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9B5" w:rsidRPr="00A329B5" w:rsidRDefault="00A329B5" w:rsidP="00A329B5">
      <w:pPr>
        <w:rPr>
          <w:rFonts w:ascii="Verdana" w:eastAsia="Times New Roman" w:hAnsi="Verdana" w:cs="Times New Roman"/>
          <w:color w:val="000000"/>
          <w:kern w:val="0"/>
          <w:sz w:val="24"/>
          <w:szCs w:val="24"/>
          <w:lang w:eastAsia="ru-RU"/>
        </w:rPr>
      </w:pPr>
      <w:r w:rsidRPr="00A329B5">
        <w:rPr>
          <w:rFonts w:ascii="Verdana" w:eastAsia="Times New Roman" w:hAnsi="Verdana" w:cs="Times New Roman" w:hint="eastAsia"/>
          <w:color w:val="000000"/>
          <w:kern w:val="0"/>
          <w:sz w:val="24"/>
          <w:szCs w:val="24"/>
          <w:lang w:eastAsia="ru-RU"/>
        </w:rPr>
        <w:t>Грегуль</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Аліна</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Олегівна</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екскурсовод</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Національного</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центру</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народної</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культури</w:t>
      </w:r>
      <w:r w:rsidRPr="00A329B5">
        <w:rPr>
          <w:rFonts w:ascii="Verdana" w:eastAsia="Times New Roman" w:hAnsi="Verdana" w:cs="Times New Roman"/>
          <w:color w:val="000000"/>
          <w:kern w:val="0"/>
          <w:sz w:val="24"/>
          <w:szCs w:val="24"/>
          <w:lang w:eastAsia="ru-RU"/>
        </w:rPr>
        <w:t xml:space="preserve"> &amp;laquo;</w:t>
      </w:r>
      <w:r w:rsidRPr="00A329B5">
        <w:rPr>
          <w:rFonts w:ascii="Verdana" w:eastAsia="Times New Roman" w:hAnsi="Verdana" w:cs="Times New Roman" w:hint="eastAsia"/>
          <w:color w:val="000000"/>
          <w:kern w:val="0"/>
          <w:sz w:val="24"/>
          <w:szCs w:val="24"/>
          <w:lang w:eastAsia="ru-RU"/>
        </w:rPr>
        <w:t>Музей</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Івана</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Гончара</w:t>
      </w:r>
      <w:r w:rsidRPr="00A329B5">
        <w:rPr>
          <w:rFonts w:ascii="Verdana" w:eastAsia="Times New Roman" w:hAnsi="Verdana" w:cs="Times New Roman"/>
          <w:color w:val="000000"/>
          <w:kern w:val="0"/>
          <w:sz w:val="24"/>
          <w:szCs w:val="24"/>
          <w:lang w:eastAsia="ru-RU"/>
        </w:rPr>
        <w:t>&amp;raquo;: &amp;laquo;</w:t>
      </w:r>
      <w:r w:rsidRPr="00A329B5">
        <w:rPr>
          <w:rFonts w:ascii="Verdana" w:eastAsia="Times New Roman" w:hAnsi="Verdana" w:cs="Times New Roman" w:hint="eastAsia"/>
          <w:color w:val="000000"/>
          <w:kern w:val="0"/>
          <w:sz w:val="24"/>
          <w:szCs w:val="24"/>
          <w:lang w:eastAsia="ru-RU"/>
        </w:rPr>
        <w:t>Мі</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трідат</w:t>
      </w:r>
      <w:r w:rsidRPr="00A329B5">
        <w:rPr>
          <w:rFonts w:ascii="Verdana" w:eastAsia="Times New Roman" w:hAnsi="Verdana" w:cs="Times New Roman"/>
          <w:color w:val="000000"/>
          <w:kern w:val="0"/>
          <w:sz w:val="24"/>
          <w:szCs w:val="24"/>
          <w:lang w:eastAsia="ru-RU"/>
        </w:rPr>
        <w:t xml:space="preserve"> VI </w:t>
      </w:r>
      <w:r w:rsidRPr="00A329B5">
        <w:rPr>
          <w:rFonts w:ascii="Verdana" w:eastAsia="Times New Roman" w:hAnsi="Verdana" w:cs="Times New Roman" w:hint="eastAsia"/>
          <w:color w:val="000000"/>
          <w:kern w:val="0"/>
          <w:sz w:val="24"/>
          <w:szCs w:val="24"/>
          <w:lang w:eastAsia="ru-RU"/>
        </w:rPr>
        <w:t>Евпатор</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та</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його</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оточення</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в</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античних</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джерелах</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і</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рецепціях</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доби</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Середньовіччя</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і</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Раннього</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Нового</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часу</w:t>
      </w:r>
      <w:r w:rsidRPr="00A329B5">
        <w:rPr>
          <w:rFonts w:ascii="Verdana" w:eastAsia="Times New Roman" w:hAnsi="Verdana" w:cs="Times New Roman"/>
          <w:color w:val="000000"/>
          <w:kern w:val="0"/>
          <w:sz w:val="24"/>
          <w:szCs w:val="24"/>
          <w:lang w:eastAsia="ru-RU"/>
        </w:rPr>
        <w:t xml:space="preserve">&amp;raquo; (07.00.02 - </w:t>
      </w:r>
      <w:r w:rsidRPr="00A329B5">
        <w:rPr>
          <w:rFonts w:ascii="Verdana" w:eastAsia="Times New Roman" w:hAnsi="Verdana" w:cs="Times New Roman" w:hint="eastAsia"/>
          <w:color w:val="000000"/>
          <w:kern w:val="0"/>
          <w:sz w:val="24"/>
          <w:szCs w:val="24"/>
          <w:lang w:eastAsia="ru-RU"/>
        </w:rPr>
        <w:t>всесвітня</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історія</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Спецрада</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Д</w:t>
      </w:r>
      <w:r w:rsidRPr="00A329B5">
        <w:rPr>
          <w:rFonts w:ascii="Verdana" w:eastAsia="Times New Roman" w:hAnsi="Verdana" w:cs="Times New Roman"/>
          <w:color w:val="000000"/>
          <w:kern w:val="0"/>
          <w:sz w:val="24"/>
          <w:szCs w:val="24"/>
          <w:lang w:eastAsia="ru-RU"/>
        </w:rPr>
        <w:t xml:space="preserve"> 26.001.01 </w:t>
      </w:r>
      <w:r w:rsidRPr="00A329B5">
        <w:rPr>
          <w:rFonts w:ascii="Verdana" w:eastAsia="Times New Roman" w:hAnsi="Verdana" w:cs="Times New Roman" w:hint="eastAsia"/>
          <w:color w:val="000000"/>
          <w:kern w:val="0"/>
          <w:sz w:val="24"/>
          <w:szCs w:val="24"/>
          <w:lang w:eastAsia="ru-RU"/>
        </w:rPr>
        <w:t>у</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Київському</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національному</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університеті</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імені</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Тараса</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Шевченка</w:t>
      </w:r>
    </w:p>
    <w:p w:rsidR="00A329B5" w:rsidRPr="00A329B5" w:rsidRDefault="00A329B5" w:rsidP="00A329B5">
      <w:pPr>
        <w:rPr>
          <w:rFonts w:ascii="Verdana" w:eastAsia="Times New Roman" w:hAnsi="Verdana" w:cs="Times New Roman"/>
          <w:color w:val="000000"/>
          <w:kern w:val="0"/>
          <w:sz w:val="24"/>
          <w:szCs w:val="24"/>
          <w:lang w:eastAsia="ru-RU"/>
        </w:rPr>
      </w:pPr>
    </w:p>
    <w:p w:rsidR="00A329B5" w:rsidRPr="00A329B5" w:rsidRDefault="00A329B5" w:rsidP="00A329B5">
      <w:pPr>
        <w:rPr>
          <w:rFonts w:ascii="Verdana" w:eastAsia="Times New Roman" w:hAnsi="Verdana" w:cs="Times New Roman"/>
          <w:color w:val="000000"/>
          <w:kern w:val="0"/>
          <w:sz w:val="24"/>
          <w:szCs w:val="24"/>
          <w:lang w:eastAsia="ru-RU"/>
        </w:rPr>
      </w:pPr>
    </w:p>
    <w:p w:rsidR="00A329B5" w:rsidRPr="00A329B5" w:rsidRDefault="00A329B5" w:rsidP="00A329B5">
      <w:pPr>
        <w:rPr>
          <w:rFonts w:ascii="Verdana" w:eastAsia="Times New Roman" w:hAnsi="Verdana" w:cs="Times New Roman"/>
          <w:color w:val="000000"/>
          <w:kern w:val="0"/>
          <w:sz w:val="24"/>
          <w:szCs w:val="24"/>
          <w:lang w:eastAsia="ru-RU"/>
        </w:rPr>
      </w:pPr>
    </w:p>
    <w:p w:rsidR="00A329B5" w:rsidRPr="00A329B5" w:rsidRDefault="00A329B5" w:rsidP="00A329B5">
      <w:pPr>
        <w:rPr>
          <w:rFonts w:ascii="Verdana" w:eastAsia="Times New Roman" w:hAnsi="Verdana" w:cs="Times New Roman"/>
          <w:color w:val="000000"/>
          <w:kern w:val="0"/>
          <w:sz w:val="24"/>
          <w:szCs w:val="24"/>
          <w:lang w:eastAsia="ru-RU"/>
        </w:rPr>
      </w:pPr>
    </w:p>
    <w:p w:rsidR="00A329B5" w:rsidRPr="00A329B5" w:rsidRDefault="00A329B5" w:rsidP="00A329B5">
      <w:pPr>
        <w:rPr>
          <w:rFonts w:ascii="Verdana" w:eastAsia="Times New Roman" w:hAnsi="Verdana" w:cs="Times New Roman"/>
          <w:color w:val="000000"/>
          <w:kern w:val="0"/>
          <w:sz w:val="24"/>
          <w:szCs w:val="24"/>
          <w:lang w:eastAsia="ru-RU"/>
        </w:rPr>
      </w:pPr>
      <w:r w:rsidRPr="00A329B5">
        <w:rPr>
          <w:rFonts w:ascii="Verdana" w:eastAsia="Times New Roman" w:hAnsi="Verdana" w:cs="Times New Roman" w:hint="eastAsia"/>
          <w:color w:val="000000"/>
          <w:kern w:val="0"/>
          <w:sz w:val="24"/>
          <w:szCs w:val="24"/>
          <w:lang w:eastAsia="ru-RU"/>
        </w:rPr>
        <w:t>Київський</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національний</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університет</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імені</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Тараса</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Шевченка</w:t>
      </w:r>
    </w:p>
    <w:p w:rsidR="00A329B5" w:rsidRPr="00A329B5" w:rsidRDefault="00A329B5" w:rsidP="00A329B5">
      <w:pPr>
        <w:rPr>
          <w:rFonts w:ascii="Verdana" w:eastAsia="Times New Roman" w:hAnsi="Verdana" w:cs="Times New Roman"/>
          <w:color w:val="000000"/>
          <w:kern w:val="0"/>
          <w:sz w:val="24"/>
          <w:szCs w:val="24"/>
          <w:lang w:eastAsia="ru-RU"/>
        </w:rPr>
      </w:pPr>
      <w:r w:rsidRPr="00A329B5">
        <w:rPr>
          <w:rFonts w:ascii="Verdana" w:eastAsia="Times New Roman" w:hAnsi="Verdana" w:cs="Times New Roman" w:hint="eastAsia"/>
          <w:color w:val="000000"/>
          <w:kern w:val="0"/>
          <w:sz w:val="24"/>
          <w:szCs w:val="24"/>
          <w:lang w:eastAsia="ru-RU"/>
        </w:rPr>
        <w:t>Міністерство</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освіти</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і</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науки</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України</w:t>
      </w:r>
    </w:p>
    <w:p w:rsidR="00A329B5" w:rsidRPr="00A329B5" w:rsidRDefault="00A329B5" w:rsidP="00A329B5">
      <w:pPr>
        <w:rPr>
          <w:rFonts w:ascii="Verdana" w:eastAsia="Times New Roman" w:hAnsi="Verdana" w:cs="Times New Roman"/>
          <w:color w:val="000000"/>
          <w:kern w:val="0"/>
          <w:sz w:val="24"/>
          <w:szCs w:val="24"/>
          <w:lang w:eastAsia="ru-RU"/>
        </w:rPr>
      </w:pPr>
      <w:r w:rsidRPr="00A329B5">
        <w:rPr>
          <w:rFonts w:ascii="Verdana" w:eastAsia="Times New Roman" w:hAnsi="Verdana" w:cs="Times New Roman" w:hint="eastAsia"/>
          <w:color w:val="000000"/>
          <w:kern w:val="0"/>
          <w:sz w:val="24"/>
          <w:szCs w:val="24"/>
          <w:lang w:eastAsia="ru-RU"/>
        </w:rPr>
        <w:t>Київський</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національний</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університет</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імені</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Тараса</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Шевченка</w:t>
      </w:r>
    </w:p>
    <w:p w:rsidR="00A329B5" w:rsidRPr="00A329B5" w:rsidRDefault="00A329B5" w:rsidP="00A329B5">
      <w:pPr>
        <w:rPr>
          <w:rFonts w:ascii="Verdana" w:eastAsia="Times New Roman" w:hAnsi="Verdana" w:cs="Times New Roman"/>
          <w:color w:val="000000"/>
          <w:kern w:val="0"/>
          <w:sz w:val="24"/>
          <w:szCs w:val="24"/>
          <w:lang w:eastAsia="ru-RU"/>
        </w:rPr>
      </w:pPr>
      <w:r w:rsidRPr="00A329B5">
        <w:rPr>
          <w:rFonts w:ascii="Verdana" w:eastAsia="Times New Roman" w:hAnsi="Verdana" w:cs="Times New Roman" w:hint="eastAsia"/>
          <w:color w:val="000000"/>
          <w:kern w:val="0"/>
          <w:sz w:val="24"/>
          <w:szCs w:val="24"/>
          <w:lang w:eastAsia="ru-RU"/>
        </w:rPr>
        <w:t>Міністерство</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освіти</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і</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науки</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України</w:t>
      </w:r>
    </w:p>
    <w:p w:rsidR="00A329B5" w:rsidRPr="00A329B5" w:rsidRDefault="00A329B5" w:rsidP="00A329B5">
      <w:pPr>
        <w:rPr>
          <w:rFonts w:ascii="Verdana" w:eastAsia="Times New Roman" w:hAnsi="Verdana" w:cs="Times New Roman"/>
          <w:color w:val="000000"/>
          <w:kern w:val="0"/>
          <w:sz w:val="24"/>
          <w:szCs w:val="24"/>
          <w:lang w:eastAsia="ru-RU"/>
        </w:rPr>
      </w:pPr>
      <w:r w:rsidRPr="00A329B5">
        <w:rPr>
          <w:rFonts w:ascii="Verdana" w:eastAsia="Times New Roman" w:hAnsi="Verdana" w:cs="Times New Roman" w:hint="eastAsia"/>
          <w:color w:val="000000"/>
          <w:kern w:val="0"/>
          <w:sz w:val="24"/>
          <w:szCs w:val="24"/>
          <w:lang w:eastAsia="ru-RU"/>
        </w:rPr>
        <w:t>Кваліфікаційна</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наукова</w:t>
      </w:r>
    </w:p>
    <w:p w:rsidR="00A329B5" w:rsidRPr="00A329B5" w:rsidRDefault="00A329B5" w:rsidP="00A329B5">
      <w:pPr>
        <w:rPr>
          <w:rFonts w:ascii="Verdana" w:eastAsia="Times New Roman" w:hAnsi="Verdana" w:cs="Times New Roman"/>
          <w:color w:val="000000"/>
          <w:kern w:val="0"/>
          <w:sz w:val="24"/>
          <w:szCs w:val="24"/>
          <w:lang w:eastAsia="ru-RU"/>
        </w:rPr>
      </w:pPr>
      <w:r w:rsidRPr="00A329B5">
        <w:rPr>
          <w:rFonts w:ascii="Verdana" w:eastAsia="Times New Roman" w:hAnsi="Verdana" w:cs="Times New Roman" w:hint="eastAsia"/>
          <w:color w:val="000000"/>
          <w:kern w:val="0"/>
          <w:sz w:val="24"/>
          <w:szCs w:val="24"/>
          <w:lang w:eastAsia="ru-RU"/>
        </w:rPr>
        <w:t>праця</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на</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правах</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рукопису</w:t>
      </w:r>
    </w:p>
    <w:p w:rsidR="00A329B5" w:rsidRPr="00A329B5" w:rsidRDefault="00A329B5" w:rsidP="00A329B5">
      <w:pPr>
        <w:rPr>
          <w:rFonts w:ascii="Verdana" w:eastAsia="Times New Roman" w:hAnsi="Verdana" w:cs="Times New Roman"/>
          <w:color w:val="000000"/>
          <w:kern w:val="0"/>
          <w:sz w:val="24"/>
          <w:szCs w:val="24"/>
          <w:lang w:eastAsia="ru-RU"/>
        </w:rPr>
      </w:pPr>
      <w:r w:rsidRPr="00A329B5">
        <w:rPr>
          <w:rFonts w:ascii="Verdana" w:eastAsia="Times New Roman" w:hAnsi="Verdana" w:cs="Times New Roman" w:hint="eastAsia"/>
          <w:color w:val="000000"/>
          <w:kern w:val="0"/>
          <w:sz w:val="24"/>
          <w:szCs w:val="24"/>
          <w:lang w:eastAsia="ru-RU"/>
        </w:rPr>
        <w:t>ГРЕГУЛЬ</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АЛІНА</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ОЛЕГІВНА</w:t>
      </w:r>
    </w:p>
    <w:p w:rsidR="00A329B5" w:rsidRPr="00A329B5" w:rsidRDefault="00A329B5" w:rsidP="00A329B5">
      <w:pPr>
        <w:rPr>
          <w:rFonts w:ascii="Verdana" w:eastAsia="Times New Roman" w:hAnsi="Verdana" w:cs="Times New Roman"/>
          <w:color w:val="000000"/>
          <w:kern w:val="0"/>
          <w:sz w:val="24"/>
          <w:szCs w:val="24"/>
          <w:lang w:eastAsia="ru-RU"/>
        </w:rPr>
      </w:pPr>
      <w:r w:rsidRPr="00A329B5">
        <w:rPr>
          <w:rFonts w:ascii="Verdana" w:eastAsia="Times New Roman" w:hAnsi="Verdana" w:cs="Times New Roman" w:hint="eastAsia"/>
          <w:color w:val="000000"/>
          <w:kern w:val="0"/>
          <w:sz w:val="24"/>
          <w:szCs w:val="24"/>
          <w:lang w:eastAsia="ru-RU"/>
        </w:rPr>
        <w:t>УДК</w:t>
      </w:r>
      <w:r w:rsidRPr="00A329B5">
        <w:rPr>
          <w:rFonts w:ascii="Verdana" w:eastAsia="Times New Roman" w:hAnsi="Verdana" w:cs="Times New Roman"/>
          <w:color w:val="000000"/>
          <w:kern w:val="0"/>
          <w:sz w:val="24"/>
          <w:szCs w:val="24"/>
          <w:lang w:eastAsia="ru-RU"/>
        </w:rPr>
        <w:t xml:space="preserve"> 94(37)</w:t>
      </w:r>
      <w:r w:rsidRPr="00A329B5">
        <w:rPr>
          <w:rFonts w:ascii="Verdana" w:eastAsia="Times New Roman" w:hAnsi="Verdana" w:cs="Times New Roman" w:hint="eastAsia"/>
          <w:color w:val="000000"/>
          <w:kern w:val="0"/>
          <w:sz w:val="24"/>
          <w:szCs w:val="24"/>
          <w:lang w:eastAsia="ru-RU"/>
        </w:rPr>
        <w:t>”</w:t>
      </w:r>
      <w:r w:rsidRPr="00A329B5">
        <w:rPr>
          <w:rFonts w:ascii="Verdana" w:eastAsia="Times New Roman" w:hAnsi="Verdana" w:cs="Times New Roman"/>
          <w:color w:val="000000"/>
          <w:kern w:val="0"/>
          <w:sz w:val="24"/>
          <w:szCs w:val="24"/>
          <w:lang w:eastAsia="ru-RU"/>
        </w:rPr>
        <w:t>-120/63</w:t>
      </w:r>
      <w:r w:rsidRPr="00A329B5">
        <w:rPr>
          <w:rFonts w:ascii="Verdana" w:eastAsia="Times New Roman" w:hAnsi="Verdana" w:cs="Times New Roman" w:hint="eastAsia"/>
          <w:color w:val="000000"/>
          <w:kern w:val="0"/>
          <w:sz w:val="24"/>
          <w:szCs w:val="24"/>
          <w:lang w:eastAsia="ru-RU"/>
        </w:rPr>
        <w:t>”</w:t>
      </w:r>
      <w:r w:rsidRPr="00A329B5">
        <w:rPr>
          <w:rFonts w:ascii="Verdana" w:eastAsia="Times New Roman" w:hAnsi="Verdana" w:cs="Times New Roman"/>
          <w:color w:val="000000"/>
          <w:kern w:val="0"/>
          <w:sz w:val="24"/>
          <w:szCs w:val="24"/>
          <w:lang w:eastAsia="ru-RU"/>
        </w:rPr>
        <w:t>(092)(043.3)</w:t>
      </w:r>
    </w:p>
    <w:p w:rsidR="00A329B5" w:rsidRPr="00A329B5" w:rsidRDefault="00A329B5" w:rsidP="00A329B5">
      <w:pPr>
        <w:rPr>
          <w:rFonts w:ascii="Verdana" w:eastAsia="Times New Roman" w:hAnsi="Verdana" w:cs="Times New Roman"/>
          <w:color w:val="000000"/>
          <w:kern w:val="0"/>
          <w:sz w:val="24"/>
          <w:szCs w:val="24"/>
          <w:lang w:eastAsia="ru-RU"/>
        </w:rPr>
      </w:pPr>
      <w:r w:rsidRPr="00A329B5">
        <w:rPr>
          <w:rFonts w:ascii="Verdana" w:eastAsia="Times New Roman" w:hAnsi="Verdana" w:cs="Times New Roman" w:hint="eastAsia"/>
          <w:color w:val="000000"/>
          <w:kern w:val="0"/>
          <w:sz w:val="24"/>
          <w:szCs w:val="24"/>
          <w:lang w:eastAsia="ru-RU"/>
        </w:rPr>
        <w:t>ДИСЕРТАЦІЯ</w:t>
      </w:r>
    </w:p>
    <w:p w:rsidR="00A329B5" w:rsidRPr="00A329B5" w:rsidRDefault="00A329B5" w:rsidP="00A329B5">
      <w:pPr>
        <w:rPr>
          <w:rFonts w:ascii="Verdana" w:eastAsia="Times New Roman" w:hAnsi="Verdana" w:cs="Times New Roman"/>
          <w:color w:val="000000"/>
          <w:kern w:val="0"/>
          <w:sz w:val="24"/>
          <w:szCs w:val="24"/>
          <w:lang w:eastAsia="ru-RU"/>
        </w:rPr>
      </w:pPr>
      <w:r w:rsidRPr="00A329B5">
        <w:rPr>
          <w:rFonts w:ascii="Verdana" w:eastAsia="Times New Roman" w:hAnsi="Verdana" w:cs="Times New Roman" w:hint="eastAsia"/>
          <w:color w:val="000000"/>
          <w:kern w:val="0"/>
          <w:sz w:val="24"/>
          <w:szCs w:val="24"/>
          <w:lang w:eastAsia="ru-RU"/>
        </w:rPr>
        <w:t>МІТРІДАТ</w:t>
      </w:r>
      <w:r w:rsidRPr="00A329B5">
        <w:rPr>
          <w:rFonts w:ascii="Verdana" w:eastAsia="Times New Roman" w:hAnsi="Verdana" w:cs="Times New Roman"/>
          <w:color w:val="000000"/>
          <w:kern w:val="0"/>
          <w:sz w:val="24"/>
          <w:szCs w:val="24"/>
          <w:lang w:eastAsia="ru-RU"/>
        </w:rPr>
        <w:t xml:space="preserve"> V</w:t>
      </w:r>
      <w:r w:rsidRPr="00A329B5">
        <w:rPr>
          <w:rFonts w:ascii="Verdana" w:eastAsia="Times New Roman" w:hAnsi="Verdana" w:cs="Times New Roman" w:hint="eastAsia"/>
          <w:color w:val="000000"/>
          <w:kern w:val="0"/>
          <w:sz w:val="24"/>
          <w:szCs w:val="24"/>
          <w:lang w:eastAsia="ru-RU"/>
        </w:rPr>
        <w:t>І</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ЕВПАТОР</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ТА</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ЙОГО</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ОТОЧЕННЯ</w:t>
      </w:r>
    </w:p>
    <w:p w:rsidR="00A329B5" w:rsidRPr="00A329B5" w:rsidRDefault="00A329B5" w:rsidP="00A329B5">
      <w:pPr>
        <w:rPr>
          <w:rFonts w:ascii="Verdana" w:eastAsia="Times New Roman" w:hAnsi="Verdana" w:cs="Times New Roman"/>
          <w:color w:val="000000"/>
          <w:kern w:val="0"/>
          <w:sz w:val="24"/>
          <w:szCs w:val="24"/>
          <w:lang w:eastAsia="ru-RU"/>
        </w:rPr>
      </w:pPr>
      <w:r w:rsidRPr="00A329B5">
        <w:rPr>
          <w:rFonts w:ascii="Verdana" w:eastAsia="Times New Roman" w:hAnsi="Verdana" w:cs="Times New Roman" w:hint="eastAsia"/>
          <w:color w:val="000000"/>
          <w:kern w:val="0"/>
          <w:sz w:val="24"/>
          <w:szCs w:val="24"/>
          <w:lang w:eastAsia="ru-RU"/>
        </w:rPr>
        <w:t>В</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АНТИЧНИХ</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ДЖЕРЕЛАХ</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І</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РЕЦЕПЦІЯХ</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ДОБИ</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СЕРЕДНЬОВІЧЧЯ</w:t>
      </w:r>
    </w:p>
    <w:p w:rsidR="00A329B5" w:rsidRPr="00A329B5" w:rsidRDefault="00A329B5" w:rsidP="00A329B5">
      <w:pPr>
        <w:rPr>
          <w:rFonts w:ascii="Verdana" w:eastAsia="Times New Roman" w:hAnsi="Verdana" w:cs="Times New Roman"/>
          <w:color w:val="000000"/>
          <w:kern w:val="0"/>
          <w:sz w:val="24"/>
          <w:szCs w:val="24"/>
          <w:lang w:eastAsia="ru-RU"/>
        </w:rPr>
      </w:pPr>
      <w:r w:rsidRPr="00A329B5">
        <w:rPr>
          <w:rFonts w:ascii="Verdana" w:eastAsia="Times New Roman" w:hAnsi="Verdana" w:cs="Times New Roman" w:hint="eastAsia"/>
          <w:color w:val="000000"/>
          <w:kern w:val="0"/>
          <w:sz w:val="24"/>
          <w:szCs w:val="24"/>
          <w:lang w:eastAsia="ru-RU"/>
        </w:rPr>
        <w:t>І</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РАННЬОГО</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НОВОГО</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ЧАСУ</w:t>
      </w:r>
    </w:p>
    <w:p w:rsidR="00A329B5" w:rsidRPr="00A329B5" w:rsidRDefault="00A329B5" w:rsidP="00A329B5">
      <w:pPr>
        <w:rPr>
          <w:rFonts w:ascii="Verdana" w:eastAsia="Times New Roman" w:hAnsi="Verdana" w:cs="Times New Roman"/>
          <w:color w:val="000000"/>
          <w:kern w:val="0"/>
          <w:sz w:val="24"/>
          <w:szCs w:val="24"/>
          <w:lang w:eastAsia="ru-RU"/>
        </w:rPr>
      </w:pPr>
      <w:r w:rsidRPr="00A329B5">
        <w:rPr>
          <w:rFonts w:ascii="Verdana" w:eastAsia="Times New Roman" w:hAnsi="Verdana" w:cs="Times New Roman" w:hint="eastAsia"/>
          <w:color w:val="000000"/>
          <w:kern w:val="0"/>
          <w:sz w:val="24"/>
          <w:szCs w:val="24"/>
          <w:lang w:eastAsia="ru-RU"/>
        </w:rPr>
        <w:t>Спеціальність</w:t>
      </w:r>
      <w:r w:rsidRPr="00A329B5">
        <w:rPr>
          <w:rFonts w:ascii="Verdana" w:eastAsia="Times New Roman" w:hAnsi="Verdana" w:cs="Times New Roman"/>
          <w:color w:val="000000"/>
          <w:kern w:val="0"/>
          <w:sz w:val="24"/>
          <w:szCs w:val="24"/>
          <w:lang w:eastAsia="ru-RU"/>
        </w:rPr>
        <w:t xml:space="preserve"> 07.00.02 </w:t>
      </w:r>
      <w:r w:rsidRPr="00A329B5">
        <w:rPr>
          <w:rFonts w:ascii="Verdana" w:eastAsia="Times New Roman" w:hAnsi="Verdana" w:cs="Times New Roman" w:hint="eastAsia"/>
          <w:color w:val="000000"/>
          <w:kern w:val="0"/>
          <w:sz w:val="24"/>
          <w:szCs w:val="24"/>
          <w:lang w:eastAsia="ru-RU"/>
        </w:rPr>
        <w:t>–</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всесвітня</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історія</w:t>
      </w:r>
    </w:p>
    <w:p w:rsidR="00A329B5" w:rsidRPr="00A329B5" w:rsidRDefault="00A329B5" w:rsidP="00A329B5">
      <w:pPr>
        <w:rPr>
          <w:rFonts w:ascii="Verdana" w:eastAsia="Times New Roman" w:hAnsi="Verdana" w:cs="Times New Roman"/>
          <w:color w:val="000000"/>
          <w:kern w:val="0"/>
          <w:sz w:val="24"/>
          <w:szCs w:val="24"/>
          <w:lang w:eastAsia="ru-RU"/>
        </w:rPr>
      </w:pPr>
      <w:r w:rsidRPr="00A329B5">
        <w:rPr>
          <w:rFonts w:ascii="Verdana" w:eastAsia="Times New Roman" w:hAnsi="Verdana" w:cs="Times New Roman" w:hint="eastAsia"/>
          <w:color w:val="000000"/>
          <w:kern w:val="0"/>
          <w:sz w:val="24"/>
          <w:szCs w:val="24"/>
          <w:lang w:eastAsia="ru-RU"/>
        </w:rPr>
        <w:t>Подається</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на</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здобуття</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наукового</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ступеня</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кандидата</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історичних</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наук</w:t>
      </w:r>
    </w:p>
    <w:p w:rsidR="00A329B5" w:rsidRPr="00A329B5" w:rsidRDefault="00A329B5" w:rsidP="00A329B5">
      <w:pPr>
        <w:rPr>
          <w:rFonts w:ascii="Verdana" w:eastAsia="Times New Roman" w:hAnsi="Verdana" w:cs="Times New Roman"/>
          <w:color w:val="000000"/>
          <w:kern w:val="0"/>
          <w:sz w:val="24"/>
          <w:szCs w:val="24"/>
          <w:lang w:eastAsia="ru-RU"/>
        </w:rPr>
      </w:pPr>
      <w:r w:rsidRPr="00A329B5">
        <w:rPr>
          <w:rFonts w:ascii="Verdana" w:eastAsia="Times New Roman" w:hAnsi="Verdana" w:cs="Times New Roman" w:hint="eastAsia"/>
          <w:color w:val="000000"/>
          <w:kern w:val="0"/>
          <w:sz w:val="24"/>
          <w:szCs w:val="24"/>
          <w:lang w:eastAsia="ru-RU"/>
        </w:rPr>
        <w:t>Дисертація</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містить</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результати</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власних</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досліджень</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Використання</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ідей</w:t>
      </w:r>
      <w:r w:rsidRPr="00A329B5">
        <w:rPr>
          <w:rFonts w:ascii="Verdana" w:eastAsia="Times New Roman" w:hAnsi="Verdana" w:cs="Times New Roman"/>
          <w:color w:val="000000"/>
          <w:kern w:val="0"/>
          <w:sz w:val="24"/>
          <w:szCs w:val="24"/>
          <w:lang w:eastAsia="ru-RU"/>
        </w:rPr>
        <w:t>,</w:t>
      </w:r>
    </w:p>
    <w:p w:rsidR="00A329B5" w:rsidRPr="00A329B5" w:rsidRDefault="00A329B5" w:rsidP="00A329B5">
      <w:pPr>
        <w:rPr>
          <w:rFonts w:ascii="Verdana" w:eastAsia="Times New Roman" w:hAnsi="Verdana" w:cs="Times New Roman"/>
          <w:color w:val="000000"/>
          <w:kern w:val="0"/>
          <w:sz w:val="24"/>
          <w:szCs w:val="24"/>
          <w:lang w:eastAsia="ru-RU"/>
        </w:rPr>
      </w:pPr>
      <w:r w:rsidRPr="00A329B5">
        <w:rPr>
          <w:rFonts w:ascii="Verdana" w:eastAsia="Times New Roman" w:hAnsi="Verdana" w:cs="Times New Roman" w:hint="eastAsia"/>
          <w:color w:val="000000"/>
          <w:kern w:val="0"/>
          <w:sz w:val="24"/>
          <w:szCs w:val="24"/>
          <w:lang w:eastAsia="ru-RU"/>
        </w:rPr>
        <w:t>результатів</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і</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текстів</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інших</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авторів</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мають</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посилання</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на</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відповідне</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джерело</w:t>
      </w:r>
    </w:p>
    <w:p w:rsidR="00A329B5" w:rsidRPr="00A329B5" w:rsidRDefault="00A329B5" w:rsidP="00A329B5">
      <w:pPr>
        <w:rPr>
          <w:rFonts w:ascii="Verdana" w:eastAsia="Times New Roman" w:hAnsi="Verdana" w:cs="Times New Roman"/>
          <w:color w:val="000000"/>
          <w:kern w:val="0"/>
          <w:sz w:val="24"/>
          <w:szCs w:val="24"/>
          <w:lang w:eastAsia="ru-RU"/>
        </w:rPr>
      </w:pP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А</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О</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Грегуль</w:t>
      </w:r>
    </w:p>
    <w:p w:rsidR="00A329B5" w:rsidRPr="00A329B5" w:rsidRDefault="00A329B5" w:rsidP="00A329B5">
      <w:pPr>
        <w:rPr>
          <w:rFonts w:ascii="Verdana" w:eastAsia="Times New Roman" w:hAnsi="Verdana" w:cs="Times New Roman"/>
          <w:color w:val="000000"/>
          <w:kern w:val="0"/>
          <w:sz w:val="24"/>
          <w:szCs w:val="24"/>
          <w:lang w:eastAsia="ru-RU"/>
        </w:rPr>
      </w:pPr>
      <w:r w:rsidRPr="00A329B5">
        <w:rPr>
          <w:rFonts w:ascii="Verdana" w:eastAsia="Times New Roman" w:hAnsi="Verdana" w:cs="Times New Roman" w:hint="eastAsia"/>
          <w:color w:val="000000"/>
          <w:kern w:val="0"/>
          <w:sz w:val="24"/>
          <w:szCs w:val="24"/>
          <w:lang w:eastAsia="ru-RU"/>
        </w:rPr>
        <w:t>Науковий</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керівник</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Ставнюк</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Віктор</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Володимирович</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доктор</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історичних</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наук</w:t>
      </w:r>
      <w:r w:rsidRPr="00A329B5">
        <w:rPr>
          <w:rFonts w:ascii="Verdana" w:eastAsia="Times New Roman" w:hAnsi="Verdana" w:cs="Times New Roman"/>
          <w:color w:val="000000"/>
          <w:kern w:val="0"/>
          <w:sz w:val="24"/>
          <w:szCs w:val="24"/>
          <w:lang w:eastAsia="ru-RU"/>
        </w:rPr>
        <w:t>,</w:t>
      </w:r>
    </w:p>
    <w:p w:rsidR="00A329B5" w:rsidRPr="00A329B5" w:rsidRDefault="00A329B5" w:rsidP="00A329B5">
      <w:pPr>
        <w:rPr>
          <w:rFonts w:ascii="Verdana" w:eastAsia="Times New Roman" w:hAnsi="Verdana" w:cs="Times New Roman"/>
          <w:color w:val="000000"/>
          <w:kern w:val="0"/>
          <w:sz w:val="24"/>
          <w:szCs w:val="24"/>
          <w:lang w:eastAsia="ru-RU"/>
        </w:rPr>
      </w:pPr>
      <w:r w:rsidRPr="00A329B5">
        <w:rPr>
          <w:rFonts w:ascii="Verdana" w:eastAsia="Times New Roman" w:hAnsi="Verdana" w:cs="Times New Roman" w:hint="eastAsia"/>
          <w:color w:val="000000"/>
          <w:kern w:val="0"/>
          <w:sz w:val="24"/>
          <w:szCs w:val="24"/>
          <w:lang w:eastAsia="ru-RU"/>
        </w:rPr>
        <w:t>професор</w:t>
      </w:r>
    </w:p>
    <w:p w:rsidR="00A329B5" w:rsidRPr="00A329B5" w:rsidRDefault="00A329B5" w:rsidP="00A329B5">
      <w:pPr>
        <w:rPr>
          <w:rFonts w:ascii="Verdana" w:eastAsia="Times New Roman" w:hAnsi="Verdana" w:cs="Times New Roman"/>
          <w:color w:val="000000"/>
          <w:kern w:val="0"/>
          <w:sz w:val="24"/>
          <w:szCs w:val="24"/>
          <w:lang w:eastAsia="ru-RU"/>
        </w:rPr>
      </w:pPr>
      <w:r w:rsidRPr="00A329B5">
        <w:rPr>
          <w:rFonts w:ascii="Verdana" w:eastAsia="Times New Roman" w:hAnsi="Verdana" w:cs="Times New Roman" w:hint="eastAsia"/>
          <w:color w:val="000000"/>
          <w:kern w:val="0"/>
          <w:sz w:val="24"/>
          <w:szCs w:val="24"/>
          <w:lang w:eastAsia="ru-RU"/>
        </w:rPr>
        <w:t>Київ</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w:t>
      </w:r>
      <w:r w:rsidRPr="00A329B5">
        <w:rPr>
          <w:rFonts w:ascii="Verdana" w:eastAsia="Times New Roman" w:hAnsi="Verdana" w:cs="Times New Roman"/>
          <w:color w:val="000000"/>
          <w:kern w:val="0"/>
          <w:sz w:val="24"/>
          <w:szCs w:val="24"/>
          <w:lang w:eastAsia="ru-RU"/>
        </w:rPr>
        <w:t xml:space="preserve"> 2019</w:t>
      </w:r>
    </w:p>
    <w:p w:rsidR="00A329B5" w:rsidRPr="00A329B5" w:rsidRDefault="00A329B5" w:rsidP="00A329B5">
      <w:pPr>
        <w:rPr>
          <w:rFonts w:ascii="Verdana" w:eastAsia="Times New Roman" w:hAnsi="Verdana" w:cs="Times New Roman"/>
          <w:color w:val="000000"/>
          <w:kern w:val="0"/>
          <w:sz w:val="24"/>
          <w:szCs w:val="24"/>
          <w:lang w:eastAsia="ru-RU"/>
        </w:rPr>
      </w:pPr>
    </w:p>
    <w:p w:rsidR="00A329B5" w:rsidRPr="00A329B5" w:rsidRDefault="00A329B5" w:rsidP="00A329B5">
      <w:pPr>
        <w:rPr>
          <w:rFonts w:ascii="Verdana" w:eastAsia="Times New Roman" w:hAnsi="Verdana" w:cs="Times New Roman"/>
          <w:color w:val="000000"/>
          <w:kern w:val="0"/>
          <w:sz w:val="24"/>
          <w:szCs w:val="24"/>
          <w:lang w:eastAsia="ru-RU"/>
        </w:rPr>
      </w:pPr>
    </w:p>
    <w:p w:rsidR="00A329B5" w:rsidRPr="00A329B5" w:rsidRDefault="00A329B5" w:rsidP="00A329B5">
      <w:pPr>
        <w:rPr>
          <w:rFonts w:ascii="Verdana" w:eastAsia="Times New Roman" w:hAnsi="Verdana" w:cs="Times New Roman"/>
          <w:color w:val="000000"/>
          <w:kern w:val="0"/>
          <w:sz w:val="24"/>
          <w:szCs w:val="24"/>
          <w:lang w:eastAsia="ru-RU"/>
        </w:rPr>
      </w:pPr>
    </w:p>
    <w:p w:rsidR="00A329B5" w:rsidRPr="00A329B5" w:rsidRDefault="00A329B5" w:rsidP="00A329B5">
      <w:pPr>
        <w:rPr>
          <w:rFonts w:ascii="Verdana" w:eastAsia="Times New Roman" w:hAnsi="Verdana" w:cs="Times New Roman"/>
          <w:color w:val="000000"/>
          <w:kern w:val="0"/>
          <w:sz w:val="24"/>
          <w:szCs w:val="24"/>
          <w:lang w:eastAsia="ru-RU"/>
        </w:rPr>
      </w:pPr>
      <w:r w:rsidRPr="00A329B5">
        <w:rPr>
          <w:rFonts w:ascii="Verdana" w:eastAsia="Times New Roman" w:hAnsi="Verdana" w:cs="Times New Roman" w:hint="eastAsia"/>
          <w:color w:val="000000"/>
          <w:kern w:val="0"/>
          <w:sz w:val="24"/>
          <w:szCs w:val="24"/>
          <w:lang w:eastAsia="ru-RU"/>
        </w:rPr>
        <w:t>ЗМІСТ</w:t>
      </w:r>
    </w:p>
    <w:p w:rsidR="00A329B5" w:rsidRPr="00A329B5" w:rsidRDefault="00A329B5" w:rsidP="00A329B5">
      <w:pPr>
        <w:rPr>
          <w:rFonts w:ascii="Verdana" w:eastAsia="Times New Roman" w:hAnsi="Verdana" w:cs="Times New Roman"/>
          <w:color w:val="000000"/>
          <w:kern w:val="0"/>
          <w:sz w:val="24"/>
          <w:szCs w:val="24"/>
          <w:lang w:eastAsia="ru-RU"/>
        </w:rPr>
      </w:pPr>
      <w:r w:rsidRPr="00A329B5">
        <w:rPr>
          <w:rFonts w:ascii="Verdana" w:eastAsia="Times New Roman" w:hAnsi="Verdana" w:cs="Times New Roman" w:hint="eastAsia"/>
          <w:color w:val="000000"/>
          <w:kern w:val="0"/>
          <w:sz w:val="24"/>
          <w:szCs w:val="24"/>
          <w:lang w:eastAsia="ru-RU"/>
        </w:rPr>
        <w:t>ПЕРЕЛІК</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УМОВНИХ</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СКОРОЧЕНЬ</w:t>
      </w:r>
      <w:r w:rsidRPr="00A329B5">
        <w:rPr>
          <w:rFonts w:ascii="Verdana" w:eastAsia="Times New Roman" w:hAnsi="Verdana" w:cs="Times New Roman"/>
          <w:color w:val="000000"/>
          <w:kern w:val="0"/>
          <w:sz w:val="24"/>
          <w:szCs w:val="24"/>
          <w:lang w:eastAsia="ru-RU"/>
        </w:rPr>
        <w:t>..................................................................... 16</w:t>
      </w:r>
    </w:p>
    <w:p w:rsidR="00A329B5" w:rsidRPr="00A329B5" w:rsidRDefault="00A329B5" w:rsidP="00A329B5">
      <w:pPr>
        <w:rPr>
          <w:rFonts w:ascii="Verdana" w:eastAsia="Times New Roman" w:hAnsi="Verdana" w:cs="Times New Roman"/>
          <w:color w:val="000000"/>
          <w:kern w:val="0"/>
          <w:sz w:val="24"/>
          <w:szCs w:val="24"/>
          <w:lang w:eastAsia="ru-RU"/>
        </w:rPr>
      </w:pPr>
      <w:r w:rsidRPr="00A329B5">
        <w:rPr>
          <w:rFonts w:ascii="Verdana" w:eastAsia="Times New Roman" w:hAnsi="Verdana" w:cs="Times New Roman" w:hint="eastAsia"/>
          <w:color w:val="000000"/>
          <w:kern w:val="0"/>
          <w:sz w:val="24"/>
          <w:szCs w:val="24"/>
          <w:lang w:eastAsia="ru-RU"/>
        </w:rPr>
        <w:t>ВСТУП</w:t>
      </w:r>
      <w:r w:rsidRPr="00A329B5">
        <w:rPr>
          <w:rFonts w:ascii="Verdana" w:eastAsia="Times New Roman" w:hAnsi="Verdana" w:cs="Times New Roman"/>
          <w:color w:val="000000"/>
          <w:kern w:val="0"/>
          <w:sz w:val="24"/>
          <w:szCs w:val="24"/>
          <w:lang w:eastAsia="ru-RU"/>
        </w:rPr>
        <w:t>........................................................................................................................... 17</w:t>
      </w:r>
    </w:p>
    <w:p w:rsidR="00A329B5" w:rsidRPr="00A329B5" w:rsidRDefault="00A329B5" w:rsidP="00A329B5">
      <w:pPr>
        <w:rPr>
          <w:rFonts w:ascii="Verdana" w:eastAsia="Times New Roman" w:hAnsi="Verdana" w:cs="Times New Roman"/>
          <w:color w:val="000000"/>
          <w:kern w:val="0"/>
          <w:sz w:val="24"/>
          <w:szCs w:val="24"/>
          <w:lang w:eastAsia="ru-RU"/>
        </w:rPr>
      </w:pPr>
      <w:r w:rsidRPr="00A329B5">
        <w:rPr>
          <w:rFonts w:ascii="Verdana" w:eastAsia="Times New Roman" w:hAnsi="Verdana" w:cs="Times New Roman" w:hint="eastAsia"/>
          <w:color w:val="000000"/>
          <w:kern w:val="0"/>
          <w:sz w:val="24"/>
          <w:szCs w:val="24"/>
          <w:lang w:eastAsia="ru-RU"/>
        </w:rPr>
        <w:t>РОЗДІЛ</w:t>
      </w:r>
      <w:r w:rsidRPr="00A329B5">
        <w:rPr>
          <w:rFonts w:ascii="Verdana" w:eastAsia="Times New Roman" w:hAnsi="Verdana" w:cs="Times New Roman"/>
          <w:color w:val="000000"/>
          <w:kern w:val="0"/>
          <w:sz w:val="24"/>
          <w:szCs w:val="24"/>
          <w:lang w:eastAsia="ru-RU"/>
        </w:rPr>
        <w:t xml:space="preserve"> 1. </w:t>
      </w:r>
      <w:r w:rsidRPr="00A329B5">
        <w:rPr>
          <w:rFonts w:ascii="Verdana" w:eastAsia="Times New Roman" w:hAnsi="Verdana" w:cs="Times New Roman" w:hint="eastAsia"/>
          <w:color w:val="000000"/>
          <w:kern w:val="0"/>
          <w:sz w:val="24"/>
          <w:szCs w:val="24"/>
          <w:lang w:eastAsia="ru-RU"/>
        </w:rPr>
        <w:t>ІСТОРІОГРАФІЯ</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ТА</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ДЖЕРЕЛА</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ДОСЛІДЖЕННЯ</w:t>
      </w:r>
      <w:r w:rsidRPr="00A329B5">
        <w:rPr>
          <w:rFonts w:ascii="Verdana" w:eastAsia="Times New Roman" w:hAnsi="Verdana" w:cs="Times New Roman"/>
          <w:color w:val="000000"/>
          <w:kern w:val="0"/>
          <w:sz w:val="24"/>
          <w:szCs w:val="24"/>
          <w:lang w:eastAsia="ru-RU"/>
        </w:rPr>
        <w:t>....................... 26</w:t>
      </w:r>
    </w:p>
    <w:p w:rsidR="00A329B5" w:rsidRPr="00A329B5" w:rsidRDefault="00A329B5" w:rsidP="00A329B5">
      <w:pPr>
        <w:rPr>
          <w:rFonts w:ascii="Verdana" w:eastAsia="Times New Roman" w:hAnsi="Verdana" w:cs="Times New Roman"/>
          <w:color w:val="000000"/>
          <w:kern w:val="0"/>
          <w:sz w:val="24"/>
          <w:szCs w:val="24"/>
          <w:lang w:eastAsia="ru-RU"/>
        </w:rPr>
      </w:pPr>
      <w:r w:rsidRPr="00A329B5">
        <w:rPr>
          <w:rFonts w:ascii="Verdana" w:eastAsia="Times New Roman" w:hAnsi="Verdana" w:cs="Times New Roman"/>
          <w:color w:val="000000"/>
          <w:kern w:val="0"/>
          <w:sz w:val="24"/>
          <w:szCs w:val="24"/>
          <w:lang w:eastAsia="ru-RU"/>
        </w:rPr>
        <w:t xml:space="preserve">1.1. </w:t>
      </w:r>
      <w:r w:rsidRPr="00A329B5">
        <w:rPr>
          <w:rFonts w:ascii="Verdana" w:eastAsia="Times New Roman" w:hAnsi="Verdana" w:cs="Times New Roman" w:hint="eastAsia"/>
          <w:color w:val="000000"/>
          <w:kern w:val="0"/>
          <w:sz w:val="24"/>
          <w:szCs w:val="24"/>
          <w:lang w:eastAsia="ru-RU"/>
        </w:rPr>
        <w:t>Стан</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наукової</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розробки</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проблеми</w:t>
      </w:r>
      <w:r w:rsidRPr="00A329B5">
        <w:rPr>
          <w:rFonts w:ascii="Verdana" w:eastAsia="Times New Roman" w:hAnsi="Verdana" w:cs="Times New Roman"/>
          <w:color w:val="000000"/>
          <w:kern w:val="0"/>
          <w:sz w:val="24"/>
          <w:szCs w:val="24"/>
          <w:lang w:eastAsia="ru-RU"/>
        </w:rPr>
        <w:t xml:space="preserve"> ................................................................ 26</w:t>
      </w:r>
    </w:p>
    <w:p w:rsidR="00A329B5" w:rsidRPr="00A329B5" w:rsidRDefault="00A329B5" w:rsidP="00A329B5">
      <w:pPr>
        <w:rPr>
          <w:rFonts w:ascii="Verdana" w:eastAsia="Times New Roman" w:hAnsi="Verdana" w:cs="Times New Roman"/>
          <w:color w:val="000000"/>
          <w:kern w:val="0"/>
          <w:sz w:val="24"/>
          <w:szCs w:val="24"/>
          <w:lang w:eastAsia="ru-RU"/>
        </w:rPr>
      </w:pPr>
      <w:r w:rsidRPr="00A329B5">
        <w:rPr>
          <w:rFonts w:ascii="Verdana" w:eastAsia="Times New Roman" w:hAnsi="Verdana" w:cs="Times New Roman"/>
          <w:color w:val="000000"/>
          <w:kern w:val="0"/>
          <w:sz w:val="24"/>
          <w:szCs w:val="24"/>
          <w:lang w:eastAsia="ru-RU"/>
        </w:rPr>
        <w:t xml:space="preserve">1.2. </w:t>
      </w:r>
      <w:r w:rsidRPr="00A329B5">
        <w:rPr>
          <w:rFonts w:ascii="Verdana" w:eastAsia="Times New Roman" w:hAnsi="Verdana" w:cs="Times New Roman" w:hint="eastAsia"/>
          <w:color w:val="000000"/>
          <w:kern w:val="0"/>
          <w:sz w:val="24"/>
          <w:szCs w:val="24"/>
          <w:lang w:eastAsia="ru-RU"/>
        </w:rPr>
        <w:t>Джерельна</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база</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дослідження</w:t>
      </w:r>
      <w:r w:rsidRPr="00A329B5">
        <w:rPr>
          <w:rFonts w:ascii="Verdana" w:eastAsia="Times New Roman" w:hAnsi="Verdana" w:cs="Times New Roman"/>
          <w:color w:val="000000"/>
          <w:kern w:val="0"/>
          <w:sz w:val="24"/>
          <w:szCs w:val="24"/>
          <w:lang w:eastAsia="ru-RU"/>
        </w:rPr>
        <w:t xml:space="preserve"> .......................................................................... 49</w:t>
      </w:r>
    </w:p>
    <w:p w:rsidR="00A329B5" w:rsidRPr="00A329B5" w:rsidRDefault="00A329B5" w:rsidP="00A329B5">
      <w:pPr>
        <w:rPr>
          <w:rFonts w:ascii="Verdana" w:eastAsia="Times New Roman" w:hAnsi="Verdana" w:cs="Times New Roman"/>
          <w:color w:val="000000"/>
          <w:kern w:val="0"/>
          <w:sz w:val="24"/>
          <w:szCs w:val="24"/>
          <w:lang w:eastAsia="ru-RU"/>
        </w:rPr>
      </w:pPr>
      <w:r w:rsidRPr="00A329B5">
        <w:rPr>
          <w:rFonts w:ascii="Verdana" w:eastAsia="Times New Roman" w:hAnsi="Verdana" w:cs="Times New Roman" w:hint="eastAsia"/>
          <w:color w:val="000000"/>
          <w:kern w:val="0"/>
          <w:sz w:val="24"/>
          <w:szCs w:val="24"/>
          <w:lang w:eastAsia="ru-RU"/>
        </w:rPr>
        <w:t>РОЗДІЛ</w:t>
      </w:r>
      <w:r w:rsidRPr="00A329B5">
        <w:rPr>
          <w:rFonts w:ascii="Verdana" w:eastAsia="Times New Roman" w:hAnsi="Verdana" w:cs="Times New Roman"/>
          <w:color w:val="000000"/>
          <w:kern w:val="0"/>
          <w:sz w:val="24"/>
          <w:szCs w:val="24"/>
          <w:lang w:eastAsia="ru-RU"/>
        </w:rPr>
        <w:t xml:space="preserve"> 2. </w:t>
      </w:r>
      <w:r w:rsidRPr="00A329B5">
        <w:rPr>
          <w:rFonts w:ascii="Verdana" w:eastAsia="Times New Roman" w:hAnsi="Verdana" w:cs="Times New Roman" w:hint="eastAsia"/>
          <w:color w:val="000000"/>
          <w:kern w:val="0"/>
          <w:sz w:val="24"/>
          <w:szCs w:val="24"/>
          <w:lang w:eastAsia="ru-RU"/>
        </w:rPr>
        <w:t>ПРАВЛІННЯ</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МІТРІДАТА</w:t>
      </w:r>
      <w:r w:rsidRPr="00A329B5">
        <w:rPr>
          <w:rFonts w:ascii="Verdana" w:eastAsia="Times New Roman" w:hAnsi="Verdana" w:cs="Times New Roman"/>
          <w:color w:val="000000"/>
          <w:kern w:val="0"/>
          <w:sz w:val="24"/>
          <w:szCs w:val="24"/>
          <w:lang w:eastAsia="ru-RU"/>
        </w:rPr>
        <w:t xml:space="preserve"> VI </w:t>
      </w:r>
      <w:r w:rsidRPr="00A329B5">
        <w:rPr>
          <w:rFonts w:ascii="Verdana" w:eastAsia="Times New Roman" w:hAnsi="Verdana" w:cs="Times New Roman" w:hint="eastAsia"/>
          <w:color w:val="000000"/>
          <w:kern w:val="0"/>
          <w:sz w:val="24"/>
          <w:szCs w:val="24"/>
          <w:lang w:eastAsia="ru-RU"/>
        </w:rPr>
        <w:t>ТА</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ФОРМУВАННЯ</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КОЛА</w:t>
      </w:r>
    </w:p>
    <w:p w:rsidR="00A329B5" w:rsidRPr="00A329B5" w:rsidRDefault="00A329B5" w:rsidP="00A329B5">
      <w:pPr>
        <w:rPr>
          <w:rFonts w:ascii="Verdana" w:eastAsia="Times New Roman" w:hAnsi="Verdana" w:cs="Times New Roman"/>
          <w:color w:val="000000"/>
          <w:kern w:val="0"/>
          <w:sz w:val="24"/>
          <w:szCs w:val="24"/>
          <w:lang w:eastAsia="ru-RU"/>
        </w:rPr>
      </w:pPr>
      <w:r w:rsidRPr="00A329B5">
        <w:rPr>
          <w:rFonts w:ascii="Verdana" w:eastAsia="Times New Roman" w:hAnsi="Verdana" w:cs="Times New Roman" w:hint="eastAsia"/>
          <w:color w:val="000000"/>
          <w:kern w:val="0"/>
          <w:sz w:val="24"/>
          <w:szCs w:val="24"/>
          <w:lang w:eastAsia="ru-RU"/>
        </w:rPr>
        <w:t>ЙОГО</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СОЮЗНИКІВ</w:t>
      </w:r>
      <w:r w:rsidRPr="00A329B5">
        <w:rPr>
          <w:rFonts w:ascii="Verdana" w:eastAsia="Times New Roman" w:hAnsi="Verdana" w:cs="Times New Roman"/>
          <w:color w:val="000000"/>
          <w:kern w:val="0"/>
          <w:sz w:val="24"/>
          <w:szCs w:val="24"/>
          <w:lang w:eastAsia="ru-RU"/>
        </w:rPr>
        <w:t>.................................................................................................. 67</w:t>
      </w:r>
    </w:p>
    <w:p w:rsidR="00A329B5" w:rsidRPr="00A329B5" w:rsidRDefault="00A329B5" w:rsidP="00A329B5">
      <w:pPr>
        <w:rPr>
          <w:rFonts w:ascii="Verdana" w:eastAsia="Times New Roman" w:hAnsi="Verdana" w:cs="Times New Roman"/>
          <w:color w:val="000000"/>
          <w:kern w:val="0"/>
          <w:sz w:val="24"/>
          <w:szCs w:val="24"/>
          <w:lang w:eastAsia="ru-RU"/>
        </w:rPr>
      </w:pPr>
      <w:r w:rsidRPr="00A329B5">
        <w:rPr>
          <w:rFonts w:ascii="Verdana" w:eastAsia="Times New Roman" w:hAnsi="Verdana" w:cs="Times New Roman"/>
          <w:color w:val="000000"/>
          <w:kern w:val="0"/>
          <w:sz w:val="24"/>
          <w:szCs w:val="24"/>
          <w:lang w:eastAsia="ru-RU"/>
        </w:rPr>
        <w:t xml:space="preserve">2.1. </w:t>
      </w:r>
      <w:r w:rsidRPr="00A329B5">
        <w:rPr>
          <w:rFonts w:ascii="Verdana" w:eastAsia="Times New Roman" w:hAnsi="Verdana" w:cs="Times New Roman" w:hint="eastAsia"/>
          <w:color w:val="000000"/>
          <w:kern w:val="0"/>
          <w:sz w:val="24"/>
          <w:szCs w:val="24"/>
          <w:lang w:eastAsia="ru-RU"/>
        </w:rPr>
        <w:t>Успадкування</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влади</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та</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початок</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царювання</w:t>
      </w:r>
      <w:r w:rsidRPr="00A329B5">
        <w:rPr>
          <w:rFonts w:ascii="Verdana" w:eastAsia="Times New Roman" w:hAnsi="Verdana" w:cs="Times New Roman"/>
          <w:color w:val="000000"/>
          <w:kern w:val="0"/>
          <w:sz w:val="24"/>
          <w:szCs w:val="24"/>
          <w:lang w:eastAsia="ru-RU"/>
        </w:rPr>
        <w:t xml:space="preserve"> .............................................. 67</w:t>
      </w:r>
    </w:p>
    <w:p w:rsidR="00A329B5" w:rsidRPr="00A329B5" w:rsidRDefault="00A329B5" w:rsidP="00A329B5">
      <w:pPr>
        <w:rPr>
          <w:rFonts w:ascii="Verdana" w:eastAsia="Times New Roman" w:hAnsi="Verdana" w:cs="Times New Roman"/>
          <w:color w:val="000000"/>
          <w:kern w:val="0"/>
          <w:sz w:val="24"/>
          <w:szCs w:val="24"/>
          <w:lang w:eastAsia="ru-RU"/>
        </w:rPr>
      </w:pPr>
      <w:r w:rsidRPr="00A329B5">
        <w:rPr>
          <w:rFonts w:ascii="Verdana" w:eastAsia="Times New Roman" w:hAnsi="Verdana" w:cs="Times New Roman"/>
          <w:color w:val="000000"/>
          <w:kern w:val="0"/>
          <w:sz w:val="24"/>
          <w:szCs w:val="24"/>
          <w:lang w:eastAsia="ru-RU"/>
        </w:rPr>
        <w:t xml:space="preserve">2.2. </w:t>
      </w:r>
      <w:r w:rsidRPr="00A329B5">
        <w:rPr>
          <w:rFonts w:ascii="Verdana" w:eastAsia="Times New Roman" w:hAnsi="Verdana" w:cs="Times New Roman" w:hint="eastAsia"/>
          <w:color w:val="000000"/>
          <w:kern w:val="0"/>
          <w:sz w:val="24"/>
          <w:szCs w:val="24"/>
          <w:lang w:eastAsia="ru-RU"/>
        </w:rPr>
        <w:t>Передумови</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військового</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протистояння</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Мітрідата</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з</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Римом</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історикокультурний</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контекст</w:t>
      </w:r>
      <w:r w:rsidRPr="00A329B5">
        <w:rPr>
          <w:rFonts w:ascii="Verdana" w:eastAsia="Times New Roman" w:hAnsi="Verdana" w:cs="Times New Roman"/>
          <w:color w:val="000000"/>
          <w:kern w:val="0"/>
          <w:sz w:val="24"/>
          <w:szCs w:val="24"/>
          <w:lang w:eastAsia="ru-RU"/>
        </w:rPr>
        <w:t>............................................................................................... 87</w:t>
      </w:r>
    </w:p>
    <w:p w:rsidR="00A329B5" w:rsidRPr="00A329B5" w:rsidRDefault="00A329B5" w:rsidP="00A329B5">
      <w:pPr>
        <w:rPr>
          <w:rFonts w:ascii="Verdana" w:eastAsia="Times New Roman" w:hAnsi="Verdana" w:cs="Times New Roman"/>
          <w:color w:val="000000"/>
          <w:kern w:val="0"/>
          <w:sz w:val="24"/>
          <w:szCs w:val="24"/>
          <w:lang w:eastAsia="ru-RU"/>
        </w:rPr>
      </w:pPr>
      <w:r w:rsidRPr="00A329B5">
        <w:rPr>
          <w:rFonts w:ascii="Verdana" w:eastAsia="Times New Roman" w:hAnsi="Verdana" w:cs="Times New Roman" w:hint="eastAsia"/>
          <w:color w:val="000000"/>
          <w:kern w:val="0"/>
          <w:sz w:val="24"/>
          <w:szCs w:val="24"/>
          <w:lang w:eastAsia="ru-RU"/>
        </w:rPr>
        <w:t>РОЗДІЛ</w:t>
      </w:r>
      <w:r w:rsidRPr="00A329B5">
        <w:rPr>
          <w:rFonts w:ascii="Verdana" w:eastAsia="Times New Roman" w:hAnsi="Verdana" w:cs="Times New Roman"/>
          <w:color w:val="000000"/>
          <w:kern w:val="0"/>
          <w:sz w:val="24"/>
          <w:szCs w:val="24"/>
          <w:lang w:eastAsia="ru-RU"/>
        </w:rPr>
        <w:t xml:space="preserve"> 3. </w:t>
      </w:r>
      <w:r w:rsidRPr="00A329B5">
        <w:rPr>
          <w:rFonts w:ascii="Verdana" w:eastAsia="Times New Roman" w:hAnsi="Verdana" w:cs="Times New Roman" w:hint="eastAsia"/>
          <w:color w:val="000000"/>
          <w:kern w:val="0"/>
          <w:sz w:val="24"/>
          <w:szCs w:val="24"/>
          <w:lang w:eastAsia="ru-RU"/>
        </w:rPr>
        <w:t>МІТРІДАТ</w:t>
      </w:r>
      <w:r w:rsidRPr="00A329B5">
        <w:rPr>
          <w:rFonts w:ascii="Verdana" w:eastAsia="Times New Roman" w:hAnsi="Verdana" w:cs="Times New Roman"/>
          <w:color w:val="000000"/>
          <w:kern w:val="0"/>
          <w:sz w:val="24"/>
          <w:szCs w:val="24"/>
          <w:lang w:eastAsia="ru-RU"/>
        </w:rPr>
        <w:t xml:space="preserve"> VI </w:t>
      </w:r>
      <w:r w:rsidRPr="00A329B5">
        <w:rPr>
          <w:rFonts w:ascii="Verdana" w:eastAsia="Times New Roman" w:hAnsi="Verdana" w:cs="Times New Roman" w:hint="eastAsia"/>
          <w:color w:val="000000"/>
          <w:kern w:val="0"/>
          <w:sz w:val="24"/>
          <w:szCs w:val="24"/>
          <w:lang w:eastAsia="ru-RU"/>
        </w:rPr>
        <w:t>ЕВПАТОР</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І</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ЙОГО</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ОТОЧЕННЯ</w:t>
      </w:r>
      <w:r w:rsidRPr="00A329B5">
        <w:rPr>
          <w:rFonts w:ascii="Verdana" w:eastAsia="Times New Roman" w:hAnsi="Verdana" w:cs="Times New Roman"/>
          <w:color w:val="000000"/>
          <w:kern w:val="0"/>
          <w:sz w:val="24"/>
          <w:szCs w:val="24"/>
          <w:lang w:eastAsia="ru-RU"/>
        </w:rPr>
        <w:t xml:space="preserve"> ............................ 105</w:t>
      </w:r>
    </w:p>
    <w:p w:rsidR="00A329B5" w:rsidRPr="00A329B5" w:rsidRDefault="00A329B5" w:rsidP="00A329B5">
      <w:pPr>
        <w:rPr>
          <w:rFonts w:ascii="Verdana" w:eastAsia="Times New Roman" w:hAnsi="Verdana" w:cs="Times New Roman"/>
          <w:color w:val="000000"/>
          <w:kern w:val="0"/>
          <w:sz w:val="24"/>
          <w:szCs w:val="24"/>
          <w:lang w:eastAsia="ru-RU"/>
        </w:rPr>
      </w:pPr>
      <w:r w:rsidRPr="00A329B5">
        <w:rPr>
          <w:rFonts w:ascii="Verdana" w:eastAsia="Times New Roman" w:hAnsi="Verdana" w:cs="Times New Roman"/>
          <w:color w:val="000000"/>
          <w:kern w:val="0"/>
          <w:sz w:val="24"/>
          <w:szCs w:val="24"/>
          <w:lang w:eastAsia="ru-RU"/>
        </w:rPr>
        <w:t xml:space="preserve">3.1. </w:t>
      </w:r>
      <w:r w:rsidRPr="00A329B5">
        <w:rPr>
          <w:rFonts w:ascii="Verdana" w:eastAsia="Times New Roman" w:hAnsi="Verdana" w:cs="Times New Roman" w:hint="eastAsia"/>
          <w:color w:val="000000"/>
          <w:kern w:val="0"/>
          <w:sz w:val="24"/>
          <w:szCs w:val="24"/>
          <w:lang w:eastAsia="ru-RU"/>
        </w:rPr>
        <w:t>Сімейне</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коло</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Мітрідата</w:t>
      </w:r>
      <w:r w:rsidRPr="00A329B5">
        <w:rPr>
          <w:rFonts w:ascii="Verdana" w:eastAsia="Times New Roman" w:hAnsi="Verdana" w:cs="Times New Roman"/>
          <w:color w:val="000000"/>
          <w:kern w:val="0"/>
          <w:sz w:val="24"/>
          <w:szCs w:val="24"/>
          <w:lang w:eastAsia="ru-RU"/>
        </w:rPr>
        <w:t xml:space="preserve"> VI............................................................................ 105</w:t>
      </w:r>
    </w:p>
    <w:p w:rsidR="00A329B5" w:rsidRPr="00A329B5" w:rsidRDefault="00A329B5" w:rsidP="00A329B5">
      <w:pPr>
        <w:rPr>
          <w:rFonts w:ascii="Verdana" w:eastAsia="Times New Roman" w:hAnsi="Verdana" w:cs="Times New Roman"/>
          <w:color w:val="000000"/>
          <w:kern w:val="0"/>
          <w:sz w:val="24"/>
          <w:szCs w:val="24"/>
          <w:lang w:eastAsia="ru-RU"/>
        </w:rPr>
      </w:pPr>
      <w:r w:rsidRPr="00A329B5">
        <w:rPr>
          <w:rFonts w:ascii="Verdana" w:eastAsia="Times New Roman" w:hAnsi="Verdana" w:cs="Times New Roman"/>
          <w:color w:val="000000"/>
          <w:kern w:val="0"/>
          <w:sz w:val="24"/>
          <w:szCs w:val="24"/>
          <w:lang w:eastAsia="ru-RU"/>
        </w:rPr>
        <w:t xml:space="preserve">3.2. </w:t>
      </w:r>
      <w:r w:rsidRPr="00A329B5">
        <w:rPr>
          <w:rFonts w:ascii="Verdana" w:eastAsia="Times New Roman" w:hAnsi="Verdana" w:cs="Times New Roman" w:hint="eastAsia"/>
          <w:color w:val="000000"/>
          <w:kern w:val="0"/>
          <w:sz w:val="24"/>
          <w:szCs w:val="24"/>
          <w:lang w:eastAsia="ru-RU"/>
        </w:rPr>
        <w:t>Просопографія</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наближених</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до</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царя</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осіб</w:t>
      </w:r>
      <w:r w:rsidRPr="00A329B5">
        <w:rPr>
          <w:rFonts w:ascii="Verdana" w:eastAsia="Times New Roman" w:hAnsi="Verdana" w:cs="Times New Roman"/>
          <w:color w:val="000000"/>
          <w:kern w:val="0"/>
          <w:sz w:val="24"/>
          <w:szCs w:val="24"/>
          <w:lang w:eastAsia="ru-RU"/>
        </w:rPr>
        <w:t xml:space="preserve"> ................................................... 124</w:t>
      </w:r>
    </w:p>
    <w:p w:rsidR="00A329B5" w:rsidRPr="00A329B5" w:rsidRDefault="00A329B5" w:rsidP="00A329B5">
      <w:pPr>
        <w:rPr>
          <w:rFonts w:ascii="Verdana" w:eastAsia="Times New Roman" w:hAnsi="Verdana" w:cs="Times New Roman"/>
          <w:color w:val="000000"/>
          <w:kern w:val="0"/>
          <w:sz w:val="24"/>
          <w:szCs w:val="24"/>
          <w:lang w:eastAsia="ru-RU"/>
        </w:rPr>
      </w:pPr>
      <w:r w:rsidRPr="00A329B5">
        <w:rPr>
          <w:rFonts w:ascii="Verdana" w:eastAsia="Times New Roman" w:hAnsi="Verdana" w:cs="Times New Roman" w:hint="eastAsia"/>
          <w:color w:val="000000"/>
          <w:kern w:val="0"/>
          <w:sz w:val="24"/>
          <w:szCs w:val="24"/>
          <w:lang w:eastAsia="ru-RU"/>
        </w:rPr>
        <w:t>РОЗДІЛ</w:t>
      </w:r>
      <w:r w:rsidRPr="00A329B5">
        <w:rPr>
          <w:rFonts w:ascii="Verdana" w:eastAsia="Times New Roman" w:hAnsi="Verdana" w:cs="Times New Roman"/>
          <w:color w:val="000000"/>
          <w:kern w:val="0"/>
          <w:sz w:val="24"/>
          <w:szCs w:val="24"/>
          <w:lang w:eastAsia="ru-RU"/>
        </w:rPr>
        <w:t xml:space="preserve"> 4. </w:t>
      </w:r>
      <w:r w:rsidRPr="00A329B5">
        <w:rPr>
          <w:rFonts w:ascii="Verdana" w:eastAsia="Times New Roman" w:hAnsi="Verdana" w:cs="Times New Roman" w:hint="eastAsia"/>
          <w:color w:val="000000"/>
          <w:kern w:val="0"/>
          <w:sz w:val="24"/>
          <w:szCs w:val="24"/>
          <w:lang w:eastAsia="ru-RU"/>
        </w:rPr>
        <w:t>СПРИЙНЯТТЯ</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МІТРІДАТА</w:t>
      </w:r>
      <w:r w:rsidRPr="00A329B5">
        <w:rPr>
          <w:rFonts w:ascii="Verdana" w:eastAsia="Times New Roman" w:hAnsi="Verdana" w:cs="Times New Roman"/>
          <w:color w:val="000000"/>
          <w:kern w:val="0"/>
          <w:sz w:val="24"/>
          <w:szCs w:val="24"/>
          <w:lang w:eastAsia="ru-RU"/>
        </w:rPr>
        <w:t xml:space="preserve"> VI, </w:t>
      </w:r>
      <w:r w:rsidRPr="00A329B5">
        <w:rPr>
          <w:rFonts w:ascii="Verdana" w:eastAsia="Times New Roman" w:hAnsi="Verdana" w:cs="Times New Roman" w:hint="eastAsia"/>
          <w:color w:val="000000"/>
          <w:kern w:val="0"/>
          <w:sz w:val="24"/>
          <w:szCs w:val="24"/>
          <w:lang w:eastAsia="ru-RU"/>
        </w:rPr>
        <w:t>ЙОГО</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ПОЛІТИКИ</w:t>
      </w:r>
    </w:p>
    <w:p w:rsidR="00A329B5" w:rsidRPr="00A329B5" w:rsidRDefault="00A329B5" w:rsidP="00A329B5">
      <w:pPr>
        <w:rPr>
          <w:rFonts w:ascii="Verdana" w:eastAsia="Times New Roman" w:hAnsi="Verdana" w:cs="Times New Roman"/>
          <w:color w:val="000000"/>
          <w:kern w:val="0"/>
          <w:sz w:val="24"/>
          <w:szCs w:val="24"/>
          <w:lang w:eastAsia="ru-RU"/>
        </w:rPr>
      </w:pPr>
      <w:r w:rsidRPr="00A329B5">
        <w:rPr>
          <w:rFonts w:ascii="Verdana" w:eastAsia="Times New Roman" w:hAnsi="Verdana" w:cs="Times New Roman" w:hint="eastAsia"/>
          <w:color w:val="000000"/>
          <w:kern w:val="0"/>
          <w:sz w:val="24"/>
          <w:szCs w:val="24"/>
          <w:lang w:eastAsia="ru-RU"/>
        </w:rPr>
        <w:t>Й</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ОТОЧЕННЯ</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ЗА</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ДОБИ</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СЕРЕДНЬОВІЧЧЯ</w:t>
      </w:r>
    </w:p>
    <w:p w:rsidR="00A329B5" w:rsidRPr="00A329B5" w:rsidRDefault="00A329B5" w:rsidP="00A329B5">
      <w:pPr>
        <w:rPr>
          <w:rFonts w:ascii="Verdana" w:eastAsia="Times New Roman" w:hAnsi="Verdana" w:cs="Times New Roman"/>
          <w:color w:val="000000"/>
          <w:kern w:val="0"/>
          <w:sz w:val="24"/>
          <w:szCs w:val="24"/>
          <w:lang w:eastAsia="ru-RU"/>
        </w:rPr>
      </w:pPr>
      <w:r w:rsidRPr="00A329B5">
        <w:rPr>
          <w:rFonts w:ascii="Verdana" w:eastAsia="Times New Roman" w:hAnsi="Verdana" w:cs="Times New Roman" w:hint="eastAsia"/>
          <w:color w:val="000000"/>
          <w:kern w:val="0"/>
          <w:sz w:val="24"/>
          <w:szCs w:val="24"/>
          <w:lang w:eastAsia="ru-RU"/>
        </w:rPr>
        <w:t>І</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РАННЬОГО</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НОВОГО</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ЧАСУ</w:t>
      </w:r>
      <w:r w:rsidRPr="00A329B5">
        <w:rPr>
          <w:rFonts w:ascii="Verdana" w:eastAsia="Times New Roman" w:hAnsi="Verdana" w:cs="Times New Roman"/>
          <w:color w:val="000000"/>
          <w:kern w:val="0"/>
          <w:sz w:val="24"/>
          <w:szCs w:val="24"/>
          <w:lang w:eastAsia="ru-RU"/>
        </w:rPr>
        <w:t>.............................................................................. 140</w:t>
      </w:r>
    </w:p>
    <w:p w:rsidR="00A329B5" w:rsidRPr="00A329B5" w:rsidRDefault="00A329B5" w:rsidP="00A329B5">
      <w:pPr>
        <w:rPr>
          <w:rFonts w:ascii="Verdana" w:eastAsia="Times New Roman" w:hAnsi="Verdana" w:cs="Times New Roman"/>
          <w:color w:val="000000"/>
          <w:kern w:val="0"/>
          <w:sz w:val="24"/>
          <w:szCs w:val="24"/>
          <w:lang w:eastAsia="ru-RU"/>
        </w:rPr>
      </w:pPr>
      <w:r w:rsidRPr="00A329B5">
        <w:rPr>
          <w:rFonts w:ascii="Verdana" w:eastAsia="Times New Roman" w:hAnsi="Verdana" w:cs="Times New Roman"/>
          <w:color w:val="000000"/>
          <w:kern w:val="0"/>
          <w:sz w:val="24"/>
          <w:szCs w:val="24"/>
          <w:lang w:eastAsia="ru-RU"/>
        </w:rPr>
        <w:t xml:space="preserve">4.1. </w:t>
      </w:r>
      <w:r w:rsidRPr="00A329B5">
        <w:rPr>
          <w:rFonts w:ascii="Verdana" w:eastAsia="Times New Roman" w:hAnsi="Verdana" w:cs="Times New Roman" w:hint="eastAsia"/>
          <w:color w:val="000000"/>
          <w:kern w:val="0"/>
          <w:sz w:val="24"/>
          <w:szCs w:val="24"/>
          <w:lang w:eastAsia="ru-RU"/>
        </w:rPr>
        <w:t>Образ</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царя</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і</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його</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оточення</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в</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епоху</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Середньовіччя</w:t>
      </w:r>
      <w:r w:rsidRPr="00A329B5">
        <w:rPr>
          <w:rFonts w:ascii="Verdana" w:eastAsia="Times New Roman" w:hAnsi="Verdana" w:cs="Times New Roman"/>
          <w:color w:val="000000"/>
          <w:kern w:val="0"/>
          <w:sz w:val="24"/>
          <w:szCs w:val="24"/>
          <w:lang w:eastAsia="ru-RU"/>
        </w:rPr>
        <w:t xml:space="preserve"> ................................ 140</w:t>
      </w:r>
    </w:p>
    <w:p w:rsidR="00A329B5" w:rsidRPr="00A329B5" w:rsidRDefault="00A329B5" w:rsidP="00A329B5">
      <w:pPr>
        <w:rPr>
          <w:rFonts w:ascii="Verdana" w:eastAsia="Times New Roman" w:hAnsi="Verdana" w:cs="Times New Roman"/>
          <w:color w:val="000000"/>
          <w:kern w:val="0"/>
          <w:sz w:val="24"/>
          <w:szCs w:val="24"/>
          <w:lang w:eastAsia="ru-RU"/>
        </w:rPr>
      </w:pPr>
      <w:r w:rsidRPr="00A329B5">
        <w:rPr>
          <w:rFonts w:ascii="Verdana" w:eastAsia="Times New Roman" w:hAnsi="Verdana" w:cs="Times New Roman"/>
          <w:color w:val="000000"/>
          <w:kern w:val="0"/>
          <w:sz w:val="24"/>
          <w:szCs w:val="24"/>
          <w:lang w:eastAsia="ru-RU"/>
        </w:rPr>
        <w:t xml:space="preserve">4.2. </w:t>
      </w:r>
      <w:r w:rsidRPr="00A329B5">
        <w:rPr>
          <w:rFonts w:ascii="Verdana" w:eastAsia="Times New Roman" w:hAnsi="Verdana" w:cs="Times New Roman" w:hint="eastAsia"/>
          <w:color w:val="000000"/>
          <w:kern w:val="0"/>
          <w:sz w:val="24"/>
          <w:szCs w:val="24"/>
          <w:lang w:eastAsia="ru-RU"/>
        </w:rPr>
        <w:t>Інтерпретація</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історії</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життя</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Мітрідата</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і</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пов’язаних</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з</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ним</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осіб</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у</w:t>
      </w:r>
      <w:r w:rsidRPr="00A329B5">
        <w:rPr>
          <w:rFonts w:ascii="Verdana" w:eastAsia="Times New Roman" w:hAnsi="Verdana" w:cs="Times New Roman"/>
          <w:color w:val="000000"/>
          <w:kern w:val="0"/>
          <w:sz w:val="24"/>
          <w:szCs w:val="24"/>
          <w:lang w:eastAsia="ru-RU"/>
        </w:rPr>
        <w:t xml:space="preserve"> XIV </w:t>
      </w:r>
      <w:r w:rsidRPr="00A329B5">
        <w:rPr>
          <w:rFonts w:ascii="Verdana" w:eastAsia="Times New Roman" w:hAnsi="Verdana" w:cs="Times New Roman" w:hint="eastAsia"/>
          <w:color w:val="000000"/>
          <w:kern w:val="0"/>
          <w:sz w:val="24"/>
          <w:szCs w:val="24"/>
          <w:lang w:eastAsia="ru-RU"/>
        </w:rPr>
        <w:t>–</w:t>
      </w:r>
    </w:p>
    <w:p w:rsidR="00A329B5" w:rsidRPr="00A329B5" w:rsidRDefault="00A329B5" w:rsidP="00A329B5">
      <w:pPr>
        <w:rPr>
          <w:rFonts w:ascii="Verdana" w:eastAsia="Times New Roman" w:hAnsi="Verdana" w:cs="Times New Roman"/>
          <w:color w:val="000000"/>
          <w:kern w:val="0"/>
          <w:sz w:val="24"/>
          <w:szCs w:val="24"/>
          <w:lang w:eastAsia="ru-RU"/>
        </w:rPr>
      </w:pPr>
      <w:r w:rsidRPr="00A329B5">
        <w:rPr>
          <w:rFonts w:ascii="Verdana" w:eastAsia="Times New Roman" w:hAnsi="Verdana" w:cs="Times New Roman"/>
          <w:color w:val="000000"/>
          <w:kern w:val="0"/>
          <w:sz w:val="24"/>
          <w:szCs w:val="24"/>
          <w:lang w:eastAsia="ru-RU"/>
        </w:rPr>
        <w:t>XV</w:t>
      </w:r>
      <w:r w:rsidRPr="00A329B5">
        <w:rPr>
          <w:rFonts w:ascii="Verdana" w:eastAsia="Times New Roman" w:hAnsi="Verdana" w:cs="Times New Roman" w:hint="eastAsia"/>
          <w:color w:val="000000"/>
          <w:kern w:val="0"/>
          <w:sz w:val="24"/>
          <w:szCs w:val="24"/>
          <w:lang w:eastAsia="ru-RU"/>
        </w:rPr>
        <w:t>І</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ст</w:t>
      </w:r>
      <w:r w:rsidRPr="00A329B5">
        <w:rPr>
          <w:rFonts w:ascii="Verdana" w:eastAsia="Times New Roman" w:hAnsi="Verdana" w:cs="Times New Roman"/>
          <w:color w:val="000000"/>
          <w:kern w:val="0"/>
          <w:sz w:val="24"/>
          <w:szCs w:val="24"/>
          <w:lang w:eastAsia="ru-RU"/>
        </w:rPr>
        <w:t>........................................................................................................................ 156</w:t>
      </w:r>
    </w:p>
    <w:p w:rsidR="00A329B5" w:rsidRPr="00A329B5" w:rsidRDefault="00A329B5" w:rsidP="00A329B5">
      <w:pPr>
        <w:rPr>
          <w:rFonts w:ascii="Verdana" w:eastAsia="Times New Roman" w:hAnsi="Verdana" w:cs="Times New Roman"/>
          <w:color w:val="000000"/>
          <w:kern w:val="0"/>
          <w:sz w:val="24"/>
          <w:szCs w:val="24"/>
          <w:lang w:eastAsia="ru-RU"/>
        </w:rPr>
      </w:pPr>
      <w:r w:rsidRPr="00A329B5">
        <w:rPr>
          <w:rFonts w:ascii="Verdana" w:eastAsia="Times New Roman" w:hAnsi="Verdana" w:cs="Times New Roman" w:hint="eastAsia"/>
          <w:color w:val="000000"/>
          <w:kern w:val="0"/>
          <w:sz w:val="24"/>
          <w:szCs w:val="24"/>
          <w:lang w:eastAsia="ru-RU"/>
        </w:rPr>
        <w:t>ВИСНОВКИ</w:t>
      </w:r>
      <w:r w:rsidRPr="00A329B5">
        <w:rPr>
          <w:rFonts w:ascii="Verdana" w:eastAsia="Times New Roman" w:hAnsi="Verdana" w:cs="Times New Roman"/>
          <w:color w:val="000000"/>
          <w:kern w:val="0"/>
          <w:sz w:val="24"/>
          <w:szCs w:val="24"/>
          <w:lang w:eastAsia="ru-RU"/>
        </w:rPr>
        <w:t xml:space="preserve"> ............................................................................................................... 176</w:t>
      </w:r>
    </w:p>
    <w:p w:rsidR="00A329B5" w:rsidRPr="00A329B5" w:rsidRDefault="00A329B5" w:rsidP="00A329B5">
      <w:pPr>
        <w:rPr>
          <w:rFonts w:ascii="Verdana" w:eastAsia="Times New Roman" w:hAnsi="Verdana" w:cs="Times New Roman"/>
          <w:color w:val="000000"/>
          <w:kern w:val="0"/>
          <w:sz w:val="24"/>
          <w:szCs w:val="24"/>
          <w:lang w:eastAsia="ru-RU"/>
        </w:rPr>
      </w:pPr>
      <w:r w:rsidRPr="00A329B5">
        <w:rPr>
          <w:rFonts w:ascii="Verdana" w:eastAsia="Times New Roman" w:hAnsi="Verdana" w:cs="Times New Roman" w:hint="eastAsia"/>
          <w:color w:val="000000"/>
          <w:kern w:val="0"/>
          <w:sz w:val="24"/>
          <w:szCs w:val="24"/>
          <w:lang w:eastAsia="ru-RU"/>
        </w:rPr>
        <w:t>СПИСОК</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ВИКОРИСТАНИХ</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ДЖЕРЕЛ</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І</w:t>
      </w:r>
      <w:r w:rsidRPr="00A329B5">
        <w:rPr>
          <w:rFonts w:ascii="Verdana" w:eastAsia="Times New Roman" w:hAnsi="Verdana" w:cs="Times New Roman"/>
          <w:color w:val="000000"/>
          <w:kern w:val="0"/>
          <w:sz w:val="24"/>
          <w:szCs w:val="24"/>
          <w:lang w:eastAsia="ru-RU"/>
        </w:rPr>
        <w:t xml:space="preserve"> </w:t>
      </w:r>
      <w:r w:rsidRPr="00A329B5">
        <w:rPr>
          <w:rFonts w:ascii="Verdana" w:eastAsia="Times New Roman" w:hAnsi="Verdana" w:cs="Times New Roman" w:hint="eastAsia"/>
          <w:color w:val="000000"/>
          <w:kern w:val="0"/>
          <w:sz w:val="24"/>
          <w:szCs w:val="24"/>
          <w:lang w:eastAsia="ru-RU"/>
        </w:rPr>
        <w:t>ЛІТЕРАТУРИ</w:t>
      </w:r>
      <w:r w:rsidRPr="00A329B5">
        <w:rPr>
          <w:rFonts w:ascii="Verdana" w:eastAsia="Times New Roman" w:hAnsi="Verdana" w:cs="Times New Roman"/>
          <w:color w:val="000000"/>
          <w:kern w:val="0"/>
          <w:sz w:val="24"/>
          <w:szCs w:val="24"/>
          <w:lang w:eastAsia="ru-RU"/>
        </w:rPr>
        <w:t xml:space="preserve"> ................................ 185</w:t>
      </w:r>
    </w:p>
    <w:p w:rsidR="00BD33C8" w:rsidRDefault="00A329B5" w:rsidP="00A329B5">
      <w:pPr>
        <w:rPr>
          <w:rFonts w:ascii="Verdana" w:eastAsia="Times New Roman" w:hAnsi="Verdana" w:cs="Times New Roman"/>
          <w:color w:val="000000"/>
          <w:kern w:val="0"/>
          <w:sz w:val="24"/>
          <w:szCs w:val="24"/>
          <w:lang w:val="en-US" w:eastAsia="ru-RU"/>
        </w:rPr>
      </w:pPr>
      <w:r w:rsidRPr="00A329B5">
        <w:rPr>
          <w:rFonts w:ascii="Verdana" w:eastAsia="Times New Roman" w:hAnsi="Verdana" w:cs="Times New Roman" w:hint="eastAsia"/>
          <w:color w:val="000000"/>
          <w:kern w:val="0"/>
          <w:sz w:val="24"/>
          <w:szCs w:val="24"/>
          <w:lang w:eastAsia="ru-RU"/>
        </w:rPr>
        <w:t>ДОДАТКИ</w:t>
      </w:r>
      <w:r w:rsidRPr="00A329B5">
        <w:rPr>
          <w:rFonts w:ascii="Verdana" w:eastAsia="Times New Roman" w:hAnsi="Verdana" w:cs="Times New Roman"/>
          <w:color w:val="000000"/>
          <w:kern w:val="0"/>
          <w:sz w:val="24"/>
          <w:szCs w:val="24"/>
          <w:lang w:eastAsia="ru-RU"/>
        </w:rPr>
        <w:t>................................................................................................................... 214</w:t>
      </w:r>
    </w:p>
    <w:p w:rsidR="00A329B5" w:rsidRDefault="00A329B5" w:rsidP="00A329B5">
      <w:pPr>
        <w:rPr>
          <w:rFonts w:ascii="Verdana" w:eastAsia="Times New Roman" w:hAnsi="Verdana" w:cs="Times New Roman"/>
          <w:color w:val="000000"/>
          <w:kern w:val="0"/>
          <w:sz w:val="24"/>
          <w:szCs w:val="24"/>
          <w:lang w:val="en-US" w:eastAsia="ru-RU"/>
        </w:rPr>
      </w:pPr>
    </w:p>
    <w:p w:rsidR="00A329B5" w:rsidRDefault="00A329B5" w:rsidP="00A329B5">
      <w:pPr>
        <w:rPr>
          <w:rFonts w:ascii="Verdana" w:eastAsia="Times New Roman" w:hAnsi="Verdana" w:cs="Times New Roman"/>
          <w:color w:val="000000"/>
          <w:kern w:val="0"/>
          <w:sz w:val="24"/>
          <w:szCs w:val="24"/>
          <w:lang w:val="en-US" w:eastAsia="ru-RU"/>
        </w:rPr>
      </w:pPr>
    </w:p>
    <w:p w:rsidR="00A329B5" w:rsidRPr="00A329B5" w:rsidRDefault="00A329B5" w:rsidP="00A329B5">
      <w:pPr>
        <w:rPr>
          <w:lang w:val="en-US"/>
        </w:rPr>
      </w:pPr>
      <w:r w:rsidRPr="00A329B5">
        <w:rPr>
          <w:rFonts w:hint="eastAsia"/>
          <w:lang w:val="en-US"/>
        </w:rPr>
        <w:t>ВИСНОВКИ</w:t>
      </w:r>
    </w:p>
    <w:p w:rsidR="00A329B5" w:rsidRPr="00A329B5" w:rsidRDefault="00A329B5" w:rsidP="00A329B5">
      <w:pPr>
        <w:rPr>
          <w:lang w:val="en-US"/>
        </w:rPr>
      </w:pPr>
      <w:r w:rsidRPr="00A329B5">
        <w:rPr>
          <w:rFonts w:hint="eastAsia"/>
          <w:lang w:val="en-US"/>
        </w:rPr>
        <w:t>–</w:t>
      </w:r>
      <w:r w:rsidRPr="00A329B5">
        <w:rPr>
          <w:lang w:val="en-US"/>
        </w:rPr>
        <w:t></w:t>
      </w:r>
      <w:r w:rsidRPr="00A329B5">
        <w:rPr>
          <w:rFonts w:hint="eastAsia"/>
          <w:lang w:val="en-US"/>
        </w:rPr>
        <w:t>Аналіз</w:t>
      </w:r>
      <w:r w:rsidRPr="00A329B5">
        <w:rPr>
          <w:lang w:val="en-US"/>
        </w:rPr>
        <w:t></w:t>
      </w:r>
      <w:r w:rsidRPr="00A329B5">
        <w:rPr>
          <w:rFonts w:hint="eastAsia"/>
          <w:lang w:val="en-US"/>
        </w:rPr>
        <w:t>наукової</w:t>
      </w:r>
      <w:r w:rsidRPr="00A329B5">
        <w:rPr>
          <w:lang w:val="en-US"/>
        </w:rPr>
        <w:t></w:t>
      </w:r>
      <w:r w:rsidRPr="00A329B5">
        <w:rPr>
          <w:rFonts w:hint="eastAsia"/>
          <w:lang w:val="en-US"/>
        </w:rPr>
        <w:t>літератури</w:t>
      </w:r>
      <w:r w:rsidRPr="00A329B5">
        <w:rPr>
          <w:lang w:val="en-US"/>
        </w:rPr>
        <w:t></w:t>
      </w:r>
      <w:r w:rsidRPr="00A329B5">
        <w:rPr>
          <w:rFonts w:hint="eastAsia"/>
          <w:lang w:val="en-US"/>
        </w:rPr>
        <w:t>та</w:t>
      </w:r>
      <w:r w:rsidRPr="00A329B5">
        <w:rPr>
          <w:lang w:val="en-US"/>
        </w:rPr>
        <w:t></w:t>
      </w:r>
      <w:r w:rsidRPr="00A329B5">
        <w:rPr>
          <w:rFonts w:hint="eastAsia"/>
          <w:lang w:val="en-US"/>
        </w:rPr>
        <w:t>джерельної</w:t>
      </w:r>
      <w:r w:rsidRPr="00A329B5">
        <w:rPr>
          <w:lang w:val="en-US"/>
        </w:rPr>
        <w:t></w:t>
      </w:r>
      <w:r w:rsidRPr="00A329B5">
        <w:rPr>
          <w:rFonts w:hint="eastAsia"/>
          <w:lang w:val="en-US"/>
        </w:rPr>
        <w:t>бази</w:t>
      </w:r>
      <w:r w:rsidRPr="00A329B5">
        <w:rPr>
          <w:lang w:val="en-US"/>
        </w:rPr>
        <w:t></w:t>
      </w:r>
      <w:r w:rsidRPr="00A329B5">
        <w:rPr>
          <w:rFonts w:hint="eastAsia"/>
          <w:lang w:val="en-US"/>
        </w:rPr>
        <w:t>з</w:t>
      </w:r>
      <w:r w:rsidRPr="00A329B5">
        <w:rPr>
          <w:lang w:val="en-US"/>
        </w:rPr>
        <w:t></w:t>
      </w:r>
      <w:r w:rsidRPr="00A329B5">
        <w:rPr>
          <w:rFonts w:hint="eastAsia"/>
          <w:lang w:val="en-US"/>
        </w:rPr>
        <w:t>досліджуваної</w:t>
      </w:r>
      <w:r w:rsidRPr="00A329B5">
        <w:rPr>
          <w:lang w:val="en-US"/>
        </w:rPr>
        <w:t></w:t>
      </w:r>
      <w:r w:rsidRPr="00A329B5">
        <w:rPr>
          <w:rFonts w:hint="eastAsia"/>
          <w:lang w:val="en-US"/>
        </w:rPr>
        <w:t>теми</w:t>
      </w:r>
    </w:p>
    <w:p w:rsidR="00A329B5" w:rsidRPr="00A329B5" w:rsidRDefault="00A329B5" w:rsidP="00A329B5">
      <w:pPr>
        <w:rPr>
          <w:lang w:val="en-US"/>
        </w:rPr>
      </w:pPr>
      <w:r w:rsidRPr="00A329B5">
        <w:rPr>
          <w:rFonts w:hint="eastAsia"/>
          <w:lang w:val="en-US"/>
        </w:rPr>
        <w:t>дає</w:t>
      </w:r>
      <w:r w:rsidRPr="00A329B5">
        <w:rPr>
          <w:lang w:val="en-US"/>
        </w:rPr>
        <w:t></w:t>
      </w:r>
      <w:r w:rsidRPr="00A329B5">
        <w:rPr>
          <w:rFonts w:hint="eastAsia"/>
          <w:lang w:val="en-US"/>
        </w:rPr>
        <w:t>підстави</w:t>
      </w:r>
      <w:r w:rsidRPr="00A329B5">
        <w:rPr>
          <w:lang w:val="en-US"/>
        </w:rPr>
        <w:t></w:t>
      </w:r>
      <w:r w:rsidRPr="00A329B5">
        <w:rPr>
          <w:rFonts w:hint="eastAsia"/>
          <w:lang w:val="en-US"/>
        </w:rPr>
        <w:t>стверджувати</w:t>
      </w:r>
      <w:r w:rsidRPr="00A329B5">
        <w:rPr>
          <w:lang w:val="en-US"/>
        </w:rPr>
        <w:t></w:t>
      </w:r>
      <w:r w:rsidRPr="00A329B5">
        <w:rPr>
          <w:lang w:val="en-US"/>
        </w:rPr>
        <w:t></w:t>
      </w:r>
      <w:r w:rsidRPr="00A329B5">
        <w:rPr>
          <w:rFonts w:hint="eastAsia"/>
          <w:lang w:val="en-US"/>
        </w:rPr>
        <w:t>що</w:t>
      </w:r>
      <w:r w:rsidRPr="00A329B5">
        <w:rPr>
          <w:lang w:val="en-US"/>
        </w:rPr>
        <w:t></w:t>
      </w:r>
      <w:r w:rsidRPr="00A329B5">
        <w:rPr>
          <w:rFonts w:hint="eastAsia"/>
          <w:lang w:val="en-US"/>
        </w:rPr>
        <w:t>вони</w:t>
      </w:r>
      <w:r w:rsidRPr="00A329B5">
        <w:rPr>
          <w:lang w:val="en-US"/>
        </w:rPr>
        <w:t></w:t>
      </w:r>
      <w:r w:rsidRPr="00A329B5">
        <w:rPr>
          <w:rFonts w:hint="eastAsia"/>
          <w:lang w:val="en-US"/>
        </w:rPr>
        <w:t>є</w:t>
      </w:r>
      <w:r w:rsidRPr="00A329B5">
        <w:rPr>
          <w:lang w:val="en-US"/>
        </w:rPr>
        <w:t></w:t>
      </w:r>
      <w:r w:rsidRPr="00A329B5">
        <w:rPr>
          <w:rFonts w:hint="eastAsia"/>
          <w:lang w:val="en-US"/>
        </w:rPr>
        <w:t>широко</w:t>
      </w:r>
      <w:r w:rsidRPr="00A329B5">
        <w:rPr>
          <w:lang w:val="en-US"/>
        </w:rPr>
        <w:t></w:t>
      </w:r>
      <w:r w:rsidRPr="00A329B5">
        <w:rPr>
          <w:rFonts w:hint="eastAsia"/>
          <w:lang w:val="en-US"/>
        </w:rPr>
        <w:t>репрезентативними</w:t>
      </w:r>
      <w:r w:rsidRPr="00A329B5">
        <w:rPr>
          <w:lang w:val="en-US"/>
        </w:rPr>
        <w:t></w:t>
      </w:r>
      <w:r w:rsidRPr="00A329B5">
        <w:rPr>
          <w:rFonts w:hint="eastAsia"/>
          <w:lang w:val="en-US"/>
        </w:rPr>
        <w:t>для</w:t>
      </w:r>
      <w:r w:rsidRPr="00A329B5">
        <w:rPr>
          <w:lang w:val="en-US"/>
        </w:rPr>
        <w:t></w:t>
      </w:r>
      <w:r w:rsidRPr="00A329B5">
        <w:rPr>
          <w:rFonts w:hint="eastAsia"/>
          <w:lang w:val="en-US"/>
        </w:rPr>
        <w:t>вирішення</w:t>
      </w:r>
    </w:p>
    <w:p w:rsidR="00A329B5" w:rsidRPr="00A329B5" w:rsidRDefault="00A329B5" w:rsidP="00A329B5">
      <w:pPr>
        <w:rPr>
          <w:lang w:val="en-US"/>
        </w:rPr>
      </w:pPr>
      <w:r w:rsidRPr="00A329B5">
        <w:rPr>
          <w:rFonts w:hint="eastAsia"/>
          <w:lang w:val="en-US"/>
        </w:rPr>
        <w:t>поставлених</w:t>
      </w:r>
      <w:r w:rsidRPr="00A329B5">
        <w:rPr>
          <w:lang w:val="en-US"/>
        </w:rPr>
        <w:t></w:t>
      </w:r>
      <w:r w:rsidRPr="00A329B5">
        <w:rPr>
          <w:rFonts w:hint="eastAsia"/>
          <w:lang w:val="en-US"/>
        </w:rPr>
        <w:t>завдань</w:t>
      </w:r>
      <w:r w:rsidRPr="00A329B5">
        <w:rPr>
          <w:lang w:val="en-US"/>
        </w:rPr>
        <w:t></w:t>
      </w:r>
      <w:r w:rsidRPr="00A329B5">
        <w:rPr>
          <w:lang w:val="en-US"/>
        </w:rPr>
        <w:t></w:t>
      </w:r>
      <w:r w:rsidRPr="00A329B5">
        <w:rPr>
          <w:rFonts w:hint="eastAsia"/>
          <w:lang w:val="en-US"/>
        </w:rPr>
        <w:t>Історія</w:t>
      </w:r>
      <w:r w:rsidRPr="00A329B5">
        <w:rPr>
          <w:lang w:val="en-US"/>
        </w:rPr>
        <w:t></w:t>
      </w:r>
      <w:r w:rsidRPr="00A329B5">
        <w:rPr>
          <w:rFonts w:hint="eastAsia"/>
          <w:lang w:val="en-US"/>
        </w:rPr>
        <w:t>царювання</w:t>
      </w:r>
      <w:r w:rsidRPr="00A329B5">
        <w:rPr>
          <w:lang w:val="en-US"/>
        </w:rPr>
        <w:t></w:t>
      </w:r>
      <w:r w:rsidRPr="00A329B5">
        <w:rPr>
          <w:rFonts w:hint="eastAsia"/>
          <w:lang w:val="en-US"/>
        </w:rPr>
        <w:t>Мітрідата</w:t>
      </w:r>
      <w:r w:rsidRPr="00A329B5">
        <w:rPr>
          <w:lang w:val="en-US"/>
        </w:rPr>
        <w:t></w:t>
      </w:r>
      <w:r w:rsidRPr="00A329B5">
        <w:rPr>
          <w:lang w:val="en-US"/>
        </w:rPr>
        <w:t></w:t>
      </w:r>
      <w:r w:rsidRPr="00A329B5">
        <w:rPr>
          <w:lang w:val="en-US"/>
        </w:rPr>
        <w:t></w:t>
      </w:r>
      <w:r w:rsidRPr="00A329B5">
        <w:rPr>
          <w:lang w:val="en-US"/>
        </w:rPr>
        <w:t></w:t>
      </w:r>
      <w:r w:rsidRPr="00A329B5">
        <w:rPr>
          <w:rFonts w:hint="eastAsia"/>
          <w:lang w:val="en-US"/>
        </w:rPr>
        <w:t>Евпатора</w:t>
      </w:r>
      <w:r w:rsidRPr="00A329B5">
        <w:rPr>
          <w:lang w:val="en-US"/>
        </w:rPr>
        <w:t></w:t>
      </w:r>
      <w:r w:rsidRPr="00A329B5">
        <w:rPr>
          <w:rFonts w:hint="eastAsia"/>
          <w:lang w:val="en-US"/>
        </w:rPr>
        <w:t>вивчалася</w:t>
      </w:r>
    </w:p>
    <w:p w:rsidR="00A329B5" w:rsidRPr="00A329B5" w:rsidRDefault="00A329B5" w:rsidP="00A329B5">
      <w:pPr>
        <w:rPr>
          <w:lang w:val="en-US"/>
        </w:rPr>
      </w:pPr>
      <w:r w:rsidRPr="00A329B5">
        <w:rPr>
          <w:rFonts w:hint="eastAsia"/>
          <w:lang w:val="en-US"/>
        </w:rPr>
        <w:t>переважно</w:t>
      </w:r>
      <w:r w:rsidRPr="00A329B5">
        <w:rPr>
          <w:lang w:val="en-US"/>
        </w:rPr>
        <w:t></w:t>
      </w:r>
      <w:r w:rsidRPr="00A329B5">
        <w:rPr>
          <w:rFonts w:hint="eastAsia"/>
          <w:lang w:val="en-US"/>
        </w:rPr>
        <w:t>в</w:t>
      </w:r>
      <w:r w:rsidRPr="00A329B5">
        <w:rPr>
          <w:lang w:val="en-US"/>
        </w:rPr>
        <w:t></w:t>
      </w:r>
      <w:r w:rsidRPr="00A329B5">
        <w:rPr>
          <w:rFonts w:hint="eastAsia"/>
          <w:lang w:val="en-US"/>
        </w:rPr>
        <w:t>контексті</w:t>
      </w:r>
      <w:r w:rsidRPr="00A329B5">
        <w:rPr>
          <w:lang w:val="en-US"/>
        </w:rPr>
        <w:t></w:t>
      </w:r>
      <w:r w:rsidRPr="00A329B5">
        <w:rPr>
          <w:rFonts w:hint="eastAsia"/>
          <w:lang w:val="en-US"/>
        </w:rPr>
        <w:t>військового</w:t>
      </w:r>
      <w:r w:rsidRPr="00A329B5">
        <w:rPr>
          <w:lang w:val="en-US"/>
        </w:rPr>
        <w:t></w:t>
      </w:r>
      <w:r w:rsidRPr="00A329B5">
        <w:rPr>
          <w:rFonts w:hint="eastAsia"/>
          <w:lang w:val="en-US"/>
        </w:rPr>
        <w:t>протистояння</w:t>
      </w:r>
      <w:r w:rsidRPr="00A329B5">
        <w:rPr>
          <w:lang w:val="en-US"/>
        </w:rPr>
        <w:t></w:t>
      </w:r>
      <w:r w:rsidRPr="00A329B5">
        <w:rPr>
          <w:rFonts w:hint="eastAsia"/>
          <w:lang w:val="en-US"/>
        </w:rPr>
        <w:t>з</w:t>
      </w:r>
      <w:r w:rsidRPr="00A329B5">
        <w:rPr>
          <w:lang w:val="en-US"/>
        </w:rPr>
        <w:t></w:t>
      </w:r>
      <w:r w:rsidRPr="00A329B5">
        <w:rPr>
          <w:rFonts w:hint="eastAsia"/>
          <w:lang w:val="en-US"/>
        </w:rPr>
        <w:t>Римом</w:t>
      </w:r>
      <w:r w:rsidRPr="00A329B5">
        <w:rPr>
          <w:lang w:val="en-US"/>
        </w:rPr>
        <w:t></w:t>
      </w:r>
      <w:r w:rsidRPr="00A329B5">
        <w:rPr>
          <w:lang w:val="en-US"/>
        </w:rPr>
        <w:t></w:t>
      </w:r>
      <w:r w:rsidRPr="00A329B5">
        <w:rPr>
          <w:lang w:val="en-US"/>
        </w:rPr>
        <w:t></w:t>
      </w:r>
      <w:r w:rsidRPr="00A329B5">
        <w:rPr>
          <w:lang w:val="en-US"/>
        </w:rPr>
        <w:t></w:t>
      </w:r>
      <w:r w:rsidRPr="00A329B5">
        <w:rPr>
          <w:lang w:val="en-US"/>
        </w:rPr>
        <w:t></w:t>
      </w:r>
      <w:r w:rsidRPr="00A329B5">
        <w:rPr>
          <w:rFonts w:hint="eastAsia"/>
          <w:lang w:val="en-US"/>
        </w:rPr>
        <w:t>–</w:t>
      </w:r>
      <w:r w:rsidRPr="00A329B5">
        <w:rPr>
          <w:lang w:val="en-US"/>
        </w:rPr>
        <w:t></w:t>
      </w:r>
      <w:r w:rsidRPr="00A329B5">
        <w:rPr>
          <w:lang w:val="en-US"/>
        </w:rPr>
        <w:t></w:t>
      </w:r>
      <w:r w:rsidRPr="00A329B5">
        <w:rPr>
          <w:lang w:val="en-US"/>
        </w:rPr>
        <w:t></w:t>
      </w:r>
      <w:r w:rsidRPr="00A329B5">
        <w:rPr>
          <w:lang w:val="en-US"/>
        </w:rPr>
        <w:t></w:t>
      </w:r>
      <w:r w:rsidRPr="00A329B5">
        <w:rPr>
          <w:rFonts w:hint="eastAsia"/>
          <w:lang w:val="en-US"/>
        </w:rPr>
        <w:t>рр</w:t>
      </w:r>
      <w:r w:rsidRPr="00A329B5">
        <w:rPr>
          <w:lang w:val="en-US"/>
        </w:rPr>
        <w:t></w:t>
      </w:r>
      <w:r w:rsidRPr="00A329B5">
        <w:rPr>
          <w:lang w:val="en-US"/>
        </w:rPr>
        <w:t></w:t>
      </w:r>
      <w:r w:rsidRPr="00A329B5">
        <w:rPr>
          <w:rFonts w:hint="eastAsia"/>
          <w:lang w:val="en-US"/>
        </w:rPr>
        <w:t>до</w:t>
      </w:r>
      <w:r w:rsidRPr="00A329B5">
        <w:rPr>
          <w:lang w:val="en-US"/>
        </w:rPr>
        <w:t></w:t>
      </w:r>
      <w:r w:rsidRPr="00A329B5">
        <w:rPr>
          <w:rFonts w:hint="eastAsia"/>
          <w:lang w:val="en-US"/>
        </w:rPr>
        <w:t>Р</w:t>
      </w:r>
      <w:r w:rsidRPr="00A329B5">
        <w:rPr>
          <w:lang w:val="en-US"/>
        </w:rPr>
        <w:t></w:t>
      </w:r>
      <w:r w:rsidRPr="00A329B5">
        <w:rPr>
          <w:lang w:val="en-US"/>
        </w:rPr>
        <w:t></w:t>
      </w:r>
      <w:r w:rsidRPr="00A329B5">
        <w:rPr>
          <w:rFonts w:hint="eastAsia"/>
          <w:lang w:val="en-US"/>
        </w:rPr>
        <w:t>Х</w:t>
      </w:r>
      <w:r w:rsidRPr="00A329B5">
        <w:rPr>
          <w:lang w:val="en-US"/>
        </w:rPr>
        <w:t></w:t>
      </w:r>
      <w:r w:rsidRPr="00A329B5">
        <w:rPr>
          <w:lang w:val="en-US"/>
        </w:rPr>
        <w:t></w:t>
      </w:r>
      <w:r w:rsidRPr="00A329B5">
        <w:rPr>
          <w:lang w:val="en-US"/>
        </w:rPr>
        <w:t></w:t>
      </w:r>
    </w:p>
    <w:p w:rsidR="00A329B5" w:rsidRPr="00A329B5" w:rsidRDefault="00A329B5" w:rsidP="00A329B5">
      <w:pPr>
        <w:rPr>
          <w:lang w:val="en-US"/>
        </w:rPr>
      </w:pPr>
      <w:r w:rsidRPr="00A329B5">
        <w:rPr>
          <w:rFonts w:hint="eastAsia"/>
          <w:lang w:val="en-US"/>
        </w:rPr>
        <w:t>Загалом</w:t>
      </w:r>
      <w:r w:rsidRPr="00A329B5">
        <w:rPr>
          <w:lang w:val="en-US"/>
        </w:rPr>
        <w:t></w:t>
      </w:r>
      <w:r w:rsidRPr="00A329B5">
        <w:rPr>
          <w:rFonts w:hint="eastAsia"/>
          <w:lang w:val="en-US"/>
        </w:rPr>
        <w:t>історики</w:t>
      </w:r>
      <w:r w:rsidRPr="00A329B5">
        <w:rPr>
          <w:lang w:val="en-US"/>
        </w:rPr>
        <w:t></w:t>
      </w:r>
      <w:r w:rsidRPr="00A329B5">
        <w:rPr>
          <w:rFonts w:hint="eastAsia"/>
          <w:lang w:val="en-US"/>
        </w:rPr>
        <w:t>характеризували</w:t>
      </w:r>
      <w:r w:rsidRPr="00A329B5">
        <w:rPr>
          <w:lang w:val="en-US"/>
        </w:rPr>
        <w:t></w:t>
      </w:r>
      <w:r w:rsidRPr="00A329B5">
        <w:rPr>
          <w:rFonts w:hint="eastAsia"/>
          <w:lang w:val="en-US"/>
        </w:rPr>
        <w:t>війни</w:t>
      </w:r>
      <w:r w:rsidRPr="00A329B5">
        <w:rPr>
          <w:lang w:val="en-US"/>
        </w:rPr>
        <w:t></w:t>
      </w:r>
      <w:r w:rsidRPr="00A329B5">
        <w:rPr>
          <w:rFonts w:hint="eastAsia"/>
          <w:lang w:val="en-US"/>
        </w:rPr>
        <w:t>Понтійського</w:t>
      </w:r>
      <w:r w:rsidRPr="00A329B5">
        <w:rPr>
          <w:lang w:val="en-US"/>
        </w:rPr>
        <w:t></w:t>
      </w:r>
      <w:r w:rsidRPr="00A329B5">
        <w:rPr>
          <w:rFonts w:hint="eastAsia"/>
          <w:lang w:val="en-US"/>
        </w:rPr>
        <w:t>царства</w:t>
      </w:r>
      <w:r w:rsidRPr="00A329B5">
        <w:rPr>
          <w:lang w:val="en-US"/>
        </w:rPr>
        <w:t></w:t>
      </w:r>
      <w:r w:rsidRPr="00A329B5">
        <w:rPr>
          <w:rFonts w:hint="eastAsia"/>
          <w:lang w:val="en-US"/>
        </w:rPr>
        <w:t>з</w:t>
      </w:r>
      <w:r w:rsidRPr="00A329B5">
        <w:rPr>
          <w:lang w:val="en-US"/>
        </w:rPr>
        <w:t></w:t>
      </w:r>
      <w:r w:rsidRPr="00A329B5">
        <w:rPr>
          <w:rFonts w:hint="eastAsia"/>
          <w:lang w:val="en-US"/>
        </w:rPr>
        <w:t>Римом</w:t>
      </w:r>
      <w:r w:rsidRPr="00A329B5">
        <w:rPr>
          <w:lang w:val="en-US"/>
        </w:rPr>
        <w:t></w:t>
      </w:r>
      <w:r w:rsidRPr="00A329B5">
        <w:rPr>
          <w:rFonts w:hint="eastAsia"/>
          <w:lang w:val="en-US"/>
        </w:rPr>
        <w:t>як</w:t>
      </w:r>
      <w:r w:rsidRPr="00A329B5">
        <w:rPr>
          <w:lang w:val="en-US"/>
        </w:rPr>
        <w:t></w:t>
      </w:r>
      <w:r w:rsidRPr="00A329B5">
        <w:rPr>
          <w:rFonts w:hint="eastAsia"/>
          <w:lang w:val="en-US"/>
        </w:rPr>
        <w:t>наслідок</w:t>
      </w:r>
    </w:p>
    <w:p w:rsidR="00A329B5" w:rsidRPr="00A329B5" w:rsidRDefault="00A329B5" w:rsidP="00A329B5">
      <w:pPr>
        <w:rPr>
          <w:lang w:val="en-US"/>
        </w:rPr>
      </w:pPr>
      <w:r w:rsidRPr="00A329B5">
        <w:rPr>
          <w:rFonts w:hint="eastAsia"/>
          <w:lang w:val="en-US"/>
        </w:rPr>
        <w:t>експансіоністської</w:t>
      </w:r>
      <w:r w:rsidRPr="00A329B5">
        <w:rPr>
          <w:lang w:val="en-US"/>
        </w:rPr>
        <w:t></w:t>
      </w:r>
      <w:r w:rsidRPr="00A329B5">
        <w:rPr>
          <w:rFonts w:hint="eastAsia"/>
          <w:lang w:val="en-US"/>
        </w:rPr>
        <w:t>політики</w:t>
      </w:r>
      <w:r w:rsidRPr="00A329B5">
        <w:rPr>
          <w:lang w:val="en-US"/>
        </w:rPr>
        <w:t></w:t>
      </w:r>
      <w:r w:rsidRPr="00A329B5">
        <w:rPr>
          <w:rFonts w:hint="eastAsia"/>
          <w:lang w:val="en-US"/>
        </w:rPr>
        <w:t>останнього</w:t>
      </w:r>
      <w:r w:rsidRPr="00A329B5">
        <w:rPr>
          <w:lang w:val="en-US"/>
        </w:rPr>
        <w:t></w:t>
      </w:r>
      <w:r w:rsidRPr="00A329B5">
        <w:rPr>
          <w:lang w:val="en-US"/>
        </w:rPr>
        <w:t></w:t>
      </w:r>
      <w:r w:rsidRPr="00A329B5">
        <w:rPr>
          <w:rFonts w:hint="eastAsia"/>
          <w:lang w:val="en-US"/>
        </w:rPr>
        <w:t>У</w:t>
      </w:r>
      <w:r w:rsidRPr="00A329B5">
        <w:rPr>
          <w:lang w:val="en-US"/>
        </w:rPr>
        <w:t></w:t>
      </w:r>
      <w:r w:rsidRPr="00A329B5">
        <w:rPr>
          <w:rFonts w:hint="eastAsia"/>
          <w:lang w:val="en-US"/>
        </w:rPr>
        <w:t>роботі</w:t>
      </w:r>
      <w:r w:rsidRPr="00A329B5">
        <w:rPr>
          <w:lang w:val="en-US"/>
        </w:rPr>
        <w:t></w:t>
      </w:r>
      <w:r w:rsidRPr="00A329B5">
        <w:rPr>
          <w:rFonts w:hint="eastAsia"/>
          <w:lang w:val="en-US"/>
        </w:rPr>
        <w:t>проаналізовано</w:t>
      </w:r>
      <w:r w:rsidRPr="00A329B5">
        <w:rPr>
          <w:lang w:val="en-US"/>
        </w:rPr>
        <w:t></w:t>
      </w:r>
      <w:r w:rsidRPr="00A329B5">
        <w:rPr>
          <w:rFonts w:hint="eastAsia"/>
          <w:lang w:val="en-US"/>
        </w:rPr>
        <w:t>дослідження</w:t>
      </w:r>
      <w:r w:rsidRPr="00A329B5">
        <w:rPr>
          <w:lang w:val="en-US"/>
        </w:rPr>
        <w:t></w:t>
      </w:r>
      <w:r w:rsidRPr="00A329B5">
        <w:rPr>
          <w:rFonts w:hint="eastAsia"/>
          <w:lang w:val="en-US"/>
        </w:rPr>
        <w:t>з</w:t>
      </w:r>
    </w:p>
    <w:p w:rsidR="00A329B5" w:rsidRPr="00A329B5" w:rsidRDefault="00A329B5" w:rsidP="00A329B5">
      <w:pPr>
        <w:rPr>
          <w:lang w:val="en-US"/>
        </w:rPr>
      </w:pPr>
      <w:r w:rsidRPr="00A329B5">
        <w:rPr>
          <w:rFonts w:hint="eastAsia"/>
          <w:lang w:val="en-US"/>
        </w:rPr>
        <w:t>останніх</w:t>
      </w:r>
      <w:r w:rsidRPr="00A329B5">
        <w:rPr>
          <w:lang w:val="en-US"/>
        </w:rPr>
        <w:t></w:t>
      </w:r>
      <w:r w:rsidRPr="00A329B5">
        <w:rPr>
          <w:rFonts w:hint="eastAsia"/>
          <w:lang w:val="en-US"/>
        </w:rPr>
        <w:t>десятиліть</w:t>
      </w:r>
      <w:r w:rsidRPr="00A329B5">
        <w:rPr>
          <w:lang w:val="en-US"/>
        </w:rPr>
        <w:t></w:t>
      </w:r>
      <w:r w:rsidRPr="00A329B5">
        <w:rPr>
          <w:lang w:val="en-US"/>
        </w:rPr>
        <w:t></w:t>
      </w:r>
      <w:r w:rsidRPr="00A329B5">
        <w:rPr>
          <w:lang w:val="en-US"/>
        </w:rPr>
        <w:t></w:t>
      </w:r>
      <w:r w:rsidRPr="00A329B5">
        <w:rPr>
          <w:lang w:val="en-US"/>
        </w:rPr>
        <w:t></w:t>
      </w:r>
      <w:r w:rsidRPr="00A329B5">
        <w:rPr>
          <w:lang w:val="en-US"/>
        </w:rPr>
        <w:t></w:t>
      </w:r>
      <w:r w:rsidRPr="00A329B5">
        <w:rPr>
          <w:rFonts w:hint="eastAsia"/>
          <w:lang w:val="en-US"/>
        </w:rPr>
        <w:t>ст</w:t>
      </w:r>
      <w:r w:rsidRPr="00A329B5">
        <w:rPr>
          <w:lang w:val="en-US"/>
        </w:rPr>
        <w:t></w:t>
      </w:r>
      <w:r w:rsidRPr="00A329B5">
        <w:rPr>
          <w:lang w:val="en-US"/>
        </w:rPr>
        <w:t></w:t>
      </w:r>
      <w:r w:rsidRPr="00A329B5">
        <w:rPr>
          <w:rFonts w:hint="eastAsia"/>
          <w:lang w:val="en-US"/>
        </w:rPr>
        <w:t>і</w:t>
      </w:r>
      <w:r w:rsidRPr="00A329B5">
        <w:rPr>
          <w:lang w:val="en-US"/>
        </w:rPr>
        <w:t></w:t>
      </w:r>
      <w:r w:rsidRPr="00A329B5">
        <w:rPr>
          <w:rFonts w:hint="eastAsia"/>
          <w:lang w:val="en-US"/>
        </w:rPr>
        <w:t>до</w:t>
      </w:r>
      <w:r w:rsidRPr="00A329B5">
        <w:rPr>
          <w:lang w:val="en-US"/>
        </w:rPr>
        <w:t></w:t>
      </w:r>
      <w:r w:rsidRPr="00A329B5">
        <w:rPr>
          <w:rFonts w:hint="eastAsia"/>
          <w:lang w:val="en-US"/>
        </w:rPr>
        <w:t>сьогодення</w:t>
      </w:r>
      <w:r w:rsidRPr="00A329B5">
        <w:rPr>
          <w:lang w:val="en-US"/>
        </w:rPr>
        <w:t></w:t>
      </w:r>
      <w:r w:rsidRPr="00A329B5">
        <w:rPr>
          <w:lang w:val="en-US"/>
        </w:rPr>
        <w:t></w:t>
      </w:r>
      <w:r w:rsidRPr="00A329B5">
        <w:rPr>
          <w:rFonts w:hint="eastAsia"/>
          <w:lang w:val="en-US"/>
        </w:rPr>
        <w:t>У</w:t>
      </w:r>
      <w:r w:rsidRPr="00A329B5">
        <w:rPr>
          <w:lang w:val="en-US"/>
        </w:rPr>
        <w:t></w:t>
      </w:r>
      <w:r w:rsidRPr="00A329B5">
        <w:rPr>
          <w:rFonts w:hint="eastAsia"/>
          <w:lang w:val="en-US"/>
        </w:rPr>
        <w:t>перших</w:t>
      </w:r>
      <w:r w:rsidRPr="00A329B5">
        <w:rPr>
          <w:lang w:val="en-US"/>
        </w:rPr>
        <w:t></w:t>
      </w:r>
      <w:r w:rsidRPr="00A329B5">
        <w:rPr>
          <w:rFonts w:hint="eastAsia"/>
          <w:lang w:val="en-US"/>
        </w:rPr>
        <w:t>історичних</w:t>
      </w:r>
      <w:r w:rsidRPr="00A329B5">
        <w:rPr>
          <w:lang w:val="en-US"/>
        </w:rPr>
        <w:t></w:t>
      </w:r>
      <w:r w:rsidRPr="00A329B5">
        <w:rPr>
          <w:rFonts w:hint="eastAsia"/>
          <w:lang w:val="en-US"/>
        </w:rPr>
        <w:t>працях</w:t>
      </w:r>
      <w:r w:rsidRPr="00A329B5">
        <w:rPr>
          <w:lang w:val="en-US"/>
        </w:rPr>
        <w:t></w:t>
      </w:r>
      <w:r w:rsidRPr="00A329B5">
        <w:rPr>
          <w:rFonts w:hint="eastAsia"/>
          <w:lang w:val="en-US"/>
        </w:rPr>
        <w:t>про</w:t>
      </w:r>
    </w:p>
    <w:p w:rsidR="00A329B5" w:rsidRPr="00A329B5" w:rsidRDefault="00A329B5" w:rsidP="00A329B5">
      <w:pPr>
        <w:rPr>
          <w:lang w:val="en-US"/>
        </w:rPr>
      </w:pPr>
      <w:r w:rsidRPr="00A329B5">
        <w:rPr>
          <w:rFonts w:hint="eastAsia"/>
          <w:lang w:val="en-US"/>
        </w:rPr>
        <w:t>Понтійське</w:t>
      </w:r>
      <w:r w:rsidRPr="00A329B5">
        <w:rPr>
          <w:lang w:val="en-US"/>
        </w:rPr>
        <w:t></w:t>
      </w:r>
      <w:r w:rsidRPr="00A329B5">
        <w:rPr>
          <w:rFonts w:hint="eastAsia"/>
          <w:lang w:val="en-US"/>
        </w:rPr>
        <w:t>царство</w:t>
      </w:r>
      <w:r w:rsidRPr="00A329B5">
        <w:rPr>
          <w:lang w:val="en-US"/>
        </w:rPr>
        <w:t></w:t>
      </w:r>
      <w:r w:rsidRPr="00A329B5">
        <w:rPr>
          <w:rFonts w:hint="eastAsia"/>
          <w:lang w:val="en-US"/>
        </w:rPr>
        <w:t>дослідниками</w:t>
      </w:r>
      <w:r w:rsidRPr="00A329B5">
        <w:rPr>
          <w:lang w:val="en-US"/>
        </w:rPr>
        <w:t></w:t>
      </w:r>
      <w:r w:rsidRPr="00A329B5">
        <w:rPr>
          <w:rFonts w:hint="eastAsia"/>
          <w:lang w:val="en-US"/>
        </w:rPr>
        <w:t>було</w:t>
      </w:r>
      <w:r w:rsidRPr="00A329B5">
        <w:rPr>
          <w:lang w:val="en-US"/>
        </w:rPr>
        <w:t></w:t>
      </w:r>
      <w:r w:rsidRPr="00A329B5">
        <w:rPr>
          <w:rFonts w:hint="eastAsia"/>
          <w:lang w:val="en-US"/>
        </w:rPr>
        <w:t>розглянуто</w:t>
      </w:r>
      <w:r w:rsidRPr="00A329B5">
        <w:rPr>
          <w:lang w:val="en-US"/>
        </w:rPr>
        <w:t></w:t>
      </w:r>
      <w:r w:rsidRPr="00A329B5">
        <w:rPr>
          <w:rFonts w:hint="eastAsia"/>
          <w:lang w:val="en-US"/>
        </w:rPr>
        <w:t>багато</w:t>
      </w:r>
      <w:r w:rsidRPr="00A329B5">
        <w:rPr>
          <w:lang w:val="en-US"/>
        </w:rPr>
        <w:t></w:t>
      </w:r>
      <w:r w:rsidRPr="00A329B5">
        <w:rPr>
          <w:rFonts w:hint="eastAsia"/>
          <w:lang w:val="en-US"/>
        </w:rPr>
        <w:t>відомих</w:t>
      </w:r>
      <w:r w:rsidRPr="00A329B5">
        <w:rPr>
          <w:lang w:val="en-US"/>
        </w:rPr>
        <w:t></w:t>
      </w:r>
      <w:r w:rsidRPr="00A329B5">
        <w:rPr>
          <w:rFonts w:hint="eastAsia"/>
          <w:lang w:val="en-US"/>
        </w:rPr>
        <w:t>з</w:t>
      </w:r>
      <w:r w:rsidRPr="00A329B5">
        <w:rPr>
          <w:lang w:val="en-US"/>
        </w:rPr>
        <w:t></w:t>
      </w:r>
      <w:r w:rsidRPr="00A329B5">
        <w:rPr>
          <w:rFonts w:hint="eastAsia"/>
          <w:lang w:val="en-US"/>
        </w:rPr>
        <w:t>писемних</w:t>
      </w:r>
    </w:p>
    <w:p w:rsidR="00A329B5" w:rsidRPr="00A329B5" w:rsidRDefault="00A329B5" w:rsidP="00A329B5">
      <w:pPr>
        <w:rPr>
          <w:lang w:val="en-US"/>
        </w:rPr>
      </w:pPr>
      <w:r w:rsidRPr="00A329B5">
        <w:rPr>
          <w:rFonts w:hint="eastAsia"/>
          <w:lang w:val="en-US"/>
        </w:rPr>
        <w:t>джерел</w:t>
      </w:r>
      <w:r w:rsidRPr="00A329B5">
        <w:rPr>
          <w:lang w:val="en-US"/>
        </w:rPr>
        <w:t></w:t>
      </w:r>
      <w:r w:rsidRPr="00A329B5">
        <w:rPr>
          <w:rFonts w:hint="eastAsia"/>
          <w:lang w:val="en-US"/>
        </w:rPr>
        <w:t>фактів</w:t>
      </w:r>
      <w:r w:rsidRPr="00A329B5">
        <w:rPr>
          <w:lang w:val="en-US"/>
        </w:rPr>
        <w:t></w:t>
      </w:r>
      <w:r w:rsidRPr="00A329B5">
        <w:rPr>
          <w:rFonts w:hint="eastAsia"/>
          <w:lang w:val="en-US"/>
        </w:rPr>
        <w:t>про</w:t>
      </w:r>
      <w:r w:rsidRPr="00A329B5">
        <w:rPr>
          <w:lang w:val="en-US"/>
        </w:rPr>
        <w:t></w:t>
      </w:r>
      <w:r w:rsidRPr="00A329B5">
        <w:rPr>
          <w:rFonts w:hint="eastAsia"/>
          <w:lang w:val="en-US"/>
        </w:rPr>
        <w:t>перебіг</w:t>
      </w:r>
      <w:r w:rsidRPr="00A329B5">
        <w:rPr>
          <w:lang w:val="en-US"/>
        </w:rPr>
        <w:t></w:t>
      </w:r>
      <w:r w:rsidRPr="00A329B5">
        <w:rPr>
          <w:rFonts w:hint="eastAsia"/>
          <w:lang w:val="en-US"/>
        </w:rPr>
        <w:t>воєн</w:t>
      </w:r>
      <w:r w:rsidRPr="00A329B5">
        <w:rPr>
          <w:lang w:val="en-US"/>
        </w:rPr>
        <w:t></w:t>
      </w:r>
      <w:r w:rsidRPr="00A329B5">
        <w:rPr>
          <w:rFonts w:hint="eastAsia"/>
          <w:lang w:val="en-US"/>
        </w:rPr>
        <w:t>з</w:t>
      </w:r>
      <w:r w:rsidRPr="00A329B5">
        <w:rPr>
          <w:lang w:val="en-US"/>
        </w:rPr>
        <w:t></w:t>
      </w:r>
      <w:r w:rsidRPr="00A329B5">
        <w:rPr>
          <w:rFonts w:hint="eastAsia"/>
          <w:lang w:val="en-US"/>
        </w:rPr>
        <w:t>Римом</w:t>
      </w:r>
      <w:r w:rsidRPr="00A329B5">
        <w:rPr>
          <w:lang w:val="en-US"/>
        </w:rPr>
        <w:t></w:t>
      </w:r>
      <w:r w:rsidRPr="00A329B5">
        <w:rPr>
          <w:rFonts w:hint="eastAsia"/>
          <w:lang w:val="en-US"/>
        </w:rPr>
        <w:t>та</w:t>
      </w:r>
      <w:r w:rsidRPr="00A329B5">
        <w:rPr>
          <w:lang w:val="en-US"/>
        </w:rPr>
        <w:t></w:t>
      </w:r>
      <w:r w:rsidRPr="00A329B5">
        <w:rPr>
          <w:rFonts w:hint="eastAsia"/>
          <w:lang w:val="en-US"/>
        </w:rPr>
        <w:t>лише</w:t>
      </w:r>
      <w:r w:rsidRPr="00A329B5">
        <w:rPr>
          <w:lang w:val="en-US"/>
        </w:rPr>
        <w:t></w:t>
      </w:r>
      <w:r w:rsidRPr="00A329B5">
        <w:rPr>
          <w:rFonts w:hint="eastAsia"/>
          <w:lang w:val="en-US"/>
        </w:rPr>
        <w:t>частково</w:t>
      </w:r>
      <w:r w:rsidRPr="00A329B5">
        <w:rPr>
          <w:lang w:val="en-US"/>
        </w:rPr>
        <w:t></w:t>
      </w:r>
      <w:r w:rsidRPr="00A329B5">
        <w:rPr>
          <w:rFonts w:hint="eastAsia"/>
          <w:lang w:val="en-US"/>
        </w:rPr>
        <w:t>–</w:t>
      </w:r>
      <w:r w:rsidRPr="00A329B5">
        <w:rPr>
          <w:lang w:val="en-US"/>
        </w:rPr>
        <w:t></w:t>
      </w:r>
      <w:r w:rsidRPr="00A329B5">
        <w:rPr>
          <w:rFonts w:hint="eastAsia"/>
          <w:lang w:val="en-US"/>
        </w:rPr>
        <w:t>про</w:t>
      </w:r>
      <w:r w:rsidRPr="00A329B5">
        <w:rPr>
          <w:lang w:val="en-US"/>
        </w:rPr>
        <w:t></w:t>
      </w:r>
      <w:r w:rsidRPr="00A329B5">
        <w:rPr>
          <w:rFonts w:hint="eastAsia"/>
          <w:lang w:val="en-US"/>
        </w:rPr>
        <w:t>формування</w:t>
      </w:r>
    </w:p>
    <w:p w:rsidR="00A329B5" w:rsidRPr="00A329B5" w:rsidRDefault="00A329B5" w:rsidP="00A329B5">
      <w:pPr>
        <w:rPr>
          <w:lang w:val="en-US"/>
        </w:rPr>
      </w:pPr>
      <w:r w:rsidRPr="00A329B5">
        <w:rPr>
          <w:rFonts w:hint="eastAsia"/>
          <w:lang w:val="en-US"/>
        </w:rPr>
        <w:t>особистості</w:t>
      </w:r>
      <w:r w:rsidRPr="00A329B5">
        <w:rPr>
          <w:lang w:val="en-US"/>
        </w:rPr>
        <w:t></w:t>
      </w:r>
      <w:r w:rsidRPr="00A329B5">
        <w:rPr>
          <w:rFonts w:hint="eastAsia"/>
          <w:lang w:val="en-US"/>
        </w:rPr>
        <w:t>та</w:t>
      </w:r>
      <w:r w:rsidRPr="00A329B5">
        <w:rPr>
          <w:lang w:val="en-US"/>
        </w:rPr>
        <w:t></w:t>
      </w:r>
      <w:r w:rsidRPr="00A329B5">
        <w:rPr>
          <w:rFonts w:hint="eastAsia"/>
          <w:lang w:val="en-US"/>
        </w:rPr>
        <w:t>початкові</w:t>
      </w:r>
      <w:r w:rsidRPr="00A329B5">
        <w:rPr>
          <w:lang w:val="en-US"/>
        </w:rPr>
        <w:t></w:t>
      </w:r>
      <w:r w:rsidRPr="00A329B5">
        <w:rPr>
          <w:rFonts w:hint="eastAsia"/>
          <w:lang w:val="en-US"/>
        </w:rPr>
        <w:t>роки</w:t>
      </w:r>
      <w:r w:rsidRPr="00A329B5">
        <w:rPr>
          <w:lang w:val="en-US"/>
        </w:rPr>
        <w:t></w:t>
      </w:r>
      <w:r w:rsidRPr="00A329B5">
        <w:rPr>
          <w:rFonts w:hint="eastAsia"/>
          <w:lang w:val="en-US"/>
        </w:rPr>
        <w:t>царювання</w:t>
      </w:r>
      <w:r w:rsidRPr="00A329B5">
        <w:rPr>
          <w:lang w:val="en-US"/>
        </w:rPr>
        <w:t></w:t>
      </w:r>
      <w:r w:rsidRPr="00A329B5">
        <w:rPr>
          <w:rFonts w:hint="eastAsia"/>
          <w:lang w:val="en-US"/>
        </w:rPr>
        <w:t>Мітрідата</w:t>
      </w:r>
      <w:r w:rsidRPr="00A329B5">
        <w:rPr>
          <w:lang w:val="en-US"/>
        </w:rPr>
        <w:t></w:t>
      </w:r>
      <w:r w:rsidRPr="00A329B5">
        <w:rPr>
          <w:lang w:val="en-US"/>
        </w:rPr>
        <w:t></w:t>
      </w:r>
      <w:r w:rsidRPr="00A329B5">
        <w:rPr>
          <w:rFonts w:hint="eastAsia"/>
          <w:lang w:val="en-US"/>
        </w:rPr>
        <w:t>У</w:t>
      </w:r>
      <w:r w:rsidRPr="00A329B5">
        <w:rPr>
          <w:lang w:val="en-US"/>
        </w:rPr>
        <w:t></w:t>
      </w:r>
      <w:r w:rsidRPr="00A329B5">
        <w:rPr>
          <w:rFonts w:hint="eastAsia"/>
          <w:lang w:val="en-US"/>
        </w:rPr>
        <w:t>дослідницьких</w:t>
      </w:r>
      <w:r w:rsidRPr="00A329B5">
        <w:rPr>
          <w:lang w:val="en-US"/>
        </w:rPr>
        <w:t></w:t>
      </w:r>
      <w:r w:rsidRPr="00A329B5">
        <w:rPr>
          <w:rFonts w:hint="eastAsia"/>
          <w:lang w:val="en-US"/>
        </w:rPr>
        <w:t>працях</w:t>
      </w:r>
      <w:r w:rsidRPr="00A329B5">
        <w:rPr>
          <w:lang w:val="en-US"/>
        </w:rPr>
        <w:t></w:t>
      </w:r>
      <w:r w:rsidRPr="00A329B5">
        <w:rPr>
          <w:rFonts w:hint="eastAsia"/>
          <w:lang w:val="en-US"/>
        </w:rPr>
        <w:t>нами</w:t>
      </w:r>
    </w:p>
    <w:p w:rsidR="00A329B5" w:rsidRPr="00A329B5" w:rsidRDefault="00A329B5" w:rsidP="00A329B5">
      <w:pPr>
        <w:rPr>
          <w:lang w:val="en-US"/>
        </w:rPr>
      </w:pPr>
      <w:r w:rsidRPr="00A329B5">
        <w:rPr>
          <w:rFonts w:hint="eastAsia"/>
          <w:lang w:val="en-US"/>
        </w:rPr>
        <w:t>було</w:t>
      </w:r>
      <w:r w:rsidRPr="00A329B5">
        <w:rPr>
          <w:lang w:val="en-US"/>
        </w:rPr>
        <w:t></w:t>
      </w:r>
      <w:r w:rsidRPr="00A329B5">
        <w:rPr>
          <w:rFonts w:hint="eastAsia"/>
          <w:lang w:val="en-US"/>
        </w:rPr>
        <w:t>виявлено</w:t>
      </w:r>
      <w:r w:rsidRPr="00A329B5">
        <w:rPr>
          <w:lang w:val="en-US"/>
        </w:rPr>
        <w:t></w:t>
      </w:r>
      <w:r w:rsidRPr="00A329B5">
        <w:rPr>
          <w:rFonts w:hint="eastAsia"/>
          <w:lang w:val="en-US"/>
        </w:rPr>
        <w:t>лише</w:t>
      </w:r>
      <w:r w:rsidRPr="00A329B5">
        <w:rPr>
          <w:lang w:val="en-US"/>
        </w:rPr>
        <w:t></w:t>
      </w:r>
      <w:r w:rsidRPr="00A329B5">
        <w:rPr>
          <w:rFonts w:hint="eastAsia"/>
          <w:lang w:val="en-US"/>
        </w:rPr>
        <w:t>незначні</w:t>
      </w:r>
      <w:r w:rsidRPr="00A329B5">
        <w:rPr>
          <w:lang w:val="en-US"/>
        </w:rPr>
        <w:t></w:t>
      </w:r>
      <w:r w:rsidRPr="00A329B5">
        <w:rPr>
          <w:rFonts w:hint="eastAsia"/>
          <w:lang w:val="en-US"/>
        </w:rPr>
        <w:t>згадки</w:t>
      </w:r>
      <w:r w:rsidRPr="00A329B5">
        <w:rPr>
          <w:lang w:val="en-US"/>
        </w:rPr>
        <w:t></w:t>
      </w:r>
      <w:r w:rsidRPr="00A329B5">
        <w:rPr>
          <w:rFonts w:hint="eastAsia"/>
          <w:lang w:val="en-US"/>
        </w:rPr>
        <w:t>про</w:t>
      </w:r>
      <w:r w:rsidRPr="00A329B5">
        <w:rPr>
          <w:lang w:val="en-US"/>
        </w:rPr>
        <w:t></w:t>
      </w:r>
      <w:r w:rsidRPr="00A329B5">
        <w:rPr>
          <w:rFonts w:hint="eastAsia"/>
          <w:lang w:val="en-US"/>
        </w:rPr>
        <w:t>найближче</w:t>
      </w:r>
      <w:r w:rsidRPr="00A329B5">
        <w:rPr>
          <w:lang w:val="en-US"/>
        </w:rPr>
        <w:t></w:t>
      </w:r>
      <w:r w:rsidRPr="00A329B5">
        <w:rPr>
          <w:rFonts w:hint="eastAsia"/>
          <w:lang w:val="en-US"/>
        </w:rPr>
        <w:t>оточення</w:t>
      </w:r>
      <w:r w:rsidRPr="00A329B5">
        <w:rPr>
          <w:lang w:val="en-US"/>
        </w:rPr>
        <w:t></w:t>
      </w:r>
      <w:r w:rsidRPr="00A329B5">
        <w:rPr>
          <w:rFonts w:hint="eastAsia"/>
          <w:lang w:val="en-US"/>
        </w:rPr>
        <w:t>царя</w:t>
      </w:r>
      <w:r w:rsidRPr="00A329B5">
        <w:rPr>
          <w:lang w:val="en-US"/>
        </w:rPr>
        <w:t></w:t>
      </w:r>
      <w:r w:rsidRPr="00A329B5">
        <w:rPr>
          <w:lang w:val="en-US"/>
        </w:rPr>
        <w:t></w:t>
      </w:r>
      <w:r w:rsidRPr="00A329B5">
        <w:rPr>
          <w:rFonts w:hint="eastAsia"/>
          <w:lang w:val="en-US"/>
        </w:rPr>
        <w:t>У</w:t>
      </w:r>
      <w:r w:rsidRPr="00A329B5">
        <w:rPr>
          <w:lang w:val="en-US"/>
        </w:rPr>
        <w:t></w:t>
      </w:r>
      <w:r w:rsidRPr="00A329B5">
        <w:rPr>
          <w:rFonts w:hint="eastAsia"/>
          <w:lang w:val="en-US"/>
        </w:rPr>
        <w:t>роботах</w:t>
      </w:r>
    </w:p>
    <w:p w:rsidR="00A329B5" w:rsidRPr="00A329B5" w:rsidRDefault="00A329B5" w:rsidP="00A329B5">
      <w:pPr>
        <w:rPr>
          <w:lang w:val="en-US"/>
        </w:rPr>
      </w:pPr>
      <w:r w:rsidRPr="00A329B5">
        <w:rPr>
          <w:rFonts w:hint="eastAsia"/>
          <w:lang w:val="en-US"/>
        </w:rPr>
        <w:t>радянських</w:t>
      </w:r>
      <w:r w:rsidRPr="00A329B5">
        <w:rPr>
          <w:lang w:val="en-US"/>
        </w:rPr>
        <w:t></w:t>
      </w:r>
      <w:r w:rsidRPr="00A329B5">
        <w:rPr>
          <w:rFonts w:hint="eastAsia"/>
          <w:lang w:val="en-US"/>
        </w:rPr>
        <w:t>істориків</w:t>
      </w:r>
      <w:r w:rsidRPr="00A329B5">
        <w:rPr>
          <w:lang w:val="en-US"/>
        </w:rPr>
        <w:t></w:t>
      </w:r>
      <w:r w:rsidRPr="00A329B5">
        <w:rPr>
          <w:rFonts w:hint="eastAsia"/>
          <w:lang w:val="en-US"/>
        </w:rPr>
        <w:t>проаналізовано</w:t>
      </w:r>
      <w:r w:rsidRPr="00A329B5">
        <w:rPr>
          <w:lang w:val="en-US"/>
        </w:rPr>
        <w:t></w:t>
      </w:r>
      <w:r w:rsidRPr="00A329B5">
        <w:rPr>
          <w:rFonts w:hint="eastAsia"/>
          <w:lang w:val="en-US"/>
        </w:rPr>
        <w:t>переважно</w:t>
      </w:r>
      <w:r w:rsidRPr="00A329B5">
        <w:rPr>
          <w:lang w:val="en-US"/>
        </w:rPr>
        <w:t></w:t>
      </w:r>
      <w:r w:rsidRPr="00A329B5">
        <w:rPr>
          <w:rFonts w:hint="eastAsia"/>
          <w:lang w:val="en-US"/>
        </w:rPr>
        <w:t>економічні</w:t>
      </w:r>
      <w:r w:rsidRPr="00A329B5">
        <w:rPr>
          <w:lang w:val="en-US"/>
        </w:rPr>
        <w:t></w:t>
      </w:r>
      <w:r w:rsidRPr="00A329B5">
        <w:rPr>
          <w:rFonts w:hint="eastAsia"/>
          <w:lang w:val="en-US"/>
        </w:rPr>
        <w:t>та</w:t>
      </w:r>
      <w:r w:rsidRPr="00A329B5">
        <w:rPr>
          <w:lang w:val="en-US"/>
        </w:rPr>
        <w:t></w:t>
      </w:r>
      <w:r w:rsidRPr="00A329B5">
        <w:rPr>
          <w:rFonts w:hint="eastAsia"/>
          <w:lang w:val="en-US"/>
        </w:rPr>
        <w:t>військові</w:t>
      </w:r>
      <w:r w:rsidRPr="00A329B5">
        <w:rPr>
          <w:lang w:val="en-US"/>
        </w:rPr>
        <w:t></w:t>
      </w:r>
      <w:r w:rsidRPr="00A329B5">
        <w:rPr>
          <w:rFonts w:hint="eastAsia"/>
          <w:lang w:val="en-US"/>
        </w:rPr>
        <w:t>аспекти</w:t>
      </w:r>
    </w:p>
    <w:p w:rsidR="00A329B5" w:rsidRPr="00A329B5" w:rsidRDefault="00A329B5" w:rsidP="00A329B5">
      <w:pPr>
        <w:rPr>
          <w:lang w:val="en-US"/>
        </w:rPr>
      </w:pPr>
      <w:r w:rsidRPr="00A329B5">
        <w:rPr>
          <w:rFonts w:hint="eastAsia"/>
          <w:lang w:val="en-US"/>
        </w:rPr>
        <w:t>правління</w:t>
      </w:r>
      <w:r w:rsidRPr="00A329B5">
        <w:rPr>
          <w:lang w:val="en-US"/>
        </w:rPr>
        <w:t></w:t>
      </w:r>
      <w:r w:rsidRPr="00A329B5">
        <w:rPr>
          <w:rFonts w:hint="eastAsia"/>
          <w:lang w:val="en-US"/>
        </w:rPr>
        <w:t>Мітрідата</w:t>
      </w:r>
      <w:r w:rsidRPr="00A329B5">
        <w:rPr>
          <w:lang w:val="en-US"/>
        </w:rPr>
        <w:t></w:t>
      </w:r>
      <w:r w:rsidRPr="00A329B5">
        <w:rPr>
          <w:lang w:val="en-US"/>
        </w:rPr>
        <w:t></w:t>
      </w:r>
      <w:r w:rsidRPr="00A329B5">
        <w:rPr>
          <w:lang w:val="en-US"/>
        </w:rPr>
        <w:t></w:t>
      </w:r>
      <w:r w:rsidRPr="00A329B5">
        <w:rPr>
          <w:lang w:val="en-US"/>
        </w:rPr>
        <w:t></w:t>
      </w:r>
      <w:r w:rsidRPr="00A329B5">
        <w:rPr>
          <w:lang w:val="en-US"/>
        </w:rPr>
        <w:t></w:t>
      </w:r>
      <w:r w:rsidRPr="00A329B5">
        <w:rPr>
          <w:rFonts w:hint="eastAsia"/>
          <w:lang w:val="en-US"/>
        </w:rPr>
        <w:t>а</w:t>
      </w:r>
      <w:r w:rsidRPr="00A329B5">
        <w:rPr>
          <w:lang w:val="en-US"/>
        </w:rPr>
        <w:t></w:t>
      </w:r>
      <w:r w:rsidRPr="00A329B5">
        <w:rPr>
          <w:rFonts w:hint="eastAsia"/>
          <w:lang w:val="en-US"/>
        </w:rPr>
        <w:t>в</w:t>
      </w:r>
      <w:r w:rsidRPr="00A329B5">
        <w:rPr>
          <w:lang w:val="en-US"/>
        </w:rPr>
        <w:t></w:t>
      </w:r>
      <w:r w:rsidRPr="00A329B5">
        <w:rPr>
          <w:rFonts w:hint="eastAsia"/>
          <w:lang w:val="en-US"/>
        </w:rPr>
        <w:t>сучасних</w:t>
      </w:r>
      <w:r w:rsidRPr="00A329B5">
        <w:rPr>
          <w:lang w:val="en-US"/>
        </w:rPr>
        <w:t></w:t>
      </w:r>
      <w:r w:rsidRPr="00A329B5">
        <w:rPr>
          <w:rFonts w:hint="eastAsia"/>
          <w:lang w:val="en-US"/>
        </w:rPr>
        <w:t>дослідженнях</w:t>
      </w:r>
      <w:r w:rsidRPr="00A329B5">
        <w:rPr>
          <w:lang w:val="en-US"/>
        </w:rPr>
        <w:t></w:t>
      </w:r>
      <w:r w:rsidRPr="00A329B5">
        <w:rPr>
          <w:rFonts w:hint="eastAsia"/>
          <w:lang w:val="en-US"/>
        </w:rPr>
        <w:t>науковці</w:t>
      </w:r>
      <w:r w:rsidRPr="00A329B5">
        <w:rPr>
          <w:lang w:val="en-US"/>
        </w:rPr>
        <w:t></w:t>
      </w:r>
      <w:r w:rsidRPr="00A329B5">
        <w:rPr>
          <w:rFonts w:hint="eastAsia"/>
          <w:lang w:val="en-US"/>
        </w:rPr>
        <w:t>вже</w:t>
      </w:r>
      <w:r w:rsidRPr="00A329B5">
        <w:rPr>
          <w:lang w:val="en-US"/>
        </w:rPr>
        <w:t></w:t>
      </w:r>
      <w:r w:rsidRPr="00A329B5">
        <w:rPr>
          <w:rFonts w:hint="eastAsia"/>
          <w:lang w:val="en-US"/>
        </w:rPr>
        <w:t>значну</w:t>
      </w:r>
      <w:r w:rsidRPr="00A329B5">
        <w:rPr>
          <w:lang w:val="en-US"/>
        </w:rPr>
        <w:t></w:t>
      </w:r>
      <w:r w:rsidRPr="00A329B5">
        <w:rPr>
          <w:rFonts w:hint="eastAsia"/>
          <w:lang w:val="en-US"/>
        </w:rPr>
        <w:t>увагу</w:t>
      </w:r>
    </w:p>
    <w:p w:rsidR="00A329B5" w:rsidRPr="00A329B5" w:rsidRDefault="00A329B5" w:rsidP="00A329B5">
      <w:pPr>
        <w:rPr>
          <w:lang w:val="en-US"/>
        </w:rPr>
      </w:pPr>
      <w:r w:rsidRPr="00A329B5">
        <w:rPr>
          <w:rFonts w:hint="eastAsia"/>
          <w:lang w:val="en-US"/>
        </w:rPr>
        <w:t>приділяють</w:t>
      </w:r>
      <w:r w:rsidRPr="00A329B5">
        <w:rPr>
          <w:lang w:val="en-US"/>
        </w:rPr>
        <w:t></w:t>
      </w:r>
      <w:r w:rsidRPr="00A329B5">
        <w:rPr>
          <w:rFonts w:hint="eastAsia"/>
          <w:lang w:val="en-US"/>
        </w:rPr>
        <w:t>відносинам</w:t>
      </w:r>
      <w:r w:rsidRPr="00A329B5">
        <w:rPr>
          <w:lang w:val="en-US"/>
        </w:rPr>
        <w:t></w:t>
      </w:r>
      <w:r w:rsidRPr="00A329B5">
        <w:rPr>
          <w:rFonts w:hint="eastAsia"/>
          <w:lang w:val="en-US"/>
        </w:rPr>
        <w:t>Понту</w:t>
      </w:r>
      <w:r w:rsidRPr="00A329B5">
        <w:rPr>
          <w:lang w:val="en-US"/>
        </w:rPr>
        <w:t></w:t>
      </w:r>
      <w:r w:rsidRPr="00A329B5">
        <w:rPr>
          <w:rFonts w:hint="eastAsia"/>
          <w:lang w:val="en-US"/>
        </w:rPr>
        <w:t>із</w:t>
      </w:r>
      <w:r w:rsidRPr="00A329B5">
        <w:rPr>
          <w:lang w:val="en-US"/>
        </w:rPr>
        <w:t></w:t>
      </w:r>
      <w:r w:rsidRPr="00A329B5">
        <w:rPr>
          <w:rFonts w:hint="eastAsia"/>
          <w:lang w:val="en-US"/>
        </w:rPr>
        <w:t>сусідніми</w:t>
      </w:r>
      <w:r w:rsidRPr="00A329B5">
        <w:rPr>
          <w:lang w:val="en-US"/>
        </w:rPr>
        <w:t></w:t>
      </w:r>
      <w:r w:rsidRPr="00A329B5">
        <w:rPr>
          <w:rFonts w:hint="eastAsia"/>
          <w:lang w:val="en-US"/>
        </w:rPr>
        <w:t>землями</w:t>
      </w:r>
      <w:r w:rsidRPr="00A329B5">
        <w:rPr>
          <w:lang w:val="en-US"/>
        </w:rPr>
        <w:t></w:t>
      </w:r>
      <w:r w:rsidRPr="00A329B5">
        <w:rPr>
          <w:rFonts w:hint="eastAsia"/>
          <w:lang w:val="en-US"/>
        </w:rPr>
        <w:t>й</w:t>
      </w:r>
      <w:r w:rsidRPr="00A329B5">
        <w:rPr>
          <w:lang w:val="en-US"/>
        </w:rPr>
        <w:t></w:t>
      </w:r>
      <w:r w:rsidRPr="00A329B5">
        <w:rPr>
          <w:rFonts w:hint="eastAsia"/>
          <w:lang w:val="en-US"/>
        </w:rPr>
        <w:t>організації</w:t>
      </w:r>
      <w:r w:rsidRPr="00A329B5">
        <w:rPr>
          <w:lang w:val="en-US"/>
        </w:rPr>
        <w:t></w:t>
      </w:r>
      <w:r w:rsidRPr="00A329B5">
        <w:rPr>
          <w:rFonts w:hint="eastAsia"/>
          <w:lang w:val="en-US"/>
        </w:rPr>
        <w:t>внутрішнього</w:t>
      </w:r>
    </w:p>
    <w:p w:rsidR="00A329B5" w:rsidRPr="00A329B5" w:rsidRDefault="00A329B5" w:rsidP="00A329B5">
      <w:pPr>
        <w:rPr>
          <w:lang w:val="en-US"/>
        </w:rPr>
      </w:pPr>
      <w:r w:rsidRPr="00A329B5">
        <w:rPr>
          <w:rFonts w:hint="eastAsia"/>
          <w:lang w:val="en-US"/>
        </w:rPr>
        <w:t>устрою</w:t>
      </w:r>
      <w:r w:rsidRPr="00A329B5">
        <w:rPr>
          <w:lang w:val="en-US"/>
        </w:rPr>
        <w:t></w:t>
      </w:r>
      <w:r w:rsidRPr="00A329B5">
        <w:rPr>
          <w:rFonts w:hint="eastAsia"/>
          <w:lang w:val="en-US"/>
        </w:rPr>
        <w:t>Понтійської</w:t>
      </w:r>
      <w:r w:rsidRPr="00A329B5">
        <w:rPr>
          <w:lang w:val="en-US"/>
        </w:rPr>
        <w:t></w:t>
      </w:r>
      <w:r w:rsidRPr="00A329B5">
        <w:rPr>
          <w:rFonts w:hint="eastAsia"/>
          <w:lang w:val="en-US"/>
        </w:rPr>
        <w:t>держави</w:t>
      </w:r>
      <w:r w:rsidRPr="00A329B5">
        <w:rPr>
          <w:lang w:val="en-US"/>
        </w:rPr>
        <w:t></w:t>
      </w:r>
      <w:r w:rsidRPr="00A329B5">
        <w:rPr>
          <w:lang w:val="en-US"/>
        </w:rPr>
        <w:t></w:t>
      </w:r>
      <w:r w:rsidRPr="00A329B5">
        <w:rPr>
          <w:rFonts w:hint="eastAsia"/>
          <w:lang w:val="en-US"/>
        </w:rPr>
        <w:t>У</w:t>
      </w:r>
      <w:r w:rsidRPr="00A329B5">
        <w:rPr>
          <w:lang w:val="en-US"/>
        </w:rPr>
        <w:t></w:t>
      </w:r>
      <w:r w:rsidRPr="00A329B5">
        <w:rPr>
          <w:rFonts w:hint="eastAsia"/>
          <w:lang w:val="en-US"/>
        </w:rPr>
        <w:t>процесі</w:t>
      </w:r>
      <w:r w:rsidRPr="00A329B5">
        <w:rPr>
          <w:lang w:val="en-US"/>
        </w:rPr>
        <w:t></w:t>
      </w:r>
      <w:r w:rsidRPr="00A329B5">
        <w:rPr>
          <w:rFonts w:hint="eastAsia"/>
          <w:lang w:val="en-US"/>
        </w:rPr>
        <w:t>дослідження</w:t>
      </w:r>
      <w:r w:rsidRPr="00A329B5">
        <w:rPr>
          <w:lang w:val="en-US"/>
        </w:rPr>
        <w:t></w:t>
      </w:r>
      <w:r w:rsidRPr="00A329B5">
        <w:rPr>
          <w:rFonts w:hint="eastAsia"/>
          <w:lang w:val="en-US"/>
        </w:rPr>
        <w:t>наукової</w:t>
      </w:r>
      <w:r w:rsidRPr="00A329B5">
        <w:rPr>
          <w:lang w:val="en-US"/>
        </w:rPr>
        <w:t></w:t>
      </w:r>
      <w:r w:rsidRPr="00A329B5">
        <w:rPr>
          <w:rFonts w:hint="eastAsia"/>
          <w:lang w:val="en-US"/>
        </w:rPr>
        <w:t>літератури</w:t>
      </w:r>
    </w:p>
    <w:p w:rsidR="00A329B5" w:rsidRPr="00A329B5" w:rsidRDefault="00A329B5" w:rsidP="00A329B5">
      <w:pPr>
        <w:rPr>
          <w:lang w:val="en-US"/>
        </w:rPr>
      </w:pPr>
      <w:r w:rsidRPr="00A329B5">
        <w:rPr>
          <w:rFonts w:hint="eastAsia"/>
          <w:lang w:val="en-US"/>
        </w:rPr>
        <w:t>прослідковано</w:t>
      </w:r>
      <w:r w:rsidRPr="00A329B5">
        <w:rPr>
          <w:lang w:val="en-US"/>
        </w:rPr>
        <w:t></w:t>
      </w:r>
      <w:r w:rsidRPr="00A329B5">
        <w:rPr>
          <w:lang w:val="en-US"/>
        </w:rPr>
        <w:t></w:t>
      </w:r>
      <w:r w:rsidRPr="00A329B5">
        <w:rPr>
          <w:rFonts w:hint="eastAsia"/>
          <w:lang w:val="en-US"/>
        </w:rPr>
        <w:t>що</w:t>
      </w:r>
      <w:r w:rsidRPr="00A329B5">
        <w:rPr>
          <w:lang w:val="en-US"/>
        </w:rPr>
        <w:t></w:t>
      </w:r>
      <w:r w:rsidRPr="00A329B5">
        <w:rPr>
          <w:rFonts w:hint="eastAsia"/>
          <w:lang w:val="en-US"/>
        </w:rPr>
        <w:t>ряд</w:t>
      </w:r>
      <w:r w:rsidRPr="00A329B5">
        <w:rPr>
          <w:lang w:val="en-US"/>
        </w:rPr>
        <w:t></w:t>
      </w:r>
      <w:r w:rsidRPr="00A329B5">
        <w:rPr>
          <w:rFonts w:hint="eastAsia"/>
          <w:lang w:val="en-US"/>
        </w:rPr>
        <w:t>аспектів</w:t>
      </w:r>
      <w:r w:rsidRPr="00A329B5">
        <w:rPr>
          <w:lang w:val="en-US"/>
        </w:rPr>
        <w:t></w:t>
      </w:r>
      <w:r w:rsidRPr="00A329B5">
        <w:rPr>
          <w:lang w:val="en-US"/>
        </w:rPr>
        <w:t></w:t>
      </w:r>
      <w:r w:rsidRPr="00A329B5">
        <w:rPr>
          <w:rFonts w:hint="eastAsia"/>
          <w:lang w:val="en-US"/>
        </w:rPr>
        <w:t>пов’язаних</w:t>
      </w:r>
      <w:r w:rsidRPr="00A329B5">
        <w:rPr>
          <w:lang w:val="en-US"/>
        </w:rPr>
        <w:t></w:t>
      </w:r>
      <w:r w:rsidRPr="00A329B5">
        <w:rPr>
          <w:rFonts w:hint="eastAsia"/>
          <w:lang w:val="en-US"/>
        </w:rPr>
        <w:t>із</w:t>
      </w:r>
      <w:r w:rsidRPr="00A329B5">
        <w:rPr>
          <w:lang w:val="en-US"/>
        </w:rPr>
        <w:t></w:t>
      </w:r>
      <w:r w:rsidRPr="00A329B5">
        <w:rPr>
          <w:rFonts w:hint="eastAsia"/>
          <w:lang w:val="en-US"/>
        </w:rPr>
        <w:t>формуванням</w:t>
      </w:r>
      <w:r w:rsidRPr="00A329B5">
        <w:rPr>
          <w:lang w:val="en-US"/>
        </w:rPr>
        <w:t></w:t>
      </w:r>
      <w:r w:rsidRPr="00A329B5">
        <w:rPr>
          <w:rFonts w:hint="eastAsia"/>
          <w:lang w:val="en-US"/>
        </w:rPr>
        <w:t>політичної</w:t>
      </w:r>
      <w:r w:rsidRPr="00A329B5">
        <w:rPr>
          <w:lang w:val="en-US"/>
        </w:rPr>
        <w:t></w:t>
      </w:r>
      <w:r w:rsidRPr="00A329B5">
        <w:rPr>
          <w:rFonts w:hint="eastAsia"/>
          <w:lang w:val="en-US"/>
        </w:rPr>
        <w:t>стратегії</w:t>
      </w:r>
    </w:p>
    <w:p w:rsidR="00A329B5" w:rsidRPr="00A329B5" w:rsidRDefault="00A329B5" w:rsidP="00A329B5">
      <w:pPr>
        <w:rPr>
          <w:lang w:val="en-US"/>
        </w:rPr>
      </w:pPr>
      <w:r w:rsidRPr="00A329B5">
        <w:rPr>
          <w:rFonts w:hint="eastAsia"/>
          <w:lang w:val="en-US"/>
        </w:rPr>
        <w:t>царя</w:t>
      </w:r>
      <w:r w:rsidRPr="00A329B5">
        <w:rPr>
          <w:lang w:val="en-US"/>
        </w:rPr>
        <w:t></w:t>
      </w:r>
      <w:r w:rsidRPr="00A329B5">
        <w:rPr>
          <w:rFonts w:hint="eastAsia"/>
          <w:lang w:val="en-US"/>
        </w:rPr>
        <w:t>на</w:t>
      </w:r>
      <w:r w:rsidRPr="00A329B5">
        <w:rPr>
          <w:lang w:val="en-US"/>
        </w:rPr>
        <w:t></w:t>
      </w:r>
      <w:r w:rsidRPr="00A329B5">
        <w:rPr>
          <w:rFonts w:hint="eastAsia"/>
          <w:lang w:val="en-US"/>
        </w:rPr>
        <w:t>початковому</w:t>
      </w:r>
      <w:r w:rsidRPr="00A329B5">
        <w:rPr>
          <w:lang w:val="en-US"/>
        </w:rPr>
        <w:t></w:t>
      </w:r>
      <w:r w:rsidRPr="00A329B5">
        <w:rPr>
          <w:rFonts w:hint="eastAsia"/>
          <w:lang w:val="en-US"/>
        </w:rPr>
        <w:t>етапі</w:t>
      </w:r>
      <w:r w:rsidRPr="00A329B5">
        <w:rPr>
          <w:lang w:val="en-US"/>
        </w:rPr>
        <w:t></w:t>
      </w:r>
      <w:r w:rsidRPr="00A329B5">
        <w:rPr>
          <w:rFonts w:hint="eastAsia"/>
          <w:lang w:val="en-US"/>
        </w:rPr>
        <w:t>правління</w:t>
      </w:r>
      <w:r w:rsidRPr="00A329B5">
        <w:rPr>
          <w:lang w:val="en-US"/>
        </w:rPr>
        <w:t></w:t>
      </w:r>
      <w:r w:rsidRPr="00A329B5">
        <w:rPr>
          <w:rFonts w:hint="eastAsia"/>
          <w:lang w:val="en-US"/>
        </w:rPr>
        <w:t>та</w:t>
      </w:r>
      <w:r w:rsidRPr="00A329B5">
        <w:rPr>
          <w:lang w:val="en-US"/>
        </w:rPr>
        <w:t></w:t>
      </w:r>
      <w:r w:rsidRPr="00A329B5">
        <w:rPr>
          <w:rFonts w:hint="eastAsia"/>
          <w:lang w:val="en-US"/>
        </w:rPr>
        <w:t>зовнішньополітичні</w:t>
      </w:r>
      <w:r w:rsidRPr="00A329B5">
        <w:rPr>
          <w:lang w:val="en-US"/>
        </w:rPr>
        <w:t></w:t>
      </w:r>
      <w:r w:rsidRPr="00A329B5">
        <w:rPr>
          <w:rFonts w:hint="eastAsia"/>
          <w:lang w:val="en-US"/>
        </w:rPr>
        <w:t>кроки</w:t>
      </w:r>
      <w:r w:rsidRPr="00A329B5">
        <w:rPr>
          <w:lang w:val="en-US"/>
        </w:rPr>
        <w:t></w:t>
      </w:r>
      <w:r w:rsidRPr="00A329B5">
        <w:rPr>
          <w:lang w:val="en-US"/>
        </w:rPr>
        <w:t></w:t>
      </w:r>
      <w:r w:rsidRPr="00A329B5">
        <w:rPr>
          <w:rFonts w:hint="eastAsia"/>
          <w:lang w:val="en-US"/>
        </w:rPr>
        <w:t>що</w:t>
      </w:r>
      <w:r w:rsidRPr="00A329B5">
        <w:rPr>
          <w:lang w:val="en-US"/>
        </w:rPr>
        <w:t></w:t>
      </w:r>
      <w:r w:rsidRPr="00A329B5">
        <w:rPr>
          <w:rFonts w:hint="eastAsia"/>
          <w:lang w:val="en-US"/>
        </w:rPr>
        <w:t>були</w:t>
      </w:r>
    </w:p>
    <w:p w:rsidR="00A329B5" w:rsidRPr="00A329B5" w:rsidRDefault="00A329B5" w:rsidP="00A329B5">
      <w:pPr>
        <w:rPr>
          <w:lang w:val="en-US"/>
        </w:rPr>
      </w:pPr>
      <w:r w:rsidRPr="00A329B5">
        <w:rPr>
          <w:rFonts w:hint="eastAsia"/>
          <w:lang w:val="en-US"/>
        </w:rPr>
        <w:t>здійснені</w:t>
      </w:r>
      <w:r w:rsidRPr="00A329B5">
        <w:rPr>
          <w:lang w:val="en-US"/>
        </w:rPr>
        <w:t></w:t>
      </w:r>
      <w:r w:rsidRPr="00A329B5">
        <w:rPr>
          <w:rFonts w:hint="eastAsia"/>
          <w:lang w:val="en-US"/>
        </w:rPr>
        <w:t>ним</w:t>
      </w:r>
      <w:r w:rsidRPr="00A329B5">
        <w:rPr>
          <w:lang w:val="en-US"/>
        </w:rPr>
        <w:t></w:t>
      </w:r>
      <w:r w:rsidRPr="00A329B5">
        <w:rPr>
          <w:rFonts w:hint="eastAsia"/>
          <w:lang w:val="en-US"/>
        </w:rPr>
        <w:t>за</w:t>
      </w:r>
      <w:r w:rsidRPr="00A329B5">
        <w:rPr>
          <w:lang w:val="en-US"/>
        </w:rPr>
        <w:t></w:t>
      </w:r>
      <w:r w:rsidRPr="00A329B5">
        <w:rPr>
          <w:rFonts w:hint="eastAsia"/>
          <w:lang w:val="en-US"/>
        </w:rPr>
        <w:t>сприяння</w:t>
      </w:r>
      <w:r w:rsidRPr="00A329B5">
        <w:rPr>
          <w:lang w:val="en-US"/>
        </w:rPr>
        <w:t></w:t>
      </w:r>
      <w:r w:rsidRPr="00A329B5">
        <w:rPr>
          <w:rFonts w:hint="eastAsia"/>
          <w:lang w:val="en-US"/>
        </w:rPr>
        <w:t>найближчого</w:t>
      </w:r>
      <w:r w:rsidRPr="00A329B5">
        <w:rPr>
          <w:lang w:val="en-US"/>
        </w:rPr>
        <w:t></w:t>
      </w:r>
      <w:r w:rsidRPr="00A329B5">
        <w:rPr>
          <w:rFonts w:hint="eastAsia"/>
          <w:lang w:val="en-US"/>
        </w:rPr>
        <w:t>сімейного</w:t>
      </w:r>
      <w:r w:rsidRPr="00A329B5">
        <w:rPr>
          <w:lang w:val="en-US"/>
        </w:rPr>
        <w:t></w:t>
      </w:r>
      <w:r w:rsidRPr="00A329B5">
        <w:rPr>
          <w:rFonts w:hint="eastAsia"/>
          <w:lang w:val="en-US"/>
        </w:rPr>
        <w:t>оточення</w:t>
      </w:r>
      <w:r w:rsidRPr="00A329B5">
        <w:rPr>
          <w:lang w:val="en-US"/>
        </w:rPr>
        <w:t></w:t>
      </w:r>
      <w:r w:rsidRPr="00A329B5">
        <w:rPr>
          <w:rFonts w:hint="eastAsia"/>
          <w:lang w:val="en-US"/>
        </w:rPr>
        <w:t>і</w:t>
      </w:r>
      <w:r w:rsidRPr="00A329B5">
        <w:rPr>
          <w:lang w:val="en-US"/>
        </w:rPr>
        <w:t></w:t>
      </w:r>
      <w:r w:rsidRPr="00A329B5">
        <w:rPr>
          <w:rFonts w:hint="eastAsia"/>
          <w:lang w:val="en-US"/>
        </w:rPr>
        <w:t>кола</w:t>
      </w:r>
      <w:r w:rsidRPr="00A329B5">
        <w:rPr>
          <w:lang w:val="en-US"/>
        </w:rPr>
        <w:t></w:t>
      </w:r>
      <w:r w:rsidRPr="00A329B5">
        <w:rPr>
          <w:rFonts w:hint="eastAsia"/>
          <w:lang w:val="en-US"/>
        </w:rPr>
        <w:t>союзників</w:t>
      </w:r>
      <w:r w:rsidRPr="00A329B5">
        <w:rPr>
          <w:lang w:val="en-US"/>
        </w:rPr>
        <w:t></w:t>
      </w:r>
    </w:p>
    <w:p w:rsidR="00A329B5" w:rsidRPr="00A329B5" w:rsidRDefault="00A329B5" w:rsidP="00A329B5">
      <w:pPr>
        <w:rPr>
          <w:lang w:val="en-US"/>
        </w:rPr>
      </w:pPr>
      <w:r w:rsidRPr="00A329B5">
        <w:rPr>
          <w:rFonts w:hint="eastAsia"/>
          <w:lang w:val="en-US"/>
        </w:rPr>
        <w:t>прибічників</w:t>
      </w:r>
      <w:r w:rsidRPr="00A329B5">
        <w:rPr>
          <w:lang w:val="en-US"/>
        </w:rPr>
        <w:t></w:t>
      </w:r>
      <w:r w:rsidRPr="00A329B5">
        <w:rPr>
          <w:lang w:val="en-US"/>
        </w:rPr>
        <w:t></w:t>
      </w:r>
      <w:r w:rsidRPr="00A329B5">
        <w:rPr>
          <w:rFonts w:hint="eastAsia"/>
          <w:lang w:val="en-US"/>
        </w:rPr>
        <w:t>просопографічного</w:t>
      </w:r>
      <w:r w:rsidRPr="00A329B5">
        <w:rPr>
          <w:lang w:val="en-US"/>
        </w:rPr>
        <w:t></w:t>
      </w:r>
      <w:r w:rsidRPr="00A329B5">
        <w:rPr>
          <w:rFonts w:hint="eastAsia"/>
          <w:lang w:val="en-US"/>
        </w:rPr>
        <w:t>портрета</w:t>
      </w:r>
      <w:r w:rsidRPr="00A329B5">
        <w:rPr>
          <w:lang w:val="en-US"/>
        </w:rPr>
        <w:t></w:t>
      </w:r>
      <w:r w:rsidRPr="00A329B5">
        <w:rPr>
          <w:lang w:val="en-US"/>
        </w:rPr>
        <w:t></w:t>
      </w:r>
      <w:r w:rsidRPr="00A329B5">
        <w:rPr>
          <w:lang w:val="en-US"/>
        </w:rPr>
        <w:t></w:t>
      </w:r>
      <w:r w:rsidRPr="00A329B5">
        <w:rPr>
          <w:rFonts w:hint="eastAsia"/>
          <w:lang w:val="en-US"/>
        </w:rPr>
        <w:t>потребують</w:t>
      </w:r>
      <w:r w:rsidRPr="00A329B5">
        <w:rPr>
          <w:lang w:val="en-US"/>
        </w:rPr>
        <w:t></w:t>
      </w:r>
      <w:r w:rsidRPr="00A329B5">
        <w:rPr>
          <w:rFonts w:hint="eastAsia"/>
          <w:lang w:val="en-US"/>
        </w:rPr>
        <w:t>вивчення</w:t>
      </w:r>
      <w:r w:rsidRPr="00A329B5">
        <w:rPr>
          <w:lang w:val="en-US"/>
        </w:rPr>
        <w:t></w:t>
      </w:r>
      <w:r w:rsidRPr="00A329B5">
        <w:rPr>
          <w:lang w:val="en-US"/>
        </w:rPr>
        <w:t></w:t>
      </w:r>
      <w:r w:rsidRPr="00A329B5">
        <w:rPr>
          <w:rFonts w:hint="eastAsia"/>
          <w:lang w:val="en-US"/>
        </w:rPr>
        <w:t>що</w:t>
      </w:r>
      <w:r w:rsidRPr="00A329B5">
        <w:rPr>
          <w:lang w:val="en-US"/>
        </w:rPr>
        <w:t></w:t>
      </w:r>
      <w:r w:rsidRPr="00A329B5">
        <w:rPr>
          <w:rFonts w:hint="eastAsia"/>
          <w:lang w:val="en-US"/>
        </w:rPr>
        <w:t>й</w:t>
      </w:r>
      <w:r w:rsidRPr="00A329B5">
        <w:rPr>
          <w:lang w:val="en-US"/>
        </w:rPr>
        <w:t></w:t>
      </w:r>
      <w:r w:rsidRPr="00A329B5">
        <w:rPr>
          <w:rFonts w:hint="eastAsia"/>
          <w:lang w:val="en-US"/>
        </w:rPr>
        <w:t>здійснено</w:t>
      </w:r>
    </w:p>
    <w:p w:rsidR="00A329B5" w:rsidRPr="00A329B5" w:rsidRDefault="00A329B5" w:rsidP="00A329B5">
      <w:pPr>
        <w:rPr>
          <w:lang w:val="en-US"/>
        </w:rPr>
      </w:pPr>
      <w:r w:rsidRPr="00A329B5">
        <w:rPr>
          <w:rFonts w:hint="eastAsia"/>
          <w:lang w:val="en-US"/>
        </w:rPr>
        <w:t>в</w:t>
      </w:r>
      <w:r w:rsidRPr="00A329B5">
        <w:rPr>
          <w:lang w:val="en-US"/>
        </w:rPr>
        <w:t></w:t>
      </w:r>
      <w:r w:rsidRPr="00A329B5">
        <w:rPr>
          <w:rFonts w:hint="eastAsia"/>
          <w:lang w:val="en-US"/>
        </w:rPr>
        <w:t>межах</w:t>
      </w:r>
      <w:r w:rsidRPr="00A329B5">
        <w:rPr>
          <w:lang w:val="en-US"/>
        </w:rPr>
        <w:t></w:t>
      </w:r>
      <w:r w:rsidRPr="00A329B5">
        <w:rPr>
          <w:rFonts w:hint="eastAsia"/>
          <w:lang w:val="en-US"/>
        </w:rPr>
        <w:t>дисертаційного</w:t>
      </w:r>
      <w:r w:rsidRPr="00A329B5">
        <w:rPr>
          <w:lang w:val="en-US"/>
        </w:rPr>
        <w:t></w:t>
      </w:r>
      <w:r w:rsidRPr="00A329B5">
        <w:rPr>
          <w:rFonts w:hint="eastAsia"/>
          <w:lang w:val="en-US"/>
        </w:rPr>
        <w:t>дослідження</w:t>
      </w:r>
      <w:r w:rsidRPr="00A329B5">
        <w:rPr>
          <w:lang w:val="en-US"/>
        </w:rPr>
        <w:t></w:t>
      </w:r>
      <w:r w:rsidRPr="00A329B5">
        <w:rPr>
          <w:lang w:val="en-US"/>
        </w:rPr>
        <w:t></w:t>
      </w:r>
      <w:r w:rsidRPr="00A329B5">
        <w:rPr>
          <w:rFonts w:hint="eastAsia"/>
          <w:lang w:val="en-US"/>
        </w:rPr>
        <w:t>Визначено</w:t>
      </w:r>
      <w:r w:rsidRPr="00A329B5">
        <w:rPr>
          <w:lang w:val="en-US"/>
        </w:rPr>
        <w:t></w:t>
      </w:r>
      <w:r w:rsidRPr="00A329B5">
        <w:rPr>
          <w:lang w:val="en-US"/>
        </w:rPr>
        <w:t></w:t>
      </w:r>
      <w:r w:rsidRPr="00A329B5">
        <w:rPr>
          <w:rFonts w:hint="eastAsia"/>
          <w:lang w:val="en-US"/>
        </w:rPr>
        <w:t>що</w:t>
      </w:r>
      <w:r w:rsidRPr="00A329B5">
        <w:rPr>
          <w:lang w:val="en-US"/>
        </w:rPr>
        <w:t></w:t>
      </w:r>
      <w:r w:rsidRPr="00A329B5">
        <w:rPr>
          <w:rFonts w:hint="eastAsia"/>
          <w:lang w:val="en-US"/>
        </w:rPr>
        <w:t>історіографічний</w:t>
      </w:r>
      <w:r w:rsidRPr="00A329B5">
        <w:rPr>
          <w:lang w:val="en-US"/>
        </w:rPr>
        <w:t></w:t>
      </w:r>
      <w:r w:rsidRPr="00A329B5">
        <w:rPr>
          <w:rFonts w:hint="eastAsia"/>
          <w:lang w:val="en-US"/>
        </w:rPr>
        <w:t>доробок</w:t>
      </w:r>
      <w:r w:rsidRPr="00A329B5">
        <w:rPr>
          <w:lang w:val="en-US"/>
        </w:rPr>
        <w:t></w:t>
      </w:r>
      <w:r w:rsidRPr="00A329B5">
        <w:rPr>
          <w:rFonts w:hint="eastAsia"/>
          <w:lang w:val="en-US"/>
        </w:rPr>
        <w:t>з</w:t>
      </w:r>
    </w:p>
    <w:p w:rsidR="00A329B5" w:rsidRPr="00A329B5" w:rsidRDefault="00A329B5" w:rsidP="00A329B5">
      <w:pPr>
        <w:rPr>
          <w:lang w:val="en-US"/>
        </w:rPr>
      </w:pPr>
      <w:r w:rsidRPr="00A329B5">
        <w:rPr>
          <w:rFonts w:hint="eastAsia"/>
          <w:lang w:val="en-US"/>
        </w:rPr>
        <w:t>тематики</w:t>
      </w:r>
      <w:r w:rsidRPr="00A329B5">
        <w:rPr>
          <w:lang w:val="en-US"/>
        </w:rPr>
        <w:t></w:t>
      </w:r>
      <w:r w:rsidRPr="00A329B5">
        <w:rPr>
          <w:rFonts w:hint="eastAsia"/>
          <w:lang w:val="en-US"/>
        </w:rPr>
        <w:t>сприйняття</w:t>
      </w:r>
      <w:r w:rsidRPr="00A329B5">
        <w:rPr>
          <w:lang w:val="en-US"/>
        </w:rPr>
        <w:t></w:t>
      </w:r>
      <w:r w:rsidRPr="00A329B5">
        <w:rPr>
          <w:rFonts w:hint="eastAsia"/>
          <w:lang w:val="en-US"/>
        </w:rPr>
        <w:t>особистості</w:t>
      </w:r>
      <w:r w:rsidRPr="00A329B5">
        <w:rPr>
          <w:lang w:val="en-US"/>
        </w:rPr>
        <w:t></w:t>
      </w:r>
      <w:r w:rsidRPr="00A329B5">
        <w:rPr>
          <w:rFonts w:hint="eastAsia"/>
          <w:lang w:val="en-US"/>
        </w:rPr>
        <w:t>Мітрідата</w:t>
      </w:r>
      <w:r w:rsidRPr="00A329B5">
        <w:rPr>
          <w:lang w:val="en-US"/>
        </w:rPr>
        <w:t></w:t>
      </w:r>
      <w:r w:rsidRPr="00A329B5">
        <w:rPr>
          <w:rFonts w:hint="eastAsia"/>
          <w:lang w:val="en-US"/>
        </w:rPr>
        <w:t>та</w:t>
      </w:r>
      <w:r w:rsidRPr="00A329B5">
        <w:rPr>
          <w:lang w:val="en-US"/>
        </w:rPr>
        <w:t></w:t>
      </w:r>
      <w:r w:rsidRPr="00A329B5">
        <w:rPr>
          <w:rFonts w:hint="eastAsia"/>
          <w:lang w:val="en-US"/>
        </w:rPr>
        <w:t>його</w:t>
      </w:r>
      <w:r w:rsidRPr="00A329B5">
        <w:rPr>
          <w:lang w:val="en-US"/>
        </w:rPr>
        <w:t></w:t>
      </w:r>
      <w:r w:rsidRPr="00A329B5">
        <w:rPr>
          <w:rFonts w:hint="eastAsia"/>
          <w:lang w:val="en-US"/>
        </w:rPr>
        <w:t>оточення</w:t>
      </w:r>
      <w:r w:rsidRPr="00A329B5">
        <w:rPr>
          <w:lang w:val="en-US"/>
        </w:rPr>
        <w:t></w:t>
      </w:r>
      <w:r w:rsidRPr="00A329B5">
        <w:rPr>
          <w:rFonts w:hint="eastAsia"/>
          <w:lang w:val="en-US"/>
        </w:rPr>
        <w:t>наступними</w:t>
      </w:r>
    </w:p>
    <w:p w:rsidR="00A329B5" w:rsidRPr="00A329B5" w:rsidRDefault="00A329B5" w:rsidP="00A329B5">
      <w:pPr>
        <w:rPr>
          <w:lang w:val="en-US"/>
        </w:rPr>
      </w:pPr>
      <w:r w:rsidRPr="00A329B5">
        <w:rPr>
          <w:rFonts w:hint="eastAsia"/>
          <w:lang w:val="en-US"/>
        </w:rPr>
        <w:t>поколіннями</w:t>
      </w:r>
      <w:r w:rsidRPr="00A329B5">
        <w:rPr>
          <w:lang w:val="en-US"/>
        </w:rPr>
        <w:t></w:t>
      </w:r>
      <w:r w:rsidRPr="00A329B5">
        <w:rPr>
          <w:rFonts w:hint="eastAsia"/>
          <w:lang w:val="en-US"/>
        </w:rPr>
        <w:t>бере</w:t>
      </w:r>
      <w:r w:rsidRPr="00A329B5">
        <w:rPr>
          <w:lang w:val="en-US"/>
        </w:rPr>
        <w:t></w:t>
      </w:r>
      <w:r w:rsidRPr="00A329B5">
        <w:rPr>
          <w:rFonts w:hint="eastAsia"/>
          <w:lang w:val="en-US"/>
        </w:rPr>
        <w:t>свій</w:t>
      </w:r>
      <w:r w:rsidRPr="00A329B5">
        <w:rPr>
          <w:lang w:val="en-US"/>
        </w:rPr>
        <w:t></w:t>
      </w:r>
      <w:r w:rsidRPr="00A329B5">
        <w:rPr>
          <w:rFonts w:hint="eastAsia"/>
          <w:lang w:val="en-US"/>
        </w:rPr>
        <w:t>початок</w:t>
      </w:r>
      <w:r w:rsidRPr="00A329B5">
        <w:rPr>
          <w:lang w:val="en-US"/>
        </w:rPr>
        <w:t></w:t>
      </w:r>
      <w:r w:rsidRPr="00A329B5">
        <w:rPr>
          <w:rFonts w:hint="eastAsia"/>
          <w:lang w:val="en-US"/>
        </w:rPr>
        <w:t>лише</w:t>
      </w:r>
      <w:r w:rsidRPr="00A329B5">
        <w:rPr>
          <w:lang w:val="en-US"/>
        </w:rPr>
        <w:t></w:t>
      </w:r>
      <w:r w:rsidRPr="00A329B5">
        <w:rPr>
          <w:rFonts w:hint="eastAsia"/>
          <w:lang w:val="en-US"/>
        </w:rPr>
        <w:t>з</w:t>
      </w:r>
      <w:r w:rsidRPr="00A329B5">
        <w:rPr>
          <w:lang w:val="en-US"/>
        </w:rPr>
        <w:t></w:t>
      </w:r>
      <w:r w:rsidRPr="00A329B5">
        <w:rPr>
          <w:rFonts w:hint="eastAsia"/>
          <w:lang w:val="en-US"/>
        </w:rPr>
        <w:t>сучасності</w:t>
      </w:r>
      <w:r w:rsidRPr="00A329B5">
        <w:rPr>
          <w:lang w:val="en-US"/>
        </w:rPr>
        <w:t></w:t>
      </w:r>
      <w:r w:rsidRPr="00A329B5">
        <w:rPr>
          <w:lang w:val="en-US"/>
        </w:rPr>
        <w:t></w:t>
      </w:r>
      <w:r w:rsidRPr="00A329B5">
        <w:rPr>
          <w:rFonts w:hint="eastAsia"/>
          <w:lang w:val="en-US"/>
        </w:rPr>
        <w:t>Це</w:t>
      </w:r>
      <w:r w:rsidRPr="00A329B5">
        <w:rPr>
          <w:lang w:val="en-US"/>
        </w:rPr>
        <w:t></w:t>
      </w:r>
      <w:r w:rsidRPr="00A329B5">
        <w:rPr>
          <w:rFonts w:hint="eastAsia"/>
          <w:lang w:val="en-US"/>
        </w:rPr>
        <w:t>свідчить</w:t>
      </w:r>
      <w:r w:rsidRPr="00A329B5">
        <w:rPr>
          <w:lang w:val="en-US"/>
        </w:rPr>
        <w:t></w:t>
      </w:r>
      <w:r w:rsidRPr="00A329B5">
        <w:rPr>
          <w:rFonts w:hint="eastAsia"/>
          <w:lang w:val="en-US"/>
        </w:rPr>
        <w:t>про</w:t>
      </w:r>
      <w:r w:rsidRPr="00A329B5">
        <w:rPr>
          <w:lang w:val="en-US"/>
        </w:rPr>
        <w:t></w:t>
      </w:r>
      <w:r w:rsidRPr="00A329B5">
        <w:rPr>
          <w:rFonts w:hint="eastAsia"/>
          <w:lang w:val="en-US"/>
        </w:rPr>
        <w:t>новий</w:t>
      </w:r>
      <w:r w:rsidRPr="00A329B5">
        <w:rPr>
          <w:lang w:val="en-US"/>
        </w:rPr>
        <w:t></w:t>
      </w:r>
      <w:r w:rsidRPr="00A329B5">
        <w:rPr>
          <w:rFonts w:hint="eastAsia"/>
          <w:lang w:val="en-US"/>
        </w:rPr>
        <w:t>етап</w:t>
      </w:r>
      <w:r w:rsidRPr="00A329B5">
        <w:rPr>
          <w:lang w:val="en-US"/>
        </w:rPr>
        <w:t></w:t>
      </w:r>
      <w:r w:rsidRPr="00A329B5">
        <w:rPr>
          <w:rFonts w:hint="eastAsia"/>
          <w:lang w:val="en-US"/>
        </w:rPr>
        <w:t>у</w:t>
      </w:r>
    </w:p>
    <w:p w:rsidR="00A329B5" w:rsidRPr="00A329B5" w:rsidRDefault="00A329B5" w:rsidP="00A329B5">
      <w:pPr>
        <w:rPr>
          <w:lang w:val="en-US"/>
        </w:rPr>
      </w:pPr>
      <w:r w:rsidRPr="00A329B5">
        <w:rPr>
          <w:rFonts w:hint="eastAsia"/>
          <w:lang w:val="en-US"/>
        </w:rPr>
        <w:t>вивченні</w:t>
      </w:r>
      <w:r w:rsidRPr="00A329B5">
        <w:rPr>
          <w:lang w:val="en-US"/>
        </w:rPr>
        <w:t></w:t>
      </w:r>
      <w:r w:rsidRPr="00A329B5">
        <w:rPr>
          <w:rFonts w:hint="eastAsia"/>
          <w:lang w:val="en-US"/>
        </w:rPr>
        <w:t>особистості</w:t>
      </w:r>
      <w:r w:rsidRPr="00A329B5">
        <w:rPr>
          <w:lang w:val="en-US"/>
        </w:rPr>
        <w:t></w:t>
      </w:r>
      <w:r w:rsidRPr="00A329B5">
        <w:rPr>
          <w:rFonts w:hint="eastAsia"/>
          <w:lang w:val="en-US"/>
        </w:rPr>
        <w:t>царя</w:t>
      </w:r>
      <w:r w:rsidRPr="00A329B5">
        <w:rPr>
          <w:lang w:val="en-US"/>
        </w:rPr>
        <w:t></w:t>
      </w:r>
      <w:r w:rsidRPr="00A329B5">
        <w:rPr>
          <w:rFonts w:hint="eastAsia"/>
          <w:lang w:val="en-US"/>
        </w:rPr>
        <w:t>і</w:t>
      </w:r>
      <w:r w:rsidRPr="00A329B5">
        <w:rPr>
          <w:lang w:val="en-US"/>
        </w:rPr>
        <w:t></w:t>
      </w:r>
      <w:r w:rsidRPr="00A329B5">
        <w:rPr>
          <w:rFonts w:hint="eastAsia"/>
          <w:lang w:val="en-US"/>
        </w:rPr>
        <w:t>його</w:t>
      </w:r>
      <w:r w:rsidRPr="00A329B5">
        <w:rPr>
          <w:lang w:val="en-US"/>
        </w:rPr>
        <w:t></w:t>
      </w:r>
      <w:r w:rsidRPr="00A329B5">
        <w:rPr>
          <w:rFonts w:hint="eastAsia"/>
          <w:lang w:val="en-US"/>
        </w:rPr>
        <w:t>ролі</w:t>
      </w:r>
      <w:r w:rsidRPr="00A329B5">
        <w:rPr>
          <w:lang w:val="en-US"/>
        </w:rPr>
        <w:t></w:t>
      </w:r>
      <w:r w:rsidRPr="00A329B5">
        <w:rPr>
          <w:rFonts w:hint="eastAsia"/>
          <w:lang w:val="en-US"/>
        </w:rPr>
        <w:t>в</w:t>
      </w:r>
      <w:r w:rsidRPr="00A329B5">
        <w:rPr>
          <w:lang w:val="en-US"/>
        </w:rPr>
        <w:t></w:t>
      </w:r>
      <w:r w:rsidRPr="00A329B5">
        <w:rPr>
          <w:rFonts w:hint="eastAsia"/>
          <w:lang w:val="en-US"/>
        </w:rPr>
        <w:t>історії</w:t>
      </w:r>
      <w:r w:rsidRPr="00A329B5">
        <w:rPr>
          <w:lang w:val="en-US"/>
        </w:rPr>
        <w:t></w:t>
      </w:r>
      <w:r w:rsidRPr="00A329B5">
        <w:rPr>
          <w:rFonts w:hint="eastAsia"/>
          <w:lang w:val="en-US"/>
        </w:rPr>
        <w:t>через</w:t>
      </w:r>
      <w:r w:rsidRPr="00A329B5">
        <w:rPr>
          <w:lang w:val="en-US"/>
        </w:rPr>
        <w:t></w:t>
      </w:r>
      <w:r w:rsidRPr="00A329B5">
        <w:rPr>
          <w:rFonts w:hint="eastAsia"/>
          <w:lang w:val="en-US"/>
        </w:rPr>
        <w:t>залучення</w:t>
      </w:r>
      <w:r w:rsidRPr="00A329B5">
        <w:rPr>
          <w:lang w:val="en-US"/>
        </w:rPr>
        <w:t></w:t>
      </w:r>
      <w:r w:rsidRPr="00A329B5">
        <w:rPr>
          <w:rFonts w:hint="eastAsia"/>
          <w:lang w:val="en-US"/>
        </w:rPr>
        <w:t>нових</w:t>
      </w:r>
      <w:r w:rsidRPr="00A329B5">
        <w:rPr>
          <w:lang w:val="en-US"/>
        </w:rPr>
        <w:t></w:t>
      </w:r>
      <w:r w:rsidRPr="00A329B5">
        <w:rPr>
          <w:rFonts w:hint="eastAsia"/>
          <w:lang w:val="en-US"/>
        </w:rPr>
        <w:t>підходів</w:t>
      </w:r>
      <w:r w:rsidRPr="00A329B5">
        <w:rPr>
          <w:lang w:val="en-US"/>
        </w:rPr>
        <w:t></w:t>
      </w:r>
      <w:r w:rsidRPr="00A329B5">
        <w:rPr>
          <w:rFonts w:hint="eastAsia"/>
          <w:lang w:val="en-US"/>
        </w:rPr>
        <w:t>і</w:t>
      </w:r>
    </w:p>
    <w:p w:rsidR="00A329B5" w:rsidRPr="00A329B5" w:rsidRDefault="00A329B5" w:rsidP="00A329B5">
      <w:pPr>
        <w:rPr>
          <w:lang w:val="en-US"/>
        </w:rPr>
      </w:pPr>
      <w:r w:rsidRPr="00A329B5">
        <w:rPr>
          <w:rFonts w:hint="eastAsia"/>
          <w:lang w:val="en-US"/>
        </w:rPr>
        <w:t>міждисциплінарних</w:t>
      </w:r>
      <w:r w:rsidRPr="00A329B5">
        <w:rPr>
          <w:lang w:val="en-US"/>
        </w:rPr>
        <w:t></w:t>
      </w:r>
      <w:r w:rsidRPr="00A329B5">
        <w:rPr>
          <w:rFonts w:hint="eastAsia"/>
          <w:lang w:val="en-US"/>
        </w:rPr>
        <w:t>методів</w:t>
      </w:r>
      <w:r w:rsidRPr="00A329B5">
        <w:rPr>
          <w:lang w:val="en-US"/>
        </w:rPr>
        <w:t></w:t>
      </w:r>
      <w:r w:rsidRPr="00A329B5">
        <w:rPr>
          <w:rFonts w:hint="eastAsia"/>
          <w:lang w:val="en-US"/>
        </w:rPr>
        <w:t>дослідження</w:t>
      </w:r>
      <w:r w:rsidRPr="00A329B5">
        <w:rPr>
          <w:lang w:val="en-US"/>
        </w:rPr>
        <w:t></w:t>
      </w:r>
      <w:r w:rsidRPr="00A329B5">
        <w:rPr>
          <w:lang w:val="en-US"/>
        </w:rPr>
        <w:t></w:t>
      </w:r>
      <w:r w:rsidRPr="00A329B5">
        <w:rPr>
          <w:rFonts w:hint="eastAsia"/>
          <w:lang w:val="en-US"/>
        </w:rPr>
        <w:t>Перші</w:t>
      </w:r>
      <w:r w:rsidRPr="00A329B5">
        <w:rPr>
          <w:lang w:val="en-US"/>
        </w:rPr>
        <w:t></w:t>
      </w:r>
      <w:r w:rsidRPr="00A329B5">
        <w:rPr>
          <w:rFonts w:hint="eastAsia"/>
          <w:lang w:val="en-US"/>
        </w:rPr>
        <w:t>роботи</w:t>
      </w:r>
      <w:r w:rsidRPr="00A329B5">
        <w:rPr>
          <w:lang w:val="en-US"/>
        </w:rPr>
        <w:t></w:t>
      </w:r>
      <w:r w:rsidRPr="00A329B5">
        <w:rPr>
          <w:lang w:val="en-US"/>
        </w:rPr>
        <w:t></w:t>
      </w:r>
      <w:r w:rsidRPr="00A329B5">
        <w:rPr>
          <w:rFonts w:hint="eastAsia"/>
          <w:lang w:val="en-US"/>
        </w:rPr>
        <w:t>у</w:t>
      </w:r>
      <w:r w:rsidRPr="00A329B5">
        <w:rPr>
          <w:lang w:val="en-US"/>
        </w:rPr>
        <w:t></w:t>
      </w:r>
      <w:r w:rsidRPr="00A329B5">
        <w:rPr>
          <w:rFonts w:hint="eastAsia"/>
          <w:lang w:val="en-US"/>
        </w:rPr>
        <w:t>яких</w:t>
      </w:r>
      <w:r w:rsidRPr="00A329B5">
        <w:rPr>
          <w:lang w:val="en-US"/>
        </w:rPr>
        <w:t></w:t>
      </w:r>
      <w:r w:rsidRPr="00A329B5">
        <w:rPr>
          <w:rFonts w:hint="eastAsia"/>
          <w:lang w:val="en-US"/>
        </w:rPr>
        <w:t>фрагментарно</w:t>
      </w:r>
      <w:r w:rsidRPr="00A329B5">
        <w:rPr>
          <w:lang w:val="en-US"/>
        </w:rPr>
        <w:t></w:t>
      </w:r>
      <w:r w:rsidRPr="00A329B5">
        <w:rPr>
          <w:rFonts w:hint="eastAsia"/>
          <w:lang w:val="en-US"/>
        </w:rPr>
        <w:t>та</w:t>
      </w:r>
    </w:p>
    <w:p w:rsidR="00A329B5" w:rsidRPr="00A329B5" w:rsidRDefault="00A329B5" w:rsidP="00A329B5">
      <w:pPr>
        <w:rPr>
          <w:lang w:val="en-US"/>
        </w:rPr>
      </w:pPr>
      <w:r w:rsidRPr="00A329B5">
        <w:rPr>
          <w:rFonts w:hint="eastAsia"/>
          <w:lang w:val="en-US"/>
        </w:rPr>
        <w:t>вибірково</w:t>
      </w:r>
      <w:r w:rsidRPr="00A329B5">
        <w:rPr>
          <w:lang w:val="en-US"/>
        </w:rPr>
        <w:t></w:t>
      </w:r>
      <w:r w:rsidRPr="00A329B5">
        <w:rPr>
          <w:rFonts w:hint="eastAsia"/>
          <w:lang w:val="en-US"/>
        </w:rPr>
        <w:t>представлене</w:t>
      </w:r>
      <w:r w:rsidRPr="00A329B5">
        <w:rPr>
          <w:lang w:val="en-US"/>
        </w:rPr>
        <w:t></w:t>
      </w:r>
      <w:r w:rsidRPr="00A329B5">
        <w:rPr>
          <w:rFonts w:hint="eastAsia"/>
          <w:lang w:val="en-US"/>
        </w:rPr>
        <w:t>рецепіювання</w:t>
      </w:r>
      <w:r w:rsidRPr="00A329B5">
        <w:rPr>
          <w:lang w:val="en-US"/>
        </w:rPr>
        <w:t></w:t>
      </w:r>
      <w:r w:rsidRPr="00A329B5">
        <w:rPr>
          <w:rFonts w:hint="eastAsia"/>
          <w:lang w:val="en-US"/>
        </w:rPr>
        <w:t>постаті</w:t>
      </w:r>
      <w:r w:rsidRPr="00A329B5">
        <w:rPr>
          <w:lang w:val="en-US"/>
        </w:rPr>
        <w:t></w:t>
      </w:r>
      <w:r w:rsidRPr="00A329B5">
        <w:rPr>
          <w:rFonts w:hint="eastAsia"/>
          <w:lang w:val="en-US"/>
        </w:rPr>
        <w:t>царя</w:t>
      </w:r>
      <w:r w:rsidRPr="00A329B5">
        <w:rPr>
          <w:lang w:val="en-US"/>
        </w:rPr>
        <w:t></w:t>
      </w:r>
      <w:r w:rsidRPr="00A329B5">
        <w:rPr>
          <w:lang w:val="en-US"/>
        </w:rPr>
        <w:t></w:t>
      </w:r>
      <w:r w:rsidRPr="00A329B5">
        <w:rPr>
          <w:rFonts w:hint="eastAsia"/>
          <w:lang w:val="en-US"/>
        </w:rPr>
        <w:t>почали</w:t>
      </w:r>
      <w:r w:rsidRPr="00A329B5">
        <w:rPr>
          <w:lang w:val="en-US"/>
        </w:rPr>
        <w:t></w:t>
      </w:r>
      <w:r w:rsidRPr="00A329B5">
        <w:rPr>
          <w:rFonts w:hint="eastAsia"/>
          <w:lang w:val="en-US"/>
        </w:rPr>
        <w:t>з’являтись</w:t>
      </w:r>
      <w:r w:rsidRPr="00A329B5">
        <w:rPr>
          <w:lang w:val="en-US"/>
        </w:rPr>
        <w:t></w:t>
      </w:r>
      <w:r w:rsidRPr="00A329B5">
        <w:rPr>
          <w:rFonts w:hint="eastAsia"/>
          <w:lang w:val="en-US"/>
        </w:rPr>
        <w:t>лише</w:t>
      </w:r>
      <w:r w:rsidRPr="00A329B5">
        <w:rPr>
          <w:lang w:val="en-US"/>
        </w:rPr>
        <w:t></w:t>
      </w:r>
      <w:r w:rsidRPr="00A329B5">
        <w:rPr>
          <w:rFonts w:hint="eastAsia"/>
          <w:lang w:val="en-US"/>
        </w:rPr>
        <w:t>на</w:t>
      </w:r>
    </w:p>
    <w:p w:rsidR="00A329B5" w:rsidRPr="00A329B5" w:rsidRDefault="00A329B5" w:rsidP="00A329B5">
      <w:pPr>
        <w:rPr>
          <w:lang w:val="en-US"/>
        </w:rPr>
      </w:pPr>
      <w:r w:rsidRPr="00A329B5">
        <w:rPr>
          <w:rFonts w:hint="eastAsia"/>
          <w:lang w:val="en-US"/>
        </w:rPr>
        <w:t>початку</w:t>
      </w:r>
      <w:r w:rsidRPr="00A329B5">
        <w:rPr>
          <w:lang w:val="en-US"/>
        </w:rPr>
        <w:t></w:t>
      </w:r>
      <w:r w:rsidRPr="00A329B5">
        <w:rPr>
          <w:rFonts w:hint="eastAsia"/>
          <w:lang w:val="en-US"/>
        </w:rPr>
        <w:t>ХХІ</w:t>
      </w:r>
      <w:r w:rsidRPr="00A329B5">
        <w:rPr>
          <w:lang w:val="en-US"/>
        </w:rPr>
        <w:t></w:t>
      </w:r>
      <w:r w:rsidRPr="00A329B5">
        <w:rPr>
          <w:rFonts w:hint="eastAsia"/>
          <w:lang w:val="en-US"/>
        </w:rPr>
        <w:t>ст</w:t>
      </w:r>
      <w:r w:rsidRPr="00A329B5">
        <w:rPr>
          <w:lang w:val="en-US"/>
        </w:rPr>
        <w:t></w:t>
      </w:r>
      <w:r w:rsidRPr="00A329B5">
        <w:rPr>
          <w:lang w:val="en-US"/>
        </w:rPr>
        <w:t></w:t>
      </w:r>
      <w:r w:rsidRPr="00A329B5">
        <w:rPr>
          <w:rFonts w:hint="eastAsia"/>
          <w:lang w:val="en-US"/>
        </w:rPr>
        <w:t>Відповідно</w:t>
      </w:r>
      <w:r w:rsidRPr="00A329B5">
        <w:rPr>
          <w:lang w:val="en-US"/>
        </w:rPr>
        <w:t></w:t>
      </w:r>
      <w:r w:rsidRPr="00A329B5">
        <w:rPr>
          <w:rFonts w:hint="eastAsia"/>
          <w:lang w:val="en-US"/>
        </w:rPr>
        <w:t>цей</w:t>
      </w:r>
      <w:r w:rsidRPr="00A329B5">
        <w:rPr>
          <w:lang w:val="en-US"/>
        </w:rPr>
        <w:t></w:t>
      </w:r>
      <w:r w:rsidRPr="00A329B5">
        <w:rPr>
          <w:rFonts w:hint="eastAsia"/>
          <w:lang w:val="en-US"/>
        </w:rPr>
        <w:t>аспект</w:t>
      </w:r>
      <w:r w:rsidRPr="00A329B5">
        <w:rPr>
          <w:lang w:val="en-US"/>
        </w:rPr>
        <w:t></w:t>
      </w:r>
      <w:r w:rsidRPr="00A329B5">
        <w:rPr>
          <w:rFonts w:hint="eastAsia"/>
          <w:lang w:val="en-US"/>
        </w:rPr>
        <w:t>лишається</w:t>
      </w:r>
      <w:r w:rsidRPr="00A329B5">
        <w:rPr>
          <w:lang w:val="en-US"/>
        </w:rPr>
        <w:t></w:t>
      </w:r>
      <w:r w:rsidRPr="00A329B5">
        <w:rPr>
          <w:rFonts w:hint="eastAsia"/>
          <w:lang w:val="en-US"/>
        </w:rPr>
        <w:t>відкритим</w:t>
      </w:r>
      <w:r w:rsidRPr="00A329B5">
        <w:rPr>
          <w:lang w:val="en-US"/>
        </w:rPr>
        <w:t></w:t>
      </w:r>
      <w:r w:rsidRPr="00A329B5">
        <w:rPr>
          <w:rFonts w:hint="eastAsia"/>
          <w:lang w:val="en-US"/>
        </w:rPr>
        <w:t>для</w:t>
      </w:r>
      <w:r w:rsidRPr="00A329B5">
        <w:rPr>
          <w:lang w:val="en-US"/>
        </w:rPr>
        <w:t></w:t>
      </w:r>
      <w:r w:rsidRPr="00A329B5">
        <w:rPr>
          <w:rFonts w:hint="eastAsia"/>
          <w:lang w:val="en-US"/>
        </w:rPr>
        <w:t>подальших</w:t>
      </w:r>
    </w:p>
    <w:p w:rsidR="00A329B5" w:rsidRPr="00A329B5" w:rsidRDefault="00A329B5" w:rsidP="00A329B5">
      <w:pPr>
        <w:rPr>
          <w:lang w:val="en-US"/>
        </w:rPr>
      </w:pPr>
      <w:r w:rsidRPr="00A329B5">
        <w:rPr>
          <w:rFonts w:hint="eastAsia"/>
          <w:lang w:val="en-US"/>
        </w:rPr>
        <w:t>наукових</w:t>
      </w:r>
      <w:r w:rsidRPr="00A329B5">
        <w:rPr>
          <w:lang w:val="en-US"/>
        </w:rPr>
        <w:t></w:t>
      </w:r>
      <w:r w:rsidRPr="00A329B5">
        <w:rPr>
          <w:rFonts w:hint="eastAsia"/>
          <w:lang w:val="en-US"/>
        </w:rPr>
        <w:t>розробок</w:t>
      </w:r>
      <w:r w:rsidRPr="00A329B5">
        <w:rPr>
          <w:lang w:val="en-US"/>
        </w:rPr>
        <w:t></w:t>
      </w:r>
      <w:r w:rsidRPr="00A329B5">
        <w:rPr>
          <w:lang w:val="en-US"/>
        </w:rPr>
        <w:t></w:t>
      </w:r>
      <w:r w:rsidRPr="00A329B5">
        <w:rPr>
          <w:rFonts w:hint="eastAsia"/>
          <w:lang w:val="en-US"/>
        </w:rPr>
        <w:t>що</w:t>
      </w:r>
      <w:r w:rsidRPr="00A329B5">
        <w:rPr>
          <w:lang w:val="en-US"/>
        </w:rPr>
        <w:t></w:t>
      </w:r>
      <w:r w:rsidRPr="00A329B5">
        <w:rPr>
          <w:rFonts w:hint="eastAsia"/>
          <w:lang w:val="en-US"/>
        </w:rPr>
        <w:t>й</w:t>
      </w:r>
      <w:r w:rsidRPr="00A329B5">
        <w:rPr>
          <w:lang w:val="en-US"/>
        </w:rPr>
        <w:t></w:t>
      </w:r>
      <w:r w:rsidRPr="00A329B5">
        <w:rPr>
          <w:rFonts w:hint="eastAsia"/>
          <w:lang w:val="en-US"/>
        </w:rPr>
        <w:t>були</w:t>
      </w:r>
      <w:r w:rsidRPr="00A329B5">
        <w:rPr>
          <w:lang w:val="en-US"/>
        </w:rPr>
        <w:t></w:t>
      </w:r>
      <w:r w:rsidRPr="00A329B5">
        <w:rPr>
          <w:rFonts w:hint="eastAsia"/>
          <w:lang w:val="en-US"/>
        </w:rPr>
        <w:t>здійснені</w:t>
      </w:r>
      <w:r w:rsidRPr="00A329B5">
        <w:rPr>
          <w:lang w:val="en-US"/>
        </w:rPr>
        <w:t></w:t>
      </w:r>
      <w:r w:rsidRPr="00A329B5">
        <w:rPr>
          <w:rFonts w:hint="eastAsia"/>
          <w:lang w:val="en-US"/>
        </w:rPr>
        <w:t>в</w:t>
      </w:r>
      <w:r w:rsidRPr="00A329B5">
        <w:rPr>
          <w:lang w:val="en-US"/>
        </w:rPr>
        <w:t></w:t>
      </w:r>
      <w:r w:rsidRPr="00A329B5">
        <w:rPr>
          <w:rFonts w:hint="eastAsia"/>
          <w:lang w:val="en-US"/>
        </w:rPr>
        <w:t>межах</w:t>
      </w:r>
      <w:r w:rsidRPr="00A329B5">
        <w:rPr>
          <w:lang w:val="en-US"/>
        </w:rPr>
        <w:t></w:t>
      </w:r>
      <w:r w:rsidRPr="00A329B5">
        <w:rPr>
          <w:rFonts w:hint="eastAsia"/>
          <w:lang w:val="en-US"/>
        </w:rPr>
        <w:t>поставлених</w:t>
      </w:r>
      <w:r w:rsidRPr="00A329B5">
        <w:rPr>
          <w:lang w:val="en-US"/>
        </w:rPr>
        <w:t></w:t>
      </w:r>
      <w:r w:rsidRPr="00A329B5">
        <w:rPr>
          <w:rFonts w:hint="eastAsia"/>
          <w:lang w:val="en-US"/>
        </w:rPr>
        <w:t>дослідницьких</w:t>
      </w:r>
    </w:p>
    <w:p w:rsidR="00A329B5" w:rsidRPr="00A329B5" w:rsidRDefault="00A329B5" w:rsidP="00A329B5">
      <w:pPr>
        <w:rPr>
          <w:lang w:val="en-US"/>
        </w:rPr>
      </w:pPr>
      <w:r w:rsidRPr="00A329B5">
        <w:rPr>
          <w:rFonts w:hint="eastAsia"/>
          <w:lang w:val="en-US"/>
        </w:rPr>
        <w:t>завдань</w:t>
      </w:r>
      <w:r w:rsidRPr="00A329B5">
        <w:rPr>
          <w:lang w:val="en-US"/>
        </w:rPr>
        <w:t></w:t>
      </w:r>
    </w:p>
    <w:p w:rsidR="00A329B5" w:rsidRPr="00A329B5" w:rsidRDefault="00A329B5" w:rsidP="00A329B5">
      <w:pPr>
        <w:rPr>
          <w:lang w:val="en-US"/>
        </w:rPr>
      </w:pPr>
      <w:r w:rsidRPr="00A329B5">
        <w:rPr>
          <w:lang w:val="en-US"/>
        </w:rPr>
        <w:t></w:t>
      </w:r>
      <w:r w:rsidRPr="00A329B5">
        <w:rPr>
          <w:lang w:val="en-US"/>
        </w:rPr>
        <w:t></w:t>
      </w:r>
      <w:r w:rsidRPr="00A329B5">
        <w:rPr>
          <w:lang w:val="en-US"/>
        </w:rPr>
        <w:t></w:t>
      </w:r>
    </w:p>
    <w:p w:rsidR="00A329B5" w:rsidRPr="00A329B5" w:rsidRDefault="00A329B5" w:rsidP="00A329B5">
      <w:pPr>
        <w:rPr>
          <w:lang w:val="en-US"/>
        </w:rPr>
      </w:pPr>
      <w:r w:rsidRPr="00A329B5">
        <w:rPr>
          <w:rFonts w:hint="eastAsia"/>
          <w:lang w:val="en-US"/>
        </w:rPr>
        <w:t>Проаналізовано</w:t>
      </w:r>
      <w:r w:rsidRPr="00A329B5">
        <w:rPr>
          <w:lang w:val="en-US"/>
        </w:rPr>
        <w:t></w:t>
      </w:r>
      <w:r w:rsidRPr="00A329B5">
        <w:rPr>
          <w:rFonts w:hint="eastAsia"/>
          <w:lang w:val="en-US"/>
        </w:rPr>
        <w:t>джерельну</w:t>
      </w:r>
      <w:r w:rsidRPr="00A329B5">
        <w:rPr>
          <w:lang w:val="en-US"/>
        </w:rPr>
        <w:t></w:t>
      </w:r>
      <w:r w:rsidRPr="00A329B5">
        <w:rPr>
          <w:rFonts w:hint="eastAsia"/>
          <w:lang w:val="en-US"/>
        </w:rPr>
        <w:t>базу</w:t>
      </w:r>
      <w:r w:rsidRPr="00A329B5">
        <w:rPr>
          <w:lang w:val="en-US"/>
        </w:rPr>
        <w:t></w:t>
      </w:r>
      <w:r w:rsidRPr="00A329B5">
        <w:rPr>
          <w:rFonts w:hint="eastAsia"/>
          <w:lang w:val="en-US"/>
        </w:rPr>
        <w:t>дослідження</w:t>
      </w:r>
      <w:r w:rsidRPr="00A329B5">
        <w:rPr>
          <w:lang w:val="en-US"/>
        </w:rPr>
        <w:t></w:t>
      </w:r>
      <w:r w:rsidRPr="00A329B5">
        <w:rPr>
          <w:rFonts w:hint="eastAsia"/>
          <w:lang w:val="en-US"/>
        </w:rPr>
        <w:t>і</w:t>
      </w:r>
      <w:r w:rsidRPr="00A329B5">
        <w:rPr>
          <w:lang w:val="en-US"/>
        </w:rPr>
        <w:t></w:t>
      </w:r>
      <w:r w:rsidRPr="00A329B5">
        <w:rPr>
          <w:rFonts w:hint="eastAsia"/>
          <w:lang w:val="en-US"/>
        </w:rPr>
        <w:t>встановлено</w:t>
      </w:r>
      <w:r w:rsidRPr="00A329B5">
        <w:rPr>
          <w:lang w:val="en-US"/>
        </w:rPr>
        <w:t></w:t>
      </w:r>
      <w:r w:rsidRPr="00A329B5">
        <w:rPr>
          <w:lang w:val="en-US"/>
        </w:rPr>
        <w:t></w:t>
      </w:r>
      <w:r w:rsidRPr="00A329B5">
        <w:rPr>
          <w:rFonts w:hint="eastAsia"/>
          <w:lang w:val="en-US"/>
        </w:rPr>
        <w:t>що</w:t>
      </w:r>
      <w:r w:rsidRPr="00A329B5">
        <w:rPr>
          <w:lang w:val="en-US"/>
        </w:rPr>
        <w:t></w:t>
      </w:r>
      <w:r w:rsidRPr="00A329B5">
        <w:rPr>
          <w:rFonts w:hint="eastAsia"/>
          <w:lang w:val="en-US"/>
        </w:rPr>
        <w:t>вона</w:t>
      </w:r>
      <w:r w:rsidRPr="00A329B5">
        <w:rPr>
          <w:lang w:val="en-US"/>
        </w:rPr>
        <w:t></w:t>
      </w:r>
      <w:r w:rsidRPr="00A329B5">
        <w:rPr>
          <w:rFonts w:hint="eastAsia"/>
          <w:lang w:val="en-US"/>
        </w:rPr>
        <w:t>включає</w:t>
      </w:r>
    </w:p>
    <w:p w:rsidR="00A329B5" w:rsidRPr="00A329B5" w:rsidRDefault="00A329B5" w:rsidP="00A329B5">
      <w:pPr>
        <w:rPr>
          <w:lang w:val="en-US"/>
        </w:rPr>
      </w:pPr>
      <w:r w:rsidRPr="00A329B5">
        <w:rPr>
          <w:rFonts w:hint="eastAsia"/>
          <w:lang w:val="en-US"/>
        </w:rPr>
        <w:t>в</w:t>
      </w:r>
      <w:r w:rsidRPr="00A329B5">
        <w:rPr>
          <w:lang w:val="en-US"/>
        </w:rPr>
        <w:t></w:t>
      </w:r>
      <w:r w:rsidRPr="00A329B5">
        <w:rPr>
          <w:rFonts w:hint="eastAsia"/>
          <w:lang w:val="en-US"/>
        </w:rPr>
        <w:t>себе</w:t>
      </w:r>
      <w:r w:rsidRPr="00A329B5">
        <w:rPr>
          <w:lang w:val="en-US"/>
        </w:rPr>
        <w:t></w:t>
      </w:r>
      <w:r w:rsidRPr="00A329B5">
        <w:rPr>
          <w:rFonts w:hint="eastAsia"/>
          <w:lang w:val="en-US"/>
        </w:rPr>
        <w:t>писемні</w:t>
      </w:r>
      <w:r w:rsidRPr="00A329B5">
        <w:rPr>
          <w:lang w:val="en-US"/>
        </w:rPr>
        <w:t></w:t>
      </w:r>
      <w:r w:rsidRPr="00A329B5">
        <w:rPr>
          <w:lang w:val="en-US"/>
        </w:rPr>
        <w:t></w:t>
      </w:r>
      <w:r w:rsidRPr="00A329B5">
        <w:rPr>
          <w:rFonts w:hint="eastAsia"/>
          <w:lang w:val="en-US"/>
        </w:rPr>
        <w:t>епіграфічні</w:t>
      </w:r>
      <w:r w:rsidRPr="00A329B5">
        <w:rPr>
          <w:lang w:val="en-US"/>
        </w:rPr>
        <w:t></w:t>
      </w:r>
      <w:r w:rsidRPr="00A329B5">
        <w:rPr>
          <w:lang w:val="en-US"/>
        </w:rPr>
        <w:t></w:t>
      </w:r>
      <w:r w:rsidRPr="00A329B5">
        <w:rPr>
          <w:rFonts w:hint="eastAsia"/>
          <w:lang w:val="en-US"/>
        </w:rPr>
        <w:t>археологічні</w:t>
      </w:r>
      <w:r w:rsidRPr="00A329B5">
        <w:rPr>
          <w:lang w:val="en-US"/>
        </w:rPr>
        <w:t></w:t>
      </w:r>
      <w:r w:rsidRPr="00A329B5">
        <w:rPr>
          <w:lang w:val="en-US"/>
        </w:rPr>
        <w:t></w:t>
      </w:r>
      <w:r w:rsidRPr="00A329B5">
        <w:rPr>
          <w:rFonts w:hint="eastAsia"/>
          <w:lang w:val="en-US"/>
        </w:rPr>
        <w:t>нумізматичні</w:t>
      </w:r>
      <w:r w:rsidRPr="00A329B5">
        <w:rPr>
          <w:lang w:val="en-US"/>
        </w:rPr>
        <w:t></w:t>
      </w:r>
      <w:r w:rsidRPr="00A329B5">
        <w:rPr>
          <w:rFonts w:hint="eastAsia"/>
          <w:lang w:val="en-US"/>
        </w:rPr>
        <w:t>та</w:t>
      </w:r>
      <w:r w:rsidRPr="00A329B5">
        <w:rPr>
          <w:lang w:val="en-US"/>
        </w:rPr>
        <w:t></w:t>
      </w:r>
      <w:r w:rsidRPr="00A329B5">
        <w:rPr>
          <w:rFonts w:hint="eastAsia"/>
          <w:lang w:val="en-US"/>
        </w:rPr>
        <w:t>візуальні</w:t>
      </w:r>
      <w:r w:rsidRPr="00A329B5">
        <w:rPr>
          <w:lang w:val="en-US"/>
        </w:rPr>
        <w:t></w:t>
      </w:r>
      <w:r w:rsidRPr="00A329B5">
        <w:rPr>
          <w:rFonts w:hint="eastAsia"/>
          <w:lang w:val="en-US"/>
        </w:rPr>
        <w:t>джерела</w:t>
      </w:r>
      <w:r w:rsidRPr="00A329B5">
        <w:rPr>
          <w:lang w:val="en-US"/>
        </w:rPr>
        <w:t></w:t>
      </w:r>
    </w:p>
    <w:p w:rsidR="00A329B5" w:rsidRPr="00A329B5" w:rsidRDefault="00A329B5" w:rsidP="00A329B5">
      <w:pPr>
        <w:rPr>
          <w:lang w:val="en-US"/>
        </w:rPr>
      </w:pPr>
      <w:r w:rsidRPr="00A329B5">
        <w:rPr>
          <w:rFonts w:hint="eastAsia"/>
          <w:lang w:val="en-US"/>
        </w:rPr>
        <w:t>Визначено</w:t>
      </w:r>
      <w:r w:rsidRPr="00A329B5">
        <w:rPr>
          <w:lang w:val="en-US"/>
        </w:rPr>
        <w:t></w:t>
      </w:r>
      <w:r w:rsidRPr="00A329B5">
        <w:rPr>
          <w:lang w:val="en-US"/>
        </w:rPr>
        <w:t></w:t>
      </w:r>
      <w:r w:rsidRPr="00A329B5">
        <w:rPr>
          <w:rFonts w:hint="eastAsia"/>
          <w:lang w:val="en-US"/>
        </w:rPr>
        <w:t>що</w:t>
      </w:r>
      <w:r w:rsidRPr="00A329B5">
        <w:rPr>
          <w:lang w:val="en-US"/>
        </w:rPr>
        <w:t></w:t>
      </w:r>
      <w:r w:rsidRPr="00A329B5">
        <w:rPr>
          <w:rFonts w:hint="eastAsia"/>
          <w:lang w:val="en-US"/>
        </w:rPr>
        <w:t>доступна</w:t>
      </w:r>
      <w:r w:rsidRPr="00A329B5">
        <w:rPr>
          <w:lang w:val="en-US"/>
        </w:rPr>
        <w:t></w:t>
      </w:r>
      <w:r w:rsidRPr="00A329B5">
        <w:rPr>
          <w:rFonts w:hint="eastAsia"/>
          <w:lang w:val="en-US"/>
        </w:rPr>
        <w:t>для</w:t>
      </w:r>
      <w:r w:rsidRPr="00A329B5">
        <w:rPr>
          <w:lang w:val="en-US"/>
        </w:rPr>
        <w:t></w:t>
      </w:r>
      <w:r w:rsidRPr="00A329B5">
        <w:rPr>
          <w:rFonts w:hint="eastAsia"/>
          <w:lang w:val="en-US"/>
        </w:rPr>
        <w:t>вивчення</w:t>
      </w:r>
      <w:r w:rsidRPr="00A329B5">
        <w:rPr>
          <w:lang w:val="en-US"/>
        </w:rPr>
        <w:t></w:t>
      </w:r>
      <w:r w:rsidRPr="00A329B5">
        <w:rPr>
          <w:rFonts w:hint="eastAsia"/>
          <w:lang w:val="en-US"/>
        </w:rPr>
        <w:t>база</w:t>
      </w:r>
      <w:r w:rsidRPr="00A329B5">
        <w:rPr>
          <w:lang w:val="en-US"/>
        </w:rPr>
        <w:t></w:t>
      </w:r>
      <w:r w:rsidRPr="00A329B5">
        <w:rPr>
          <w:rFonts w:hint="eastAsia"/>
          <w:lang w:val="en-US"/>
        </w:rPr>
        <w:t>античних</w:t>
      </w:r>
      <w:r w:rsidRPr="00A329B5">
        <w:rPr>
          <w:lang w:val="en-US"/>
        </w:rPr>
        <w:t></w:t>
      </w:r>
      <w:r w:rsidRPr="00A329B5">
        <w:rPr>
          <w:rFonts w:hint="eastAsia"/>
          <w:lang w:val="en-US"/>
        </w:rPr>
        <w:t>писемних</w:t>
      </w:r>
      <w:r w:rsidRPr="00A329B5">
        <w:rPr>
          <w:lang w:val="en-US"/>
        </w:rPr>
        <w:t></w:t>
      </w:r>
      <w:r w:rsidRPr="00A329B5">
        <w:rPr>
          <w:rFonts w:hint="eastAsia"/>
          <w:lang w:val="en-US"/>
        </w:rPr>
        <w:t>джерел</w:t>
      </w:r>
      <w:r w:rsidRPr="00A329B5">
        <w:rPr>
          <w:lang w:val="en-US"/>
        </w:rPr>
        <w:t></w:t>
      </w:r>
      <w:r w:rsidRPr="00A329B5">
        <w:rPr>
          <w:rFonts w:hint="eastAsia"/>
          <w:lang w:val="en-US"/>
        </w:rPr>
        <w:t>широка</w:t>
      </w:r>
      <w:r w:rsidRPr="00A329B5">
        <w:rPr>
          <w:lang w:val="en-US"/>
        </w:rPr>
        <w:t></w:t>
      </w:r>
      <w:r w:rsidRPr="00A329B5">
        <w:rPr>
          <w:lang w:val="en-US"/>
        </w:rPr>
        <w:t></w:t>
      </w:r>
      <w:r w:rsidRPr="00A329B5">
        <w:rPr>
          <w:rFonts w:hint="eastAsia"/>
          <w:lang w:val="en-US"/>
        </w:rPr>
        <w:t>але</w:t>
      </w:r>
    </w:p>
    <w:p w:rsidR="00A329B5" w:rsidRPr="00A329B5" w:rsidRDefault="00A329B5" w:rsidP="00A329B5">
      <w:pPr>
        <w:rPr>
          <w:lang w:val="en-US"/>
        </w:rPr>
      </w:pPr>
      <w:r w:rsidRPr="00A329B5">
        <w:rPr>
          <w:rFonts w:hint="eastAsia"/>
          <w:lang w:val="en-US"/>
        </w:rPr>
        <w:t>містить</w:t>
      </w:r>
      <w:r w:rsidRPr="00A329B5">
        <w:rPr>
          <w:lang w:val="en-US"/>
        </w:rPr>
        <w:t></w:t>
      </w:r>
      <w:r w:rsidRPr="00A329B5">
        <w:rPr>
          <w:rFonts w:hint="eastAsia"/>
          <w:lang w:val="en-US"/>
        </w:rPr>
        <w:t>незначну</w:t>
      </w:r>
      <w:r w:rsidRPr="00A329B5">
        <w:rPr>
          <w:lang w:val="en-US"/>
        </w:rPr>
        <w:t></w:t>
      </w:r>
      <w:r w:rsidRPr="00A329B5">
        <w:rPr>
          <w:rFonts w:hint="eastAsia"/>
          <w:lang w:val="en-US"/>
        </w:rPr>
        <w:t>кількість</w:t>
      </w:r>
      <w:r w:rsidRPr="00A329B5">
        <w:rPr>
          <w:lang w:val="en-US"/>
        </w:rPr>
        <w:t></w:t>
      </w:r>
      <w:r w:rsidRPr="00A329B5">
        <w:rPr>
          <w:rFonts w:hint="eastAsia"/>
          <w:lang w:val="en-US"/>
        </w:rPr>
        <w:t>відомостей</w:t>
      </w:r>
      <w:r w:rsidRPr="00A329B5">
        <w:rPr>
          <w:lang w:val="en-US"/>
        </w:rPr>
        <w:t></w:t>
      </w:r>
      <w:r w:rsidRPr="00A329B5">
        <w:rPr>
          <w:rFonts w:hint="eastAsia"/>
          <w:lang w:val="en-US"/>
        </w:rPr>
        <w:t>про</w:t>
      </w:r>
      <w:r w:rsidRPr="00A329B5">
        <w:rPr>
          <w:lang w:val="en-US"/>
        </w:rPr>
        <w:t></w:t>
      </w:r>
      <w:r w:rsidRPr="00A329B5">
        <w:rPr>
          <w:rFonts w:hint="eastAsia"/>
          <w:lang w:val="en-US"/>
        </w:rPr>
        <w:t>витоки</w:t>
      </w:r>
      <w:r w:rsidRPr="00A329B5">
        <w:rPr>
          <w:lang w:val="en-US"/>
        </w:rPr>
        <w:t></w:t>
      </w:r>
      <w:r w:rsidRPr="00A329B5">
        <w:rPr>
          <w:rFonts w:hint="eastAsia"/>
          <w:lang w:val="en-US"/>
        </w:rPr>
        <w:t>політичних</w:t>
      </w:r>
      <w:r w:rsidRPr="00A329B5">
        <w:rPr>
          <w:lang w:val="en-US"/>
        </w:rPr>
        <w:t></w:t>
      </w:r>
      <w:r w:rsidRPr="00A329B5">
        <w:rPr>
          <w:rFonts w:hint="eastAsia"/>
          <w:lang w:val="en-US"/>
        </w:rPr>
        <w:t>поглядів</w:t>
      </w:r>
      <w:r w:rsidRPr="00A329B5">
        <w:rPr>
          <w:lang w:val="en-US"/>
        </w:rPr>
        <w:t></w:t>
      </w:r>
    </w:p>
    <w:p w:rsidR="00A329B5" w:rsidRPr="00A329B5" w:rsidRDefault="00A329B5" w:rsidP="00A329B5">
      <w:pPr>
        <w:rPr>
          <w:lang w:val="en-US"/>
        </w:rPr>
      </w:pPr>
      <w:r w:rsidRPr="00A329B5">
        <w:rPr>
          <w:rFonts w:hint="eastAsia"/>
          <w:lang w:val="en-US"/>
        </w:rPr>
        <w:t>успадкування</w:t>
      </w:r>
      <w:r w:rsidRPr="00A329B5">
        <w:rPr>
          <w:lang w:val="en-US"/>
        </w:rPr>
        <w:t></w:t>
      </w:r>
      <w:r w:rsidRPr="00A329B5">
        <w:rPr>
          <w:rFonts w:hint="eastAsia"/>
          <w:lang w:val="en-US"/>
        </w:rPr>
        <w:t>влади</w:t>
      </w:r>
      <w:r w:rsidRPr="00A329B5">
        <w:rPr>
          <w:lang w:val="en-US"/>
        </w:rPr>
        <w:t></w:t>
      </w:r>
      <w:r w:rsidRPr="00A329B5">
        <w:rPr>
          <w:rFonts w:hint="eastAsia"/>
          <w:lang w:val="en-US"/>
        </w:rPr>
        <w:t>та</w:t>
      </w:r>
      <w:r w:rsidRPr="00A329B5">
        <w:rPr>
          <w:lang w:val="en-US"/>
        </w:rPr>
        <w:t></w:t>
      </w:r>
      <w:r w:rsidRPr="00A329B5">
        <w:rPr>
          <w:rFonts w:hint="eastAsia"/>
          <w:lang w:val="en-US"/>
        </w:rPr>
        <w:t>початок</w:t>
      </w:r>
      <w:r w:rsidRPr="00A329B5">
        <w:rPr>
          <w:lang w:val="en-US"/>
        </w:rPr>
        <w:t></w:t>
      </w:r>
      <w:r w:rsidRPr="00A329B5">
        <w:rPr>
          <w:rFonts w:hint="eastAsia"/>
          <w:lang w:val="en-US"/>
        </w:rPr>
        <w:t>правління</w:t>
      </w:r>
      <w:r w:rsidRPr="00A329B5">
        <w:rPr>
          <w:lang w:val="en-US"/>
        </w:rPr>
        <w:t></w:t>
      </w:r>
      <w:r w:rsidRPr="00A329B5">
        <w:rPr>
          <w:rFonts w:hint="eastAsia"/>
          <w:lang w:val="en-US"/>
        </w:rPr>
        <w:t>Мітрідата</w:t>
      </w:r>
      <w:r w:rsidRPr="00A329B5">
        <w:rPr>
          <w:lang w:val="en-US"/>
        </w:rPr>
        <w:t></w:t>
      </w:r>
      <w:r w:rsidRPr="00A329B5">
        <w:rPr>
          <w:lang w:val="en-US"/>
        </w:rPr>
        <w:t></w:t>
      </w:r>
      <w:r w:rsidRPr="00A329B5">
        <w:rPr>
          <w:rFonts w:hint="eastAsia"/>
          <w:lang w:val="en-US"/>
        </w:rPr>
        <w:t>Прослідковано</w:t>
      </w:r>
      <w:r w:rsidRPr="00A329B5">
        <w:rPr>
          <w:lang w:val="en-US"/>
        </w:rPr>
        <w:t></w:t>
      </w:r>
      <w:r w:rsidRPr="00A329B5">
        <w:rPr>
          <w:lang w:val="en-US"/>
        </w:rPr>
        <w:t></w:t>
      </w:r>
      <w:r w:rsidRPr="00A329B5">
        <w:rPr>
          <w:rFonts w:hint="eastAsia"/>
          <w:lang w:val="en-US"/>
        </w:rPr>
        <w:t>що</w:t>
      </w:r>
      <w:r w:rsidRPr="00A329B5">
        <w:rPr>
          <w:lang w:val="en-US"/>
        </w:rPr>
        <w:t></w:t>
      </w:r>
      <w:r w:rsidRPr="00A329B5">
        <w:rPr>
          <w:rFonts w:hint="eastAsia"/>
          <w:lang w:val="en-US"/>
        </w:rPr>
        <w:t>джерела</w:t>
      </w:r>
    </w:p>
    <w:p w:rsidR="00A329B5" w:rsidRPr="00A329B5" w:rsidRDefault="00A329B5" w:rsidP="00A329B5">
      <w:pPr>
        <w:rPr>
          <w:lang w:val="en-US"/>
        </w:rPr>
      </w:pPr>
      <w:r w:rsidRPr="00A329B5">
        <w:rPr>
          <w:rFonts w:hint="eastAsia"/>
          <w:lang w:val="en-US"/>
        </w:rPr>
        <w:t>створені</w:t>
      </w:r>
      <w:r w:rsidRPr="00A329B5">
        <w:rPr>
          <w:lang w:val="en-US"/>
        </w:rPr>
        <w:t></w:t>
      </w:r>
      <w:r w:rsidRPr="00A329B5">
        <w:rPr>
          <w:rFonts w:hint="eastAsia"/>
          <w:lang w:val="en-US"/>
        </w:rPr>
        <w:t>сучасниками</w:t>
      </w:r>
      <w:r w:rsidRPr="00A329B5">
        <w:rPr>
          <w:lang w:val="en-US"/>
        </w:rPr>
        <w:t></w:t>
      </w:r>
      <w:r w:rsidRPr="00A329B5">
        <w:rPr>
          <w:rFonts w:hint="eastAsia"/>
          <w:lang w:val="en-US"/>
        </w:rPr>
        <w:t>Мітрідата</w:t>
      </w:r>
      <w:r w:rsidRPr="00A329B5">
        <w:rPr>
          <w:lang w:val="en-US"/>
        </w:rPr>
        <w:t></w:t>
      </w:r>
      <w:r w:rsidRPr="00A329B5">
        <w:rPr>
          <w:rFonts w:hint="eastAsia"/>
          <w:lang w:val="en-US"/>
        </w:rPr>
        <w:t>за</w:t>
      </w:r>
      <w:r w:rsidRPr="00A329B5">
        <w:rPr>
          <w:lang w:val="en-US"/>
        </w:rPr>
        <w:t></w:t>
      </w:r>
      <w:r w:rsidRPr="00A329B5">
        <w:rPr>
          <w:rFonts w:hint="eastAsia"/>
          <w:lang w:val="en-US"/>
        </w:rPr>
        <w:t>фактологічним</w:t>
      </w:r>
      <w:r w:rsidRPr="00A329B5">
        <w:rPr>
          <w:lang w:val="en-US"/>
        </w:rPr>
        <w:t></w:t>
      </w:r>
      <w:r w:rsidRPr="00A329B5">
        <w:rPr>
          <w:rFonts w:hint="eastAsia"/>
          <w:lang w:val="en-US"/>
        </w:rPr>
        <w:t>і</w:t>
      </w:r>
      <w:r w:rsidRPr="00A329B5">
        <w:rPr>
          <w:lang w:val="en-US"/>
        </w:rPr>
        <w:t></w:t>
      </w:r>
      <w:r w:rsidRPr="00A329B5">
        <w:rPr>
          <w:rFonts w:hint="eastAsia"/>
          <w:lang w:val="en-US"/>
        </w:rPr>
        <w:t>смисловим</w:t>
      </w:r>
      <w:r w:rsidRPr="00A329B5">
        <w:rPr>
          <w:lang w:val="en-US"/>
        </w:rPr>
        <w:t></w:t>
      </w:r>
      <w:r w:rsidRPr="00A329B5">
        <w:rPr>
          <w:rFonts w:hint="eastAsia"/>
          <w:lang w:val="en-US"/>
        </w:rPr>
        <w:t>викладом</w:t>
      </w:r>
    </w:p>
    <w:p w:rsidR="00A329B5" w:rsidRPr="00A329B5" w:rsidRDefault="00A329B5" w:rsidP="00A329B5">
      <w:pPr>
        <w:rPr>
          <w:lang w:val="en-US"/>
        </w:rPr>
      </w:pPr>
      <w:r w:rsidRPr="00A329B5">
        <w:rPr>
          <w:rFonts w:hint="eastAsia"/>
          <w:lang w:val="en-US"/>
        </w:rPr>
        <w:t>підпорядковані</w:t>
      </w:r>
      <w:r w:rsidRPr="00A329B5">
        <w:rPr>
          <w:lang w:val="en-US"/>
        </w:rPr>
        <w:t></w:t>
      </w:r>
      <w:r w:rsidRPr="00A329B5">
        <w:rPr>
          <w:rFonts w:hint="eastAsia"/>
          <w:lang w:val="en-US"/>
        </w:rPr>
        <w:t>політичним</w:t>
      </w:r>
      <w:r w:rsidRPr="00A329B5">
        <w:rPr>
          <w:lang w:val="en-US"/>
        </w:rPr>
        <w:t></w:t>
      </w:r>
      <w:r w:rsidRPr="00A329B5">
        <w:rPr>
          <w:rFonts w:hint="eastAsia"/>
          <w:lang w:val="en-US"/>
        </w:rPr>
        <w:t>ідеям</w:t>
      </w:r>
      <w:r w:rsidRPr="00A329B5">
        <w:rPr>
          <w:lang w:val="en-US"/>
        </w:rPr>
        <w:t></w:t>
      </w:r>
      <w:r w:rsidRPr="00A329B5">
        <w:rPr>
          <w:rFonts w:hint="eastAsia"/>
          <w:lang w:val="en-US"/>
        </w:rPr>
        <w:t>Римської</w:t>
      </w:r>
      <w:r w:rsidRPr="00A329B5">
        <w:rPr>
          <w:lang w:val="en-US"/>
        </w:rPr>
        <w:t></w:t>
      </w:r>
      <w:r w:rsidRPr="00A329B5">
        <w:rPr>
          <w:rFonts w:hint="eastAsia"/>
          <w:lang w:val="en-US"/>
        </w:rPr>
        <w:t>республіки</w:t>
      </w:r>
      <w:r w:rsidRPr="00A329B5">
        <w:rPr>
          <w:lang w:val="en-US"/>
        </w:rPr>
        <w:t></w:t>
      </w:r>
      <w:r w:rsidRPr="00A329B5">
        <w:rPr>
          <w:lang w:val="en-US"/>
        </w:rPr>
        <w:t></w:t>
      </w:r>
      <w:r w:rsidRPr="00A329B5">
        <w:rPr>
          <w:rFonts w:hint="eastAsia"/>
          <w:lang w:val="en-US"/>
        </w:rPr>
        <w:t>що</w:t>
      </w:r>
      <w:r w:rsidRPr="00A329B5">
        <w:rPr>
          <w:lang w:val="en-US"/>
        </w:rPr>
        <w:t></w:t>
      </w:r>
      <w:r w:rsidRPr="00A329B5">
        <w:rPr>
          <w:rFonts w:hint="eastAsia"/>
          <w:lang w:val="en-US"/>
        </w:rPr>
        <w:t>часто</w:t>
      </w:r>
      <w:r w:rsidRPr="00A329B5">
        <w:rPr>
          <w:lang w:val="en-US"/>
        </w:rPr>
        <w:t></w:t>
      </w:r>
      <w:r w:rsidRPr="00A329B5">
        <w:rPr>
          <w:rFonts w:hint="eastAsia"/>
          <w:lang w:val="en-US"/>
        </w:rPr>
        <w:t>вкрай</w:t>
      </w:r>
    </w:p>
    <w:p w:rsidR="00A329B5" w:rsidRPr="00A329B5" w:rsidRDefault="00A329B5" w:rsidP="00A329B5">
      <w:pPr>
        <w:rPr>
          <w:lang w:val="en-US"/>
        </w:rPr>
      </w:pPr>
      <w:r w:rsidRPr="00A329B5">
        <w:rPr>
          <w:rFonts w:hint="eastAsia"/>
          <w:lang w:val="en-US"/>
        </w:rPr>
        <w:t>несприятливо</w:t>
      </w:r>
      <w:r w:rsidRPr="00A329B5">
        <w:rPr>
          <w:lang w:val="en-US"/>
        </w:rPr>
        <w:t></w:t>
      </w:r>
      <w:r w:rsidRPr="00A329B5">
        <w:rPr>
          <w:rFonts w:hint="eastAsia"/>
          <w:lang w:val="en-US"/>
        </w:rPr>
        <w:t>та</w:t>
      </w:r>
      <w:r w:rsidRPr="00A329B5">
        <w:rPr>
          <w:lang w:val="en-US"/>
        </w:rPr>
        <w:t></w:t>
      </w:r>
      <w:r w:rsidRPr="00A329B5">
        <w:rPr>
          <w:rFonts w:hint="eastAsia"/>
          <w:lang w:val="en-US"/>
        </w:rPr>
        <w:t>суб’єктивно</w:t>
      </w:r>
      <w:r w:rsidRPr="00A329B5">
        <w:rPr>
          <w:lang w:val="en-US"/>
        </w:rPr>
        <w:t></w:t>
      </w:r>
      <w:r w:rsidRPr="00A329B5">
        <w:rPr>
          <w:rFonts w:hint="eastAsia"/>
          <w:lang w:val="en-US"/>
        </w:rPr>
        <w:t>позначалося</w:t>
      </w:r>
      <w:r w:rsidRPr="00A329B5">
        <w:rPr>
          <w:lang w:val="en-US"/>
        </w:rPr>
        <w:t></w:t>
      </w:r>
      <w:r w:rsidRPr="00A329B5">
        <w:rPr>
          <w:rFonts w:hint="eastAsia"/>
          <w:lang w:val="en-US"/>
        </w:rPr>
        <w:t>на</w:t>
      </w:r>
      <w:r w:rsidRPr="00A329B5">
        <w:rPr>
          <w:lang w:val="en-US"/>
        </w:rPr>
        <w:t></w:t>
      </w:r>
      <w:r w:rsidRPr="00A329B5">
        <w:rPr>
          <w:rFonts w:hint="eastAsia"/>
          <w:lang w:val="en-US"/>
        </w:rPr>
        <w:t>достовірності</w:t>
      </w:r>
      <w:r w:rsidRPr="00A329B5">
        <w:rPr>
          <w:lang w:val="en-US"/>
        </w:rPr>
        <w:t></w:t>
      </w:r>
      <w:r w:rsidRPr="00A329B5">
        <w:rPr>
          <w:rFonts w:hint="eastAsia"/>
          <w:lang w:val="en-US"/>
        </w:rPr>
        <w:t>описуваних</w:t>
      </w:r>
      <w:r w:rsidRPr="00A329B5">
        <w:rPr>
          <w:lang w:val="en-US"/>
        </w:rPr>
        <w:t></w:t>
      </w:r>
      <w:r w:rsidRPr="00A329B5">
        <w:rPr>
          <w:rFonts w:hint="eastAsia"/>
          <w:lang w:val="en-US"/>
        </w:rPr>
        <w:t>авторами</w:t>
      </w:r>
    </w:p>
    <w:p w:rsidR="00A329B5" w:rsidRPr="00A329B5" w:rsidRDefault="00A329B5" w:rsidP="00A329B5">
      <w:pPr>
        <w:rPr>
          <w:lang w:val="en-US"/>
        </w:rPr>
      </w:pPr>
      <w:r w:rsidRPr="00A329B5">
        <w:rPr>
          <w:rFonts w:hint="eastAsia"/>
          <w:lang w:val="en-US"/>
        </w:rPr>
        <w:t>аспектів</w:t>
      </w:r>
      <w:r w:rsidRPr="00A329B5">
        <w:rPr>
          <w:lang w:val="en-US"/>
        </w:rPr>
        <w:t></w:t>
      </w:r>
      <w:r w:rsidRPr="00A329B5">
        <w:rPr>
          <w:lang w:val="en-US"/>
        </w:rPr>
        <w:t></w:t>
      </w:r>
      <w:r w:rsidRPr="00A329B5">
        <w:rPr>
          <w:rFonts w:hint="eastAsia"/>
          <w:lang w:val="en-US"/>
        </w:rPr>
        <w:t>Визначено</w:t>
      </w:r>
      <w:r w:rsidRPr="00A329B5">
        <w:rPr>
          <w:lang w:val="en-US"/>
        </w:rPr>
        <w:t></w:t>
      </w:r>
      <w:r w:rsidRPr="00A329B5">
        <w:rPr>
          <w:lang w:val="en-US"/>
        </w:rPr>
        <w:t></w:t>
      </w:r>
      <w:r w:rsidRPr="00A329B5">
        <w:rPr>
          <w:rFonts w:hint="eastAsia"/>
          <w:lang w:val="en-US"/>
        </w:rPr>
        <w:t>що</w:t>
      </w:r>
      <w:r w:rsidRPr="00A329B5">
        <w:rPr>
          <w:lang w:val="en-US"/>
        </w:rPr>
        <w:t></w:t>
      </w:r>
      <w:r w:rsidRPr="00A329B5">
        <w:rPr>
          <w:rFonts w:hint="eastAsia"/>
          <w:lang w:val="en-US"/>
        </w:rPr>
        <w:t>роботи</w:t>
      </w:r>
      <w:r w:rsidRPr="00A329B5">
        <w:rPr>
          <w:lang w:val="en-US"/>
        </w:rPr>
        <w:t></w:t>
      </w:r>
      <w:r w:rsidRPr="00A329B5">
        <w:rPr>
          <w:rFonts w:hint="eastAsia"/>
          <w:lang w:val="en-US"/>
        </w:rPr>
        <w:t>наступних</w:t>
      </w:r>
      <w:r w:rsidRPr="00A329B5">
        <w:rPr>
          <w:lang w:val="en-US"/>
        </w:rPr>
        <w:t></w:t>
      </w:r>
      <w:r w:rsidRPr="00A329B5">
        <w:rPr>
          <w:rFonts w:hint="eastAsia"/>
          <w:lang w:val="en-US"/>
        </w:rPr>
        <w:t>поколінь</w:t>
      </w:r>
      <w:r w:rsidRPr="00A329B5">
        <w:rPr>
          <w:lang w:val="en-US"/>
        </w:rPr>
        <w:t></w:t>
      </w:r>
      <w:r w:rsidRPr="00A329B5">
        <w:rPr>
          <w:rFonts w:hint="eastAsia"/>
          <w:lang w:val="en-US"/>
        </w:rPr>
        <w:t>античних</w:t>
      </w:r>
      <w:r w:rsidRPr="00A329B5">
        <w:rPr>
          <w:lang w:val="en-US"/>
        </w:rPr>
        <w:t></w:t>
      </w:r>
      <w:r w:rsidRPr="00A329B5">
        <w:rPr>
          <w:rFonts w:hint="eastAsia"/>
          <w:lang w:val="en-US"/>
        </w:rPr>
        <w:t>авторів</w:t>
      </w:r>
      <w:r w:rsidRPr="00A329B5">
        <w:rPr>
          <w:lang w:val="en-US"/>
        </w:rPr>
        <w:t></w:t>
      </w:r>
      <w:r w:rsidRPr="00A329B5">
        <w:rPr>
          <w:rFonts w:hint="eastAsia"/>
          <w:lang w:val="en-US"/>
        </w:rPr>
        <w:t>написані</w:t>
      </w:r>
      <w:r w:rsidRPr="00A329B5">
        <w:rPr>
          <w:lang w:val="en-US"/>
        </w:rPr>
        <w:t></w:t>
      </w:r>
      <w:r w:rsidRPr="00A329B5">
        <w:rPr>
          <w:rFonts w:hint="eastAsia"/>
          <w:lang w:val="en-US"/>
        </w:rPr>
        <w:t>на</w:t>
      </w:r>
    </w:p>
    <w:p w:rsidR="00A329B5" w:rsidRPr="00A329B5" w:rsidRDefault="00A329B5" w:rsidP="00A329B5">
      <w:pPr>
        <w:rPr>
          <w:lang w:val="en-US"/>
        </w:rPr>
      </w:pPr>
      <w:r w:rsidRPr="00A329B5">
        <w:rPr>
          <w:rFonts w:hint="eastAsia"/>
          <w:lang w:val="en-US"/>
        </w:rPr>
        <w:t>основі</w:t>
      </w:r>
      <w:r w:rsidRPr="00A329B5">
        <w:rPr>
          <w:lang w:val="en-US"/>
        </w:rPr>
        <w:t></w:t>
      </w:r>
      <w:r w:rsidRPr="00A329B5">
        <w:rPr>
          <w:rFonts w:hint="eastAsia"/>
          <w:lang w:val="en-US"/>
        </w:rPr>
        <w:t>праць</w:t>
      </w:r>
      <w:r w:rsidRPr="00A329B5">
        <w:rPr>
          <w:lang w:val="en-US"/>
        </w:rPr>
        <w:t></w:t>
      </w:r>
      <w:r w:rsidRPr="00A329B5">
        <w:rPr>
          <w:rFonts w:hint="eastAsia"/>
          <w:lang w:val="en-US"/>
        </w:rPr>
        <w:t>їхніх</w:t>
      </w:r>
      <w:r w:rsidRPr="00A329B5">
        <w:rPr>
          <w:lang w:val="en-US"/>
        </w:rPr>
        <w:t></w:t>
      </w:r>
      <w:r w:rsidRPr="00A329B5">
        <w:rPr>
          <w:rFonts w:hint="eastAsia"/>
          <w:lang w:val="en-US"/>
        </w:rPr>
        <w:t>попередників</w:t>
      </w:r>
      <w:r w:rsidRPr="00A329B5">
        <w:rPr>
          <w:lang w:val="en-US"/>
        </w:rPr>
        <w:t></w:t>
      </w:r>
      <w:r w:rsidRPr="00A329B5">
        <w:rPr>
          <w:lang w:val="en-US"/>
        </w:rPr>
        <w:t></w:t>
      </w:r>
      <w:r w:rsidRPr="00A329B5">
        <w:rPr>
          <w:rFonts w:hint="eastAsia"/>
          <w:lang w:val="en-US"/>
        </w:rPr>
        <w:t>але</w:t>
      </w:r>
      <w:r w:rsidRPr="00A329B5">
        <w:rPr>
          <w:lang w:val="en-US"/>
        </w:rPr>
        <w:t></w:t>
      </w:r>
      <w:r w:rsidRPr="00A329B5">
        <w:rPr>
          <w:rFonts w:hint="eastAsia"/>
          <w:lang w:val="en-US"/>
        </w:rPr>
        <w:t>докладніше</w:t>
      </w:r>
      <w:r w:rsidRPr="00A329B5">
        <w:rPr>
          <w:lang w:val="en-US"/>
        </w:rPr>
        <w:t></w:t>
      </w:r>
      <w:r w:rsidRPr="00A329B5">
        <w:rPr>
          <w:rFonts w:hint="eastAsia"/>
          <w:lang w:val="en-US"/>
        </w:rPr>
        <w:t>висвітлюють</w:t>
      </w:r>
      <w:r w:rsidRPr="00A329B5">
        <w:rPr>
          <w:lang w:val="en-US"/>
        </w:rPr>
        <w:t></w:t>
      </w:r>
      <w:r w:rsidRPr="00A329B5">
        <w:rPr>
          <w:rFonts w:hint="eastAsia"/>
          <w:lang w:val="en-US"/>
        </w:rPr>
        <w:t>провідну</w:t>
      </w:r>
      <w:r w:rsidRPr="00A329B5">
        <w:rPr>
          <w:lang w:val="en-US"/>
        </w:rPr>
        <w:t></w:t>
      </w:r>
      <w:r w:rsidRPr="00A329B5">
        <w:rPr>
          <w:rFonts w:hint="eastAsia"/>
          <w:lang w:val="en-US"/>
        </w:rPr>
        <w:t>тему</w:t>
      </w:r>
      <w:r w:rsidRPr="00A329B5">
        <w:rPr>
          <w:lang w:val="en-US"/>
        </w:rPr>
        <w:t></w:t>
      </w:r>
      <w:r w:rsidRPr="00A329B5">
        <w:rPr>
          <w:rFonts w:hint="eastAsia"/>
          <w:lang w:val="en-US"/>
        </w:rPr>
        <w:t>в</w:t>
      </w:r>
    </w:p>
    <w:p w:rsidR="00A329B5" w:rsidRPr="00A329B5" w:rsidRDefault="00A329B5" w:rsidP="00A329B5">
      <w:pPr>
        <w:rPr>
          <w:lang w:val="en-US"/>
        </w:rPr>
      </w:pPr>
      <w:r w:rsidRPr="00A329B5">
        <w:rPr>
          <w:rFonts w:hint="eastAsia"/>
          <w:lang w:val="en-US"/>
        </w:rPr>
        <w:t>історії</w:t>
      </w:r>
      <w:r w:rsidRPr="00A329B5">
        <w:rPr>
          <w:lang w:val="en-US"/>
        </w:rPr>
        <w:t></w:t>
      </w:r>
      <w:r w:rsidRPr="00A329B5">
        <w:rPr>
          <w:rFonts w:hint="eastAsia"/>
          <w:lang w:val="en-US"/>
        </w:rPr>
        <w:t>правління</w:t>
      </w:r>
      <w:r w:rsidRPr="00A329B5">
        <w:rPr>
          <w:lang w:val="en-US"/>
        </w:rPr>
        <w:t></w:t>
      </w:r>
      <w:r w:rsidRPr="00A329B5">
        <w:rPr>
          <w:rFonts w:hint="eastAsia"/>
          <w:lang w:val="en-US"/>
        </w:rPr>
        <w:t>Мітрідата</w:t>
      </w:r>
      <w:r w:rsidRPr="00A329B5">
        <w:rPr>
          <w:lang w:val="en-US"/>
        </w:rPr>
        <w:t></w:t>
      </w:r>
      <w:r w:rsidRPr="00A329B5">
        <w:rPr>
          <w:rFonts w:hint="eastAsia"/>
          <w:lang w:val="en-US"/>
        </w:rPr>
        <w:t>Евпатора</w:t>
      </w:r>
      <w:r w:rsidRPr="00A329B5">
        <w:rPr>
          <w:lang w:val="en-US"/>
        </w:rPr>
        <w:t></w:t>
      </w:r>
      <w:r w:rsidRPr="00A329B5">
        <w:rPr>
          <w:rFonts w:hint="eastAsia"/>
          <w:lang w:val="en-US"/>
        </w:rPr>
        <w:t>–</w:t>
      </w:r>
      <w:r w:rsidRPr="00A329B5">
        <w:rPr>
          <w:lang w:val="en-US"/>
        </w:rPr>
        <w:t></w:t>
      </w:r>
      <w:r w:rsidRPr="00A329B5">
        <w:rPr>
          <w:rFonts w:hint="eastAsia"/>
          <w:lang w:val="en-US"/>
        </w:rPr>
        <w:t>перебіг</w:t>
      </w:r>
      <w:r w:rsidRPr="00A329B5">
        <w:rPr>
          <w:lang w:val="en-US"/>
        </w:rPr>
        <w:t></w:t>
      </w:r>
      <w:r w:rsidRPr="00A329B5">
        <w:rPr>
          <w:rFonts w:hint="eastAsia"/>
          <w:lang w:val="en-US"/>
        </w:rPr>
        <w:t>війн</w:t>
      </w:r>
      <w:r w:rsidRPr="00A329B5">
        <w:rPr>
          <w:lang w:val="en-US"/>
        </w:rPr>
        <w:t></w:t>
      </w:r>
      <w:r w:rsidRPr="00A329B5">
        <w:rPr>
          <w:rFonts w:hint="eastAsia"/>
          <w:lang w:val="en-US"/>
        </w:rPr>
        <w:t>Понтійського</w:t>
      </w:r>
      <w:r w:rsidRPr="00A329B5">
        <w:rPr>
          <w:lang w:val="en-US"/>
        </w:rPr>
        <w:t></w:t>
      </w:r>
      <w:r w:rsidRPr="00A329B5">
        <w:rPr>
          <w:rFonts w:hint="eastAsia"/>
          <w:lang w:val="en-US"/>
        </w:rPr>
        <w:t>царства</w:t>
      </w:r>
      <w:r w:rsidRPr="00A329B5">
        <w:rPr>
          <w:lang w:val="en-US"/>
        </w:rPr>
        <w:t></w:t>
      </w:r>
      <w:r w:rsidRPr="00A329B5">
        <w:rPr>
          <w:rFonts w:hint="eastAsia"/>
          <w:lang w:val="en-US"/>
        </w:rPr>
        <w:t>з</w:t>
      </w:r>
      <w:r w:rsidRPr="00A329B5">
        <w:rPr>
          <w:lang w:val="en-US"/>
        </w:rPr>
        <w:t></w:t>
      </w:r>
      <w:r w:rsidRPr="00A329B5">
        <w:rPr>
          <w:rFonts w:hint="eastAsia"/>
          <w:lang w:val="en-US"/>
        </w:rPr>
        <w:t>Римом</w:t>
      </w:r>
      <w:r w:rsidRPr="00A329B5">
        <w:rPr>
          <w:lang w:val="en-US"/>
        </w:rPr>
        <w:t></w:t>
      </w:r>
    </w:p>
    <w:p w:rsidR="00A329B5" w:rsidRPr="00A329B5" w:rsidRDefault="00A329B5" w:rsidP="00A329B5">
      <w:pPr>
        <w:rPr>
          <w:lang w:val="en-US"/>
        </w:rPr>
      </w:pPr>
      <w:r w:rsidRPr="00A329B5">
        <w:rPr>
          <w:rFonts w:hint="eastAsia"/>
          <w:lang w:val="en-US"/>
        </w:rPr>
        <w:t>Незначні</w:t>
      </w:r>
      <w:r w:rsidRPr="00A329B5">
        <w:rPr>
          <w:lang w:val="en-US"/>
        </w:rPr>
        <w:t></w:t>
      </w:r>
      <w:r w:rsidRPr="00A329B5">
        <w:rPr>
          <w:rFonts w:hint="eastAsia"/>
          <w:lang w:val="en-US"/>
        </w:rPr>
        <w:t>відомості</w:t>
      </w:r>
      <w:r w:rsidRPr="00A329B5">
        <w:rPr>
          <w:lang w:val="en-US"/>
        </w:rPr>
        <w:t></w:t>
      </w:r>
      <w:r w:rsidRPr="00A329B5">
        <w:rPr>
          <w:rFonts w:hint="eastAsia"/>
          <w:lang w:val="en-US"/>
        </w:rPr>
        <w:t>в</w:t>
      </w:r>
      <w:r w:rsidRPr="00A329B5">
        <w:rPr>
          <w:lang w:val="en-US"/>
        </w:rPr>
        <w:t></w:t>
      </w:r>
      <w:r w:rsidRPr="00A329B5">
        <w:rPr>
          <w:rFonts w:hint="eastAsia"/>
          <w:lang w:val="en-US"/>
        </w:rPr>
        <w:t>цих</w:t>
      </w:r>
      <w:r w:rsidRPr="00A329B5">
        <w:rPr>
          <w:lang w:val="en-US"/>
        </w:rPr>
        <w:t></w:t>
      </w:r>
      <w:r w:rsidRPr="00A329B5">
        <w:rPr>
          <w:rFonts w:hint="eastAsia"/>
          <w:lang w:val="en-US"/>
        </w:rPr>
        <w:t>роботах</w:t>
      </w:r>
      <w:r w:rsidRPr="00A329B5">
        <w:rPr>
          <w:lang w:val="en-US"/>
        </w:rPr>
        <w:t></w:t>
      </w:r>
      <w:r w:rsidRPr="00A329B5">
        <w:rPr>
          <w:rFonts w:hint="eastAsia"/>
          <w:lang w:val="en-US"/>
        </w:rPr>
        <w:t>містяться</w:t>
      </w:r>
      <w:r w:rsidRPr="00A329B5">
        <w:rPr>
          <w:lang w:val="en-US"/>
        </w:rPr>
        <w:t></w:t>
      </w:r>
      <w:r w:rsidRPr="00A329B5">
        <w:rPr>
          <w:rFonts w:hint="eastAsia"/>
          <w:lang w:val="en-US"/>
        </w:rPr>
        <w:t>і</w:t>
      </w:r>
      <w:r w:rsidRPr="00A329B5">
        <w:rPr>
          <w:lang w:val="en-US"/>
        </w:rPr>
        <w:t></w:t>
      </w:r>
      <w:r w:rsidRPr="00A329B5">
        <w:rPr>
          <w:rFonts w:hint="eastAsia"/>
          <w:lang w:val="en-US"/>
        </w:rPr>
        <w:t>про</w:t>
      </w:r>
      <w:r w:rsidRPr="00A329B5">
        <w:rPr>
          <w:lang w:val="en-US"/>
        </w:rPr>
        <w:t></w:t>
      </w:r>
      <w:r w:rsidRPr="00A329B5">
        <w:rPr>
          <w:rFonts w:hint="eastAsia"/>
          <w:lang w:val="en-US"/>
        </w:rPr>
        <w:t>сімейне</w:t>
      </w:r>
      <w:r w:rsidRPr="00A329B5">
        <w:rPr>
          <w:lang w:val="en-US"/>
        </w:rPr>
        <w:t></w:t>
      </w:r>
      <w:r w:rsidRPr="00A329B5">
        <w:rPr>
          <w:rFonts w:hint="eastAsia"/>
          <w:lang w:val="en-US"/>
        </w:rPr>
        <w:t>коло</w:t>
      </w:r>
      <w:r w:rsidRPr="00A329B5">
        <w:rPr>
          <w:lang w:val="en-US"/>
        </w:rPr>
        <w:t></w:t>
      </w:r>
      <w:r w:rsidRPr="00A329B5">
        <w:rPr>
          <w:rFonts w:hint="eastAsia"/>
          <w:lang w:val="en-US"/>
        </w:rPr>
        <w:t>понтійського</w:t>
      </w:r>
      <w:r w:rsidRPr="00A329B5">
        <w:rPr>
          <w:lang w:val="en-US"/>
        </w:rPr>
        <w:t></w:t>
      </w:r>
      <w:r w:rsidRPr="00A329B5">
        <w:rPr>
          <w:rFonts w:hint="eastAsia"/>
          <w:lang w:val="en-US"/>
        </w:rPr>
        <w:t>царя</w:t>
      </w:r>
      <w:r w:rsidRPr="00A329B5">
        <w:rPr>
          <w:lang w:val="en-US"/>
        </w:rPr>
        <w:t></w:t>
      </w:r>
    </w:p>
    <w:p w:rsidR="00A329B5" w:rsidRPr="00A329B5" w:rsidRDefault="00A329B5" w:rsidP="00A329B5">
      <w:pPr>
        <w:rPr>
          <w:lang w:val="en-US"/>
        </w:rPr>
      </w:pPr>
      <w:r w:rsidRPr="00A329B5">
        <w:rPr>
          <w:rFonts w:hint="eastAsia"/>
          <w:lang w:val="en-US"/>
        </w:rPr>
        <w:t>Праці</w:t>
      </w:r>
      <w:r w:rsidRPr="00A329B5">
        <w:rPr>
          <w:lang w:val="en-US"/>
        </w:rPr>
        <w:t></w:t>
      </w:r>
      <w:r w:rsidRPr="00A329B5">
        <w:rPr>
          <w:rFonts w:hint="eastAsia"/>
          <w:lang w:val="en-US"/>
        </w:rPr>
        <w:t>епохи</w:t>
      </w:r>
      <w:r w:rsidRPr="00A329B5">
        <w:rPr>
          <w:lang w:val="en-US"/>
        </w:rPr>
        <w:t></w:t>
      </w:r>
      <w:r w:rsidRPr="00A329B5">
        <w:rPr>
          <w:rFonts w:hint="eastAsia"/>
          <w:lang w:val="en-US"/>
        </w:rPr>
        <w:t>Середньовіччя</w:t>
      </w:r>
      <w:r w:rsidRPr="00A329B5">
        <w:rPr>
          <w:lang w:val="en-US"/>
        </w:rPr>
        <w:t></w:t>
      </w:r>
      <w:r w:rsidRPr="00A329B5">
        <w:rPr>
          <w:rFonts w:hint="eastAsia"/>
          <w:lang w:val="en-US"/>
        </w:rPr>
        <w:t>та</w:t>
      </w:r>
      <w:r w:rsidRPr="00A329B5">
        <w:rPr>
          <w:lang w:val="en-US"/>
        </w:rPr>
        <w:t></w:t>
      </w:r>
      <w:r w:rsidRPr="00A329B5">
        <w:rPr>
          <w:rFonts w:hint="eastAsia"/>
          <w:lang w:val="en-US"/>
        </w:rPr>
        <w:t>Раннього</w:t>
      </w:r>
      <w:r w:rsidRPr="00A329B5">
        <w:rPr>
          <w:lang w:val="en-US"/>
        </w:rPr>
        <w:t></w:t>
      </w:r>
      <w:r w:rsidRPr="00A329B5">
        <w:rPr>
          <w:rFonts w:hint="eastAsia"/>
          <w:lang w:val="en-US"/>
        </w:rPr>
        <w:t>Нового</w:t>
      </w:r>
      <w:r w:rsidRPr="00A329B5">
        <w:rPr>
          <w:lang w:val="en-US"/>
        </w:rPr>
        <w:t></w:t>
      </w:r>
      <w:r w:rsidRPr="00A329B5">
        <w:rPr>
          <w:rFonts w:hint="eastAsia"/>
          <w:lang w:val="en-US"/>
        </w:rPr>
        <w:t>часу</w:t>
      </w:r>
      <w:r w:rsidRPr="00A329B5">
        <w:rPr>
          <w:lang w:val="en-US"/>
        </w:rPr>
        <w:t></w:t>
      </w:r>
      <w:r w:rsidRPr="00A329B5">
        <w:rPr>
          <w:rFonts w:hint="eastAsia"/>
          <w:lang w:val="en-US"/>
        </w:rPr>
        <w:t>написані</w:t>
      </w:r>
      <w:r w:rsidRPr="00A329B5">
        <w:rPr>
          <w:lang w:val="en-US"/>
        </w:rPr>
        <w:t></w:t>
      </w:r>
      <w:r w:rsidRPr="00A329B5">
        <w:rPr>
          <w:rFonts w:hint="eastAsia"/>
          <w:lang w:val="en-US"/>
        </w:rPr>
        <w:t>фрагментарно</w:t>
      </w:r>
      <w:r w:rsidRPr="00A329B5">
        <w:rPr>
          <w:lang w:val="en-US"/>
        </w:rPr>
        <w:t></w:t>
      </w:r>
      <w:r w:rsidRPr="00A329B5">
        <w:rPr>
          <w:rFonts w:hint="eastAsia"/>
          <w:lang w:val="en-US"/>
        </w:rPr>
        <w:t>та</w:t>
      </w:r>
    </w:p>
    <w:p w:rsidR="00A329B5" w:rsidRPr="00A329B5" w:rsidRDefault="00A329B5" w:rsidP="00A329B5">
      <w:pPr>
        <w:rPr>
          <w:lang w:val="en-US"/>
        </w:rPr>
      </w:pPr>
      <w:r w:rsidRPr="00A329B5">
        <w:rPr>
          <w:rFonts w:hint="eastAsia"/>
          <w:lang w:val="en-US"/>
        </w:rPr>
        <w:t>репрезентують</w:t>
      </w:r>
      <w:r w:rsidRPr="00A329B5">
        <w:rPr>
          <w:lang w:val="en-US"/>
        </w:rPr>
        <w:t></w:t>
      </w:r>
      <w:r w:rsidRPr="00A329B5">
        <w:rPr>
          <w:rFonts w:hint="eastAsia"/>
          <w:lang w:val="en-US"/>
        </w:rPr>
        <w:t>вибіркову</w:t>
      </w:r>
      <w:r w:rsidRPr="00A329B5">
        <w:rPr>
          <w:lang w:val="en-US"/>
        </w:rPr>
        <w:t></w:t>
      </w:r>
      <w:r w:rsidRPr="00A329B5">
        <w:rPr>
          <w:rFonts w:hint="eastAsia"/>
          <w:lang w:val="en-US"/>
        </w:rPr>
        <w:t>інформацію</w:t>
      </w:r>
      <w:r w:rsidRPr="00A329B5">
        <w:rPr>
          <w:lang w:val="en-US"/>
        </w:rPr>
        <w:t></w:t>
      </w:r>
      <w:r w:rsidRPr="00A329B5">
        <w:rPr>
          <w:rFonts w:hint="eastAsia"/>
          <w:lang w:val="en-US"/>
        </w:rPr>
        <w:t>про</w:t>
      </w:r>
      <w:r w:rsidRPr="00A329B5">
        <w:rPr>
          <w:lang w:val="en-US"/>
        </w:rPr>
        <w:t></w:t>
      </w:r>
      <w:r w:rsidRPr="00A329B5">
        <w:rPr>
          <w:rFonts w:hint="eastAsia"/>
          <w:lang w:val="en-US"/>
        </w:rPr>
        <w:t>особистість</w:t>
      </w:r>
      <w:r w:rsidRPr="00A329B5">
        <w:rPr>
          <w:lang w:val="en-US"/>
        </w:rPr>
        <w:t></w:t>
      </w:r>
      <w:r w:rsidRPr="00A329B5">
        <w:rPr>
          <w:rFonts w:hint="eastAsia"/>
          <w:lang w:val="en-US"/>
        </w:rPr>
        <w:t>Мітрідата</w:t>
      </w:r>
      <w:r w:rsidRPr="00A329B5">
        <w:rPr>
          <w:lang w:val="en-US"/>
        </w:rPr>
        <w:t></w:t>
      </w:r>
      <w:r w:rsidRPr="00A329B5">
        <w:rPr>
          <w:lang w:val="en-US"/>
        </w:rPr>
        <w:t></w:t>
      </w:r>
      <w:r w:rsidRPr="00A329B5">
        <w:rPr>
          <w:lang w:val="en-US"/>
        </w:rPr>
        <w:t></w:t>
      </w:r>
      <w:r w:rsidRPr="00A329B5">
        <w:rPr>
          <w:lang w:val="en-US"/>
        </w:rPr>
        <w:t></w:t>
      </w:r>
      <w:r w:rsidRPr="00A329B5">
        <w:rPr>
          <w:rFonts w:hint="eastAsia"/>
          <w:lang w:val="en-US"/>
        </w:rPr>
        <w:t>та</w:t>
      </w:r>
      <w:r w:rsidRPr="00A329B5">
        <w:rPr>
          <w:lang w:val="en-US"/>
        </w:rPr>
        <w:t></w:t>
      </w:r>
      <w:r w:rsidRPr="00A329B5">
        <w:rPr>
          <w:rFonts w:hint="eastAsia"/>
          <w:lang w:val="en-US"/>
        </w:rPr>
        <w:t>його</w:t>
      </w:r>
    </w:p>
    <w:p w:rsidR="00A329B5" w:rsidRPr="00A329B5" w:rsidRDefault="00A329B5" w:rsidP="00A329B5">
      <w:pPr>
        <w:rPr>
          <w:lang w:val="en-US"/>
        </w:rPr>
      </w:pPr>
      <w:r w:rsidRPr="00A329B5">
        <w:rPr>
          <w:rFonts w:hint="eastAsia"/>
          <w:lang w:val="en-US"/>
        </w:rPr>
        <w:t>оточення</w:t>
      </w:r>
      <w:r w:rsidRPr="00A329B5">
        <w:rPr>
          <w:lang w:val="en-US"/>
        </w:rPr>
        <w:t></w:t>
      </w:r>
      <w:r w:rsidRPr="00A329B5">
        <w:rPr>
          <w:lang w:val="en-US"/>
        </w:rPr>
        <w:t></w:t>
      </w:r>
      <w:r w:rsidRPr="00A329B5">
        <w:rPr>
          <w:rFonts w:hint="eastAsia"/>
          <w:lang w:val="en-US"/>
        </w:rPr>
        <w:t>просопографічний</w:t>
      </w:r>
      <w:r w:rsidRPr="00A329B5">
        <w:rPr>
          <w:lang w:val="en-US"/>
        </w:rPr>
        <w:t></w:t>
      </w:r>
      <w:r w:rsidRPr="00A329B5">
        <w:rPr>
          <w:rFonts w:hint="eastAsia"/>
          <w:lang w:val="en-US"/>
        </w:rPr>
        <w:t>портрет</w:t>
      </w:r>
      <w:r w:rsidRPr="00A329B5">
        <w:rPr>
          <w:lang w:val="en-US"/>
        </w:rPr>
        <w:t></w:t>
      </w:r>
      <w:r w:rsidRPr="00A329B5">
        <w:rPr>
          <w:lang w:val="en-US"/>
        </w:rPr>
        <w:t></w:t>
      </w:r>
      <w:r w:rsidRPr="00A329B5">
        <w:rPr>
          <w:lang w:val="en-US"/>
        </w:rPr>
        <w:t></w:t>
      </w:r>
      <w:r w:rsidRPr="00A329B5">
        <w:rPr>
          <w:rFonts w:hint="eastAsia"/>
          <w:lang w:val="en-US"/>
        </w:rPr>
        <w:t>Відповідно</w:t>
      </w:r>
      <w:r w:rsidRPr="00A329B5">
        <w:rPr>
          <w:lang w:val="en-US"/>
        </w:rPr>
        <w:t></w:t>
      </w:r>
      <w:r w:rsidRPr="00A329B5">
        <w:rPr>
          <w:rFonts w:hint="eastAsia"/>
          <w:lang w:val="en-US"/>
        </w:rPr>
        <w:t>нами</w:t>
      </w:r>
      <w:r w:rsidRPr="00A329B5">
        <w:rPr>
          <w:lang w:val="en-US"/>
        </w:rPr>
        <w:t></w:t>
      </w:r>
      <w:r w:rsidRPr="00A329B5">
        <w:rPr>
          <w:rFonts w:hint="eastAsia"/>
          <w:lang w:val="en-US"/>
        </w:rPr>
        <w:t>встановлено</w:t>
      </w:r>
      <w:r w:rsidRPr="00A329B5">
        <w:rPr>
          <w:lang w:val="en-US"/>
        </w:rPr>
        <w:t></w:t>
      </w:r>
      <w:r w:rsidRPr="00A329B5">
        <w:rPr>
          <w:lang w:val="en-US"/>
        </w:rPr>
        <w:t></w:t>
      </w:r>
      <w:r w:rsidRPr="00A329B5">
        <w:rPr>
          <w:rFonts w:hint="eastAsia"/>
          <w:lang w:val="en-US"/>
        </w:rPr>
        <w:t>що</w:t>
      </w:r>
      <w:r w:rsidRPr="00A329B5">
        <w:rPr>
          <w:lang w:val="en-US"/>
        </w:rPr>
        <w:t></w:t>
      </w:r>
      <w:r w:rsidRPr="00A329B5">
        <w:rPr>
          <w:rFonts w:hint="eastAsia"/>
          <w:lang w:val="en-US"/>
        </w:rPr>
        <w:t>роботи</w:t>
      </w:r>
    </w:p>
    <w:p w:rsidR="00A329B5" w:rsidRPr="00A329B5" w:rsidRDefault="00A329B5" w:rsidP="00A329B5">
      <w:pPr>
        <w:rPr>
          <w:lang w:val="en-US"/>
        </w:rPr>
      </w:pPr>
      <w:r w:rsidRPr="00A329B5">
        <w:rPr>
          <w:lang w:val="en-US"/>
        </w:rPr>
        <w:t></w:t>
      </w:r>
      <w:r w:rsidRPr="00A329B5">
        <w:rPr>
          <w:lang w:val="en-US"/>
        </w:rPr>
        <w:t></w:t>
      </w:r>
      <w:r w:rsidRPr="00A329B5">
        <w:rPr>
          <w:rFonts w:hint="eastAsia"/>
          <w:lang w:val="en-US"/>
        </w:rPr>
        <w:t>–</w:t>
      </w:r>
      <w:r w:rsidRPr="00A329B5">
        <w:rPr>
          <w:lang w:val="en-US"/>
        </w:rPr>
        <w:t></w:t>
      </w:r>
      <w:r w:rsidRPr="00A329B5">
        <w:rPr>
          <w:rFonts w:hint="eastAsia"/>
          <w:lang w:val="en-US"/>
        </w:rPr>
        <w:t>Х</w:t>
      </w:r>
      <w:r w:rsidRPr="00A329B5">
        <w:rPr>
          <w:lang w:val="en-US"/>
        </w:rPr>
        <w:t></w:t>
      </w:r>
      <w:r w:rsidRPr="00A329B5">
        <w:rPr>
          <w:rFonts w:hint="eastAsia"/>
          <w:lang w:val="en-US"/>
        </w:rPr>
        <w:t>І</w:t>
      </w:r>
      <w:r w:rsidRPr="00A329B5">
        <w:rPr>
          <w:lang w:val="en-US"/>
        </w:rPr>
        <w:t></w:t>
      </w:r>
      <w:r w:rsidRPr="00A329B5">
        <w:rPr>
          <w:rFonts w:hint="eastAsia"/>
          <w:lang w:val="en-US"/>
        </w:rPr>
        <w:t>ст</w:t>
      </w:r>
      <w:r w:rsidRPr="00A329B5">
        <w:rPr>
          <w:lang w:val="en-US"/>
        </w:rPr>
        <w:t></w:t>
      </w:r>
      <w:r w:rsidRPr="00A329B5">
        <w:rPr>
          <w:lang w:val="en-US"/>
        </w:rPr>
        <w:t></w:t>
      </w:r>
      <w:r w:rsidRPr="00A329B5">
        <w:rPr>
          <w:lang w:val="en-US"/>
        </w:rPr>
        <w:t></w:t>
      </w:r>
      <w:r w:rsidRPr="00A329B5">
        <w:rPr>
          <w:rFonts w:hint="eastAsia"/>
          <w:lang w:val="en-US"/>
        </w:rPr>
        <w:t>а</w:t>
      </w:r>
      <w:r w:rsidRPr="00A329B5">
        <w:rPr>
          <w:lang w:val="en-US"/>
        </w:rPr>
        <w:t></w:t>
      </w:r>
      <w:r w:rsidRPr="00A329B5">
        <w:rPr>
          <w:rFonts w:hint="eastAsia"/>
          <w:lang w:val="en-US"/>
        </w:rPr>
        <w:t>саме</w:t>
      </w:r>
      <w:r w:rsidRPr="00A329B5">
        <w:rPr>
          <w:lang w:val="en-US"/>
        </w:rPr>
        <w:t></w:t>
      </w:r>
      <w:r w:rsidRPr="00A329B5">
        <w:rPr>
          <w:rFonts w:hint="eastAsia"/>
          <w:lang w:val="en-US"/>
        </w:rPr>
        <w:t>писемні</w:t>
      </w:r>
      <w:r w:rsidRPr="00A329B5">
        <w:rPr>
          <w:lang w:val="en-US"/>
        </w:rPr>
        <w:t></w:t>
      </w:r>
      <w:r w:rsidRPr="00A329B5">
        <w:rPr>
          <w:rFonts w:hint="eastAsia"/>
          <w:lang w:val="en-US"/>
        </w:rPr>
        <w:t>джерела</w:t>
      </w:r>
      <w:r w:rsidRPr="00A329B5">
        <w:rPr>
          <w:lang w:val="en-US"/>
        </w:rPr>
        <w:t></w:t>
      </w:r>
      <w:r w:rsidRPr="00A329B5">
        <w:rPr>
          <w:lang w:val="en-US"/>
        </w:rPr>
        <w:t></w:t>
      </w:r>
      <w:r w:rsidRPr="00A329B5">
        <w:rPr>
          <w:rFonts w:hint="eastAsia"/>
          <w:lang w:val="en-US"/>
        </w:rPr>
        <w:t>трактати</w:t>
      </w:r>
      <w:r w:rsidRPr="00A329B5">
        <w:rPr>
          <w:lang w:val="en-US"/>
        </w:rPr>
        <w:t></w:t>
      </w:r>
      <w:r w:rsidRPr="00A329B5">
        <w:rPr>
          <w:lang w:val="en-US"/>
        </w:rPr>
        <w:t></w:t>
      </w:r>
      <w:r w:rsidRPr="00A329B5">
        <w:rPr>
          <w:rFonts w:hint="eastAsia"/>
          <w:lang w:val="en-US"/>
        </w:rPr>
        <w:t>хроніки</w:t>
      </w:r>
      <w:r w:rsidRPr="00A329B5">
        <w:rPr>
          <w:lang w:val="en-US"/>
        </w:rPr>
        <w:t></w:t>
      </w:r>
      <w:r w:rsidRPr="00A329B5">
        <w:rPr>
          <w:rFonts w:hint="eastAsia"/>
          <w:lang w:val="en-US"/>
        </w:rPr>
        <w:t>і</w:t>
      </w:r>
      <w:r w:rsidRPr="00A329B5">
        <w:rPr>
          <w:lang w:val="en-US"/>
        </w:rPr>
        <w:t></w:t>
      </w:r>
      <w:r w:rsidRPr="00A329B5">
        <w:rPr>
          <w:rFonts w:hint="eastAsia"/>
          <w:lang w:val="en-US"/>
        </w:rPr>
        <w:t>збірки</w:t>
      </w:r>
      <w:r w:rsidRPr="00A329B5">
        <w:rPr>
          <w:lang w:val="en-US"/>
        </w:rPr>
        <w:t></w:t>
      </w:r>
      <w:r w:rsidRPr="00A329B5">
        <w:rPr>
          <w:rFonts w:hint="eastAsia"/>
          <w:lang w:val="en-US"/>
        </w:rPr>
        <w:t>життєписів</w:t>
      </w:r>
      <w:r w:rsidRPr="00A329B5">
        <w:rPr>
          <w:lang w:val="en-US"/>
        </w:rPr>
        <w:t></w:t>
      </w:r>
      <w:r w:rsidRPr="00A329B5">
        <w:rPr>
          <w:lang w:val="en-US"/>
        </w:rPr>
        <w:t></w:t>
      </w:r>
      <w:r w:rsidRPr="00A329B5">
        <w:rPr>
          <w:rFonts w:hint="eastAsia"/>
          <w:lang w:val="en-US"/>
        </w:rPr>
        <w:t>та</w:t>
      </w:r>
    </w:p>
    <w:p w:rsidR="00A329B5" w:rsidRPr="00A329B5" w:rsidRDefault="00A329B5" w:rsidP="00A329B5">
      <w:pPr>
        <w:rPr>
          <w:lang w:val="en-US"/>
        </w:rPr>
      </w:pPr>
      <w:r w:rsidRPr="00A329B5">
        <w:rPr>
          <w:rFonts w:hint="eastAsia"/>
          <w:lang w:val="en-US"/>
        </w:rPr>
        <w:t>візуальні</w:t>
      </w:r>
      <w:r w:rsidRPr="00A329B5">
        <w:rPr>
          <w:lang w:val="en-US"/>
        </w:rPr>
        <w:t></w:t>
      </w:r>
      <w:r w:rsidRPr="00A329B5">
        <w:rPr>
          <w:lang w:val="en-US"/>
        </w:rPr>
        <w:t></w:t>
      </w:r>
      <w:r w:rsidRPr="00A329B5">
        <w:rPr>
          <w:rFonts w:hint="eastAsia"/>
          <w:lang w:val="en-US"/>
        </w:rPr>
        <w:t>мініатюри</w:t>
      </w:r>
      <w:r w:rsidRPr="00A329B5">
        <w:rPr>
          <w:lang w:val="en-US"/>
        </w:rPr>
        <w:t></w:t>
      </w:r>
      <w:r w:rsidRPr="00A329B5">
        <w:rPr>
          <w:rFonts w:hint="eastAsia"/>
          <w:lang w:val="en-US"/>
        </w:rPr>
        <w:t>із</w:t>
      </w:r>
      <w:r w:rsidRPr="00A329B5">
        <w:rPr>
          <w:lang w:val="en-US"/>
        </w:rPr>
        <w:t></w:t>
      </w:r>
      <w:r w:rsidRPr="00A329B5">
        <w:rPr>
          <w:rFonts w:hint="eastAsia"/>
          <w:lang w:val="en-US"/>
        </w:rPr>
        <w:t>рукописів</w:t>
      </w:r>
      <w:r w:rsidRPr="00A329B5">
        <w:rPr>
          <w:lang w:val="en-US"/>
        </w:rPr>
        <w:t></w:t>
      </w:r>
      <w:r w:rsidRPr="00A329B5">
        <w:rPr>
          <w:rFonts w:hint="eastAsia"/>
          <w:lang w:val="en-US"/>
        </w:rPr>
        <w:t>–</w:t>
      </w:r>
      <w:r w:rsidRPr="00A329B5">
        <w:rPr>
          <w:lang w:val="en-US"/>
        </w:rPr>
        <w:t></w:t>
      </w:r>
      <w:r w:rsidRPr="00A329B5">
        <w:rPr>
          <w:rFonts w:hint="eastAsia"/>
          <w:lang w:val="en-US"/>
        </w:rPr>
        <w:t>перекладів</w:t>
      </w:r>
      <w:r w:rsidRPr="00A329B5">
        <w:rPr>
          <w:lang w:val="en-US"/>
        </w:rPr>
        <w:t></w:t>
      </w:r>
      <w:r w:rsidRPr="00A329B5">
        <w:rPr>
          <w:rFonts w:hint="eastAsia"/>
          <w:lang w:val="en-US"/>
        </w:rPr>
        <w:t>цих</w:t>
      </w:r>
      <w:r w:rsidRPr="00A329B5">
        <w:rPr>
          <w:lang w:val="en-US"/>
        </w:rPr>
        <w:t></w:t>
      </w:r>
      <w:r w:rsidRPr="00A329B5">
        <w:rPr>
          <w:rFonts w:hint="eastAsia"/>
          <w:lang w:val="en-US"/>
        </w:rPr>
        <w:t>робіт</w:t>
      </w:r>
      <w:r w:rsidRPr="00A329B5">
        <w:rPr>
          <w:lang w:val="en-US"/>
        </w:rPr>
        <w:t></w:t>
      </w:r>
      <w:r w:rsidRPr="00A329B5">
        <w:rPr>
          <w:lang w:val="en-US"/>
        </w:rPr>
        <w:t></w:t>
      </w:r>
      <w:r w:rsidRPr="00A329B5">
        <w:rPr>
          <w:rFonts w:hint="eastAsia"/>
          <w:lang w:val="en-US"/>
        </w:rPr>
        <w:t>дозволяють</w:t>
      </w:r>
      <w:r w:rsidRPr="00A329B5">
        <w:rPr>
          <w:lang w:val="en-US"/>
        </w:rPr>
        <w:t></w:t>
      </w:r>
      <w:r w:rsidRPr="00A329B5">
        <w:rPr>
          <w:rFonts w:hint="eastAsia"/>
          <w:lang w:val="en-US"/>
        </w:rPr>
        <w:t>дослідити</w:t>
      </w:r>
    </w:p>
    <w:p w:rsidR="00A329B5" w:rsidRPr="00A329B5" w:rsidRDefault="00A329B5" w:rsidP="00A329B5">
      <w:pPr>
        <w:rPr>
          <w:lang w:val="en-US"/>
        </w:rPr>
      </w:pPr>
      <w:r w:rsidRPr="00A329B5">
        <w:rPr>
          <w:rFonts w:hint="eastAsia"/>
          <w:lang w:val="en-US"/>
        </w:rPr>
        <w:t>рецепцію</w:t>
      </w:r>
      <w:r w:rsidRPr="00A329B5">
        <w:rPr>
          <w:lang w:val="en-US"/>
        </w:rPr>
        <w:t></w:t>
      </w:r>
      <w:r w:rsidRPr="00A329B5">
        <w:rPr>
          <w:rFonts w:hint="eastAsia"/>
          <w:lang w:val="en-US"/>
        </w:rPr>
        <w:t>особистості</w:t>
      </w:r>
      <w:r w:rsidRPr="00A329B5">
        <w:rPr>
          <w:lang w:val="en-US"/>
        </w:rPr>
        <w:t></w:t>
      </w:r>
      <w:r w:rsidRPr="00A329B5">
        <w:rPr>
          <w:rFonts w:hint="eastAsia"/>
          <w:lang w:val="en-US"/>
        </w:rPr>
        <w:t>Мітрідата</w:t>
      </w:r>
      <w:r w:rsidRPr="00A329B5">
        <w:rPr>
          <w:lang w:val="en-US"/>
        </w:rPr>
        <w:t></w:t>
      </w:r>
      <w:r w:rsidRPr="00A329B5">
        <w:rPr>
          <w:lang w:val="en-US"/>
        </w:rPr>
        <w:t></w:t>
      </w:r>
      <w:r w:rsidRPr="00A329B5">
        <w:rPr>
          <w:lang w:val="en-US"/>
        </w:rPr>
        <w:t></w:t>
      </w:r>
      <w:r w:rsidRPr="00A329B5">
        <w:rPr>
          <w:lang w:val="en-US"/>
        </w:rPr>
        <w:t></w:t>
      </w:r>
      <w:r w:rsidRPr="00A329B5">
        <w:rPr>
          <w:rFonts w:hint="eastAsia"/>
          <w:lang w:val="en-US"/>
        </w:rPr>
        <w:t>та</w:t>
      </w:r>
      <w:r w:rsidRPr="00A329B5">
        <w:rPr>
          <w:lang w:val="en-US"/>
        </w:rPr>
        <w:t></w:t>
      </w:r>
      <w:r w:rsidRPr="00A329B5">
        <w:rPr>
          <w:rFonts w:hint="eastAsia"/>
          <w:lang w:val="en-US"/>
        </w:rPr>
        <w:t>його</w:t>
      </w:r>
      <w:r w:rsidRPr="00A329B5">
        <w:rPr>
          <w:lang w:val="en-US"/>
        </w:rPr>
        <w:t></w:t>
      </w:r>
      <w:r w:rsidRPr="00A329B5">
        <w:rPr>
          <w:rFonts w:hint="eastAsia"/>
          <w:lang w:val="en-US"/>
        </w:rPr>
        <w:t>оточення</w:t>
      </w:r>
      <w:r w:rsidRPr="00A329B5">
        <w:rPr>
          <w:lang w:val="en-US"/>
        </w:rPr>
        <w:t></w:t>
      </w:r>
      <w:r w:rsidRPr="00A329B5">
        <w:rPr>
          <w:rFonts w:hint="eastAsia"/>
          <w:lang w:val="en-US"/>
        </w:rPr>
        <w:t>у</w:t>
      </w:r>
      <w:r w:rsidRPr="00A329B5">
        <w:rPr>
          <w:lang w:val="en-US"/>
        </w:rPr>
        <w:t></w:t>
      </w:r>
      <w:r w:rsidRPr="00A329B5">
        <w:rPr>
          <w:rFonts w:hint="eastAsia"/>
          <w:lang w:val="en-US"/>
        </w:rPr>
        <w:t>баченні</w:t>
      </w:r>
      <w:r w:rsidRPr="00A329B5">
        <w:rPr>
          <w:lang w:val="en-US"/>
        </w:rPr>
        <w:t></w:t>
      </w:r>
      <w:r w:rsidRPr="00A329B5">
        <w:rPr>
          <w:rFonts w:hint="eastAsia"/>
          <w:lang w:val="en-US"/>
        </w:rPr>
        <w:t>та</w:t>
      </w:r>
      <w:r w:rsidRPr="00A329B5">
        <w:rPr>
          <w:lang w:val="en-US"/>
        </w:rPr>
        <w:t></w:t>
      </w:r>
      <w:r w:rsidRPr="00A329B5">
        <w:rPr>
          <w:rFonts w:hint="eastAsia"/>
          <w:lang w:val="en-US"/>
        </w:rPr>
        <w:t>викладі</w:t>
      </w:r>
      <w:r w:rsidRPr="00A329B5">
        <w:rPr>
          <w:lang w:val="en-US"/>
        </w:rPr>
        <w:t></w:t>
      </w:r>
      <w:r w:rsidRPr="00A329B5">
        <w:rPr>
          <w:rFonts w:hint="eastAsia"/>
          <w:lang w:val="en-US"/>
        </w:rPr>
        <w:t>авторів</w:t>
      </w:r>
    </w:p>
    <w:p w:rsidR="00A329B5" w:rsidRPr="00A329B5" w:rsidRDefault="00A329B5" w:rsidP="00A329B5">
      <w:pPr>
        <w:rPr>
          <w:lang w:val="en-US"/>
        </w:rPr>
      </w:pPr>
      <w:r w:rsidRPr="00A329B5">
        <w:rPr>
          <w:rFonts w:hint="eastAsia"/>
          <w:lang w:val="en-US"/>
        </w:rPr>
        <w:t>епохи</w:t>
      </w:r>
      <w:r w:rsidRPr="00A329B5">
        <w:rPr>
          <w:lang w:val="en-US"/>
        </w:rPr>
        <w:t></w:t>
      </w:r>
      <w:r w:rsidRPr="00A329B5">
        <w:rPr>
          <w:rFonts w:hint="eastAsia"/>
          <w:lang w:val="en-US"/>
        </w:rPr>
        <w:t>Середньовіччя</w:t>
      </w:r>
      <w:r w:rsidRPr="00A329B5">
        <w:rPr>
          <w:lang w:val="en-US"/>
        </w:rPr>
        <w:t></w:t>
      </w:r>
      <w:r w:rsidRPr="00A329B5">
        <w:rPr>
          <w:rFonts w:hint="eastAsia"/>
          <w:lang w:val="en-US"/>
        </w:rPr>
        <w:t>та</w:t>
      </w:r>
      <w:r w:rsidRPr="00A329B5">
        <w:rPr>
          <w:lang w:val="en-US"/>
        </w:rPr>
        <w:t></w:t>
      </w:r>
      <w:r w:rsidRPr="00A329B5">
        <w:rPr>
          <w:rFonts w:hint="eastAsia"/>
          <w:lang w:val="en-US"/>
        </w:rPr>
        <w:t>Раннього</w:t>
      </w:r>
      <w:r w:rsidRPr="00A329B5">
        <w:rPr>
          <w:lang w:val="en-US"/>
        </w:rPr>
        <w:t></w:t>
      </w:r>
      <w:r w:rsidRPr="00A329B5">
        <w:rPr>
          <w:rFonts w:hint="eastAsia"/>
          <w:lang w:val="en-US"/>
        </w:rPr>
        <w:t>Нового</w:t>
      </w:r>
      <w:r w:rsidRPr="00A329B5">
        <w:rPr>
          <w:lang w:val="en-US"/>
        </w:rPr>
        <w:t></w:t>
      </w:r>
      <w:r w:rsidRPr="00A329B5">
        <w:rPr>
          <w:rFonts w:hint="eastAsia"/>
          <w:lang w:val="en-US"/>
        </w:rPr>
        <w:t>часу</w:t>
      </w:r>
      <w:r w:rsidRPr="00A329B5">
        <w:rPr>
          <w:lang w:val="en-US"/>
        </w:rPr>
        <w:t></w:t>
      </w:r>
      <w:r w:rsidRPr="00A329B5">
        <w:rPr>
          <w:lang w:val="en-US"/>
        </w:rPr>
        <w:t></w:t>
      </w:r>
      <w:r w:rsidRPr="00A329B5">
        <w:rPr>
          <w:rFonts w:hint="eastAsia"/>
          <w:lang w:val="en-US"/>
        </w:rPr>
        <w:t>Такі</w:t>
      </w:r>
      <w:r w:rsidRPr="00A329B5">
        <w:rPr>
          <w:lang w:val="en-US"/>
        </w:rPr>
        <w:t></w:t>
      </w:r>
      <w:r w:rsidRPr="00A329B5">
        <w:rPr>
          <w:rFonts w:hint="eastAsia"/>
          <w:lang w:val="en-US"/>
        </w:rPr>
        <w:t>роботи</w:t>
      </w:r>
      <w:r w:rsidRPr="00A329B5">
        <w:rPr>
          <w:lang w:val="en-US"/>
        </w:rPr>
        <w:t></w:t>
      </w:r>
      <w:r w:rsidRPr="00A329B5">
        <w:rPr>
          <w:rFonts w:hint="eastAsia"/>
          <w:lang w:val="en-US"/>
        </w:rPr>
        <w:t>дають</w:t>
      </w:r>
      <w:r w:rsidRPr="00A329B5">
        <w:rPr>
          <w:lang w:val="en-US"/>
        </w:rPr>
        <w:t></w:t>
      </w:r>
      <w:r w:rsidRPr="00A329B5">
        <w:rPr>
          <w:rFonts w:hint="eastAsia"/>
          <w:lang w:val="en-US"/>
        </w:rPr>
        <w:t>можливість</w:t>
      </w:r>
    </w:p>
    <w:p w:rsidR="00A329B5" w:rsidRPr="00A329B5" w:rsidRDefault="00A329B5" w:rsidP="00A329B5">
      <w:pPr>
        <w:rPr>
          <w:lang w:val="en-US"/>
        </w:rPr>
      </w:pPr>
      <w:r w:rsidRPr="00A329B5">
        <w:rPr>
          <w:rFonts w:hint="eastAsia"/>
          <w:lang w:val="en-US"/>
        </w:rPr>
        <w:t>зрозуміти</w:t>
      </w:r>
      <w:r w:rsidRPr="00A329B5">
        <w:rPr>
          <w:lang w:val="en-US"/>
        </w:rPr>
        <w:t></w:t>
      </w:r>
      <w:r w:rsidRPr="00A329B5">
        <w:rPr>
          <w:lang w:val="en-US"/>
        </w:rPr>
        <w:t></w:t>
      </w:r>
      <w:r w:rsidRPr="00A329B5">
        <w:rPr>
          <w:rFonts w:hint="eastAsia"/>
          <w:lang w:val="en-US"/>
        </w:rPr>
        <w:t>які</w:t>
      </w:r>
      <w:r w:rsidRPr="00A329B5">
        <w:rPr>
          <w:lang w:val="en-US"/>
        </w:rPr>
        <w:t></w:t>
      </w:r>
      <w:r w:rsidRPr="00A329B5">
        <w:rPr>
          <w:rFonts w:hint="eastAsia"/>
          <w:lang w:val="en-US"/>
        </w:rPr>
        <w:t>саме</w:t>
      </w:r>
      <w:r w:rsidRPr="00A329B5">
        <w:rPr>
          <w:lang w:val="en-US"/>
        </w:rPr>
        <w:t></w:t>
      </w:r>
      <w:r w:rsidRPr="00A329B5">
        <w:rPr>
          <w:rFonts w:hint="eastAsia"/>
          <w:lang w:val="en-US"/>
        </w:rPr>
        <w:t>події</w:t>
      </w:r>
      <w:r w:rsidRPr="00A329B5">
        <w:rPr>
          <w:lang w:val="en-US"/>
        </w:rPr>
        <w:t></w:t>
      </w:r>
      <w:r w:rsidRPr="00A329B5">
        <w:rPr>
          <w:rFonts w:hint="eastAsia"/>
          <w:lang w:val="en-US"/>
        </w:rPr>
        <w:t>чи</w:t>
      </w:r>
      <w:r w:rsidRPr="00A329B5">
        <w:rPr>
          <w:lang w:val="en-US"/>
        </w:rPr>
        <w:t></w:t>
      </w:r>
      <w:r w:rsidRPr="00A329B5">
        <w:rPr>
          <w:rFonts w:hint="eastAsia"/>
          <w:lang w:val="en-US"/>
        </w:rPr>
        <w:t>аспекти</w:t>
      </w:r>
      <w:r w:rsidRPr="00A329B5">
        <w:rPr>
          <w:lang w:val="en-US"/>
        </w:rPr>
        <w:t></w:t>
      </w:r>
      <w:r w:rsidRPr="00A329B5">
        <w:rPr>
          <w:rFonts w:hint="eastAsia"/>
          <w:lang w:val="en-US"/>
        </w:rPr>
        <w:t>його</w:t>
      </w:r>
      <w:r w:rsidRPr="00A329B5">
        <w:rPr>
          <w:lang w:val="en-US"/>
        </w:rPr>
        <w:t></w:t>
      </w:r>
      <w:r w:rsidRPr="00A329B5">
        <w:rPr>
          <w:rFonts w:hint="eastAsia"/>
          <w:lang w:val="en-US"/>
        </w:rPr>
        <w:t>правління</w:t>
      </w:r>
      <w:r w:rsidRPr="00A329B5">
        <w:rPr>
          <w:lang w:val="en-US"/>
        </w:rPr>
        <w:t></w:t>
      </w:r>
      <w:r w:rsidRPr="00A329B5">
        <w:rPr>
          <w:rFonts w:hint="eastAsia"/>
          <w:lang w:val="en-US"/>
        </w:rPr>
        <w:t>мали</w:t>
      </w:r>
      <w:r w:rsidRPr="00A329B5">
        <w:rPr>
          <w:lang w:val="en-US"/>
        </w:rPr>
        <w:t></w:t>
      </w:r>
      <w:r w:rsidRPr="00A329B5">
        <w:rPr>
          <w:rFonts w:hint="eastAsia"/>
          <w:lang w:val="en-US"/>
        </w:rPr>
        <w:t>резонансне</w:t>
      </w:r>
      <w:r w:rsidRPr="00A329B5">
        <w:rPr>
          <w:lang w:val="en-US"/>
        </w:rPr>
        <w:t></w:t>
      </w:r>
      <w:r w:rsidRPr="00A329B5">
        <w:rPr>
          <w:rFonts w:hint="eastAsia"/>
          <w:lang w:val="en-US"/>
        </w:rPr>
        <w:t>значення</w:t>
      </w:r>
      <w:r w:rsidRPr="00A329B5">
        <w:rPr>
          <w:lang w:val="en-US"/>
        </w:rPr>
        <w:t></w:t>
      </w:r>
      <w:r w:rsidRPr="00A329B5">
        <w:rPr>
          <w:rFonts w:hint="eastAsia"/>
          <w:lang w:val="en-US"/>
        </w:rPr>
        <w:t>в</w:t>
      </w:r>
    </w:p>
    <w:p w:rsidR="00A329B5" w:rsidRPr="00A329B5" w:rsidRDefault="00A329B5" w:rsidP="00A329B5">
      <w:pPr>
        <w:rPr>
          <w:lang w:val="en-US"/>
        </w:rPr>
      </w:pPr>
      <w:r w:rsidRPr="00A329B5">
        <w:rPr>
          <w:rFonts w:hint="eastAsia"/>
          <w:lang w:val="en-US"/>
        </w:rPr>
        <w:t>пізніші</w:t>
      </w:r>
      <w:r w:rsidRPr="00A329B5">
        <w:rPr>
          <w:lang w:val="en-US"/>
        </w:rPr>
        <w:t></w:t>
      </w:r>
      <w:r w:rsidRPr="00A329B5">
        <w:rPr>
          <w:rFonts w:hint="eastAsia"/>
          <w:lang w:val="en-US"/>
        </w:rPr>
        <w:t>часи</w:t>
      </w:r>
      <w:r w:rsidRPr="00A329B5">
        <w:rPr>
          <w:lang w:val="en-US"/>
        </w:rPr>
        <w:t></w:t>
      </w:r>
      <w:r w:rsidRPr="00A329B5">
        <w:rPr>
          <w:lang w:val="en-US"/>
        </w:rPr>
        <w:t></w:t>
      </w:r>
      <w:r w:rsidRPr="00A329B5">
        <w:rPr>
          <w:rFonts w:hint="eastAsia"/>
          <w:lang w:val="en-US"/>
        </w:rPr>
        <w:t>викликали</w:t>
      </w:r>
      <w:r w:rsidRPr="00A329B5">
        <w:rPr>
          <w:lang w:val="en-US"/>
        </w:rPr>
        <w:t></w:t>
      </w:r>
      <w:r w:rsidRPr="00A329B5">
        <w:rPr>
          <w:rFonts w:hint="eastAsia"/>
          <w:lang w:val="en-US"/>
        </w:rPr>
        <w:t>цікавість</w:t>
      </w:r>
      <w:r w:rsidRPr="00A329B5">
        <w:rPr>
          <w:lang w:val="en-US"/>
        </w:rPr>
        <w:t></w:t>
      </w:r>
      <w:r w:rsidRPr="00A329B5">
        <w:rPr>
          <w:lang w:val="en-US"/>
        </w:rPr>
        <w:t></w:t>
      </w:r>
      <w:r w:rsidRPr="00A329B5">
        <w:rPr>
          <w:rFonts w:hint="eastAsia"/>
          <w:lang w:val="en-US"/>
        </w:rPr>
        <w:t>здивування</w:t>
      </w:r>
      <w:r w:rsidRPr="00A329B5">
        <w:rPr>
          <w:lang w:val="en-US"/>
        </w:rPr>
        <w:t></w:t>
      </w:r>
      <w:r w:rsidRPr="00A329B5">
        <w:rPr>
          <w:rFonts w:hint="eastAsia"/>
          <w:lang w:val="en-US"/>
        </w:rPr>
        <w:t>чи</w:t>
      </w:r>
      <w:r w:rsidRPr="00A329B5">
        <w:rPr>
          <w:lang w:val="en-US"/>
        </w:rPr>
        <w:t></w:t>
      </w:r>
      <w:r w:rsidRPr="00A329B5">
        <w:rPr>
          <w:rFonts w:hint="eastAsia"/>
          <w:lang w:val="en-US"/>
        </w:rPr>
        <w:t>навіть</w:t>
      </w:r>
      <w:r w:rsidRPr="00A329B5">
        <w:rPr>
          <w:lang w:val="en-US"/>
        </w:rPr>
        <w:t></w:t>
      </w:r>
      <w:r w:rsidRPr="00A329B5">
        <w:rPr>
          <w:rFonts w:hint="eastAsia"/>
          <w:lang w:val="en-US"/>
        </w:rPr>
        <w:t>страх</w:t>
      </w:r>
      <w:r w:rsidRPr="00A329B5">
        <w:rPr>
          <w:lang w:val="en-US"/>
        </w:rPr>
        <w:t></w:t>
      </w:r>
      <w:r w:rsidRPr="00A329B5">
        <w:rPr>
          <w:lang w:val="en-US"/>
        </w:rPr>
        <w:t></w:t>
      </w:r>
      <w:r w:rsidRPr="00A329B5">
        <w:rPr>
          <w:rFonts w:hint="eastAsia"/>
          <w:lang w:val="en-US"/>
        </w:rPr>
        <w:t>У</w:t>
      </w:r>
      <w:r w:rsidRPr="00A329B5">
        <w:rPr>
          <w:lang w:val="en-US"/>
        </w:rPr>
        <w:t></w:t>
      </w:r>
      <w:r w:rsidRPr="00A329B5">
        <w:rPr>
          <w:rFonts w:hint="eastAsia"/>
          <w:lang w:val="en-US"/>
        </w:rPr>
        <w:t>дослідженні</w:t>
      </w:r>
    </w:p>
    <w:p w:rsidR="00A329B5" w:rsidRPr="00A329B5" w:rsidRDefault="00A329B5" w:rsidP="00A329B5">
      <w:pPr>
        <w:rPr>
          <w:lang w:val="en-US"/>
        </w:rPr>
      </w:pPr>
      <w:r w:rsidRPr="00A329B5">
        <w:rPr>
          <w:rFonts w:hint="eastAsia"/>
          <w:lang w:val="en-US"/>
        </w:rPr>
        <w:t>використано</w:t>
      </w:r>
      <w:r w:rsidRPr="00A329B5">
        <w:rPr>
          <w:lang w:val="en-US"/>
        </w:rPr>
        <w:t></w:t>
      </w:r>
      <w:r w:rsidRPr="00A329B5">
        <w:rPr>
          <w:rFonts w:hint="eastAsia"/>
          <w:lang w:val="en-US"/>
        </w:rPr>
        <w:t>археологічні</w:t>
      </w:r>
      <w:r w:rsidRPr="00A329B5">
        <w:rPr>
          <w:lang w:val="en-US"/>
        </w:rPr>
        <w:t></w:t>
      </w:r>
      <w:r w:rsidRPr="00A329B5">
        <w:rPr>
          <w:rFonts w:hint="eastAsia"/>
          <w:lang w:val="en-US"/>
        </w:rPr>
        <w:t>й</w:t>
      </w:r>
      <w:r w:rsidRPr="00A329B5">
        <w:rPr>
          <w:lang w:val="en-US"/>
        </w:rPr>
        <w:t></w:t>
      </w:r>
      <w:r w:rsidRPr="00A329B5">
        <w:rPr>
          <w:rFonts w:hint="eastAsia"/>
          <w:lang w:val="en-US"/>
        </w:rPr>
        <w:t>епіграфічні</w:t>
      </w:r>
      <w:r w:rsidRPr="00A329B5">
        <w:rPr>
          <w:lang w:val="en-US"/>
        </w:rPr>
        <w:t></w:t>
      </w:r>
      <w:r w:rsidRPr="00A329B5">
        <w:rPr>
          <w:rFonts w:hint="eastAsia"/>
          <w:lang w:val="en-US"/>
        </w:rPr>
        <w:t>джерела</w:t>
      </w:r>
      <w:r w:rsidRPr="00A329B5">
        <w:rPr>
          <w:lang w:val="en-US"/>
        </w:rPr>
        <w:t></w:t>
      </w:r>
      <w:r w:rsidRPr="00A329B5">
        <w:rPr>
          <w:rFonts w:hint="eastAsia"/>
          <w:lang w:val="en-US"/>
        </w:rPr>
        <w:t>та</w:t>
      </w:r>
      <w:r w:rsidRPr="00A329B5">
        <w:rPr>
          <w:lang w:val="en-US"/>
        </w:rPr>
        <w:t></w:t>
      </w:r>
      <w:r w:rsidRPr="00A329B5">
        <w:rPr>
          <w:rFonts w:hint="eastAsia"/>
          <w:lang w:val="en-US"/>
        </w:rPr>
        <w:t>визначено</w:t>
      </w:r>
      <w:r w:rsidRPr="00A329B5">
        <w:rPr>
          <w:lang w:val="en-US"/>
        </w:rPr>
        <w:t></w:t>
      </w:r>
      <w:r w:rsidRPr="00A329B5">
        <w:rPr>
          <w:lang w:val="en-US"/>
        </w:rPr>
        <w:t></w:t>
      </w:r>
      <w:r w:rsidRPr="00A329B5">
        <w:rPr>
          <w:rFonts w:hint="eastAsia"/>
          <w:lang w:val="en-US"/>
        </w:rPr>
        <w:t>що</w:t>
      </w:r>
      <w:r w:rsidRPr="00A329B5">
        <w:rPr>
          <w:lang w:val="en-US"/>
        </w:rPr>
        <w:t></w:t>
      </w:r>
      <w:r w:rsidRPr="00A329B5">
        <w:rPr>
          <w:rFonts w:hint="eastAsia"/>
          <w:lang w:val="en-US"/>
        </w:rPr>
        <w:t>вони</w:t>
      </w:r>
      <w:r w:rsidRPr="00A329B5">
        <w:rPr>
          <w:lang w:val="en-US"/>
        </w:rPr>
        <w:t></w:t>
      </w:r>
      <w:r w:rsidRPr="00A329B5">
        <w:rPr>
          <w:rFonts w:hint="eastAsia"/>
          <w:lang w:val="en-US"/>
        </w:rPr>
        <w:t>слугують</w:t>
      </w:r>
    </w:p>
    <w:p w:rsidR="00A329B5" w:rsidRPr="00A329B5" w:rsidRDefault="00A329B5" w:rsidP="00A329B5">
      <w:pPr>
        <w:rPr>
          <w:lang w:val="en-US"/>
        </w:rPr>
      </w:pPr>
      <w:r w:rsidRPr="00A329B5">
        <w:rPr>
          <w:rFonts w:hint="eastAsia"/>
          <w:lang w:val="en-US"/>
        </w:rPr>
        <w:t>важливим</w:t>
      </w:r>
      <w:r w:rsidRPr="00A329B5">
        <w:rPr>
          <w:lang w:val="en-US"/>
        </w:rPr>
        <w:t></w:t>
      </w:r>
      <w:r w:rsidRPr="00A329B5">
        <w:rPr>
          <w:rFonts w:hint="eastAsia"/>
          <w:lang w:val="en-US"/>
        </w:rPr>
        <w:t>компонентом</w:t>
      </w:r>
      <w:r w:rsidRPr="00A329B5">
        <w:rPr>
          <w:lang w:val="en-US"/>
        </w:rPr>
        <w:t></w:t>
      </w:r>
      <w:r w:rsidRPr="00A329B5">
        <w:rPr>
          <w:rFonts w:hint="eastAsia"/>
          <w:lang w:val="en-US"/>
        </w:rPr>
        <w:t>для</w:t>
      </w:r>
      <w:r w:rsidRPr="00A329B5">
        <w:rPr>
          <w:lang w:val="en-US"/>
        </w:rPr>
        <w:t></w:t>
      </w:r>
      <w:r w:rsidRPr="00A329B5">
        <w:rPr>
          <w:rFonts w:hint="eastAsia"/>
          <w:lang w:val="en-US"/>
        </w:rPr>
        <w:t>цілісного</w:t>
      </w:r>
      <w:r w:rsidRPr="00A329B5">
        <w:rPr>
          <w:lang w:val="en-US"/>
        </w:rPr>
        <w:t></w:t>
      </w:r>
      <w:r w:rsidRPr="00A329B5">
        <w:rPr>
          <w:rFonts w:hint="eastAsia"/>
          <w:lang w:val="en-US"/>
        </w:rPr>
        <w:t>дослідження</w:t>
      </w:r>
      <w:r w:rsidRPr="00A329B5">
        <w:rPr>
          <w:lang w:val="en-US"/>
        </w:rPr>
        <w:t></w:t>
      </w:r>
      <w:r w:rsidRPr="00A329B5">
        <w:rPr>
          <w:rFonts w:hint="eastAsia"/>
          <w:lang w:val="en-US"/>
        </w:rPr>
        <w:t>найближчого</w:t>
      </w:r>
      <w:r w:rsidRPr="00A329B5">
        <w:rPr>
          <w:lang w:val="en-US"/>
        </w:rPr>
        <w:t></w:t>
      </w:r>
      <w:r w:rsidRPr="00A329B5">
        <w:rPr>
          <w:rFonts w:hint="eastAsia"/>
          <w:lang w:val="en-US"/>
        </w:rPr>
        <w:t>оточення</w:t>
      </w:r>
      <w:r w:rsidRPr="00A329B5">
        <w:rPr>
          <w:lang w:val="en-US"/>
        </w:rPr>
        <w:t></w:t>
      </w:r>
      <w:r w:rsidRPr="00A329B5">
        <w:rPr>
          <w:rFonts w:hint="eastAsia"/>
          <w:lang w:val="en-US"/>
        </w:rPr>
        <w:t>царя</w:t>
      </w:r>
      <w:r w:rsidRPr="00A329B5">
        <w:rPr>
          <w:lang w:val="en-US"/>
        </w:rPr>
        <w:t></w:t>
      </w:r>
    </w:p>
    <w:p w:rsidR="00A329B5" w:rsidRPr="00A329B5" w:rsidRDefault="00A329B5" w:rsidP="00A329B5">
      <w:pPr>
        <w:rPr>
          <w:lang w:val="en-US"/>
        </w:rPr>
      </w:pPr>
      <w:r w:rsidRPr="00A329B5">
        <w:rPr>
          <w:rFonts w:hint="eastAsia"/>
          <w:lang w:val="en-US"/>
        </w:rPr>
        <w:t>Портретні</w:t>
      </w:r>
      <w:r w:rsidRPr="00A329B5">
        <w:rPr>
          <w:lang w:val="en-US"/>
        </w:rPr>
        <w:t></w:t>
      </w:r>
      <w:r w:rsidRPr="00A329B5">
        <w:rPr>
          <w:rFonts w:hint="eastAsia"/>
          <w:lang w:val="en-US"/>
        </w:rPr>
        <w:t>медальйони</w:t>
      </w:r>
      <w:r w:rsidRPr="00A329B5">
        <w:rPr>
          <w:lang w:val="en-US"/>
        </w:rPr>
        <w:t></w:t>
      </w:r>
      <w:r w:rsidRPr="00A329B5">
        <w:rPr>
          <w:rFonts w:hint="eastAsia"/>
          <w:lang w:val="en-US"/>
        </w:rPr>
        <w:t>із</w:t>
      </w:r>
      <w:r w:rsidRPr="00A329B5">
        <w:rPr>
          <w:lang w:val="en-US"/>
        </w:rPr>
        <w:t></w:t>
      </w:r>
      <w:r w:rsidRPr="00A329B5">
        <w:rPr>
          <w:rFonts w:hint="eastAsia"/>
          <w:lang w:val="en-US"/>
        </w:rPr>
        <w:t>пам’ятки</w:t>
      </w:r>
      <w:r w:rsidRPr="00A329B5">
        <w:rPr>
          <w:lang w:val="en-US"/>
        </w:rPr>
        <w:t></w:t>
      </w:r>
      <w:r w:rsidRPr="00A329B5">
        <w:rPr>
          <w:rFonts w:hint="eastAsia"/>
          <w:lang w:val="en-US"/>
        </w:rPr>
        <w:t>на</w:t>
      </w:r>
      <w:r w:rsidRPr="00A329B5">
        <w:rPr>
          <w:lang w:val="en-US"/>
        </w:rPr>
        <w:t></w:t>
      </w:r>
      <w:r w:rsidRPr="00A329B5">
        <w:rPr>
          <w:rFonts w:hint="eastAsia"/>
          <w:lang w:val="en-US"/>
        </w:rPr>
        <w:t>о</w:t>
      </w:r>
      <w:r w:rsidRPr="00A329B5">
        <w:rPr>
          <w:lang w:val="en-US"/>
        </w:rPr>
        <w:t></w:t>
      </w:r>
      <w:r w:rsidRPr="00A329B5">
        <w:rPr>
          <w:lang w:val="en-US"/>
        </w:rPr>
        <w:t></w:t>
      </w:r>
      <w:r w:rsidRPr="00A329B5">
        <w:rPr>
          <w:rFonts w:hint="eastAsia"/>
          <w:lang w:val="en-US"/>
        </w:rPr>
        <w:t>Делос</w:t>
      </w:r>
      <w:r w:rsidRPr="00A329B5">
        <w:rPr>
          <w:lang w:val="en-US"/>
        </w:rPr>
        <w:t></w:t>
      </w:r>
      <w:r w:rsidRPr="00A329B5">
        <w:rPr>
          <w:rFonts w:hint="eastAsia"/>
          <w:lang w:val="en-US"/>
        </w:rPr>
        <w:t>необхідні</w:t>
      </w:r>
      <w:r w:rsidRPr="00A329B5">
        <w:rPr>
          <w:lang w:val="en-US"/>
        </w:rPr>
        <w:t></w:t>
      </w:r>
      <w:r w:rsidRPr="00A329B5">
        <w:rPr>
          <w:rFonts w:hint="eastAsia"/>
          <w:lang w:val="en-US"/>
        </w:rPr>
        <w:t>для</w:t>
      </w:r>
      <w:r w:rsidRPr="00A329B5">
        <w:rPr>
          <w:lang w:val="en-US"/>
        </w:rPr>
        <w:t></w:t>
      </w:r>
      <w:r w:rsidRPr="00A329B5">
        <w:rPr>
          <w:rFonts w:hint="eastAsia"/>
          <w:lang w:val="en-US"/>
        </w:rPr>
        <w:t>аналізу</w:t>
      </w:r>
      <w:r w:rsidRPr="00A329B5">
        <w:rPr>
          <w:lang w:val="en-US"/>
        </w:rPr>
        <w:t></w:t>
      </w:r>
      <w:r w:rsidRPr="00A329B5">
        <w:rPr>
          <w:rFonts w:hint="eastAsia"/>
          <w:lang w:val="en-US"/>
        </w:rPr>
        <w:t>кола</w:t>
      </w:r>
    </w:p>
    <w:p w:rsidR="00A329B5" w:rsidRPr="00A329B5" w:rsidRDefault="00A329B5" w:rsidP="00A329B5">
      <w:pPr>
        <w:rPr>
          <w:lang w:val="en-US"/>
        </w:rPr>
      </w:pPr>
      <w:r w:rsidRPr="00A329B5">
        <w:rPr>
          <w:rFonts w:hint="eastAsia"/>
          <w:lang w:val="en-US"/>
        </w:rPr>
        <w:t>найближчих</w:t>
      </w:r>
      <w:r w:rsidRPr="00A329B5">
        <w:rPr>
          <w:lang w:val="en-US"/>
        </w:rPr>
        <w:t></w:t>
      </w:r>
      <w:r w:rsidRPr="00A329B5">
        <w:rPr>
          <w:rFonts w:hint="eastAsia"/>
          <w:lang w:val="en-US"/>
        </w:rPr>
        <w:t>прибічників</w:t>
      </w:r>
      <w:r w:rsidRPr="00A329B5">
        <w:rPr>
          <w:lang w:val="en-US"/>
        </w:rPr>
        <w:t></w:t>
      </w:r>
      <w:r w:rsidRPr="00A329B5">
        <w:rPr>
          <w:rFonts w:hint="eastAsia"/>
          <w:lang w:val="en-US"/>
        </w:rPr>
        <w:t>Мітрідата</w:t>
      </w:r>
      <w:r w:rsidRPr="00A329B5">
        <w:rPr>
          <w:lang w:val="en-US"/>
        </w:rPr>
        <w:t></w:t>
      </w:r>
      <w:r w:rsidRPr="00A329B5">
        <w:rPr>
          <w:lang w:val="en-US"/>
        </w:rPr>
        <w:t></w:t>
      </w:r>
      <w:r w:rsidRPr="00A329B5">
        <w:rPr>
          <w:rFonts w:hint="eastAsia"/>
          <w:lang w:val="en-US"/>
        </w:rPr>
        <w:t>І</w:t>
      </w:r>
      <w:r w:rsidRPr="00A329B5">
        <w:rPr>
          <w:lang w:val="en-US"/>
        </w:rPr>
        <w:t></w:t>
      </w:r>
      <w:r w:rsidRPr="00A329B5">
        <w:rPr>
          <w:lang w:val="en-US"/>
        </w:rPr>
        <w:t></w:t>
      </w:r>
      <w:r w:rsidRPr="00A329B5">
        <w:rPr>
          <w:rFonts w:hint="eastAsia"/>
          <w:lang w:val="en-US"/>
        </w:rPr>
        <w:t>а</w:t>
      </w:r>
      <w:r w:rsidRPr="00A329B5">
        <w:rPr>
          <w:lang w:val="en-US"/>
        </w:rPr>
        <w:t></w:t>
      </w:r>
      <w:r w:rsidRPr="00A329B5">
        <w:rPr>
          <w:rFonts w:hint="eastAsia"/>
          <w:lang w:val="en-US"/>
        </w:rPr>
        <w:t>епітафія</w:t>
      </w:r>
      <w:r w:rsidRPr="00A329B5">
        <w:rPr>
          <w:lang w:val="en-US"/>
        </w:rPr>
        <w:t></w:t>
      </w:r>
      <w:r w:rsidRPr="00A329B5">
        <w:rPr>
          <w:rFonts w:hint="eastAsia"/>
          <w:lang w:val="en-US"/>
        </w:rPr>
        <w:t>на</w:t>
      </w:r>
      <w:r w:rsidRPr="00A329B5">
        <w:rPr>
          <w:lang w:val="en-US"/>
        </w:rPr>
        <w:t></w:t>
      </w:r>
      <w:r w:rsidRPr="00A329B5">
        <w:rPr>
          <w:rFonts w:hint="eastAsia"/>
          <w:lang w:val="en-US"/>
        </w:rPr>
        <w:t>надгробному</w:t>
      </w:r>
      <w:r w:rsidRPr="00A329B5">
        <w:rPr>
          <w:lang w:val="en-US"/>
        </w:rPr>
        <w:t></w:t>
      </w:r>
      <w:r w:rsidRPr="00A329B5">
        <w:rPr>
          <w:rFonts w:hint="eastAsia"/>
          <w:lang w:val="en-US"/>
        </w:rPr>
        <w:t>постаменті</w:t>
      </w:r>
    </w:p>
    <w:p w:rsidR="00A329B5" w:rsidRPr="00A329B5" w:rsidRDefault="00A329B5" w:rsidP="00A329B5">
      <w:pPr>
        <w:rPr>
          <w:lang w:val="en-US"/>
        </w:rPr>
      </w:pPr>
      <w:r w:rsidRPr="00A329B5">
        <w:rPr>
          <w:rFonts w:hint="eastAsia"/>
          <w:lang w:val="en-US"/>
        </w:rPr>
        <w:t>Гіпсікратії</w:t>
      </w:r>
      <w:r w:rsidRPr="00A329B5">
        <w:rPr>
          <w:lang w:val="en-US"/>
        </w:rPr>
        <w:t></w:t>
      </w:r>
      <w:r w:rsidRPr="00A329B5">
        <w:rPr>
          <w:rFonts w:hint="eastAsia"/>
          <w:lang w:val="en-US"/>
        </w:rPr>
        <w:t>дала</w:t>
      </w:r>
      <w:r w:rsidRPr="00A329B5">
        <w:rPr>
          <w:lang w:val="en-US"/>
        </w:rPr>
        <w:t></w:t>
      </w:r>
      <w:r w:rsidRPr="00A329B5">
        <w:rPr>
          <w:rFonts w:hint="eastAsia"/>
          <w:lang w:val="en-US"/>
        </w:rPr>
        <w:t>можливість</w:t>
      </w:r>
      <w:r w:rsidRPr="00A329B5">
        <w:rPr>
          <w:lang w:val="en-US"/>
        </w:rPr>
        <w:t></w:t>
      </w:r>
      <w:r w:rsidRPr="00A329B5">
        <w:rPr>
          <w:rFonts w:hint="eastAsia"/>
          <w:lang w:val="en-US"/>
        </w:rPr>
        <w:t>встановити</w:t>
      </w:r>
      <w:r w:rsidRPr="00A329B5">
        <w:rPr>
          <w:lang w:val="en-US"/>
        </w:rPr>
        <w:t></w:t>
      </w:r>
      <w:r w:rsidRPr="00A329B5">
        <w:rPr>
          <w:rFonts w:hint="eastAsia"/>
          <w:lang w:val="en-US"/>
        </w:rPr>
        <w:t>обставини</w:t>
      </w:r>
      <w:r w:rsidRPr="00A329B5">
        <w:rPr>
          <w:lang w:val="en-US"/>
        </w:rPr>
        <w:t></w:t>
      </w:r>
      <w:r w:rsidRPr="00A329B5">
        <w:rPr>
          <w:rFonts w:hint="eastAsia"/>
          <w:lang w:val="en-US"/>
        </w:rPr>
        <w:t>й</w:t>
      </w:r>
      <w:r w:rsidRPr="00A329B5">
        <w:rPr>
          <w:lang w:val="en-US"/>
        </w:rPr>
        <w:t></w:t>
      </w:r>
      <w:r w:rsidRPr="00A329B5">
        <w:rPr>
          <w:rFonts w:hint="eastAsia"/>
          <w:lang w:val="en-US"/>
        </w:rPr>
        <w:t>місце</w:t>
      </w:r>
      <w:r w:rsidRPr="00A329B5">
        <w:rPr>
          <w:lang w:val="en-US"/>
        </w:rPr>
        <w:t></w:t>
      </w:r>
      <w:r w:rsidRPr="00A329B5">
        <w:rPr>
          <w:rFonts w:hint="eastAsia"/>
          <w:lang w:val="en-US"/>
        </w:rPr>
        <w:t>смерті</w:t>
      </w:r>
      <w:r w:rsidRPr="00A329B5">
        <w:rPr>
          <w:lang w:val="en-US"/>
        </w:rPr>
        <w:t></w:t>
      </w:r>
      <w:r w:rsidRPr="00A329B5">
        <w:rPr>
          <w:rFonts w:hint="eastAsia"/>
          <w:lang w:val="en-US"/>
        </w:rPr>
        <w:t>дружини</w:t>
      </w:r>
    </w:p>
    <w:p w:rsidR="00A329B5" w:rsidRPr="00A329B5" w:rsidRDefault="00A329B5" w:rsidP="00A329B5">
      <w:pPr>
        <w:rPr>
          <w:lang w:val="en-US"/>
        </w:rPr>
      </w:pPr>
      <w:r w:rsidRPr="00A329B5">
        <w:rPr>
          <w:rFonts w:hint="eastAsia"/>
          <w:lang w:val="en-US"/>
        </w:rPr>
        <w:t>Мітрідата</w:t>
      </w:r>
      <w:r w:rsidRPr="00A329B5">
        <w:rPr>
          <w:lang w:val="en-US"/>
        </w:rPr>
        <w:t></w:t>
      </w:r>
      <w:r w:rsidRPr="00A329B5">
        <w:rPr>
          <w:lang w:val="en-US"/>
        </w:rPr>
        <w:t></w:t>
      </w:r>
      <w:r w:rsidRPr="00A329B5">
        <w:rPr>
          <w:rFonts w:hint="eastAsia"/>
          <w:lang w:val="en-US"/>
        </w:rPr>
        <w:t>Залучення</w:t>
      </w:r>
      <w:r w:rsidRPr="00A329B5">
        <w:rPr>
          <w:lang w:val="en-US"/>
        </w:rPr>
        <w:t></w:t>
      </w:r>
      <w:r w:rsidRPr="00A329B5">
        <w:rPr>
          <w:rFonts w:hint="eastAsia"/>
          <w:lang w:val="en-US"/>
        </w:rPr>
        <w:t>епіграфіки</w:t>
      </w:r>
      <w:r w:rsidRPr="00A329B5">
        <w:rPr>
          <w:lang w:val="en-US"/>
        </w:rPr>
        <w:t></w:t>
      </w:r>
      <w:r w:rsidRPr="00A329B5">
        <w:rPr>
          <w:rFonts w:hint="eastAsia"/>
          <w:lang w:val="en-US"/>
        </w:rPr>
        <w:t>дозволило</w:t>
      </w:r>
      <w:r w:rsidRPr="00A329B5">
        <w:rPr>
          <w:lang w:val="en-US"/>
        </w:rPr>
        <w:t></w:t>
      </w:r>
      <w:r w:rsidRPr="00A329B5">
        <w:rPr>
          <w:rFonts w:hint="eastAsia"/>
          <w:lang w:val="en-US"/>
        </w:rPr>
        <w:t>розширити</w:t>
      </w:r>
      <w:r w:rsidRPr="00A329B5">
        <w:rPr>
          <w:lang w:val="en-US"/>
        </w:rPr>
        <w:t></w:t>
      </w:r>
      <w:r w:rsidRPr="00A329B5">
        <w:rPr>
          <w:rFonts w:hint="eastAsia"/>
          <w:lang w:val="en-US"/>
        </w:rPr>
        <w:t>коло</w:t>
      </w:r>
      <w:r w:rsidRPr="00A329B5">
        <w:rPr>
          <w:lang w:val="en-US"/>
        </w:rPr>
        <w:t></w:t>
      </w:r>
      <w:r w:rsidRPr="00A329B5">
        <w:rPr>
          <w:rFonts w:hint="eastAsia"/>
          <w:lang w:val="en-US"/>
        </w:rPr>
        <w:t>отриманої</w:t>
      </w:r>
      <w:r w:rsidRPr="00A329B5">
        <w:rPr>
          <w:lang w:val="en-US"/>
        </w:rPr>
        <w:t></w:t>
      </w:r>
      <w:r w:rsidRPr="00A329B5">
        <w:rPr>
          <w:rFonts w:hint="eastAsia"/>
          <w:lang w:val="en-US"/>
        </w:rPr>
        <w:t>інформації</w:t>
      </w:r>
    </w:p>
    <w:p w:rsidR="00A329B5" w:rsidRPr="00A329B5" w:rsidRDefault="00A329B5" w:rsidP="00A329B5">
      <w:pPr>
        <w:rPr>
          <w:lang w:val="en-US"/>
        </w:rPr>
      </w:pPr>
      <w:r w:rsidRPr="00A329B5">
        <w:rPr>
          <w:rFonts w:hint="eastAsia"/>
          <w:lang w:val="en-US"/>
        </w:rPr>
        <w:t>з</w:t>
      </w:r>
      <w:r w:rsidRPr="00A329B5">
        <w:rPr>
          <w:lang w:val="en-US"/>
        </w:rPr>
        <w:t></w:t>
      </w:r>
      <w:r w:rsidRPr="00A329B5">
        <w:rPr>
          <w:rFonts w:hint="eastAsia"/>
          <w:lang w:val="en-US"/>
        </w:rPr>
        <w:t>праць</w:t>
      </w:r>
      <w:r w:rsidRPr="00A329B5">
        <w:rPr>
          <w:lang w:val="en-US"/>
        </w:rPr>
        <w:t></w:t>
      </w:r>
      <w:r w:rsidRPr="00A329B5">
        <w:rPr>
          <w:rFonts w:hint="eastAsia"/>
          <w:lang w:val="en-US"/>
        </w:rPr>
        <w:t>античних</w:t>
      </w:r>
      <w:r w:rsidRPr="00A329B5">
        <w:rPr>
          <w:lang w:val="en-US"/>
        </w:rPr>
        <w:t></w:t>
      </w:r>
      <w:r w:rsidRPr="00A329B5">
        <w:rPr>
          <w:rFonts w:hint="eastAsia"/>
          <w:lang w:val="en-US"/>
        </w:rPr>
        <w:t>авторів</w:t>
      </w:r>
      <w:r w:rsidRPr="00A329B5">
        <w:rPr>
          <w:lang w:val="en-US"/>
        </w:rPr>
        <w:t></w:t>
      </w:r>
      <w:r w:rsidRPr="00A329B5">
        <w:rPr>
          <w:rFonts w:hint="eastAsia"/>
          <w:lang w:val="en-US"/>
        </w:rPr>
        <w:t>і</w:t>
      </w:r>
      <w:r w:rsidRPr="00A329B5">
        <w:rPr>
          <w:lang w:val="en-US"/>
        </w:rPr>
        <w:t></w:t>
      </w:r>
      <w:r w:rsidRPr="00A329B5">
        <w:rPr>
          <w:rFonts w:hint="eastAsia"/>
          <w:lang w:val="en-US"/>
        </w:rPr>
        <w:t>уточнити</w:t>
      </w:r>
      <w:r w:rsidRPr="00A329B5">
        <w:rPr>
          <w:lang w:val="en-US"/>
        </w:rPr>
        <w:t></w:t>
      </w:r>
      <w:r w:rsidRPr="00A329B5">
        <w:rPr>
          <w:rFonts w:hint="eastAsia"/>
          <w:lang w:val="en-US"/>
        </w:rPr>
        <w:t>відомості</w:t>
      </w:r>
      <w:r w:rsidRPr="00A329B5">
        <w:rPr>
          <w:lang w:val="en-US"/>
        </w:rPr>
        <w:t></w:t>
      </w:r>
      <w:r w:rsidRPr="00A329B5">
        <w:rPr>
          <w:rFonts w:hint="eastAsia"/>
          <w:lang w:val="en-US"/>
        </w:rPr>
        <w:t>про</w:t>
      </w:r>
      <w:r w:rsidRPr="00A329B5">
        <w:rPr>
          <w:lang w:val="en-US"/>
        </w:rPr>
        <w:t></w:t>
      </w:r>
      <w:r w:rsidRPr="00A329B5">
        <w:rPr>
          <w:rFonts w:hint="eastAsia"/>
          <w:lang w:val="en-US"/>
        </w:rPr>
        <w:t>Гіпсікратію</w:t>
      </w:r>
      <w:r w:rsidRPr="00A329B5">
        <w:rPr>
          <w:lang w:val="en-US"/>
        </w:rPr>
        <w:t></w:t>
      </w:r>
      <w:r w:rsidRPr="00A329B5">
        <w:rPr>
          <w:rFonts w:hint="eastAsia"/>
          <w:lang w:val="en-US"/>
        </w:rPr>
        <w:t>–</w:t>
      </w:r>
      <w:r w:rsidRPr="00A329B5">
        <w:rPr>
          <w:lang w:val="en-US"/>
        </w:rPr>
        <w:t></w:t>
      </w:r>
      <w:r w:rsidRPr="00A329B5">
        <w:rPr>
          <w:rFonts w:hint="eastAsia"/>
          <w:lang w:val="en-US"/>
        </w:rPr>
        <w:t>жінку</w:t>
      </w:r>
      <w:r w:rsidRPr="00A329B5">
        <w:rPr>
          <w:lang w:val="en-US"/>
        </w:rPr>
        <w:t></w:t>
      </w:r>
      <w:r w:rsidRPr="00A329B5">
        <w:rPr>
          <w:lang w:val="en-US"/>
        </w:rPr>
        <w:t></w:t>
      </w:r>
      <w:r w:rsidRPr="00A329B5">
        <w:rPr>
          <w:rFonts w:hint="eastAsia"/>
          <w:lang w:val="en-US"/>
        </w:rPr>
        <w:t>яка</w:t>
      </w:r>
      <w:r w:rsidRPr="00A329B5">
        <w:rPr>
          <w:lang w:val="en-US"/>
        </w:rPr>
        <w:t></w:t>
      </w:r>
      <w:r w:rsidRPr="00A329B5">
        <w:rPr>
          <w:rFonts w:hint="eastAsia"/>
          <w:lang w:val="en-US"/>
        </w:rPr>
        <w:t>мала</w:t>
      </w:r>
    </w:p>
    <w:p w:rsidR="00A329B5" w:rsidRPr="00A329B5" w:rsidRDefault="00A329B5" w:rsidP="00A329B5">
      <w:pPr>
        <w:rPr>
          <w:lang w:val="en-US"/>
        </w:rPr>
      </w:pPr>
      <w:r w:rsidRPr="00A329B5">
        <w:rPr>
          <w:rFonts w:hint="eastAsia"/>
          <w:lang w:val="en-US"/>
        </w:rPr>
        <w:t>особливий</w:t>
      </w:r>
      <w:r w:rsidRPr="00A329B5">
        <w:rPr>
          <w:lang w:val="en-US"/>
        </w:rPr>
        <w:t></w:t>
      </w:r>
      <w:r w:rsidRPr="00A329B5">
        <w:rPr>
          <w:rFonts w:hint="eastAsia"/>
          <w:lang w:val="en-US"/>
        </w:rPr>
        <w:t>статус</w:t>
      </w:r>
      <w:r w:rsidRPr="00A329B5">
        <w:rPr>
          <w:lang w:val="en-US"/>
        </w:rPr>
        <w:t></w:t>
      </w:r>
      <w:r w:rsidRPr="00A329B5">
        <w:rPr>
          <w:rFonts w:hint="eastAsia"/>
          <w:lang w:val="en-US"/>
        </w:rPr>
        <w:t>у</w:t>
      </w:r>
      <w:r w:rsidRPr="00A329B5">
        <w:rPr>
          <w:lang w:val="en-US"/>
        </w:rPr>
        <w:t></w:t>
      </w:r>
      <w:r w:rsidRPr="00A329B5">
        <w:rPr>
          <w:rFonts w:hint="eastAsia"/>
          <w:lang w:val="en-US"/>
        </w:rPr>
        <w:t>війську</w:t>
      </w:r>
      <w:r w:rsidRPr="00A329B5">
        <w:rPr>
          <w:lang w:val="en-US"/>
        </w:rPr>
        <w:t></w:t>
      </w:r>
      <w:r w:rsidRPr="00A329B5">
        <w:rPr>
          <w:rFonts w:hint="eastAsia"/>
          <w:lang w:val="en-US"/>
        </w:rPr>
        <w:t>Мітрідата</w:t>
      </w:r>
      <w:r w:rsidRPr="00A329B5">
        <w:rPr>
          <w:lang w:val="en-US"/>
        </w:rPr>
        <w:t></w:t>
      </w:r>
      <w:r w:rsidRPr="00A329B5">
        <w:rPr>
          <w:lang w:val="en-US"/>
        </w:rPr>
        <w:t></w:t>
      </w:r>
      <w:r w:rsidRPr="00A329B5">
        <w:rPr>
          <w:rFonts w:hint="eastAsia"/>
          <w:lang w:val="en-US"/>
        </w:rPr>
        <w:t>І</w:t>
      </w:r>
      <w:r w:rsidRPr="00A329B5">
        <w:rPr>
          <w:lang w:val="en-US"/>
        </w:rPr>
        <w:t></w:t>
      </w:r>
      <w:r w:rsidRPr="00A329B5">
        <w:rPr>
          <w:lang w:val="en-US"/>
        </w:rPr>
        <w:t></w:t>
      </w:r>
      <w:r w:rsidRPr="00A329B5">
        <w:rPr>
          <w:rFonts w:hint="eastAsia"/>
          <w:lang w:val="en-US"/>
        </w:rPr>
        <w:t>Встановлено</w:t>
      </w:r>
      <w:r w:rsidRPr="00A329B5">
        <w:rPr>
          <w:lang w:val="en-US"/>
        </w:rPr>
        <w:t></w:t>
      </w:r>
      <w:r w:rsidRPr="00A329B5">
        <w:rPr>
          <w:lang w:val="en-US"/>
        </w:rPr>
        <w:t></w:t>
      </w:r>
      <w:r w:rsidRPr="00A329B5">
        <w:rPr>
          <w:rFonts w:hint="eastAsia"/>
          <w:lang w:val="en-US"/>
        </w:rPr>
        <w:t>що</w:t>
      </w:r>
      <w:r w:rsidRPr="00A329B5">
        <w:rPr>
          <w:lang w:val="en-US"/>
        </w:rPr>
        <w:t></w:t>
      </w:r>
      <w:r w:rsidRPr="00A329B5">
        <w:rPr>
          <w:rFonts w:hint="eastAsia"/>
          <w:lang w:val="en-US"/>
        </w:rPr>
        <w:t>нумізматичні</w:t>
      </w:r>
      <w:r w:rsidRPr="00A329B5">
        <w:rPr>
          <w:lang w:val="en-US"/>
        </w:rPr>
        <w:t></w:t>
      </w:r>
      <w:r w:rsidRPr="00A329B5">
        <w:rPr>
          <w:rFonts w:hint="eastAsia"/>
          <w:lang w:val="en-US"/>
        </w:rPr>
        <w:t>джерела</w:t>
      </w:r>
      <w:r w:rsidRPr="00A329B5">
        <w:rPr>
          <w:lang w:val="en-US"/>
        </w:rPr>
        <w:t></w:t>
      </w:r>
    </w:p>
    <w:p w:rsidR="00A329B5" w:rsidRPr="00A329B5" w:rsidRDefault="00A329B5" w:rsidP="00A329B5">
      <w:pPr>
        <w:rPr>
          <w:lang w:val="en-US"/>
        </w:rPr>
      </w:pPr>
      <w:r w:rsidRPr="00A329B5">
        <w:rPr>
          <w:lang w:val="en-US"/>
        </w:rPr>
        <w:t></w:t>
      </w:r>
      <w:r w:rsidRPr="00A329B5">
        <w:rPr>
          <w:lang w:val="en-US"/>
        </w:rPr>
        <w:t></w:t>
      </w:r>
      <w:r w:rsidRPr="00A329B5">
        <w:rPr>
          <w:lang w:val="en-US"/>
        </w:rPr>
        <w:t></w:t>
      </w:r>
    </w:p>
    <w:p w:rsidR="00A329B5" w:rsidRPr="00A329B5" w:rsidRDefault="00A329B5" w:rsidP="00A329B5">
      <w:pPr>
        <w:rPr>
          <w:lang w:val="en-US"/>
        </w:rPr>
      </w:pPr>
      <w:r w:rsidRPr="00A329B5">
        <w:rPr>
          <w:rFonts w:hint="eastAsia"/>
          <w:lang w:val="en-US"/>
        </w:rPr>
        <w:t>дають</w:t>
      </w:r>
      <w:r w:rsidRPr="00A329B5">
        <w:rPr>
          <w:lang w:val="en-US"/>
        </w:rPr>
        <w:t></w:t>
      </w:r>
      <w:r w:rsidRPr="00A329B5">
        <w:rPr>
          <w:rFonts w:hint="eastAsia"/>
          <w:lang w:val="en-US"/>
        </w:rPr>
        <w:t>можливість</w:t>
      </w:r>
      <w:r w:rsidRPr="00A329B5">
        <w:rPr>
          <w:lang w:val="en-US"/>
        </w:rPr>
        <w:t></w:t>
      </w:r>
      <w:r w:rsidRPr="00A329B5">
        <w:rPr>
          <w:rFonts w:hint="eastAsia"/>
          <w:lang w:val="en-US"/>
        </w:rPr>
        <w:t>проаналізувати</w:t>
      </w:r>
      <w:r w:rsidRPr="00A329B5">
        <w:rPr>
          <w:lang w:val="en-US"/>
        </w:rPr>
        <w:t></w:t>
      </w:r>
      <w:r w:rsidRPr="00A329B5">
        <w:rPr>
          <w:rFonts w:hint="eastAsia"/>
          <w:lang w:val="en-US"/>
        </w:rPr>
        <w:t>політику</w:t>
      </w:r>
      <w:r w:rsidRPr="00A329B5">
        <w:rPr>
          <w:lang w:val="en-US"/>
        </w:rPr>
        <w:t></w:t>
      </w:r>
      <w:r w:rsidRPr="00A329B5">
        <w:rPr>
          <w:rFonts w:hint="eastAsia"/>
          <w:lang w:val="en-US"/>
        </w:rPr>
        <w:t>царя</w:t>
      </w:r>
      <w:r w:rsidRPr="00A329B5">
        <w:rPr>
          <w:lang w:val="en-US"/>
        </w:rPr>
        <w:t></w:t>
      </w:r>
      <w:r w:rsidRPr="00A329B5">
        <w:rPr>
          <w:rFonts w:hint="eastAsia"/>
          <w:lang w:val="en-US"/>
        </w:rPr>
        <w:t>в</w:t>
      </w:r>
      <w:r w:rsidRPr="00A329B5">
        <w:rPr>
          <w:lang w:val="en-US"/>
        </w:rPr>
        <w:t></w:t>
      </w:r>
      <w:r w:rsidRPr="00A329B5">
        <w:rPr>
          <w:rFonts w:hint="eastAsia"/>
          <w:lang w:val="en-US"/>
        </w:rPr>
        <w:t>контексті</w:t>
      </w:r>
      <w:r w:rsidRPr="00A329B5">
        <w:rPr>
          <w:lang w:val="en-US"/>
        </w:rPr>
        <w:t></w:t>
      </w:r>
      <w:r w:rsidRPr="00A329B5">
        <w:rPr>
          <w:rFonts w:hint="eastAsia"/>
          <w:lang w:val="en-US"/>
        </w:rPr>
        <w:t>становлення</w:t>
      </w:r>
      <w:r w:rsidRPr="00A329B5">
        <w:rPr>
          <w:lang w:val="en-US"/>
        </w:rPr>
        <w:t></w:t>
      </w:r>
      <w:r w:rsidRPr="00A329B5">
        <w:rPr>
          <w:rFonts w:hint="eastAsia"/>
          <w:lang w:val="en-US"/>
        </w:rPr>
        <w:t>відносин</w:t>
      </w:r>
    </w:p>
    <w:p w:rsidR="00A329B5" w:rsidRPr="00A329B5" w:rsidRDefault="00A329B5" w:rsidP="00A329B5">
      <w:pPr>
        <w:rPr>
          <w:lang w:val="en-US"/>
        </w:rPr>
      </w:pPr>
      <w:r w:rsidRPr="00A329B5">
        <w:rPr>
          <w:rFonts w:hint="eastAsia"/>
          <w:lang w:val="en-US"/>
        </w:rPr>
        <w:t>з</w:t>
      </w:r>
      <w:r w:rsidRPr="00A329B5">
        <w:rPr>
          <w:lang w:val="en-US"/>
        </w:rPr>
        <w:t></w:t>
      </w:r>
      <w:r w:rsidRPr="00A329B5">
        <w:rPr>
          <w:rFonts w:hint="eastAsia"/>
          <w:lang w:val="en-US"/>
        </w:rPr>
        <w:t>Римською</w:t>
      </w:r>
      <w:r w:rsidRPr="00A329B5">
        <w:rPr>
          <w:lang w:val="en-US"/>
        </w:rPr>
        <w:t></w:t>
      </w:r>
      <w:r w:rsidRPr="00A329B5">
        <w:rPr>
          <w:rFonts w:hint="eastAsia"/>
          <w:lang w:val="en-US"/>
        </w:rPr>
        <w:t>республікою</w:t>
      </w:r>
      <w:r w:rsidRPr="00A329B5">
        <w:rPr>
          <w:lang w:val="en-US"/>
        </w:rPr>
        <w:t></w:t>
      </w:r>
      <w:r w:rsidRPr="00A329B5">
        <w:rPr>
          <w:lang w:val="en-US"/>
        </w:rPr>
        <w:t></w:t>
      </w:r>
      <w:r w:rsidRPr="00A329B5">
        <w:rPr>
          <w:rFonts w:hint="eastAsia"/>
          <w:lang w:val="en-US"/>
        </w:rPr>
        <w:t>яка</w:t>
      </w:r>
      <w:r w:rsidRPr="00A329B5">
        <w:rPr>
          <w:lang w:val="en-US"/>
        </w:rPr>
        <w:t></w:t>
      </w:r>
      <w:r w:rsidRPr="00A329B5">
        <w:rPr>
          <w:rFonts w:hint="eastAsia"/>
          <w:lang w:val="en-US"/>
        </w:rPr>
        <w:t>була</w:t>
      </w:r>
      <w:r w:rsidRPr="00A329B5">
        <w:rPr>
          <w:lang w:val="en-US"/>
        </w:rPr>
        <w:t></w:t>
      </w:r>
      <w:r w:rsidRPr="00A329B5">
        <w:rPr>
          <w:rFonts w:hint="eastAsia"/>
          <w:lang w:val="en-US"/>
        </w:rPr>
        <w:t>спрямована</w:t>
      </w:r>
      <w:r w:rsidRPr="00A329B5">
        <w:rPr>
          <w:lang w:val="en-US"/>
        </w:rPr>
        <w:t></w:t>
      </w:r>
      <w:r w:rsidRPr="00A329B5">
        <w:rPr>
          <w:rFonts w:hint="eastAsia"/>
          <w:lang w:val="en-US"/>
        </w:rPr>
        <w:t>на</w:t>
      </w:r>
      <w:r w:rsidRPr="00A329B5">
        <w:rPr>
          <w:lang w:val="en-US"/>
        </w:rPr>
        <w:t></w:t>
      </w:r>
      <w:r w:rsidRPr="00A329B5">
        <w:rPr>
          <w:rFonts w:hint="eastAsia"/>
          <w:lang w:val="en-US"/>
        </w:rPr>
        <w:t>створення</w:t>
      </w:r>
      <w:r w:rsidRPr="00A329B5">
        <w:rPr>
          <w:lang w:val="en-US"/>
        </w:rPr>
        <w:t></w:t>
      </w:r>
      <w:r w:rsidRPr="00A329B5">
        <w:rPr>
          <w:rFonts w:hint="eastAsia"/>
          <w:lang w:val="en-US"/>
        </w:rPr>
        <w:t>образу</w:t>
      </w:r>
      <w:r w:rsidRPr="00A329B5">
        <w:rPr>
          <w:lang w:val="en-US"/>
        </w:rPr>
        <w:t></w:t>
      </w:r>
      <w:r w:rsidRPr="00A329B5">
        <w:rPr>
          <w:rFonts w:hint="eastAsia"/>
          <w:lang w:val="en-US"/>
        </w:rPr>
        <w:t>сильного</w:t>
      </w:r>
      <w:r w:rsidRPr="00A329B5">
        <w:rPr>
          <w:lang w:val="en-US"/>
        </w:rPr>
        <w:t></w:t>
      </w:r>
    </w:p>
    <w:p w:rsidR="00A329B5" w:rsidRPr="00A329B5" w:rsidRDefault="00A329B5" w:rsidP="00A329B5">
      <w:pPr>
        <w:rPr>
          <w:lang w:val="en-US"/>
        </w:rPr>
      </w:pPr>
      <w:r w:rsidRPr="00A329B5">
        <w:rPr>
          <w:rFonts w:hint="eastAsia"/>
          <w:lang w:val="en-US"/>
        </w:rPr>
        <w:t>непереможного</w:t>
      </w:r>
      <w:r w:rsidRPr="00A329B5">
        <w:rPr>
          <w:lang w:val="en-US"/>
        </w:rPr>
        <w:t></w:t>
      </w:r>
      <w:r w:rsidRPr="00A329B5">
        <w:rPr>
          <w:rFonts w:hint="eastAsia"/>
          <w:lang w:val="en-US"/>
        </w:rPr>
        <w:t>правителя</w:t>
      </w:r>
      <w:r w:rsidRPr="00A329B5">
        <w:rPr>
          <w:lang w:val="en-US"/>
        </w:rPr>
        <w:t></w:t>
      </w:r>
    </w:p>
    <w:p w:rsidR="00A329B5" w:rsidRPr="00A329B5" w:rsidRDefault="00A329B5" w:rsidP="00A329B5">
      <w:pPr>
        <w:rPr>
          <w:lang w:val="en-US"/>
        </w:rPr>
      </w:pPr>
      <w:r w:rsidRPr="00A329B5">
        <w:rPr>
          <w:rFonts w:hint="eastAsia"/>
          <w:lang w:val="en-US"/>
        </w:rPr>
        <w:t>–</w:t>
      </w:r>
      <w:r w:rsidRPr="00A329B5">
        <w:rPr>
          <w:lang w:val="en-US"/>
        </w:rPr>
        <w:t></w:t>
      </w:r>
      <w:r w:rsidRPr="00A329B5">
        <w:rPr>
          <w:rFonts w:hint="eastAsia"/>
          <w:lang w:val="en-US"/>
        </w:rPr>
        <w:t>Досліджено</w:t>
      </w:r>
      <w:r w:rsidRPr="00A329B5">
        <w:rPr>
          <w:lang w:val="en-US"/>
        </w:rPr>
        <w:t></w:t>
      </w:r>
      <w:r w:rsidRPr="00A329B5">
        <w:rPr>
          <w:rFonts w:hint="eastAsia"/>
          <w:lang w:val="en-US"/>
        </w:rPr>
        <w:t>висвітлення</w:t>
      </w:r>
      <w:r w:rsidRPr="00A329B5">
        <w:rPr>
          <w:lang w:val="en-US"/>
        </w:rPr>
        <w:t></w:t>
      </w:r>
      <w:r w:rsidRPr="00A329B5">
        <w:rPr>
          <w:rFonts w:hint="eastAsia"/>
          <w:lang w:val="en-US"/>
        </w:rPr>
        <w:t>процесу</w:t>
      </w:r>
      <w:r w:rsidRPr="00A329B5">
        <w:rPr>
          <w:lang w:val="en-US"/>
        </w:rPr>
        <w:t></w:t>
      </w:r>
      <w:r w:rsidRPr="00A329B5">
        <w:rPr>
          <w:rFonts w:hint="eastAsia"/>
          <w:lang w:val="en-US"/>
        </w:rPr>
        <w:t>успадкування</w:t>
      </w:r>
      <w:r w:rsidRPr="00A329B5">
        <w:rPr>
          <w:lang w:val="en-US"/>
        </w:rPr>
        <w:t></w:t>
      </w:r>
      <w:r w:rsidRPr="00A329B5">
        <w:rPr>
          <w:rFonts w:hint="eastAsia"/>
          <w:lang w:val="en-US"/>
        </w:rPr>
        <w:t>влади</w:t>
      </w:r>
      <w:r w:rsidRPr="00A329B5">
        <w:rPr>
          <w:lang w:val="en-US"/>
        </w:rPr>
        <w:t></w:t>
      </w:r>
      <w:r w:rsidRPr="00A329B5">
        <w:rPr>
          <w:rFonts w:hint="eastAsia"/>
          <w:lang w:val="en-US"/>
        </w:rPr>
        <w:t>і</w:t>
      </w:r>
      <w:r w:rsidRPr="00A329B5">
        <w:rPr>
          <w:lang w:val="en-US"/>
        </w:rPr>
        <w:t></w:t>
      </w:r>
      <w:r w:rsidRPr="00A329B5">
        <w:rPr>
          <w:rFonts w:hint="eastAsia"/>
          <w:lang w:val="en-US"/>
        </w:rPr>
        <w:t>початкового</w:t>
      </w:r>
    </w:p>
    <w:p w:rsidR="00A329B5" w:rsidRPr="00A329B5" w:rsidRDefault="00A329B5" w:rsidP="00A329B5">
      <w:pPr>
        <w:rPr>
          <w:lang w:val="en-US"/>
        </w:rPr>
      </w:pPr>
      <w:r w:rsidRPr="00A329B5">
        <w:rPr>
          <w:rFonts w:hint="eastAsia"/>
          <w:lang w:val="en-US"/>
        </w:rPr>
        <w:t>етапу</w:t>
      </w:r>
      <w:r w:rsidRPr="00A329B5">
        <w:rPr>
          <w:lang w:val="en-US"/>
        </w:rPr>
        <w:t></w:t>
      </w:r>
      <w:r w:rsidRPr="00A329B5">
        <w:rPr>
          <w:rFonts w:hint="eastAsia"/>
          <w:lang w:val="en-US"/>
        </w:rPr>
        <w:t>правління</w:t>
      </w:r>
      <w:r w:rsidRPr="00A329B5">
        <w:rPr>
          <w:lang w:val="en-US"/>
        </w:rPr>
        <w:t></w:t>
      </w:r>
      <w:r w:rsidRPr="00A329B5">
        <w:rPr>
          <w:rFonts w:hint="eastAsia"/>
          <w:lang w:val="en-US"/>
        </w:rPr>
        <w:t>царя</w:t>
      </w:r>
      <w:r w:rsidRPr="00A329B5">
        <w:rPr>
          <w:lang w:val="en-US"/>
        </w:rPr>
        <w:t></w:t>
      </w:r>
      <w:r w:rsidRPr="00A329B5">
        <w:rPr>
          <w:rFonts w:hint="eastAsia"/>
          <w:lang w:val="en-US"/>
        </w:rPr>
        <w:t>в</w:t>
      </w:r>
      <w:r w:rsidRPr="00A329B5">
        <w:rPr>
          <w:lang w:val="en-US"/>
        </w:rPr>
        <w:t></w:t>
      </w:r>
      <w:r w:rsidRPr="00A329B5">
        <w:rPr>
          <w:rFonts w:hint="eastAsia"/>
          <w:lang w:val="en-US"/>
        </w:rPr>
        <w:t>античній</w:t>
      </w:r>
      <w:r w:rsidRPr="00A329B5">
        <w:rPr>
          <w:lang w:val="en-US"/>
        </w:rPr>
        <w:t></w:t>
      </w:r>
      <w:r w:rsidRPr="00A329B5">
        <w:rPr>
          <w:rFonts w:hint="eastAsia"/>
          <w:lang w:val="en-US"/>
        </w:rPr>
        <w:t>традиції</w:t>
      </w:r>
      <w:r w:rsidRPr="00A329B5">
        <w:rPr>
          <w:lang w:val="en-US"/>
        </w:rPr>
        <w:t></w:t>
      </w:r>
      <w:r w:rsidRPr="00A329B5">
        <w:rPr>
          <w:rFonts w:hint="eastAsia"/>
          <w:lang w:val="en-US"/>
        </w:rPr>
        <w:t>як</w:t>
      </w:r>
      <w:r w:rsidRPr="00A329B5">
        <w:rPr>
          <w:lang w:val="en-US"/>
        </w:rPr>
        <w:t></w:t>
      </w:r>
      <w:r w:rsidRPr="00A329B5">
        <w:rPr>
          <w:rFonts w:hint="eastAsia"/>
          <w:lang w:val="en-US"/>
        </w:rPr>
        <w:t>факторів</w:t>
      </w:r>
      <w:r w:rsidRPr="00A329B5">
        <w:rPr>
          <w:lang w:val="en-US"/>
        </w:rPr>
        <w:t></w:t>
      </w:r>
      <w:r w:rsidRPr="00A329B5">
        <w:rPr>
          <w:rFonts w:hint="eastAsia"/>
          <w:lang w:val="en-US"/>
        </w:rPr>
        <w:t>становлення</w:t>
      </w:r>
      <w:r w:rsidRPr="00A329B5">
        <w:rPr>
          <w:lang w:val="en-US"/>
        </w:rPr>
        <w:t></w:t>
      </w:r>
      <w:r w:rsidRPr="00A329B5">
        <w:rPr>
          <w:rFonts w:hint="eastAsia"/>
          <w:lang w:val="en-US"/>
        </w:rPr>
        <w:t>його</w:t>
      </w:r>
    </w:p>
    <w:p w:rsidR="00A329B5" w:rsidRPr="00A329B5" w:rsidRDefault="00A329B5" w:rsidP="00A329B5">
      <w:pPr>
        <w:rPr>
          <w:lang w:val="en-US"/>
        </w:rPr>
      </w:pPr>
      <w:r w:rsidRPr="00A329B5">
        <w:rPr>
          <w:rFonts w:hint="eastAsia"/>
          <w:lang w:val="en-US"/>
        </w:rPr>
        <w:t>зовнішньополітичного</w:t>
      </w:r>
      <w:r w:rsidRPr="00A329B5">
        <w:rPr>
          <w:lang w:val="en-US"/>
        </w:rPr>
        <w:t></w:t>
      </w:r>
      <w:r w:rsidRPr="00A329B5">
        <w:rPr>
          <w:rFonts w:hint="eastAsia"/>
          <w:lang w:val="en-US"/>
        </w:rPr>
        <w:t>курсу</w:t>
      </w:r>
      <w:r w:rsidRPr="00A329B5">
        <w:rPr>
          <w:lang w:val="en-US"/>
        </w:rPr>
        <w:t></w:t>
      </w:r>
      <w:r w:rsidRPr="00A329B5">
        <w:rPr>
          <w:lang w:val="en-US"/>
        </w:rPr>
        <w:t></w:t>
      </w:r>
      <w:r w:rsidRPr="00A329B5">
        <w:rPr>
          <w:rFonts w:hint="eastAsia"/>
          <w:lang w:val="en-US"/>
        </w:rPr>
        <w:t>В</w:t>
      </w:r>
      <w:r w:rsidRPr="00A329B5">
        <w:rPr>
          <w:lang w:val="en-US"/>
        </w:rPr>
        <w:t></w:t>
      </w:r>
      <w:r w:rsidRPr="00A329B5">
        <w:rPr>
          <w:rFonts w:hint="eastAsia"/>
          <w:lang w:val="en-US"/>
        </w:rPr>
        <w:t>ході</w:t>
      </w:r>
      <w:r w:rsidRPr="00A329B5">
        <w:rPr>
          <w:lang w:val="en-US"/>
        </w:rPr>
        <w:t></w:t>
      </w:r>
      <w:r w:rsidRPr="00A329B5">
        <w:rPr>
          <w:rFonts w:hint="eastAsia"/>
          <w:lang w:val="en-US"/>
        </w:rPr>
        <w:t>аналізу</w:t>
      </w:r>
      <w:r w:rsidRPr="00A329B5">
        <w:rPr>
          <w:lang w:val="en-US"/>
        </w:rPr>
        <w:t></w:t>
      </w:r>
      <w:r w:rsidRPr="00A329B5">
        <w:rPr>
          <w:rFonts w:hint="eastAsia"/>
          <w:lang w:val="en-US"/>
        </w:rPr>
        <w:t>свідчень</w:t>
      </w:r>
      <w:r w:rsidRPr="00A329B5">
        <w:rPr>
          <w:lang w:val="en-US"/>
        </w:rPr>
        <w:t></w:t>
      </w:r>
      <w:r w:rsidRPr="00A329B5">
        <w:rPr>
          <w:rFonts w:hint="eastAsia"/>
          <w:lang w:val="en-US"/>
        </w:rPr>
        <w:t>античних</w:t>
      </w:r>
      <w:r w:rsidRPr="00A329B5">
        <w:rPr>
          <w:lang w:val="en-US"/>
        </w:rPr>
        <w:t></w:t>
      </w:r>
      <w:r w:rsidRPr="00A329B5">
        <w:rPr>
          <w:rFonts w:hint="eastAsia"/>
          <w:lang w:val="en-US"/>
        </w:rPr>
        <w:t>авторів</w:t>
      </w:r>
      <w:r w:rsidRPr="00A329B5">
        <w:rPr>
          <w:lang w:val="en-US"/>
        </w:rPr>
        <w:t></w:t>
      </w:r>
      <w:r w:rsidRPr="00A329B5">
        <w:rPr>
          <w:lang w:val="en-US"/>
        </w:rPr>
        <w:t></w:t>
      </w:r>
      <w:r w:rsidRPr="00A329B5">
        <w:rPr>
          <w:rFonts w:hint="eastAsia"/>
          <w:lang w:val="en-US"/>
        </w:rPr>
        <w:t>зважаючи</w:t>
      </w:r>
    </w:p>
    <w:p w:rsidR="00A329B5" w:rsidRPr="00A329B5" w:rsidRDefault="00A329B5" w:rsidP="00A329B5">
      <w:pPr>
        <w:rPr>
          <w:lang w:val="en-US"/>
        </w:rPr>
      </w:pPr>
      <w:r w:rsidRPr="00A329B5">
        <w:rPr>
          <w:rFonts w:hint="eastAsia"/>
          <w:lang w:val="en-US"/>
        </w:rPr>
        <w:t>на</w:t>
      </w:r>
      <w:r w:rsidRPr="00A329B5">
        <w:rPr>
          <w:lang w:val="en-US"/>
        </w:rPr>
        <w:t></w:t>
      </w:r>
      <w:r w:rsidRPr="00A329B5">
        <w:rPr>
          <w:rFonts w:hint="eastAsia"/>
          <w:lang w:val="en-US"/>
        </w:rPr>
        <w:t>певну</w:t>
      </w:r>
      <w:r w:rsidRPr="00A329B5">
        <w:rPr>
          <w:lang w:val="en-US"/>
        </w:rPr>
        <w:t></w:t>
      </w:r>
      <w:r w:rsidRPr="00A329B5">
        <w:rPr>
          <w:rFonts w:hint="eastAsia"/>
          <w:lang w:val="en-US"/>
        </w:rPr>
        <w:t>невідповідність</w:t>
      </w:r>
      <w:r w:rsidRPr="00A329B5">
        <w:rPr>
          <w:lang w:val="en-US"/>
        </w:rPr>
        <w:t></w:t>
      </w:r>
      <w:r w:rsidRPr="00A329B5">
        <w:rPr>
          <w:rFonts w:hint="eastAsia"/>
          <w:lang w:val="en-US"/>
        </w:rPr>
        <w:t>джерельних</w:t>
      </w:r>
      <w:r w:rsidRPr="00A329B5">
        <w:rPr>
          <w:lang w:val="en-US"/>
        </w:rPr>
        <w:t></w:t>
      </w:r>
      <w:r w:rsidRPr="00A329B5">
        <w:rPr>
          <w:rFonts w:hint="eastAsia"/>
          <w:lang w:val="en-US"/>
        </w:rPr>
        <w:t>даних</w:t>
      </w:r>
      <w:r w:rsidRPr="00A329B5">
        <w:rPr>
          <w:lang w:val="en-US"/>
        </w:rPr>
        <w:t></w:t>
      </w:r>
      <w:r w:rsidRPr="00A329B5">
        <w:rPr>
          <w:rFonts w:hint="eastAsia"/>
          <w:lang w:val="en-US"/>
        </w:rPr>
        <w:t>і</w:t>
      </w:r>
      <w:r w:rsidRPr="00A329B5">
        <w:rPr>
          <w:lang w:val="en-US"/>
        </w:rPr>
        <w:t></w:t>
      </w:r>
      <w:r w:rsidRPr="00A329B5">
        <w:rPr>
          <w:rFonts w:hint="eastAsia"/>
          <w:lang w:val="en-US"/>
        </w:rPr>
        <w:t>різні</w:t>
      </w:r>
      <w:r w:rsidRPr="00A329B5">
        <w:rPr>
          <w:lang w:val="en-US"/>
        </w:rPr>
        <w:t></w:t>
      </w:r>
      <w:r w:rsidRPr="00A329B5">
        <w:rPr>
          <w:rFonts w:hint="eastAsia"/>
          <w:lang w:val="en-US"/>
        </w:rPr>
        <w:t>оцінки</w:t>
      </w:r>
      <w:r w:rsidRPr="00A329B5">
        <w:rPr>
          <w:lang w:val="en-US"/>
        </w:rPr>
        <w:t></w:t>
      </w:r>
      <w:r w:rsidRPr="00A329B5">
        <w:rPr>
          <w:rFonts w:hint="eastAsia"/>
          <w:lang w:val="en-US"/>
        </w:rPr>
        <w:t>дослідників</w:t>
      </w:r>
      <w:r w:rsidRPr="00A329B5">
        <w:rPr>
          <w:lang w:val="en-US"/>
        </w:rPr>
        <w:t></w:t>
      </w:r>
      <w:r w:rsidRPr="00A329B5">
        <w:rPr>
          <w:lang w:val="en-US"/>
        </w:rPr>
        <w:t></w:t>
      </w:r>
      <w:r w:rsidRPr="00A329B5">
        <w:rPr>
          <w:rFonts w:hint="eastAsia"/>
          <w:lang w:val="en-US"/>
        </w:rPr>
        <w:t>було</w:t>
      </w:r>
    </w:p>
    <w:p w:rsidR="00A329B5" w:rsidRPr="00A329B5" w:rsidRDefault="00A329B5" w:rsidP="00A329B5">
      <w:pPr>
        <w:rPr>
          <w:lang w:val="en-US"/>
        </w:rPr>
      </w:pPr>
      <w:r w:rsidRPr="00A329B5">
        <w:rPr>
          <w:rFonts w:hint="eastAsia"/>
          <w:lang w:val="en-US"/>
        </w:rPr>
        <w:t>уточнено</w:t>
      </w:r>
      <w:r w:rsidRPr="00A329B5">
        <w:rPr>
          <w:lang w:val="en-US"/>
        </w:rPr>
        <w:t></w:t>
      </w:r>
      <w:r w:rsidRPr="00A329B5">
        <w:rPr>
          <w:rFonts w:hint="eastAsia"/>
          <w:lang w:val="en-US"/>
        </w:rPr>
        <w:t>генеалогічну</w:t>
      </w:r>
      <w:r w:rsidRPr="00A329B5">
        <w:rPr>
          <w:lang w:val="en-US"/>
        </w:rPr>
        <w:t></w:t>
      </w:r>
      <w:r w:rsidRPr="00A329B5">
        <w:rPr>
          <w:rFonts w:hint="eastAsia"/>
          <w:lang w:val="en-US"/>
        </w:rPr>
        <w:t>традицію</w:t>
      </w:r>
      <w:r w:rsidRPr="00A329B5">
        <w:rPr>
          <w:lang w:val="en-US"/>
        </w:rPr>
        <w:t></w:t>
      </w:r>
      <w:r w:rsidRPr="00A329B5">
        <w:rPr>
          <w:rFonts w:hint="eastAsia"/>
          <w:lang w:val="en-US"/>
        </w:rPr>
        <w:t>Мітрідата</w:t>
      </w:r>
      <w:r w:rsidRPr="00A329B5">
        <w:rPr>
          <w:lang w:val="en-US"/>
        </w:rPr>
        <w:t></w:t>
      </w:r>
      <w:r w:rsidRPr="00A329B5">
        <w:rPr>
          <w:lang w:val="en-US"/>
        </w:rPr>
        <w:t></w:t>
      </w:r>
      <w:r w:rsidRPr="00A329B5">
        <w:rPr>
          <w:lang w:val="en-US"/>
        </w:rPr>
        <w:t></w:t>
      </w:r>
      <w:r w:rsidRPr="00A329B5">
        <w:rPr>
          <w:lang w:val="en-US"/>
        </w:rPr>
        <w:t></w:t>
      </w:r>
      <w:r w:rsidRPr="00A329B5">
        <w:rPr>
          <w:lang w:val="en-US"/>
        </w:rPr>
        <w:t></w:t>
      </w:r>
      <w:r w:rsidRPr="00A329B5">
        <w:rPr>
          <w:rFonts w:hint="eastAsia"/>
          <w:lang w:val="en-US"/>
        </w:rPr>
        <w:t>Встановлено</w:t>
      </w:r>
      <w:r w:rsidRPr="00A329B5">
        <w:rPr>
          <w:lang w:val="en-US"/>
        </w:rPr>
        <w:t></w:t>
      </w:r>
      <w:r w:rsidRPr="00A329B5">
        <w:rPr>
          <w:lang w:val="en-US"/>
        </w:rPr>
        <w:t></w:t>
      </w:r>
      <w:r w:rsidRPr="00A329B5">
        <w:rPr>
          <w:rFonts w:hint="eastAsia"/>
          <w:lang w:val="en-US"/>
        </w:rPr>
        <w:t>що</w:t>
      </w:r>
      <w:r w:rsidRPr="00A329B5">
        <w:rPr>
          <w:lang w:val="en-US"/>
        </w:rPr>
        <w:t></w:t>
      </w:r>
      <w:r w:rsidRPr="00A329B5">
        <w:rPr>
          <w:rFonts w:hint="eastAsia"/>
          <w:lang w:val="en-US"/>
        </w:rPr>
        <w:t>виведення</w:t>
      </w:r>
    </w:p>
    <w:p w:rsidR="00A329B5" w:rsidRPr="00A329B5" w:rsidRDefault="00A329B5" w:rsidP="00A329B5">
      <w:pPr>
        <w:rPr>
          <w:lang w:val="en-US"/>
        </w:rPr>
      </w:pPr>
      <w:r w:rsidRPr="00A329B5">
        <w:rPr>
          <w:rFonts w:hint="eastAsia"/>
          <w:lang w:val="en-US"/>
        </w:rPr>
        <w:t>родоводу</w:t>
      </w:r>
      <w:r w:rsidRPr="00A329B5">
        <w:rPr>
          <w:lang w:val="en-US"/>
        </w:rPr>
        <w:t></w:t>
      </w:r>
      <w:r w:rsidRPr="00A329B5">
        <w:rPr>
          <w:rFonts w:hint="eastAsia"/>
          <w:lang w:val="en-US"/>
        </w:rPr>
        <w:t>понтійських</w:t>
      </w:r>
      <w:r w:rsidRPr="00A329B5">
        <w:rPr>
          <w:lang w:val="en-US"/>
        </w:rPr>
        <w:t></w:t>
      </w:r>
      <w:r w:rsidRPr="00A329B5">
        <w:rPr>
          <w:rFonts w:hint="eastAsia"/>
          <w:lang w:val="en-US"/>
        </w:rPr>
        <w:t>царів</w:t>
      </w:r>
      <w:r w:rsidRPr="00A329B5">
        <w:rPr>
          <w:lang w:val="en-US"/>
        </w:rPr>
        <w:t></w:t>
      </w:r>
      <w:r w:rsidRPr="00A329B5">
        <w:rPr>
          <w:rFonts w:hint="eastAsia"/>
          <w:lang w:val="en-US"/>
        </w:rPr>
        <w:t>від</w:t>
      </w:r>
      <w:r w:rsidRPr="00A329B5">
        <w:rPr>
          <w:lang w:val="en-US"/>
        </w:rPr>
        <w:t></w:t>
      </w:r>
      <w:r w:rsidRPr="00A329B5">
        <w:rPr>
          <w:rFonts w:hint="eastAsia"/>
          <w:lang w:val="en-US"/>
        </w:rPr>
        <w:t>Ахеменідів</w:t>
      </w:r>
      <w:r w:rsidRPr="00A329B5">
        <w:rPr>
          <w:lang w:val="en-US"/>
        </w:rPr>
        <w:t></w:t>
      </w:r>
      <w:r w:rsidRPr="00A329B5">
        <w:rPr>
          <w:rFonts w:hint="eastAsia"/>
          <w:lang w:val="en-US"/>
        </w:rPr>
        <w:t>слугувало</w:t>
      </w:r>
      <w:r w:rsidRPr="00A329B5">
        <w:rPr>
          <w:lang w:val="en-US"/>
        </w:rPr>
        <w:t></w:t>
      </w:r>
      <w:r w:rsidRPr="00A329B5">
        <w:rPr>
          <w:rFonts w:hint="eastAsia"/>
          <w:lang w:val="en-US"/>
        </w:rPr>
        <w:t>фактором</w:t>
      </w:r>
      <w:r w:rsidRPr="00A329B5">
        <w:rPr>
          <w:lang w:val="en-US"/>
        </w:rPr>
        <w:t></w:t>
      </w:r>
      <w:r w:rsidRPr="00A329B5">
        <w:rPr>
          <w:rFonts w:hint="eastAsia"/>
          <w:lang w:val="en-US"/>
        </w:rPr>
        <w:t>становлення</w:t>
      </w:r>
    </w:p>
    <w:p w:rsidR="00A329B5" w:rsidRPr="00A329B5" w:rsidRDefault="00A329B5" w:rsidP="00A329B5">
      <w:pPr>
        <w:rPr>
          <w:lang w:val="en-US"/>
        </w:rPr>
      </w:pPr>
      <w:r w:rsidRPr="00A329B5">
        <w:rPr>
          <w:rFonts w:hint="eastAsia"/>
          <w:lang w:val="en-US"/>
        </w:rPr>
        <w:t>Мітрідатової</w:t>
      </w:r>
      <w:r w:rsidRPr="00A329B5">
        <w:rPr>
          <w:lang w:val="en-US"/>
        </w:rPr>
        <w:t></w:t>
      </w:r>
      <w:r w:rsidRPr="00A329B5">
        <w:rPr>
          <w:rFonts w:hint="eastAsia"/>
          <w:lang w:val="en-US"/>
        </w:rPr>
        <w:t>зовнішньополітичної</w:t>
      </w:r>
      <w:r w:rsidRPr="00A329B5">
        <w:rPr>
          <w:lang w:val="en-US"/>
        </w:rPr>
        <w:t></w:t>
      </w:r>
      <w:r w:rsidRPr="00A329B5">
        <w:rPr>
          <w:rFonts w:hint="eastAsia"/>
          <w:lang w:val="en-US"/>
        </w:rPr>
        <w:t>стратегії</w:t>
      </w:r>
      <w:r w:rsidRPr="00A329B5">
        <w:rPr>
          <w:lang w:val="en-US"/>
        </w:rPr>
        <w:t></w:t>
      </w:r>
      <w:r w:rsidRPr="00A329B5">
        <w:rPr>
          <w:rFonts w:hint="eastAsia"/>
          <w:lang w:val="en-US"/>
        </w:rPr>
        <w:t>і</w:t>
      </w:r>
      <w:r w:rsidRPr="00A329B5">
        <w:rPr>
          <w:lang w:val="en-US"/>
        </w:rPr>
        <w:t></w:t>
      </w:r>
      <w:r w:rsidRPr="00A329B5">
        <w:rPr>
          <w:rFonts w:hint="eastAsia"/>
          <w:lang w:val="en-US"/>
        </w:rPr>
        <w:t>засобом</w:t>
      </w:r>
      <w:r w:rsidRPr="00A329B5">
        <w:rPr>
          <w:lang w:val="en-US"/>
        </w:rPr>
        <w:t></w:t>
      </w:r>
      <w:r w:rsidRPr="00A329B5">
        <w:rPr>
          <w:rFonts w:hint="eastAsia"/>
          <w:lang w:val="en-US"/>
        </w:rPr>
        <w:t>поширюваної</w:t>
      </w:r>
      <w:r w:rsidRPr="00A329B5">
        <w:rPr>
          <w:lang w:val="en-US"/>
        </w:rPr>
        <w:t></w:t>
      </w:r>
      <w:r w:rsidRPr="00A329B5">
        <w:rPr>
          <w:rFonts w:hint="eastAsia"/>
          <w:lang w:val="en-US"/>
        </w:rPr>
        <w:t>пропаганди</w:t>
      </w:r>
      <w:r w:rsidRPr="00A329B5">
        <w:rPr>
          <w:lang w:val="en-US"/>
        </w:rPr>
        <w:t></w:t>
      </w:r>
    </w:p>
    <w:p w:rsidR="00A329B5" w:rsidRPr="00A329B5" w:rsidRDefault="00A329B5" w:rsidP="00A329B5">
      <w:pPr>
        <w:rPr>
          <w:lang w:val="en-US"/>
        </w:rPr>
      </w:pPr>
      <w:r w:rsidRPr="00A329B5">
        <w:rPr>
          <w:rFonts w:hint="eastAsia"/>
          <w:lang w:val="en-US"/>
        </w:rPr>
        <w:t>Зроблено</w:t>
      </w:r>
      <w:r w:rsidRPr="00A329B5">
        <w:rPr>
          <w:lang w:val="en-US"/>
        </w:rPr>
        <w:t></w:t>
      </w:r>
      <w:r w:rsidRPr="00A329B5">
        <w:rPr>
          <w:rFonts w:hint="eastAsia"/>
          <w:lang w:val="en-US"/>
        </w:rPr>
        <w:t>висновки</w:t>
      </w:r>
      <w:r w:rsidRPr="00A329B5">
        <w:rPr>
          <w:lang w:val="en-US"/>
        </w:rPr>
        <w:t></w:t>
      </w:r>
      <w:r w:rsidRPr="00A329B5">
        <w:rPr>
          <w:lang w:val="en-US"/>
        </w:rPr>
        <w:t></w:t>
      </w:r>
      <w:r w:rsidRPr="00A329B5">
        <w:rPr>
          <w:rFonts w:hint="eastAsia"/>
          <w:lang w:val="en-US"/>
        </w:rPr>
        <w:t>що</w:t>
      </w:r>
      <w:r w:rsidRPr="00A329B5">
        <w:rPr>
          <w:lang w:val="en-US"/>
        </w:rPr>
        <w:t></w:t>
      </w:r>
      <w:r w:rsidRPr="00A329B5">
        <w:rPr>
          <w:rFonts w:hint="eastAsia"/>
          <w:lang w:val="en-US"/>
        </w:rPr>
        <w:t>для</w:t>
      </w:r>
      <w:r w:rsidRPr="00A329B5">
        <w:rPr>
          <w:lang w:val="en-US"/>
        </w:rPr>
        <w:t></w:t>
      </w:r>
      <w:r w:rsidRPr="00A329B5">
        <w:rPr>
          <w:rFonts w:hint="eastAsia"/>
          <w:lang w:val="en-US"/>
        </w:rPr>
        <w:t>обґрунтування</w:t>
      </w:r>
      <w:r w:rsidRPr="00A329B5">
        <w:rPr>
          <w:lang w:val="en-US"/>
        </w:rPr>
        <w:t></w:t>
      </w:r>
      <w:r w:rsidRPr="00A329B5">
        <w:rPr>
          <w:rFonts w:hint="eastAsia"/>
          <w:lang w:val="en-US"/>
        </w:rPr>
        <w:t>завоювань</w:t>
      </w:r>
      <w:r w:rsidRPr="00A329B5">
        <w:rPr>
          <w:lang w:val="en-US"/>
        </w:rPr>
        <w:t></w:t>
      </w:r>
      <w:r w:rsidRPr="00A329B5">
        <w:rPr>
          <w:rFonts w:hint="eastAsia"/>
          <w:lang w:val="en-US"/>
        </w:rPr>
        <w:t>у</w:t>
      </w:r>
      <w:r w:rsidRPr="00A329B5">
        <w:rPr>
          <w:lang w:val="en-US"/>
        </w:rPr>
        <w:t></w:t>
      </w:r>
      <w:r w:rsidRPr="00A329B5">
        <w:rPr>
          <w:rFonts w:hint="eastAsia"/>
          <w:lang w:val="en-US"/>
        </w:rPr>
        <w:t>Малій</w:t>
      </w:r>
      <w:r w:rsidRPr="00A329B5">
        <w:rPr>
          <w:lang w:val="en-US"/>
        </w:rPr>
        <w:t></w:t>
      </w:r>
      <w:r w:rsidRPr="00A329B5">
        <w:rPr>
          <w:rFonts w:hint="eastAsia"/>
          <w:lang w:val="en-US"/>
        </w:rPr>
        <w:t>Азії</w:t>
      </w:r>
      <w:r w:rsidRPr="00A329B5">
        <w:rPr>
          <w:lang w:val="en-US"/>
        </w:rPr>
        <w:t></w:t>
      </w:r>
      <w:r w:rsidRPr="00A329B5">
        <w:rPr>
          <w:rFonts w:hint="eastAsia"/>
          <w:lang w:val="en-US"/>
        </w:rPr>
        <w:t>Мітрідат</w:t>
      </w:r>
      <w:r w:rsidRPr="00A329B5">
        <w:rPr>
          <w:lang w:val="en-US"/>
        </w:rPr>
        <w:t></w:t>
      </w:r>
      <w:r w:rsidRPr="00A329B5">
        <w:rPr>
          <w:lang w:val="en-US"/>
        </w:rPr>
        <w:t></w:t>
      </w:r>
      <w:r w:rsidRPr="00A329B5">
        <w:rPr>
          <w:lang w:val="en-US"/>
        </w:rPr>
        <w:t></w:t>
      </w:r>
    </w:p>
    <w:p w:rsidR="00A329B5" w:rsidRPr="00A329B5" w:rsidRDefault="00A329B5" w:rsidP="00A329B5">
      <w:pPr>
        <w:rPr>
          <w:lang w:val="en-US"/>
        </w:rPr>
      </w:pPr>
      <w:r w:rsidRPr="00A329B5">
        <w:rPr>
          <w:rFonts w:hint="eastAsia"/>
          <w:lang w:val="en-US"/>
        </w:rPr>
        <w:t>використовував</w:t>
      </w:r>
      <w:r w:rsidRPr="00A329B5">
        <w:rPr>
          <w:lang w:val="en-US"/>
        </w:rPr>
        <w:t></w:t>
      </w:r>
      <w:r w:rsidRPr="00A329B5">
        <w:rPr>
          <w:rFonts w:hint="eastAsia"/>
          <w:lang w:val="en-US"/>
        </w:rPr>
        <w:t>генеалогічну</w:t>
      </w:r>
      <w:r w:rsidRPr="00A329B5">
        <w:rPr>
          <w:lang w:val="en-US"/>
        </w:rPr>
        <w:t></w:t>
      </w:r>
      <w:r w:rsidRPr="00A329B5">
        <w:rPr>
          <w:rFonts w:hint="eastAsia"/>
          <w:lang w:val="en-US"/>
        </w:rPr>
        <w:t>традицію</w:t>
      </w:r>
      <w:r w:rsidRPr="00A329B5">
        <w:rPr>
          <w:lang w:val="en-US"/>
        </w:rPr>
        <w:t></w:t>
      </w:r>
      <w:r w:rsidRPr="00A329B5">
        <w:rPr>
          <w:rFonts w:hint="eastAsia"/>
          <w:lang w:val="en-US"/>
        </w:rPr>
        <w:t>виведення</w:t>
      </w:r>
      <w:r w:rsidRPr="00A329B5">
        <w:rPr>
          <w:lang w:val="en-US"/>
        </w:rPr>
        <w:t></w:t>
      </w:r>
      <w:r w:rsidRPr="00A329B5">
        <w:rPr>
          <w:rFonts w:hint="eastAsia"/>
          <w:lang w:val="en-US"/>
        </w:rPr>
        <w:t>власного</w:t>
      </w:r>
      <w:r w:rsidRPr="00A329B5">
        <w:rPr>
          <w:lang w:val="en-US"/>
        </w:rPr>
        <w:t></w:t>
      </w:r>
      <w:r w:rsidRPr="00A329B5">
        <w:rPr>
          <w:rFonts w:hint="eastAsia"/>
          <w:lang w:val="en-US"/>
        </w:rPr>
        <w:t>роду</w:t>
      </w:r>
      <w:r w:rsidRPr="00A329B5">
        <w:rPr>
          <w:lang w:val="en-US"/>
        </w:rPr>
        <w:t></w:t>
      </w:r>
      <w:r w:rsidRPr="00A329B5">
        <w:rPr>
          <w:rFonts w:hint="eastAsia"/>
          <w:lang w:val="en-US"/>
        </w:rPr>
        <w:t>з</w:t>
      </w:r>
      <w:r w:rsidRPr="00A329B5">
        <w:rPr>
          <w:lang w:val="en-US"/>
        </w:rPr>
        <w:t></w:t>
      </w:r>
      <w:r w:rsidRPr="00A329B5">
        <w:rPr>
          <w:rFonts w:hint="eastAsia"/>
          <w:lang w:val="en-US"/>
        </w:rPr>
        <w:t>Ахеменідів</w:t>
      </w:r>
      <w:r w:rsidRPr="00A329B5">
        <w:rPr>
          <w:lang w:val="en-US"/>
        </w:rPr>
        <w:t></w:t>
      </w:r>
      <w:r w:rsidRPr="00A329B5">
        <w:rPr>
          <w:lang w:val="en-US"/>
        </w:rPr>
        <w:t></w:t>
      </w:r>
      <w:r w:rsidRPr="00A329B5">
        <w:rPr>
          <w:rFonts w:hint="eastAsia"/>
          <w:lang w:val="en-US"/>
        </w:rPr>
        <w:t>У</w:t>
      </w:r>
    </w:p>
    <w:p w:rsidR="00A329B5" w:rsidRPr="00A329B5" w:rsidRDefault="00A329B5" w:rsidP="00A329B5">
      <w:pPr>
        <w:rPr>
          <w:lang w:val="en-US"/>
        </w:rPr>
      </w:pPr>
      <w:r w:rsidRPr="00A329B5">
        <w:rPr>
          <w:rFonts w:hint="eastAsia"/>
          <w:lang w:val="en-US"/>
        </w:rPr>
        <w:t>своїй</w:t>
      </w:r>
      <w:r w:rsidRPr="00A329B5">
        <w:rPr>
          <w:lang w:val="en-US"/>
        </w:rPr>
        <w:t></w:t>
      </w:r>
      <w:r w:rsidRPr="00A329B5">
        <w:rPr>
          <w:rFonts w:hint="eastAsia"/>
          <w:lang w:val="en-US"/>
        </w:rPr>
        <w:t>зовнішній</w:t>
      </w:r>
      <w:r w:rsidRPr="00A329B5">
        <w:rPr>
          <w:lang w:val="en-US"/>
        </w:rPr>
        <w:t></w:t>
      </w:r>
      <w:r w:rsidRPr="00A329B5">
        <w:rPr>
          <w:rFonts w:hint="eastAsia"/>
          <w:lang w:val="en-US"/>
        </w:rPr>
        <w:t>політиці</w:t>
      </w:r>
      <w:r w:rsidRPr="00A329B5">
        <w:rPr>
          <w:lang w:val="en-US"/>
        </w:rPr>
        <w:t></w:t>
      </w:r>
      <w:r w:rsidRPr="00A329B5">
        <w:rPr>
          <w:rFonts w:hint="eastAsia"/>
          <w:lang w:val="en-US"/>
        </w:rPr>
        <w:t>Мітрідат</w:t>
      </w:r>
      <w:r w:rsidRPr="00A329B5">
        <w:rPr>
          <w:lang w:val="en-US"/>
        </w:rPr>
        <w:t></w:t>
      </w:r>
      <w:r w:rsidRPr="00A329B5">
        <w:rPr>
          <w:rFonts w:hint="eastAsia"/>
          <w:lang w:val="en-US"/>
        </w:rPr>
        <w:t>маневрував</w:t>
      </w:r>
      <w:r w:rsidRPr="00A329B5">
        <w:rPr>
          <w:lang w:val="en-US"/>
        </w:rPr>
        <w:t></w:t>
      </w:r>
      <w:r w:rsidRPr="00A329B5">
        <w:rPr>
          <w:rFonts w:hint="eastAsia"/>
          <w:lang w:val="en-US"/>
        </w:rPr>
        <w:t>між</w:t>
      </w:r>
      <w:r w:rsidRPr="00A329B5">
        <w:rPr>
          <w:lang w:val="en-US"/>
        </w:rPr>
        <w:t></w:t>
      </w:r>
      <w:r w:rsidRPr="00A329B5">
        <w:rPr>
          <w:rFonts w:hint="eastAsia"/>
          <w:lang w:val="en-US"/>
        </w:rPr>
        <w:t>філеллінською</w:t>
      </w:r>
      <w:r w:rsidRPr="00A329B5">
        <w:rPr>
          <w:lang w:val="en-US"/>
        </w:rPr>
        <w:t></w:t>
      </w:r>
      <w:r w:rsidRPr="00A329B5">
        <w:rPr>
          <w:rFonts w:hint="eastAsia"/>
          <w:lang w:val="en-US"/>
        </w:rPr>
        <w:t>спрямованістю</w:t>
      </w:r>
      <w:r w:rsidRPr="00A329B5">
        <w:rPr>
          <w:lang w:val="en-US"/>
        </w:rPr>
        <w:t></w:t>
      </w:r>
    </w:p>
    <w:p w:rsidR="00A329B5" w:rsidRPr="00A329B5" w:rsidRDefault="00A329B5" w:rsidP="00A329B5">
      <w:pPr>
        <w:rPr>
          <w:lang w:val="en-US"/>
        </w:rPr>
      </w:pPr>
      <w:r w:rsidRPr="00A329B5">
        <w:rPr>
          <w:rFonts w:hint="eastAsia"/>
          <w:lang w:val="en-US"/>
        </w:rPr>
        <w:t>ніби</w:t>
      </w:r>
      <w:r w:rsidRPr="00A329B5">
        <w:rPr>
          <w:lang w:val="en-US"/>
        </w:rPr>
        <w:t></w:t>
      </w:r>
      <w:r w:rsidRPr="00A329B5">
        <w:rPr>
          <w:rFonts w:hint="eastAsia"/>
          <w:lang w:val="en-US"/>
        </w:rPr>
        <w:t>захищаючи</w:t>
      </w:r>
      <w:r w:rsidRPr="00A329B5">
        <w:rPr>
          <w:lang w:val="en-US"/>
        </w:rPr>
        <w:t></w:t>
      </w:r>
      <w:r w:rsidRPr="00A329B5">
        <w:rPr>
          <w:rFonts w:hint="eastAsia"/>
          <w:lang w:val="en-US"/>
        </w:rPr>
        <w:t>грецьке</w:t>
      </w:r>
      <w:r w:rsidRPr="00A329B5">
        <w:rPr>
          <w:lang w:val="en-US"/>
        </w:rPr>
        <w:t></w:t>
      </w:r>
      <w:r w:rsidRPr="00A329B5">
        <w:rPr>
          <w:rFonts w:hint="eastAsia"/>
          <w:lang w:val="en-US"/>
        </w:rPr>
        <w:t>населення</w:t>
      </w:r>
      <w:r w:rsidRPr="00A329B5">
        <w:rPr>
          <w:lang w:val="en-US"/>
        </w:rPr>
        <w:t></w:t>
      </w:r>
      <w:r w:rsidRPr="00A329B5">
        <w:rPr>
          <w:rFonts w:hint="eastAsia"/>
          <w:lang w:val="en-US"/>
        </w:rPr>
        <w:t>провінції</w:t>
      </w:r>
      <w:r w:rsidRPr="00A329B5">
        <w:rPr>
          <w:lang w:val="en-US"/>
        </w:rPr>
        <w:t></w:t>
      </w:r>
      <w:r w:rsidRPr="00A329B5">
        <w:rPr>
          <w:rFonts w:hint="eastAsia"/>
          <w:lang w:val="en-US"/>
        </w:rPr>
        <w:t>Азія</w:t>
      </w:r>
      <w:r w:rsidRPr="00A329B5">
        <w:rPr>
          <w:lang w:val="en-US"/>
        </w:rPr>
        <w:t></w:t>
      </w:r>
      <w:r w:rsidRPr="00A329B5">
        <w:rPr>
          <w:rFonts w:hint="eastAsia"/>
          <w:lang w:val="en-US"/>
        </w:rPr>
        <w:t>від</w:t>
      </w:r>
      <w:r w:rsidRPr="00A329B5">
        <w:rPr>
          <w:lang w:val="en-US"/>
        </w:rPr>
        <w:t></w:t>
      </w:r>
      <w:r w:rsidRPr="00A329B5">
        <w:rPr>
          <w:rFonts w:hint="eastAsia"/>
          <w:lang w:val="en-US"/>
        </w:rPr>
        <w:t>територіальних</w:t>
      </w:r>
      <w:r w:rsidRPr="00A329B5">
        <w:rPr>
          <w:lang w:val="en-US"/>
        </w:rPr>
        <w:t></w:t>
      </w:r>
      <w:r w:rsidRPr="00A329B5">
        <w:rPr>
          <w:rFonts w:hint="eastAsia"/>
          <w:lang w:val="en-US"/>
        </w:rPr>
        <w:t>претензій</w:t>
      </w:r>
    </w:p>
    <w:p w:rsidR="00A329B5" w:rsidRPr="00A329B5" w:rsidRDefault="00A329B5" w:rsidP="00A329B5">
      <w:pPr>
        <w:rPr>
          <w:lang w:val="en-US"/>
        </w:rPr>
      </w:pPr>
      <w:r w:rsidRPr="00A329B5">
        <w:rPr>
          <w:rFonts w:hint="eastAsia"/>
          <w:lang w:val="en-US"/>
        </w:rPr>
        <w:t>Риму</w:t>
      </w:r>
      <w:r w:rsidRPr="00A329B5">
        <w:rPr>
          <w:lang w:val="en-US"/>
        </w:rPr>
        <w:t></w:t>
      </w:r>
      <w:r w:rsidRPr="00A329B5">
        <w:rPr>
          <w:lang w:val="en-US"/>
        </w:rPr>
        <w:t></w:t>
      </w:r>
      <w:r w:rsidRPr="00A329B5">
        <w:rPr>
          <w:rFonts w:hint="eastAsia"/>
          <w:lang w:val="en-US"/>
        </w:rPr>
        <w:t>та</w:t>
      </w:r>
      <w:r w:rsidRPr="00A329B5">
        <w:rPr>
          <w:lang w:val="en-US"/>
        </w:rPr>
        <w:t></w:t>
      </w:r>
      <w:r w:rsidRPr="00A329B5">
        <w:rPr>
          <w:rFonts w:hint="eastAsia"/>
          <w:lang w:val="en-US"/>
        </w:rPr>
        <w:t>політикою</w:t>
      </w:r>
      <w:r w:rsidRPr="00A329B5">
        <w:rPr>
          <w:lang w:val="en-US"/>
        </w:rPr>
        <w:t></w:t>
      </w:r>
      <w:r w:rsidRPr="00A329B5">
        <w:rPr>
          <w:lang w:val="en-US"/>
        </w:rPr>
        <w:t></w:t>
      </w:r>
      <w:r w:rsidRPr="00A329B5">
        <w:rPr>
          <w:rFonts w:hint="eastAsia"/>
          <w:lang w:val="en-US"/>
        </w:rPr>
        <w:t>спрямованою</w:t>
      </w:r>
      <w:r w:rsidRPr="00A329B5">
        <w:rPr>
          <w:lang w:val="en-US"/>
        </w:rPr>
        <w:t></w:t>
      </w:r>
      <w:r w:rsidRPr="00A329B5">
        <w:rPr>
          <w:rFonts w:hint="eastAsia"/>
          <w:lang w:val="en-US"/>
        </w:rPr>
        <w:t>на</w:t>
      </w:r>
      <w:r w:rsidRPr="00A329B5">
        <w:rPr>
          <w:lang w:val="en-US"/>
        </w:rPr>
        <w:t></w:t>
      </w:r>
      <w:r w:rsidRPr="00A329B5">
        <w:rPr>
          <w:rFonts w:hint="eastAsia"/>
          <w:lang w:val="en-US"/>
        </w:rPr>
        <w:t>захоплення</w:t>
      </w:r>
      <w:r w:rsidRPr="00A329B5">
        <w:rPr>
          <w:lang w:val="en-US"/>
        </w:rPr>
        <w:t></w:t>
      </w:r>
      <w:r w:rsidRPr="00A329B5">
        <w:rPr>
          <w:rFonts w:hint="eastAsia"/>
          <w:lang w:val="en-US"/>
        </w:rPr>
        <w:t>сусідніх</w:t>
      </w:r>
      <w:r w:rsidRPr="00A329B5">
        <w:rPr>
          <w:lang w:val="en-US"/>
        </w:rPr>
        <w:t></w:t>
      </w:r>
      <w:r w:rsidRPr="00A329B5">
        <w:rPr>
          <w:rFonts w:hint="eastAsia"/>
          <w:lang w:val="en-US"/>
        </w:rPr>
        <w:t>територій</w:t>
      </w:r>
      <w:r w:rsidRPr="00A329B5">
        <w:rPr>
          <w:lang w:val="en-US"/>
        </w:rPr>
        <w:t></w:t>
      </w:r>
      <w:r w:rsidRPr="00A329B5">
        <w:rPr>
          <w:rFonts w:hint="eastAsia"/>
          <w:lang w:val="en-US"/>
        </w:rPr>
        <w:t>Каппадокії</w:t>
      </w:r>
      <w:r w:rsidRPr="00A329B5">
        <w:rPr>
          <w:lang w:val="en-US"/>
        </w:rPr>
        <w:t></w:t>
      </w:r>
    </w:p>
    <w:p w:rsidR="00A329B5" w:rsidRPr="00A329B5" w:rsidRDefault="00A329B5" w:rsidP="00A329B5">
      <w:pPr>
        <w:rPr>
          <w:lang w:val="en-US"/>
        </w:rPr>
      </w:pPr>
      <w:r w:rsidRPr="00A329B5">
        <w:rPr>
          <w:rFonts w:hint="eastAsia"/>
          <w:lang w:val="en-US"/>
        </w:rPr>
        <w:t>Галатії</w:t>
      </w:r>
      <w:r w:rsidRPr="00A329B5">
        <w:rPr>
          <w:lang w:val="en-US"/>
        </w:rPr>
        <w:t></w:t>
      </w:r>
      <w:r w:rsidRPr="00A329B5">
        <w:rPr>
          <w:rFonts w:hint="eastAsia"/>
          <w:lang w:val="en-US"/>
        </w:rPr>
        <w:t>та</w:t>
      </w:r>
      <w:r w:rsidRPr="00A329B5">
        <w:rPr>
          <w:lang w:val="en-US"/>
        </w:rPr>
        <w:t></w:t>
      </w:r>
      <w:r w:rsidRPr="00A329B5">
        <w:rPr>
          <w:rFonts w:hint="eastAsia"/>
          <w:lang w:val="en-US"/>
        </w:rPr>
        <w:t>Фрігії</w:t>
      </w:r>
      <w:r w:rsidRPr="00A329B5">
        <w:rPr>
          <w:lang w:val="en-US"/>
        </w:rPr>
        <w:t></w:t>
      </w:r>
      <w:r w:rsidRPr="00A329B5">
        <w:rPr>
          <w:rFonts w:hint="eastAsia"/>
          <w:lang w:val="en-US"/>
        </w:rPr>
        <w:t>як</w:t>
      </w:r>
      <w:r w:rsidRPr="00A329B5">
        <w:rPr>
          <w:lang w:val="en-US"/>
        </w:rPr>
        <w:t></w:t>
      </w:r>
      <w:r w:rsidRPr="00A329B5">
        <w:rPr>
          <w:rFonts w:hint="eastAsia"/>
          <w:lang w:val="en-US"/>
        </w:rPr>
        <w:t>володінь</w:t>
      </w:r>
      <w:r w:rsidRPr="00A329B5">
        <w:rPr>
          <w:lang w:val="en-US"/>
        </w:rPr>
        <w:t></w:t>
      </w:r>
      <w:r w:rsidRPr="00A329B5">
        <w:rPr>
          <w:rFonts w:hint="eastAsia"/>
          <w:lang w:val="en-US"/>
        </w:rPr>
        <w:t>своїх</w:t>
      </w:r>
      <w:r w:rsidRPr="00A329B5">
        <w:rPr>
          <w:lang w:val="en-US"/>
        </w:rPr>
        <w:t></w:t>
      </w:r>
      <w:r w:rsidRPr="00A329B5">
        <w:rPr>
          <w:rFonts w:hint="eastAsia"/>
          <w:lang w:val="en-US"/>
        </w:rPr>
        <w:t>предків</w:t>
      </w:r>
      <w:r w:rsidRPr="00A329B5">
        <w:rPr>
          <w:lang w:val="en-US"/>
        </w:rPr>
        <w:t></w:t>
      </w:r>
      <w:r w:rsidRPr="00A329B5">
        <w:rPr>
          <w:rFonts w:hint="eastAsia"/>
          <w:lang w:val="en-US"/>
        </w:rPr>
        <w:t>Ахеменідів</w:t>
      </w:r>
      <w:r w:rsidRPr="00A329B5">
        <w:rPr>
          <w:lang w:val="en-US"/>
        </w:rPr>
        <w:t></w:t>
      </w:r>
      <w:r w:rsidRPr="00A329B5">
        <w:rPr>
          <w:lang w:val="en-US"/>
        </w:rPr>
        <w:t></w:t>
      </w:r>
      <w:r w:rsidRPr="00A329B5">
        <w:rPr>
          <w:rFonts w:hint="eastAsia"/>
          <w:lang w:val="en-US"/>
        </w:rPr>
        <w:t>З’ясовано</w:t>
      </w:r>
      <w:r w:rsidRPr="00A329B5">
        <w:rPr>
          <w:lang w:val="en-US"/>
        </w:rPr>
        <w:t></w:t>
      </w:r>
      <w:r w:rsidRPr="00A329B5">
        <w:rPr>
          <w:lang w:val="en-US"/>
        </w:rPr>
        <w:t></w:t>
      </w:r>
      <w:r w:rsidRPr="00A329B5">
        <w:rPr>
          <w:rFonts w:hint="eastAsia"/>
          <w:lang w:val="en-US"/>
        </w:rPr>
        <w:t>що</w:t>
      </w:r>
      <w:r w:rsidRPr="00A329B5">
        <w:rPr>
          <w:lang w:val="en-US"/>
        </w:rPr>
        <w:t></w:t>
      </w:r>
      <w:r w:rsidRPr="00A329B5">
        <w:rPr>
          <w:rFonts w:hint="eastAsia"/>
          <w:lang w:val="en-US"/>
        </w:rPr>
        <w:t>після</w:t>
      </w:r>
    </w:p>
    <w:p w:rsidR="00A329B5" w:rsidRPr="00A329B5" w:rsidRDefault="00A329B5" w:rsidP="00A329B5">
      <w:pPr>
        <w:rPr>
          <w:lang w:val="en-US"/>
        </w:rPr>
      </w:pPr>
      <w:r w:rsidRPr="00A329B5">
        <w:rPr>
          <w:rFonts w:hint="eastAsia"/>
          <w:lang w:val="en-US"/>
        </w:rPr>
        <w:t>сходження</w:t>
      </w:r>
      <w:r w:rsidRPr="00A329B5">
        <w:rPr>
          <w:lang w:val="en-US"/>
        </w:rPr>
        <w:t></w:t>
      </w:r>
      <w:r w:rsidRPr="00A329B5">
        <w:rPr>
          <w:rFonts w:hint="eastAsia"/>
          <w:lang w:val="en-US"/>
        </w:rPr>
        <w:t>на</w:t>
      </w:r>
      <w:r w:rsidRPr="00A329B5">
        <w:rPr>
          <w:lang w:val="en-US"/>
        </w:rPr>
        <w:t></w:t>
      </w:r>
      <w:r w:rsidRPr="00A329B5">
        <w:rPr>
          <w:rFonts w:hint="eastAsia"/>
          <w:lang w:val="en-US"/>
        </w:rPr>
        <w:t>Понтійський</w:t>
      </w:r>
      <w:r w:rsidRPr="00A329B5">
        <w:rPr>
          <w:lang w:val="en-US"/>
        </w:rPr>
        <w:t></w:t>
      </w:r>
      <w:r w:rsidRPr="00A329B5">
        <w:rPr>
          <w:rFonts w:hint="eastAsia"/>
          <w:lang w:val="en-US"/>
        </w:rPr>
        <w:t>престол</w:t>
      </w:r>
      <w:r w:rsidRPr="00A329B5">
        <w:rPr>
          <w:lang w:val="en-US"/>
        </w:rPr>
        <w:t></w:t>
      </w:r>
      <w:r w:rsidRPr="00A329B5">
        <w:rPr>
          <w:rFonts w:hint="eastAsia"/>
          <w:lang w:val="en-US"/>
        </w:rPr>
        <w:t>Мітрідат</w:t>
      </w:r>
      <w:r w:rsidRPr="00A329B5">
        <w:rPr>
          <w:lang w:val="en-US"/>
        </w:rPr>
        <w:t></w:t>
      </w:r>
      <w:r w:rsidRPr="00A329B5">
        <w:rPr>
          <w:rFonts w:hint="eastAsia"/>
          <w:lang w:val="en-US"/>
        </w:rPr>
        <w:t>Евпатор</w:t>
      </w:r>
      <w:r w:rsidRPr="00A329B5">
        <w:rPr>
          <w:lang w:val="en-US"/>
        </w:rPr>
        <w:t></w:t>
      </w:r>
      <w:r w:rsidRPr="00A329B5">
        <w:rPr>
          <w:rFonts w:hint="eastAsia"/>
          <w:lang w:val="en-US"/>
        </w:rPr>
        <w:t>розгорнув</w:t>
      </w:r>
      <w:r w:rsidRPr="00A329B5">
        <w:rPr>
          <w:lang w:val="en-US"/>
        </w:rPr>
        <w:t></w:t>
      </w:r>
      <w:r w:rsidRPr="00A329B5">
        <w:rPr>
          <w:rFonts w:hint="eastAsia"/>
          <w:lang w:val="en-US"/>
        </w:rPr>
        <w:t>пропагандистську</w:t>
      </w:r>
    </w:p>
    <w:p w:rsidR="00A329B5" w:rsidRPr="00A329B5" w:rsidRDefault="00A329B5" w:rsidP="00A329B5">
      <w:pPr>
        <w:rPr>
          <w:lang w:val="en-US"/>
        </w:rPr>
      </w:pPr>
      <w:r w:rsidRPr="00A329B5">
        <w:rPr>
          <w:rFonts w:hint="eastAsia"/>
          <w:lang w:val="en-US"/>
        </w:rPr>
        <w:t>кампанію</w:t>
      </w:r>
      <w:r w:rsidRPr="00A329B5">
        <w:rPr>
          <w:lang w:val="en-US"/>
        </w:rPr>
        <w:t></w:t>
      </w:r>
      <w:r w:rsidRPr="00A329B5">
        <w:rPr>
          <w:rFonts w:hint="eastAsia"/>
          <w:lang w:val="en-US"/>
        </w:rPr>
        <w:t>для</w:t>
      </w:r>
      <w:r w:rsidRPr="00A329B5">
        <w:rPr>
          <w:lang w:val="en-US"/>
        </w:rPr>
        <w:t></w:t>
      </w:r>
      <w:r w:rsidRPr="00A329B5">
        <w:rPr>
          <w:rFonts w:hint="eastAsia"/>
          <w:lang w:val="en-US"/>
        </w:rPr>
        <w:t>утвердження</w:t>
      </w:r>
      <w:r w:rsidRPr="00A329B5">
        <w:rPr>
          <w:lang w:val="en-US"/>
        </w:rPr>
        <w:t></w:t>
      </w:r>
      <w:r w:rsidRPr="00A329B5">
        <w:rPr>
          <w:rFonts w:hint="eastAsia"/>
          <w:lang w:val="en-US"/>
        </w:rPr>
        <w:t>і</w:t>
      </w:r>
      <w:r w:rsidRPr="00A329B5">
        <w:rPr>
          <w:lang w:val="en-US"/>
        </w:rPr>
        <w:t></w:t>
      </w:r>
      <w:r w:rsidRPr="00A329B5">
        <w:rPr>
          <w:rFonts w:hint="eastAsia"/>
          <w:lang w:val="en-US"/>
        </w:rPr>
        <w:t>посилення</w:t>
      </w:r>
      <w:r w:rsidRPr="00A329B5">
        <w:rPr>
          <w:lang w:val="en-US"/>
        </w:rPr>
        <w:t></w:t>
      </w:r>
      <w:r w:rsidRPr="00A329B5">
        <w:rPr>
          <w:rFonts w:hint="eastAsia"/>
          <w:lang w:val="en-US"/>
        </w:rPr>
        <w:t>своєї</w:t>
      </w:r>
      <w:r w:rsidRPr="00A329B5">
        <w:rPr>
          <w:lang w:val="en-US"/>
        </w:rPr>
        <w:t></w:t>
      </w:r>
      <w:r w:rsidRPr="00A329B5">
        <w:rPr>
          <w:rFonts w:hint="eastAsia"/>
          <w:lang w:val="en-US"/>
        </w:rPr>
        <w:t>влади</w:t>
      </w:r>
      <w:r w:rsidRPr="00A329B5">
        <w:rPr>
          <w:lang w:val="en-US"/>
        </w:rPr>
        <w:t></w:t>
      </w:r>
      <w:r w:rsidRPr="00A329B5">
        <w:rPr>
          <w:rFonts w:hint="eastAsia"/>
          <w:lang w:val="en-US"/>
        </w:rPr>
        <w:t>не</w:t>
      </w:r>
      <w:r w:rsidRPr="00A329B5">
        <w:rPr>
          <w:lang w:val="en-US"/>
        </w:rPr>
        <w:t></w:t>
      </w:r>
      <w:r w:rsidRPr="00A329B5">
        <w:rPr>
          <w:rFonts w:hint="eastAsia"/>
          <w:lang w:val="en-US"/>
        </w:rPr>
        <w:t>лише</w:t>
      </w:r>
      <w:r w:rsidRPr="00A329B5">
        <w:rPr>
          <w:lang w:val="en-US"/>
        </w:rPr>
        <w:t></w:t>
      </w:r>
      <w:r w:rsidRPr="00A329B5">
        <w:rPr>
          <w:rFonts w:hint="eastAsia"/>
          <w:lang w:val="en-US"/>
        </w:rPr>
        <w:t>у</w:t>
      </w:r>
      <w:r w:rsidRPr="00A329B5">
        <w:rPr>
          <w:lang w:val="en-US"/>
        </w:rPr>
        <w:t></w:t>
      </w:r>
      <w:r w:rsidRPr="00A329B5">
        <w:rPr>
          <w:rFonts w:hint="eastAsia"/>
          <w:lang w:val="en-US"/>
        </w:rPr>
        <w:t>власній</w:t>
      </w:r>
      <w:r w:rsidRPr="00A329B5">
        <w:rPr>
          <w:lang w:val="en-US"/>
        </w:rPr>
        <w:t></w:t>
      </w:r>
      <w:r w:rsidRPr="00A329B5">
        <w:rPr>
          <w:rFonts w:hint="eastAsia"/>
          <w:lang w:val="en-US"/>
        </w:rPr>
        <w:t>державі</w:t>
      </w:r>
      <w:r w:rsidRPr="00A329B5">
        <w:rPr>
          <w:lang w:val="en-US"/>
        </w:rPr>
        <w:t></w:t>
      </w:r>
      <w:r w:rsidRPr="00A329B5">
        <w:rPr>
          <w:lang w:val="en-US"/>
        </w:rPr>
        <w:t></w:t>
      </w:r>
      <w:r w:rsidRPr="00A329B5">
        <w:rPr>
          <w:rFonts w:hint="eastAsia"/>
          <w:lang w:val="en-US"/>
        </w:rPr>
        <w:t>а</w:t>
      </w:r>
      <w:r w:rsidRPr="00A329B5">
        <w:rPr>
          <w:lang w:val="en-US"/>
        </w:rPr>
        <w:t></w:t>
      </w:r>
      <w:r w:rsidRPr="00A329B5">
        <w:rPr>
          <w:rFonts w:hint="eastAsia"/>
          <w:lang w:val="en-US"/>
        </w:rPr>
        <w:t>й</w:t>
      </w:r>
    </w:p>
    <w:p w:rsidR="00A329B5" w:rsidRPr="00A329B5" w:rsidRDefault="00A329B5" w:rsidP="00A329B5">
      <w:pPr>
        <w:rPr>
          <w:lang w:val="en-US"/>
        </w:rPr>
      </w:pPr>
      <w:r w:rsidRPr="00A329B5">
        <w:rPr>
          <w:rFonts w:hint="eastAsia"/>
          <w:lang w:val="en-US"/>
        </w:rPr>
        <w:t>в</w:t>
      </w:r>
      <w:r w:rsidRPr="00A329B5">
        <w:rPr>
          <w:lang w:val="en-US"/>
        </w:rPr>
        <w:t></w:t>
      </w:r>
      <w:r w:rsidRPr="00A329B5">
        <w:rPr>
          <w:rFonts w:hint="eastAsia"/>
          <w:lang w:val="en-US"/>
        </w:rPr>
        <w:t>усій</w:t>
      </w:r>
      <w:r w:rsidRPr="00A329B5">
        <w:rPr>
          <w:lang w:val="en-US"/>
        </w:rPr>
        <w:t></w:t>
      </w:r>
      <w:r w:rsidRPr="00A329B5">
        <w:rPr>
          <w:rFonts w:hint="eastAsia"/>
          <w:lang w:val="en-US"/>
        </w:rPr>
        <w:t>Малій</w:t>
      </w:r>
      <w:r w:rsidRPr="00A329B5">
        <w:rPr>
          <w:lang w:val="en-US"/>
        </w:rPr>
        <w:t></w:t>
      </w:r>
      <w:r w:rsidRPr="00A329B5">
        <w:rPr>
          <w:rFonts w:hint="eastAsia"/>
          <w:lang w:val="en-US"/>
        </w:rPr>
        <w:t>Азії</w:t>
      </w:r>
      <w:r w:rsidRPr="00A329B5">
        <w:rPr>
          <w:lang w:val="en-US"/>
        </w:rPr>
        <w:t></w:t>
      </w:r>
      <w:r w:rsidRPr="00A329B5">
        <w:rPr>
          <w:lang w:val="en-US"/>
        </w:rPr>
        <w:t></w:t>
      </w:r>
      <w:r w:rsidRPr="00A329B5">
        <w:rPr>
          <w:rFonts w:hint="eastAsia"/>
          <w:lang w:val="en-US"/>
        </w:rPr>
        <w:t>прибережних</w:t>
      </w:r>
      <w:r w:rsidRPr="00A329B5">
        <w:rPr>
          <w:lang w:val="en-US"/>
        </w:rPr>
        <w:t></w:t>
      </w:r>
      <w:r w:rsidRPr="00A329B5">
        <w:rPr>
          <w:rFonts w:hint="eastAsia"/>
          <w:lang w:val="en-US"/>
        </w:rPr>
        <w:t>територіях</w:t>
      </w:r>
      <w:r w:rsidRPr="00A329B5">
        <w:rPr>
          <w:lang w:val="en-US"/>
        </w:rPr>
        <w:t></w:t>
      </w:r>
      <w:r w:rsidRPr="00A329B5">
        <w:rPr>
          <w:rFonts w:hint="eastAsia"/>
          <w:lang w:val="en-US"/>
        </w:rPr>
        <w:t>Понту</w:t>
      </w:r>
      <w:r w:rsidRPr="00A329B5">
        <w:rPr>
          <w:lang w:val="en-US"/>
        </w:rPr>
        <w:t></w:t>
      </w:r>
      <w:r w:rsidRPr="00A329B5">
        <w:rPr>
          <w:rFonts w:hint="eastAsia"/>
          <w:lang w:val="en-US"/>
        </w:rPr>
        <w:t>Евксинського</w:t>
      </w:r>
      <w:r w:rsidRPr="00A329B5">
        <w:rPr>
          <w:lang w:val="en-US"/>
        </w:rPr>
        <w:t></w:t>
      </w:r>
      <w:r w:rsidRPr="00A329B5">
        <w:rPr>
          <w:rFonts w:hint="eastAsia"/>
          <w:lang w:val="en-US"/>
        </w:rPr>
        <w:t>та</w:t>
      </w:r>
      <w:r w:rsidRPr="00A329B5">
        <w:rPr>
          <w:lang w:val="en-US"/>
        </w:rPr>
        <w:t></w:t>
      </w:r>
      <w:r w:rsidRPr="00A329B5">
        <w:rPr>
          <w:rFonts w:hint="eastAsia"/>
          <w:lang w:val="en-US"/>
        </w:rPr>
        <w:t>Егейського</w:t>
      </w:r>
    </w:p>
    <w:p w:rsidR="00A329B5" w:rsidRPr="00A329B5" w:rsidRDefault="00A329B5" w:rsidP="00A329B5">
      <w:pPr>
        <w:rPr>
          <w:lang w:val="en-US"/>
        </w:rPr>
      </w:pPr>
      <w:r w:rsidRPr="00A329B5">
        <w:rPr>
          <w:rFonts w:hint="eastAsia"/>
          <w:lang w:val="en-US"/>
        </w:rPr>
        <w:t>моря</w:t>
      </w:r>
      <w:r w:rsidRPr="00A329B5">
        <w:rPr>
          <w:lang w:val="en-US"/>
        </w:rPr>
        <w:t></w:t>
      </w:r>
      <w:r w:rsidRPr="00A329B5">
        <w:rPr>
          <w:lang w:val="en-US"/>
        </w:rPr>
        <w:t></w:t>
      </w:r>
      <w:r w:rsidRPr="00A329B5">
        <w:rPr>
          <w:rFonts w:hint="eastAsia"/>
          <w:lang w:val="en-US"/>
        </w:rPr>
        <w:t>Встановлено</w:t>
      </w:r>
      <w:r w:rsidRPr="00A329B5">
        <w:rPr>
          <w:lang w:val="en-US"/>
        </w:rPr>
        <w:t></w:t>
      </w:r>
      <w:r w:rsidRPr="00A329B5">
        <w:rPr>
          <w:lang w:val="en-US"/>
        </w:rPr>
        <w:t></w:t>
      </w:r>
      <w:r w:rsidRPr="00A329B5">
        <w:rPr>
          <w:rFonts w:hint="eastAsia"/>
          <w:lang w:val="en-US"/>
        </w:rPr>
        <w:t>що</w:t>
      </w:r>
      <w:r w:rsidRPr="00A329B5">
        <w:rPr>
          <w:lang w:val="en-US"/>
        </w:rPr>
        <w:t></w:t>
      </w:r>
      <w:r w:rsidRPr="00A329B5">
        <w:rPr>
          <w:rFonts w:hint="eastAsia"/>
          <w:lang w:val="en-US"/>
        </w:rPr>
        <w:t>саме</w:t>
      </w:r>
      <w:r w:rsidRPr="00A329B5">
        <w:rPr>
          <w:lang w:val="en-US"/>
        </w:rPr>
        <w:t></w:t>
      </w:r>
      <w:r w:rsidRPr="00A329B5">
        <w:rPr>
          <w:rFonts w:hint="eastAsia"/>
          <w:lang w:val="en-US"/>
        </w:rPr>
        <w:t>династична</w:t>
      </w:r>
      <w:r w:rsidRPr="00A329B5">
        <w:rPr>
          <w:lang w:val="en-US"/>
        </w:rPr>
        <w:t></w:t>
      </w:r>
      <w:r w:rsidRPr="00A329B5">
        <w:rPr>
          <w:rFonts w:hint="eastAsia"/>
          <w:lang w:val="en-US"/>
        </w:rPr>
        <w:t>та</w:t>
      </w:r>
      <w:r w:rsidRPr="00A329B5">
        <w:rPr>
          <w:lang w:val="en-US"/>
        </w:rPr>
        <w:t></w:t>
      </w:r>
      <w:r w:rsidRPr="00A329B5">
        <w:rPr>
          <w:rFonts w:hint="eastAsia"/>
          <w:lang w:val="en-US"/>
        </w:rPr>
        <w:t>легендарна</w:t>
      </w:r>
      <w:r w:rsidRPr="00A329B5">
        <w:rPr>
          <w:lang w:val="en-US"/>
        </w:rPr>
        <w:t></w:t>
      </w:r>
      <w:r w:rsidRPr="00A329B5">
        <w:rPr>
          <w:rFonts w:hint="eastAsia"/>
          <w:lang w:val="en-US"/>
        </w:rPr>
        <w:t>традиції</w:t>
      </w:r>
      <w:r w:rsidRPr="00A329B5">
        <w:rPr>
          <w:lang w:val="en-US"/>
        </w:rPr>
        <w:t></w:t>
      </w:r>
      <w:r w:rsidRPr="00A329B5">
        <w:rPr>
          <w:rFonts w:hint="eastAsia"/>
          <w:lang w:val="en-US"/>
        </w:rPr>
        <w:t>вплинули</w:t>
      </w:r>
      <w:r w:rsidRPr="00A329B5">
        <w:rPr>
          <w:lang w:val="en-US"/>
        </w:rPr>
        <w:t></w:t>
      </w:r>
      <w:r w:rsidRPr="00A329B5">
        <w:rPr>
          <w:rFonts w:hint="eastAsia"/>
          <w:lang w:val="en-US"/>
        </w:rPr>
        <w:t>на</w:t>
      </w:r>
    </w:p>
    <w:p w:rsidR="00A329B5" w:rsidRPr="00A329B5" w:rsidRDefault="00A329B5" w:rsidP="00A329B5">
      <w:pPr>
        <w:rPr>
          <w:lang w:val="en-US"/>
        </w:rPr>
      </w:pPr>
      <w:r w:rsidRPr="00A329B5">
        <w:rPr>
          <w:rFonts w:hint="eastAsia"/>
          <w:lang w:val="en-US"/>
        </w:rPr>
        <w:t>характер</w:t>
      </w:r>
      <w:r w:rsidRPr="00A329B5">
        <w:rPr>
          <w:lang w:val="en-US"/>
        </w:rPr>
        <w:t></w:t>
      </w:r>
      <w:r w:rsidRPr="00A329B5">
        <w:rPr>
          <w:rFonts w:hint="eastAsia"/>
          <w:lang w:val="en-US"/>
        </w:rPr>
        <w:t>здійснюваної</w:t>
      </w:r>
      <w:r w:rsidRPr="00A329B5">
        <w:rPr>
          <w:lang w:val="en-US"/>
        </w:rPr>
        <w:t></w:t>
      </w:r>
      <w:r w:rsidRPr="00A329B5">
        <w:rPr>
          <w:rFonts w:hint="eastAsia"/>
          <w:lang w:val="en-US"/>
        </w:rPr>
        <w:t>ним</w:t>
      </w:r>
      <w:r w:rsidRPr="00A329B5">
        <w:rPr>
          <w:lang w:val="en-US"/>
        </w:rPr>
        <w:t></w:t>
      </w:r>
      <w:r w:rsidRPr="00A329B5">
        <w:rPr>
          <w:rFonts w:hint="eastAsia"/>
          <w:lang w:val="en-US"/>
        </w:rPr>
        <w:t>зовнішньої</w:t>
      </w:r>
      <w:r w:rsidRPr="00A329B5">
        <w:rPr>
          <w:lang w:val="en-US"/>
        </w:rPr>
        <w:t></w:t>
      </w:r>
      <w:r w:rsidRPr="00A329B5">
        <w:rPr>
          <w:rFonts w:hint="eastAsia"/>
          <w:lang w:val="en-US"/>
        </w:rPr>
        <w:t>політики</w:t>
      </w:r>
      <w:r w:rsidRPr="00A329B5">
        <w:rPr>
          <w:lang w:val="en-US"/>
        </w:rPr>
        <w:t></w:t>
      </w:r>
      <w:r w:rsidRPr="00A329B5">
        <w:rPr>
          <w:rFonts w:hint="eastAsia"/>
          <w:lang w:val="en-US"/>
        </w:rPr>
        <w:t>і</w:t>
      </w:r>
      <w:r w:rsidRPr="00A329B5">
        <w:rPr>
          <w:lang w:val="en-US"/>
        </w:rPr>
        <w:t></w:t>
      </w:r>
      <w:r w:rsidRPr="00A329B5">
        <w:rPr>
          <w:rFonts w:hint="eastAsia"/>
          <w:lang w:val="en-US"/>
        </w:rPr>
        <w:t>на</w:t>
      </w:r>
      <w:r w:rsidRPr="00A329B5">
        <w:rPr>
          <w:lang w:val="en-US"/>
        </w:rPr>
        <w:t></w:t>
      </w:r>
      <w:r w:rsidRPr="00A329B5">
        <w:rPr>
          <w:rFonts w:hint="eastAsia"/>
          <w:lang w:val="en-US"/>
        </w:rPr>
        <w:t>розгортання</w:t>
      </w:r>
      <w:r w:rsidRPr="00A329B5">
        <w:rPr>
          <w:lang w:val="en-US"/>
        </w:rPr>
        <w:t></w:t>
      </w:r>
      <w:r w:rsidRPr="00A329B5">
        <w:rPr>
          <w:rFonts w:hint="eastAsia"/>
          <w:lang w:val="en-US"/>
        </w:rPr>
        <w:t>війни</w:t>
      </w:r>
      <w:r w:rsidRPr="00A329B5">
        <w:rPr>
          <w:lang w:val="en-US"/>
        </w:rPr>
        <w:t></w:t>
      </w:r>
      <w:r w:rsidRPr="00A329B5">
        <w:rPr>
          <w:rFonts w:hint="eastAsia"/>
          <w:lang w:val="en-US"/>
        </w:rPr>
        <w:t>з</w:t>
      </w:r>
      <w:r w:rsidRPr="00A329B5">
        <w:rPr>
          <w:lang w:val="en-US"/>
        </w:rPr>
        <w:t></w:t>
      </w:r>
      <w:r w:rsidRPr="00A329B5">
        <w:rPr>
          <w:rFonts w:hint="eastAsia"/>
          <w:lang w:val="en-US"/>
        </w:rPr>
        <w:t>Римом</w:t>
      </w:r>
      <w:r w:rsidRPr="00A329B5">
        <w:rPr>
          <w:lang w:val="en-US"/>
        </w:rPr>
        <w:t></w:t>
      </w:r>
    </w:p>
    <w:p w:rsidR="00A329B5" w:rsidRPr="00A329B5" w:rsidRDefault="00A329B5" w:rsidP="00A329B5">
      <w:pPr>
        <w:rPr>
          <w:lang w:val="en-US"/>
        </w:rPr>
      </w:pPr>
      <w:r w:rsidRPr="00A329B5">
        <w:rPr>
          <w:rFonts w:hint="eastAsia"/>
          <w:lang w:val="en-US"/>
        </w:rPr>
        <w:t>Сутність</w:t>
      </w:r>
      <w:r w:rsidRPr="00A329B5">
        <w:rPr>
          <w:lang w:val="en-US"/>
        </w:rPr>
        <w:t></w:t>
      </w:r>
      <w:r w:rsidRPr="00A329B5">
        <w:rPr>
          <w:rFonts w:hint="eastAsia"/>
          <w:lang w:val="en-US"/>
        </w:rPr>
        <w:t>поширюваної</w:t>
      </w:r>
      <w:r w:rsidRPr="00A329B5">
        <w:rPr>
          <w:lang w:val="en-US"/>
        </w:rPr>
        <w:t></w:t>
      </w:r>
      <w:r w:rsidRPr="00A329B5">
        <w:rPr>
          <w:rFonts w:hint="eastAsia"/>
          <w:lang w:val="en-US"/>
        </w:rPr>
        <w:t>легендарної</w:t>
      </w:r>
      <w:r w:rsidRPr="00A329B5">
        <w:rPr>
          <w:lang w:val="en-US"/>
        </w:rPr>
        <w:t></w:t>
      </w:r>
      <w:r w:rsidRPr="00A329B5">
        <w:rPr>
          <w:rFonts w:hint="eastAsia"/>
          <w:lang w:val="en-US"/>
        </w:rPr>
        <w:t>традиції</w:t>
      </w:r>
      <w:r w:rsidRPr="00A329B5">
        <w:rPr>
          <w:lang w:val="en-US"/>
        </w:rPr>
        <w:t></w:t>
      </w:r>
      <w:r w:rsidRPr="00A329B5">
        <w:rPr>
          <w:rFonts w:hint="eastAsia"/>
          <w:lang w:val="en-US"/>
        </w:rPr>
        <w:t>полягала</w:t>
      </w:r>
      <w:r w:rsidRPr="00A329B5">
        <w:rPr>
          <w:lang w:val="en-US"/>
        </w:rPr>
        <w:t></w:t>
      </w:r>
      <w:r w:rsidRPr="00A329B5">
        <w:rPr>
          <w:rFonts w:hint="eastAsia"/>
          <w:lang w:val="en-US"/>
        </w:rPr>
        <w:t>в</w:t>
      </w:r>
      <w:r w:rsidRPr="00A329B5">
        <w:rPr>
          <w:lang w:val="en-US"/>
        </w:rPr>
        <w:t></w:t>
      </w:r>
      <w:r w:rsidRPr="00A329B5">
        <w:rPr>
          <w:rFonts w:hint="eastAsia"/>
          <w:lang w:val="en-US"/>
        </w:rPr>
        <w:t>позиціонуванні</w:t>
      </w:r>
      <w:r w:rsidRPr="00A329B5">
        <w:rPr>
          <w:lang w:val="en-US"/>
        </w:rPr>
        <w:t></w:t>
      </w:r>
      <w:r w:rsidRPr="00A329B5">
        <w:rPr>
          <w:rFonts w:hint="eastAsia"/>
          <w:lang w:val="en-US"/>
        </w:rPr>
        <w:t>Мітрідата</w:t>
      </w:r>
    </w:p>
    <w:p w:rsidR="00A329B5" w:rsidRPr="00A329B5" w:rsidRDefault="00A329B5" w:rsidP="00A329B5">
      <w:pPr>
        <w:rPr>
          <w:lang w:val="en-US"/>
        </w:rPr>
      </w:pPr>
      <w:r w:rsidRPr="00A329B5">
        <w:rPr>
          <w:rFonts w:hint="eastAsia"/>
          <w:lang w:val="en-US"/>
        </w:rPr>
        <w:t>як</w:t>
      </w:r>
      <w:r w:rsidRPr="00A329B5">
        <w:rPr>
          <w:lang w:val="en-US"/>
        </w:rPr>
        <w:t></w:t>
      </w:r>
      <w:r w:rsidRPr="00A329B5">
        <w:rPr>
          <w:rFonts w:hint="eastAsia"/>
          <w:lang w:val="en-US"/>
        </w:rPr>
        <w:t>обраного</w:t>
      </w:r>
      <w:r w:rsidRPr="00A329B5">
        <w:rPr>
          <w:lang w:val="en-US"/>
        </w:rPr>
        <w:t></w:t>
      </w:r>
      <w:r w:rsidRPr="00A329B5">
        <w:rPr>
          <w:rFonts w:hint="eastAsia"/>
          <w:lang w:val="en-US"/>
        </w:rPr>
        <w:t>вищими</w:t>
      </w:r>
      <w:r w:rsidRPr="00A329B5">
        <w:rPr>
          <w:lang w:val="en-US"/>
        </w:rPr>
        <w:t></w:t>
      </w:r>
      <w:r w:rsidRPr="00A329B5">
        <w:rPr>
          <w:rFonts w:hint="eastAsia"/>
          <w:lang w:val="en-US"/>
        </w:rPr>
        <w:t>силами</w:t>
      </w:r>
      <w:r w:rsidRPr="00A329B5">
        <w:rPr>
          <w:lang w:val="en-US"/>
        </w:rPr>
        <w:t></w:t>
      </w:r>
      <w:r w:rsidRPr="00A329B5">
        <w:rPr>
          <w:rFonts w:hint="eastAsia"/>
          <w:lang w:val="en-US"/>
        </w:rPr>
        <w:t>правителя</w:t>
      </w:r>
      <w:r w:rsidRPr="00A329B5">
        <w:rPr>
          <w:lang w:val="en-US"/>
        </w:rPr>
        <w:t></w:t>
      </w:r>
      <w:r w:rsidRPr="00A329B5">
        <w:rPr>
          <w:lang w:val="en-US"/>
        </w:rPr>
        <w:t></w:t>
      </w:r>
      <w:r w:rsidRPr="00A329B5">
        <w:rPr>
          <w:rFonts w:hint="eastAsia"/>
          <w:lang w:val="en-US"/>
        </w:rPr>
        <w:t>Можна</w:t>
      </w:r>
      <w:r w:rsidRPr="00A329B5">
        <w:rPr>
          <w:lang w:val="en-US"/>
        </w:rPr>
        <w:t></w:t>
      </w:r>
      <w:r w:rsidRPr="00A329B5">
        <w:rPr>
          <w:rFonts w:hint="eastAsia"/>
          <w:lang w:val="en-US"/>
        </w:rPr>
        <w:t>стверджувати</w:t>
      </w:r>
      <w:r w:rsidRPr="00A329B5">
        <w:rPr>
          <w:lang w:val="en-US"/>
        </w:rPr>
        <w:t></w:t>
      </w:r>
      <w:r w:rsidRPr="00A329B5">
        <w:rPr>
          <w:lang w:val="en-US"/>
        </w:rPr>
        <w:t></w:t>
      </w:r>
      <w:r w:rsidRPr="00A329B5">
        <w:rPr>
          <w:rFonts w:hint="eastAsia"/>
          <w:lang w:val="en-US"/>
        </w:rPr>
        <w:t>що</w:t>
      </w:r>
      <w:r w:rsidRPr="00A329B5">
        <w:rPr>
          <w:lang w:val="en-US"/>
        </w:rPr>
        <w:t></w:t>
      </w:r>
      <w:r w:rsidRPr="00A329B5">
        <w:rPr>
          <w:rFonts w:hint="eastAsia"/>
          <w:lang w:val="en-US"/>
        </w:rPr>
        <w:t>Мітрідат</w:t>
      </w:r>
      <w:r w:rsidRPr="00A329B5">
        <w:rPr>
          <w:lang w:val="en-US"/>
        </w:rPr>
        <w:t></w:t>
      </w:r>
      <w:r w:rsidRPr="00A329B5">
        <w:rPr>
          <w:rFonts w:hint="eastAsia"/>
          <w:lang w:val="en-US"/>
        </w:rPr>
        <w:t>Евпатор</w:t>
      </w:r>
    </w:p>
    <w:p w:rsidR="00A329B5" w:rsidRPr="00A329B5" w:rsidRDefault="00A329B5" w:rsidP="00A329B5">
      <w:pPr>
        <w:rPr>
          <w:lang w:val="en-US"/>
        </w:rPr>
      </w:pPr>
      <w:r w:rsidRPr="00A329B5">
        <w:rPr>
          <w:rFonts w:hint="eastAsia"/>
          <w:lang w:val="en-US"/>
        </w:rPr>
        <w:t>установив</w:t>
      </w:r>
      <w:r w:rsidRPr="00A329B5">
        <w:rPr>
          <w:lang w:val="en-US"/>
        </w:rPr>
        <w:t></w:t>
      </w:r>
      <w:r w:rsidRPr="00A329B5">
        <w:rPr>
          <w:rFonts w:hint="eastAsia"/>
          <w:lang w:val="en-US"/>
        </w:rPr>
        <w:t>своє</w:t>
      </w:r>
      <w:r w:rsidRPr="00A329B5">
        <w:rPr>
          <w:lang w:val="en-US"/>
        </w:rPr>
        <w:t></w:t>
      </w:r>
      <w:r w:rsidRPr="00A329B5">
        <w:rPr>
          <w:rFonts w:hint="eastAsia"/>
          <w:lang w:val="en-US"/>
        </w:rPr>
        <w:t>панування</w:t>
      </w:r>
      <w:r w:rsidRPr="00A329B5">
        <w:rPr>
          <w:lang w:val="en-US"/>
        </w:rPr>
        <w:t></w:t>
      </w:r>
      <w:r w:rsidRPr="00A329B5">
        <w:rPr>
          <w:rFonts w:hint="eastAsia"/>
          <w:lang w:val="en-US"/>
        </w:rPr>
        <w:t>у</w:t>
      </w:r>
      <w:r w:rsidRPr="00A329B5">
        <w:rPr>
          <w:lang w:val="en-US"/>
        </w:rPr>
        <w:t></w:t>
      </w:r>
      <w:r w:rsidRPr="00A329B5">
        <w:rPr>
          <w:rFonts w:hint="eastAsia"/>
          <w:lang w:val="en-US"/>
        </w:rPr>
        <w:t>Боспорському</w:t>
      </w:r>
      <w:r w:rsidRPr="00A329B5">
        <w:rPr>
          <w:lang w:val="en-US"/>
        </w:rPr>
        <w:t></w:t>
      </w:r>
      <w:r w:rsidRPr="00A329B5">
        <w:rPr>
          <w:rFonts w:hint="eastAsia"/>
          <w:lang w:val="en-US"/>
        </w:rPr>
        <w:t>царстві</w:t>
      </w:r>
      <w:r w:rsidRPr="00A329B5">
        <w:rPr>
          <w:lang w:val="en-US"/>
        </w:rPr>
        <w:t></w:t>
      </w:r>
      <w:r w:rsidRPr="00A329B5">
        <w:rPr>
          <w:lang w:val="en-US"/>
        </w:rPr>
        <w:t></w:t>
      </w:r>
      <w:r w:rsidRPr="00A329B5">
        <w:rPr>
          <w:rFonts w:hint="eastAsia"/>
          <w:lang w:val="en-US"/>
        </w:rPr>
        <w:t>Фракії</w:t>
      </w:r>
      <w:r w:rsidRPr="00A329B5">
        <w:rPr>
          <w:lang w:val="en-US"/>
        </w:rPr>
        <w:t></w:t>
      </w:r>
      <w:r w:rsidRPr="00A329B5">
        <w:rPr>
          <w:lang w:val="en-US"/>
        </w:rPr>
        <w:t></w:t>
      </w:r>
      <w:r w:rsidRPr="00A329B5">
        <w:rPr>
          <w:rFonts w:hint="eastAsia"/>
          <w:lang w:val="en-US"/>
        </w:rPr>
        <w:t>Малій</w:t>
      </w:r>
      <w:r w:rsidRPr="00A329B5">
        <w:rPr>
          <w:lang w:val="en-US"/>
        </w:rPr>
        <w:t></w:t>
      </w:r>
      <w:r w:rsidRPr="00A329B5">
        <w:rPr>
          <w:rFonts w:hint="eastAsia"/>
          <w:lang w:val="en-US"/>
        </w:rPr>
        <w:t>Вірменії</w:t>
      </w:r>
      <w:r w:rsidRPr="00A329B5">
        <w:rPr>
          <w:lang w:val="en-US"/>
        </w:rPr>
        <w:t></w:t>
      </w:r>
      <w:r w:rsidRPr="00A329B5">
        <w:rPr>
          <w:rFonts w:hint="eastAsia"/>
          <w:lang w:val="en-US"/>
        </w:rPr>
        <w:t>та</w:t>
      </w:r>
    </w:p>
    <w:p w:rsidR="00A329B5" w:rsidRPr="00A329B5" w:rsidRDefault="00A329B5" w:rsidP="00A329B5">
      <w:pPr>
        <w:rPr>
          <w:lang w:val="en-US"/>
        </w:rPr>
      </w:pPr>
      <w:r w:rsidRPr="00A329B5">
        <w:rPr>
          <w:rFonts w:hint="eastAsia"/>
          <w:lang w:val="en-US"/>
        </w:rPr>
        <w:t>Колхіді</w:t>
      </w:r>
      <w:r w:rsidRPr="00A329B5">
        <w:rPr>
          <w:lang w:val="en-US"/>
        </w:rPr>
        <w:t></w:t>
      </w:r>
      <w:r w:rsidRPr="00A329B5">
        <w:rPr>
          <w:rFonts w:hint="eastAsia"/>
          <w:lang w:val="en-US"/>
        </w:rPr>
        <w:t>не</w:t>
      </w:r>
      <w:r w:rsidRPr="00A329B5">
        <w:rPr>
          <w:lang w:val="en-US"/>
        </w:rPr>
        <w:t></w:t>
      </w:r>
      <w:r w:rsidRPr="00A329B5">
        <w:rPr>
          <w:rFonts w:hint="eastAsia"/>
          <w:lang w:val="en-US"/>
        </w:rPr>
        <w:t>лише</w:t>
      </w:r>
      <w:r w:rsidRPr="00A329B5">
        <w:rPr>
          <w:lang w:val="en-US"/>
        </w:rPr>
        <w:t></w:t>
      </w:r>
      <w:r w:rsidRPr="00A329B5">
        <w:rPr>
          <w:rFonts w:hint="eastAsia"/>
          <w:lang w:val="en-US"/>
        </w:rPr>
        <w:t>шляхом</w:t>
      </w:r>
      <w:r w:rsidRPr="00A329B5">
        <w:rPr>
          <w:lang w:val="en-US"/>
        </w:rPr>
        <w:t></w:t>
      </w:r>
      <w:r w:rsidRPr="00A329B5">
        <w:rPr>
          <w:rFonts w:hint="eastAsia"/>
          <w:lang w:val="en-US"/>
        </w:rPr>
        <w:t>посилення</w:t>
      </w:r>
      <w:r w:rsidRPr="00A329B5">
        <w:rPr>
          <w:lang w:val="en-US"/>
        </w:rPr>
        <w:t></w:t>
      </w:r>
      <w:r w:rsidRPr="00A329B5">
        <w:rPr>
          <w:rFonts w:hint="eastAsia"/>
          <w:lang w:val="en-US"/>
        </w:rPr>
        <w:t>економічного</w:t>
      </w:r>
      <w:r w:rsidRPr="00A329B5">
        <w:rPr>
          <w:lang w:val="en-US"/>
        </w:rPr>
        <w:t></w:t>
      </w:r>
      <w:r w:rsidRPr="00A329B5">
        <w:rPr>
          <w:rFonts w:hint="eastAsia"/>
          <w:lang w:val="en-US"/>
        </w:rPr>
        <w:t>та</w:t>
      </w:r>
      <w:r w:rsidRPr="00A329B5">
        <w:rPr>
          <w:lang w:val="en-US"/>
        </w:rPr>
        <w:t></w:t>
      </w:r>
      <w:r w:rsidRPr="00A329B5">
        <w:rPr>
          <w:rFonts w:hint="eastAsia"/>
          <w:lang w:val="en-US"/>
        </w:rPr>
        <w:t>політичного</w:t>
      </w:r>
      <w:r w:rsidRPr="00A329B5">
        <w:rPr>
          <w:lang w:val="en-US"/>
        </w:rPr>
        <w:t></w:t>
      </w:r>
      <w:r w:rsidRPr="00A329B5">
        <w:rPr>
          <w:rFonts w:hint="eastAsia"/>
          <w:lang w:val="en-US"/>
        </w:rPr>
        <w:t>тиску</w:t>
      </w:r>
      <w:r w:rsidRPr="00A329B5">
        <w:rPr>
          <w:lang w:val="en-US"/>
        </w:rPr>
        <w:t></w:t>
      </w:r>
      <w:r w:rsidRPr="00A329B5">
        <w:rPr>
          <w:rFonts w:hint="eastAsia"/>
          <w:lang w:val="en-US"/>
        </w:rPr>
        <w:t>на</w:t>
      </w:r>
      <w:r w:rsidRPr="00A329B5">
        <w:rPr>
          <w:lang w:val="en-US"/>
        </w:rPr>
        <w:t></w:t>
      </w:r>
      <w:r w:rsidRPr="00A329B5">
        <w:rPr>
          <w:rFonts w:hint="eastAsia"/>
          <w:lang w:val="en-US"/>
        </w:rPr>
        <w:t>цих</w:t>
      </w:r>
    </w:p>
    <w:p w:rsidR="00A329B5" w:rsidRPr="00A329B5" w:rsidRDefault="00A329B5" w:rsidP="00A329B5">
      <w:pPr>
        <w:rPr>
          <w:lang w:val="en-US"/>
        </w:rPr>
      </w:pPr>
      <w:r w:rsidRPr="00A329B5">
        <w:rPr>
          <w:rFonts w:hint="eastAsia"/>
          <w:lang w:val="en-US"/>
        </w:rPr>
        <w:t>територіях</w:t>
      </w:r>
      <w:r w:rsidRPr="00A329B5">
        <w:rPr>
          <w:lang w:val="en-US"/>
        </w:rPr>
        <w:t></w:t>
      </w:r>
      <w:r w:rsidRPr="00A329B5">
        <w:rPr>
          <w:lang w:val="en-US"/>
        </w:rPr>
        <w:t></w:t>
      </w:r>
      <w:r w:rsidRPr="00A329B5">
        <w:rPr>
          <w:rFonts w:hint="eastAsia"/>
          <w:lang w:val="en-US"/>
        </w:rPr>
        <w:t>а</w:t>
      </w:r>
      <w:r w:rsidRPr="00A329B5">
        <w:rPr>
          <w:lang w:val="en-US"/>
        </w:rPr>
        <w:t></w:t>
      </w:r>
      <w:r w:rsidRPr="00A329B5">
        <w:rPr>
          <w:rFonts w:hint="eastAsia"/>
          <w:lang w:val="en-US"/>
        </w:rPr>
        <w:t>й</w:t>
      </w:r>
      <w:r w:rsidRPr="00A329B5">
        <w:rPr>
          <w:lang w:val="en-US"/>
        </w:rPr>
        <w:t></w:t>
      </w:r>
      <w:r w:rsidRPr="00A329B5">
        <w:rPr>
          <w:rFonts w:hint="eastAsia"/>
          <w:lang w:val="en-US"/>
        </w:rPr>
        <w:t>завдяки</w:t>
      </w:r>
      <w:r w:rsidRPr="00A329B5">
        <w:rPr>
          <w:lang w:val="en-US"/>
        </w:rPr>
        <w:t></w:t>
      </w:r>
      <w:r w:rsidRPr="00A329B5">
        <w:rPr>
          <w:rFonts w:hint="eastAsia"/>
          <w:lang w:val="en-US"/>
        </w:rPr>
        <w:t>пропагандистській</w:t>
      </w:r>
      <w:r w:rsidRPr="00A329B5">
        <w:rPr>
          <w:lang w:val="en-US"/>
        </w:rPr>
        <w:t></w:t>
      </w:r>
      <w:r w:rsidRPr="00A329B5">
        <w:rPr>
          <w:rFonts w:hint="eastAsia"/>
          <w:lang w:val="en-US"/>
        </w:rPr>
        <w:t>політиці</w:t>
      </w:r>
      <w:r w:rsidRPr="00A329B5">
        <w:rPr>
          <w:lang w:val="en-US"/>
        </w:rPr>
        <w:t></w:t>
      </w:r>
    </w:p>
    <w:p w:rsidR="00A329B5" w:rsidRPr="00A329B5" w:rsidRDefault="00A329B5" w:rsidP="00A329B5">
      <w:pPr>
        <w:rPr>
          <w:lang w:val="en-US"/>
        </w:rPr>
      </w:pPr>
      <w:r w:rsidRPr="00A329B5">
        <w:rPr>
          <w:rFonts w:hint="eastAsia"/>
          <w:lang w:val="en-US"/>
        </w:rPr>
        <w:t>–</w:t>
      </w:r>
      <w:r w:rsidRPr="00A329B5">
        <w:rPr>
          <w:lang w:val="en-US"/>
        </w:rPr>
        <w:t></w:t>
      </w:r>
      <w:r w:rsidRPr="00A329B5">
        <w:rPr>
          <w:rFonts w:hint="eastAsia"/>
          <w:lang w:val="en-US"/>
        </w:rPr>
        <w:t>Досліджено</w:t>
      </w:r>
      <w:r w:rsidRPr="00A329B5">
        <w:rPr>
          <w:lang w:val="en-US"/>
        </w:rPr>
        <w:t></w:t>
      </w:r>
      <w:r w:rsidRPr="00A329B5">
        <w:rPr>
          <w:rFonts w:hint="eastAsia"/>
          <w:lang w:val="en-US"/>
        </w:rPr>
        <w:t>процес</w:t>
      </w:r>
      <w:r w:rsidRPr="00A329B5">
        <w:rPr>
          <w:lang w:val="en-US"/>
        </w:rPr>
        <w:t></w:t>
      </w:r>
      <w:r w:rsidRPr="00A329B5">
        <w:rPr>
          <w:rFonts w:hint="eastAsia"/>
          <w:lang w:val="en-US"/>
        </w:rPr>
        <w:t>формування</w:t>
      </w:r>
      <w:r w:rsidRPr="00A329B5">
        <w:rPr>
          <w:lang w:val="en-US"/>
        </w:rPr>
        <w:t></w:t>
      </w:r>
      <w:r w:rsidRPr="00A329B5">
        <w:rPr>
          <w:rFonts w:hint="eastAsia"/>
          <w:lang w:val="en-US"/>
        </w:rPr>
        <w:t>кола</w:t>
      </w:r>
      <w:r w:rsidRPr="00A329B5">
        <w:rPr>
          <w:lang w:val="en-US"/>
        </w:rPr>
        <w:t></w:t>
      </w:r>
      <w:r w:rsidRPr="00A329B5">
        <w:rPr>
          <w:rFonts w:hint="eastAsia"/>
          <w:lang w:val="en-US"/>
        </w:rPr>
        <w:t>союзників</w:t>
      </w:r>
      <w:r w:rsidRPr="00A329B5">
        <w:rPr>
          <w:lang w:val="en-US"/>
        </w:rPr>
        <w:t></w:t>
      </w:r>
      <w:r w:rsidRPr="00A329B5">
        <w:rPr>
          <w:rFonts w:hint="eastAsia"/>
          <w:lang w:val="en-US"/>
        </w:rPr>
        <w:t>Мітрідата</w:t>
      </w:r>
      <w:r w:rsidRPr="00A329B5">
        <w:rPr>
          <w:lang w:val="en-US"/>
        </w:rPr>
        <w:t></w:t>
      </w:r>
      <w:r w:rsidRPr="00A329B5">
        <w:rPr>
          <w:rFonts w:hint="eastAsia"/>
          <w:lang w:val="en-US"/>
        </w:rPr>
        <w:t>Евпатора</w:t>
      </w:r>
      <w:r w:rsidRPr="00A329B5">
        <w:rPr>
          <w:lang w:val="en-US"/>
        </w:rPr>
        <w:t></w:t>
      </w:r>
      <w:r w:rsidRPr="00A329B5">
        <w:rPr>
          <w:rFonts w:hint="eastAsia"/>
          <w:lang w:val="en-US"/>
        </w:rPr>
        <w:t>та</w:t>
      </w:r>
    </w:p>
    <w:p w:rsidR="00A329B5" w:rsidRPr="00A329B5" w:rsidRDefault="00A329B5" w:rsidP="00A329B5">
      <w:pPr>
        <w:rPr>
          <w:lang w:val="en-US"/>
        </w:rPr>
      </w:pPr>
      <w:r w:rsidRPr="00A329B5">
        <w:rPr>
          <w:rFonts w:hint="eastAsia"/>
          <w:lang w:val="en-US"/>
        </w:rPr>
        <w:t>фактори</w:t>
      </w:r>
      <w:r w:rsidRPr="00A329B5">
        <w:rPr>
          <w:lang w:val="en-US"/>
        </w:rPr>
        <w:t></w:t>
      </w:r>
      <w:r w:rsidRPr="00A329B5">
        <w:rPr>
          <w:lang w:val="en-US"/>
        </w:rPr>
        <w:t></w:t>
      </w:r>
      <w:r w:rsidRPr="00A329B5">
        <w:rPr>
          <w:rFonts w:hint="eastAsia"/>
          <w:lang w:val="en-US"/>
        </w:rPr>
        <w:t>що</w:t>
      </w:r>
      <w:r w:rsidRPr="00A329B5">
        <w:rPr>
          <w:lang w:val="en-US"/>
        </w:rPr>
        <w:t></w:t>
      </w:r>
      <w:r w:rsidRPr="00A329B5">
        <w:rPr>
          <w:rFonts w:hint="eastAsia"/>
          <w:lang w:val="en-US"/>
        </w:rPr>
        <w:t>сприяли</w:t>
      </w:r>
      <w:r w:rsidRPr="00A329B5">
        <w:rPr>
          <w:lang w:val="en-US"/>
        </w:rPr>
        <w:t></w:t>
      </w:r>
      <w:r w:rsidRPr="00A329B5">
        <w:rPr>
          <w:rFonts w:hint="eastAsia"/>
          <w:lang w:val="en-US"/>
        </w:rPr>
        <w:t>цьому</w:t>
      </w:r>
      <w:r w:rsidRPr="00A329B5">
        <w:rPr>
          <w:lang w:val="en-US"/>
        </w:rPr>
        <w:t></w:t>
      </w:r>
      <w:r w:rsidRPr="00A329B5">
        <w:rPr>
          <w:rFonts w:hint="eastAsia"/>
          <w:lang w:val="en-US"/>
        </w:rPr>
        <w:t>процесу</w:t>
      </w:r>
      <w:r w:rsidRPr="00A329B5">
        <w:rPr>
          <w:lang w:val="en-US"/>
        </w:rPr>
        <w:t></w:t>
      </w:r>
      <w:r w:rsidRPr="00A329B5">
        <w:rPr>
          <w:lang w:val="en-US"/>
        </w:rPr>
        <w:t></w:t>
      </w:r>
      <w:r w:rsidRPr="00A329B5">
        <w:rPr>
          <w:rFonts w:hint="eastAsia"/>
          <w:lang w:val="en-US"/>
        </w:rPr>
        <w:t>Установлено</w:t>
      </w:r>
      <w:r w:rsidRPr="00A329B5">
        <w:rPr>
          <w:lang w:val="en-US"/>
        </w:rPr>
        <w:t></w:t>
      </w:r>
      <w:r w:rsidRPr="00A329B5">
        <w:rPr>
          <w:lang w:val="en-US"/>
        </w:rPr>
        <w:t></w:t>
      </w:r>
      <w:r w:rsidRPr="00A329B5">
        <w:rPr>
          <w:rFonts w:hint="eastAsia"/>
          <w:lang w:val="en-US"/>
        </w:rPr>
        <w:t>що</w:t>
      </w:r>
      <w:r w:rsidRPr="00A329B5">
        <w:rPr>
          <w:lang w:val="en-US"/>
        </w:rPr>
        <w:t></w:t>
      </w:r>
      <w:r w:rsidRPr="00A329B5">
        <w:rPr>
          <w:rFonts w:hint="eastAsia"/>
          <w:lang w:val="en-US"/>
        </w:rPr>
        <w:t>головними</w:t>
      </w:r>
      <w:r w:rsidRPr="00A329B5">
        <w:rPr>
          <w:lang w:val="en-US"/>
        </w:rPr>
        <w:t></w:t>
      </w:r>
      <w:r w:rsidRPr="00A329B5">
        <w:rPr>
          <w:rFonts w:hint="eastAsia"/>
          <w:lang w:val="en-US"/>
        </w:rPr>
        <w:t>завданнями</w:t>
      </w:r>
      <w:r w:rsidRPr="00A329B5">
        <w:rPr>
          <w:lang w:val="en-US"/>
        </w:rPr>
        <w:t></w:t>
      </w:r>
      <w:r w:rsidRPr="00A329B5">
        <w:rPr>
          <w:rFonts w:hint="eastAsia"/>
          <w:lang w:val="en-US"/>
        </w:rPr>
        <w:t>для</w:t>
      </w:r>
    </w:p>
    <w:p w:rsidR="00A329B5" w:rsidRPr="00A329B5" w:rsidRDefault="00A329B5" w:rsidP="00A329B5">
      <w:pPr>
        <w:rPr>
          <w:lang w:val="en-US"/>
        </w:rPr>
      </w:pPr>
      <w:r w:rsidRPr="00A329B5">
        <w:rPr>
          <w:rFonts w:hint="eastAsia"/>
          <w:lang w:val="en-US"/>
        </w:rPr>
        <w:t>понтійського</w:t>
      </w:r>
      <w:r w:rsidRPr="00A329B5">
        <w:rPr>
          <w:lang w:val="en-US"/>
        </w:rPr>
        <w:t></w:t>
      </w:r>
      <w:r w:rsidRPr="00A329B5">
        <w:rPr>
          <w:rFonts w:hint="eastAsia"/>
          <w:lang w:val="en-US"/>
        </w:rPr>
        <w:t>царя</w:t>
      </w:r>
      <w:r w:rsidRPr="00A329B5">
        <w:rPr>
          <w:lang w:val="en-US"/>
        </w:rPr>
        <w:t></w:t>
      </w:r>
      <w:r w:rsidRPr="00A329B5">
        <w:rPr>
          <w:rFonts w:hint="eastAsia"/>
          <w:lang w:val="en-US"/>
        </w:rPr>
        <w:t>після</w:t>
      </w:r>
      <w:r w:rsidRPr="00A329B5">
        <w:rPr>
          <w:lang w:val="en-US"/>
        </w:rPr>
        <w:t></w:t>
      </w:r>
      <w:r w:rsidRPr="00A329B5">
        <w:rPr>
          <w:rFonts w:hint="eastAsia"/>
          <w:lang w:val="en-US"/>
        </w:rPr>
        <w:t>сходження</w:t>
      </w:r>
      <w:r w:rsidRPr="00A329B5">
        <w:rPr>
          <w:lang w:val="en-US"/>
        </w:rPr>
        <w:t></w:t>
      </w:r>
      <w:r w:rsidRPr="00A329B5">
        <w:rPr>
          <w:rFonts w:hint="eastAsia"/>
          <w:lang w:val="en-US"/>
        </w:rPr>
        <w:t>на</w:t>
      </w:r>
      <w:r w:rsidRPr="00A329B5">
        <w:rPr>
          <w:lang w:val="en-US"/>
        </w:rPr>
        <w:t></w:t>
      </w:r>
      <w:r w:rsidRPr="00A329B5">
        <w:rPr>
          <w:rFonts w:hint="eastAsia"/>
          <w:lang w:val="en-US"/>
        </w:rPr>
        <w:t>престол</w:t>
      </w:r>
      <w:r w:rsidRPr="00A329B5">
        <w:rPr>
          <w:lang w:val="en-US"/>
        </w:rPr>
        <w:t></w:t>
      </w:r>
      <w:r w:rsidRPr="00A329B5">
        <w:rPr>
          <w:rFonts w:hint="eastAsia"/>
          <w:lang w:val="en-US"/>
        </w:rPr>
        <w:t>стали</w:t>
      </w:r>
      <w:r w:rsidRPr="00A329B5">
        <w:rPr>
          <w:lang w:val="en-US"/>
        </w:rPr>
        <w:t></w:t>
      </w:r>
      <w:r w:rsidRPr="00A329B5">
        <w:rPr>
          <w:rFonts w:hint="eastAsia"/>
          <w:lang w:val="en-US"/>
        </w:rPr>
        <w:t>захоплення</w:t>
      </w:r>
      <w:r w:rsidRPr="00A329B5">
        <w:rPr>
          <w:lang w:val="en-US"/>
        </w:rPr>
        <w:t></w:t>
      </w:r>
      <w:r w:rsidRPr="00A329B5">
        <w:rPr>
          <w:rFonts w:hint="eastAsia"/>
          <w:lang w:val="en-US"/>
        </w:rPr>
        <w:t>територій</w:t>
      </w:r>
      <w:r w:rsidRPr="00A329B5">
        <w:rPr>
          <w:lang w:val="en-US"/>
        </w:rPr>
        <w:t></w:t>
      </w:r>
      <w:r w:rsidRPr="00A329B5">
        <w:rPr>
          <w:rFonts w:hint="eastAsia"/>
          <w:lang w:val="en-US"/>
        </w:rPr>
        <w:t>сусідніх</w:t>
      </w:r>
      <w:r w:rsidRPr="00A329B5">
        <w:rPr>
          <w:lang w:val="en-US"/>
        </w:rPr>
        <w:t></w:t>
      </w:r>
    </w:p>
    <w:p w:rsidR="00A329B5" w:rsidRPr="00A329B5" w:rsidRDefault="00A329B5" w:rsidP="00A329B5">
      <w:pPr>
        <w:rPr>
          <w:lang w:val="en-US"/>
        </w:rPr>
      </w:pPr>
      <w:r w:rsidRPr="00A329B5">
        <w:rPr>
          <w:lang w:val="en-US"/>
        </w:rPr>
        <w:t></w:t>
      </w:r>
      <w:r w:rsidRPr="00A329B5">
        <w:rPr>
          <w:lang w:val="en-US"/>
        </w:rPr>
        <w:t></w:t>
      </w:r>
      <w:r w:rsidRPr="00A329B5">
        <w:rPr>
          <w:lang w:val="en-US"/>
        </w:rPr>
        <w:t></w:t>
      </w:r>
    </w:p>
    <w:p w:rsidR="00A329B5" w:rsidRPr="00A329B5" w:rsidRDefault="00A329B5" w:rsidP="00A329B5">
      <w:pPr>
        <w:rPr>
          <w:lang w:val="en-US"/>
        </w:rPr>
      </w:pPr>
      <w:r w:rsidRPr="00A329B5">
        <w:rPr>
          <w:rFonts w:hint="eastAsia"/>
          <w:lang w:val="en-US"/>
        </w:rPr>
        <w:t>держав</w:t>
      </w:r>
      <w:r w:rsidRPr="00A329B5">
        <w:rPr>
          <w:lang w:val="en-US"/>
        </w:rPr>
        <w:t></w:t>
      </w:r>
      <w:r w:rsidRPr="00A329B5">
        <w:rPr>
          <w:rFonts w:hint="eastAsia"/>
          <w:lang w:val="en-US"/>
        </w:rPr>
        <w:t>і</w:t>
      </w:r>
      <w:r w:rsidRPr="00A329B5">
        <w:rPr>
          <w:lang w:val="en-US"/>
        </w:rPr>
        <w:t></w:t>
      </w:r>
      <w:r w:rsidRPr="00A329B5">
        <w:rPr>
          <w:rFonts w:hint="eastAsia"/>
          <w:lang w:val="en-US"/>
        </w:rPr>
        <w:t>народів</w:t>
      </w:r>
      <w:r w:rsidRPr="00A329B5">
        <w:rPr>
          <w:lang w:val="en-US"/>
        </w:rPr>
        <w:t></w:t>
      </w:r>
      <w:r w:rsidRPr="00A329B5">
        <w:rPr>
          <w:rFonts w:hint="eastAsia"/>
          <w:lang w:val="en-US"/>
        </w:rPr>
        <w:t>та</w:t>
      </w:r>
      <w:r w:rsidRPr="00A329B5">
        <w:rPr>
          <w:lang w:val="en-US"/>
        </w:rPr>
        <w:t></w:t>
      </w:r>
      <w:r w:rsidRPr="00A329B5">
        <w:rPr>
          <w:rFonts w:hint="eastAsia"/>
          <w:lang w:val="en-US"/>
        </w:rPr>
        <w:t>повернення</w:t>
      </w:r>
      <w:r w:rsidRPr="00A329B5">
        <w:rPr>
          <w:lang w:val="en-US"/>
        </w:rPr>
        <w:t></w:t>
      </w:r>
      <w:r w:rsidRPr="00A329B5">
        <w:rPr>
          <w:rFonts w:hint="eastAsia"/>
          <w:lang w:val="en-US"/>
        </w:rPr>
        <w:t>раніше</w:t>
      </w:r>
      <w:r w:rsidRPr="00A329B5">
        <w:rPr>
          <w:lang w:val="en-US"/>
        </w:rPr>
        <w:t></w:t>
      </w:r>
      <w:r w:rsidRPr="00A329B5">
        <w:rPr>
          <w:rFonts w:hint="eastAsia"/>
          <w:lang w:val="en-US"/>
        </w:rPr>
        <w:t>відібраних</w:t>
      </w:r>
      <w:r w:rsidRPr="00A329B5">
        <w:rPr>
          <w:lang w:val="en-US"/>
        </w:rPr>
        <w:t></w:t>
      </w:r>
      <w:r w:rsidRPr="00A329B5">
        <w:rPr>
          <w:rFonts w:hint="eastAsia"/>
          <w:lang w:val="en-US"/>
        </w:rPr>
        <w:t>Римом</w:t>
      </w:r>
      <w:r w:rsidRPr="00A329B5">
        <w:rPr>
          <w:lang w:val="en-US"/>
        </w:rPr>
        <w:t></w:t>
      </w:r>
      <w:r w:rsidRPr="00A329B5">
        <w:rPr>
          <w:rFonts w:hint="eastAsia"/>
          <w:lang w:val="en-US"/>
        </w:rPr>
        <w:t>земель</w:t>
      </w:r>
      <w:r w:rsidRPr="00A329B5">
        <w:rPr>
          <w:lang w:val="en-US"/>
        </w:rPr>
        <w:t></w:t>
      </w:r>
      <w:r w:rsidRPr="00A329B5">
        <w:rPr>
          <w:lang w:val="en-US"/>
        </w:rPr>
        <w:t></w:t>
      </w:r>
      <w:r w:rsidRPr="00A329B5">
        <w:rPr>
          <w:rFonts w:hint="eastAsia"/>
          <w:lang w:val="en-US"/>
        </w:rPr>
        <w:t>Саме</w:t>
      </w:r>
      <w:r w:rsidRPr="00A329B5">
        <w:rPr>
          <w:lang w:val="en-US"/>
        </w:rPr>
        <w:t></w:t>
      </w:r>
      <w:r w:rsidRPr="00A329B5">
        <w:rPr>
          <w:rFonts w:hint="eastAsia"/>
          <w:lang w:val="en-US"/>
        </w:rPr>
        <w:t>Велика</w:t>
      </w:r>
    </w:p>
    <w:p w:rsidR="00A329B5" w:rsidRPr="00A329B5" w:rsidRDefault="00A329B5" w:rsidP="00A329B5">
      <w:pPr>
        <w:rPr>
          <w:lang w:val="en-US"/>
        </w:rPr>
      </w:pPr>
      <w:r w:rsidRPr="00A329B5">
        <w:rPr>
          <w:rFonts w:hint="eastAsia"/>
          <w:lang w:val="en-US"/>
        </w:rPr>
        <w:t>Фрігія</w:t>
      </w:r>
      <w:r w:rsidRPr="00A329B5">
        <w:rPr>
          <w:lang w:val="en-US"/>
        </w:rPr>
        <w:t></w:t>
      </w:r>
      <w:r w:rsidRPr="00A329B5">
        <w:rPr>
          <w:rFonts w:hint="eastAsia"/>
          <w:lang w:val="en-US"/>
        </w:rPr>
        <w:t>була</w:t>
      </w:r>
      <w:r w:rsidRPr="00A329B5">
        <w:rPr>
          <w:lang w:val="en-US"/>
        </w:rPr>
        <w:t></w:t>
      </w:r>
      <w:r w:rsidRPr="00A329B5">
        <w:rPr>
          <w:rFonts w:hint="eastAsia"/>
          <w:lang w:val="en-US"/>
        </w:rPr>
        <w:t>частиною</w:t>
      </w:r>
      <w:r w:rsidRPr="00A329B5">
        <w:rPr>
          <w:lang w:val="en-US"/>
        </w:rPr>
        <w:t></w:t>
      </w:r>
      <w:r w:rsidRPr="00A329B5">
        <w:rPr>
          <w:rFonts w:hint="eastAsia"/>
          <w:lang w:val="en-US"/>
        </w:rPr>
        <w:t>Понтійського</w:t>
      </w:r>
      <w:r w:rsidRPr="00A329B5">
        <w:rPr>
          <w:lang w:val="en-US"/>
        </w:rPr>
        <w:t></w:t>
      </w:r>
      <w:r w:rsidRPr="00A329B5">
        <w:rPr>
          <w:rFonts w:hint="eastAsia"/>
          <w:lang w:val="en-US"/>
        </w:rPr>
        <w:t>царства</w:t>
      </w:r>
      <w:r w:rsidRPr="00A329B5">
        <w:rPr>
          <w:lang w:val="en-US"/>
        </w:rPr>
        <w:t></w:t>
      </w:r>
      <w:r w:rsidRPr="00A329B5">
        <w:rPr>
          <w:rFonts w:hint="eastAsia"/>
          <w:lang w:val="en-US"/>
        </w:rPr>
        <w:t>ще</w:t>
      </w:r>
      <w:r w:rsidRPr="00A329B5">
        <w:rPr>
          <w:lang w:val="en-US"/>
        </w:rPr>
        <w:t></w:t>
      </w:r>
      <w:r w:rsidRPr="00A329B5">
        <w:rPr>
          <w:rFonts w:hint="eastAsia"/>
          <w:lang w:val="en-US"/>
        </w:rPr>
        <w:t>з</w:t>
      </w:r>
      <w:r w:rsidRPr="00A329B5">
        <w:rPr>
          <w:lang w:val="en-US"/>
        </w:rPr>
        <w:t></w:t>
      </w:r>
      <w:r w:rsidRPr="00A329B5">
        <w:rPr>
          <w:rFonts w:hint="eastAsia"/>
          <w:lang w:val="en-US"/>
        </w:rPr>
        <w:t>середини</w:t>
      </w:r>
      <w:r w:rsidRPr="00A329B5">
        <w:rPr>
          <w:lang w:val="en-US"/>
        </w:rPr>
        <w:t></w:t>
      </w:r>
      <w:r w:rsidRPr="00A329B5">
        <w:rPr>
          <w:rFonts w:hint="eastAsia"/>
          <w:lang w:val="en-US"/>
        </w:rPr>
        <w:t>ІІІ</w:t>
      </w:r>
      <w:r w:rsidRPr="00A329B5">
        <w:rPr>
          <w:lang w:val="en-US"/>
        </w:rPr>
        <w:t></w:t>
      </w:r>
      <w:r w:rsidRPr="00A329B5">
        <w:rPr>
          <w:rFonts w:hint="eastAsia"/>
          <w:lang w:val="en-US"/>
        </w:rPr>
        <w:t>ст</w:t>
      </w:r>
      <w:r w:rsidRPr="00A329B5">
        <w:rPr>
          <w:lang w:val="en-US"/>
        </w:rPr>
        <w:t></w:t>
      </w:r>
      <w:r w:rsidRPr="00A329B5">
        <w:rPr>
          <w:lang w:val="en-US"/>
        </w:rPr>
        <w:t></w:t>
      </w:r>
      <w:r w:rsidRPr="00A329B5">
        <w:rPr>
          <w:rFonts w:hint="eastAsia"/>
          <w:lang w:val="en-US"/>
        </w:rPr>
        <w:t>до</w:t>
      </w:r>
      <w:r w:rsidRPr="00A329B5">
        <w:rPr>
          <w:lang w:val="en-US"/>
        </w:rPr>
        <w:t></w:t>
      </w:r>
      <w:r w:rsidRPr="00A329B5">
        <w:rPr>
          <w:rFonts w:hint="eastAsia"/>
          <w:lang w:val="en-US"/>
        </w:rPr>
        <w:t>Р</w:t>
      </w:r>
      <w:r w:rsidRPr="00A329B5">
        <w:rPr>
          <w:lang w:val="en-US"/>
        </w:rPr>
        <w:t></w:t>
      </w:r>
      <w:r w:rsidRPr="00A329B5">
        <w:rPr>
          <w:lang w:val="en-US"/>
        </w:rPr>
        <w:t></w:t>
      </w:r>
      <w:r w:rsidRPr="00A329B5">
        <w:rPr>
          <w:rFonts w:hint="eastAsia"/>
          <w:lang w:val="en-US"/>
        </w:rPr>
        <w:t>Х</w:t>
      </w:r>
      <w:r w:rsidRPr="00A329B5">
        <w:rPr>
          <w:lang w:val="en-US"/>
        </w:rPr>
        <w:t></w:t>
      </w:r>
      <w:r w:rsidRPr="00A329B5">
        <w:rPr>
          <w:lang w:val="en-US"/>
        </w:rPr>
        <w:t></w:t>
      </w:r>
      <w:r w:rsidRPr="00A329B5">
        <w:rPr>
          <w:lang w:val="en-US"/>
        </w:rPr>
        <w:t></w:t>
      </w:r>
      <w:r w:rsidRPr="00A329B5">
        <w:rPr>
          <w:rFonts w:hint="eastAsia"/>
          <w:lang w:val="en-US"/>
        </w:rPr>
        <w:t>а</w:t>
      </w:r>
      <w:r w:rsidRPr="00A329B5">
        <w:rPr>
          <w:lang w:val="en-US"/>
        </w:rPr>
        <w:t></w:t>
      </w:r>
      <w:r w:rsidRPr="00A329B5">
        <w:rPr>
          <w:lang w:val="en-US"/>
        </w:rPr>
        <w:t></w:t>
      </w:r>
      <w:r w:rsidRPr="00A329B5">
        <w:rPr>
          <w:lang w:val="en-US"/>
        </w:rPr>
        <w:t></w:t>
      </w:r>
      <w:r w:rsidRPr="00A329B5">
        <w:rPr>
          <w:lang w:val="en-US"/>
        </w:rPr>
        <w:t></w:t>
      </w:r>
      <w:r w:rsidRPr="00A329B5">
        <w:rPr>
          <w:lang w:val="en-US"/>
        </w:rPr>
        <w:t></w:t>
      </w:r>
      <w:r w:rsidRPr="00A329B5">
        <w:rPr>
          <w:rFonts w:hint="eastAsia"/>
          <w:lang w:val="en-US"/>
        </w:rPr>
        <w:t>р</w:t>
      </w:r>
      <w:r w:rsidRPr="00A329B5">
        <w:rPr>
          <w:lang w:val="en-US"/>
        </w:rPr>
        <w:t></w:t>
      </w:r>
    </w:p>
    <w:p w:rsidR="00A329B5" w:rsidRPr="00A329B5" w:rsidRDefault="00A329B5" w:rsidP="00A329B5">
      <w:pPr>
        <w:rPr>
          <w:lang w:val="en-US"/>
        </w:rPr>
      </w:pPr>
      <w:r w:rsidRPr="00A329B5">
        <w:rPr>
          <w:rFonts w:hint="eastAsia"/>
          <w:lang w:val="en-US"/>
        </w:rPr>
        <w:t>до</w:t>
      </w:r>
      <w:r w:rsidRPr="00A329B5">
        <w:rPr>
          <w:lang w:val="en-US"/>
        </w:rPr>
        <w:t></w:t>
      </w:r>
      <w:r w:rsidRPr="00A329B5">
        <w:rPr>
          <w:rFonts w:hint="eastAsia"/>
          <w:lang w:val="en-US"/>
        </w:rPr>
        <w:t>Р</w:t>
      </w:r>
      <w:r w:rsidRPr="00A329B5">
        <w:rPr>
          <w:lang w:val="en-US"/>
        </w:rPr>
        <w:t></w:t>
      </w:r>
      <w:r w:rsidRPr="00A329B5">
        <w:rPr>
          <w:lang w:val="en-US"/>
        </w:rPr>
        <w:t></w:t>
      </w:r>
      <w:r w:rsidRPr="00A329B5">
        <w:rPr>
          <w:rFonts w:hint="eastAsia"/>
          <w:lang w:val="en-US"/>
        </w:rPr>
        <w:t>Х</w:t>
      </w:r>
      <w:r w:rsidRPr="00A329B5">
        <w:rPr>
          <w:lang w:val="en-US"/>
        </w:rPr>
        <w:t></w:t>
      </w:r>
      <w:r w:rsidRPr="00A329B5">
        <w:rPr>
          <w:lang w:val="en-US"/>
        </w:rPr>
        <w:t></w:t>
      </w:r>
      <w:r w:rsidRPr="00A329B5">
        <w:rPr>
          <w:rFonts w:hint="eastAsia"/>
          <w:lang w:val="en-US"/>
        </w:rPr>
        <w:t>стала</w:t>
      </w:r>
      <w:r w:rsidRPr="00A329B5">
        <w:rPr>
          <w:lang w:val="en-US"/>
        </w:rPr>
        <w:t></w:t>
      </w:r>
      <w:r w:rsidRPr="00A329B5">
        <w:rPr>
          <w:rFonts w:hint="eastAsia"/>
          <w:lang w:val="en-US"/>
        </w:rPr>
        <w:t>римською</w:t>
      </w:r>
      <w:r w:rsidRPr="00A329B5">
        <w:rPr>
          <w:lang w:val="en-US"/>
        </w:rPr>
        <w:t></w:t>
      </w:r>
      <w:r w:rsidRPr="00A329B5">
        <w:rPr>
          <w:rFonts w:hint="eastAsia"/>
          <w:lang w:val="en-US"/>
        </w:rPr>
        <w:t>провінцією</w:t>
      </w:r>
      <w:r w:rsidRPr="00A329B5">
        <w:rPr>
          <w:lang w:val="en-US"/>
        </w:rPr>
        <w:t></w:t>
      </w:r>
      <w:r w:rsidRPr="00A329B5">
        <w:rPr>
          <w:rFonts w:hint="eastAsia"/>
          <w:lang w:val="en-US"/>
        </w:rPr>
        <w:t>і</w:t>
      </w:r>
      <w:r w:rsidRPr="00A329B5">
        <w:rPr>
          <w:lang w:val="en-US"/>
        </w:rPr>
        <w:t></w:t>
      </w:r>
      <w:r w:rsidRPr="00A329B5">
        <w:rPr>
          <w:rFonts w:hint="eastAsia"/>
          <w:lang w:val="en-US"/>
        </w:rPr>
        <w:t>пізніше</w:t>
      </w:r>
      <w:r w:rsidRPr="00A329B5">
        <w:rPr>
          <w:lang w:val="en-US"/>
        </w:rPr>
        <w:t></w:t>
      </w:r>
      <w:r w:rsidRPr="00A329B5">
        <w:rPr>
          <w:rFonts w:hint="eastAsia"/>
          <w:lang w:val="en-US"/>
        </w:rPr>
        <w:t>була</w:t>
      </w:r>
      <w:r w:rsidRPr="00A329B5">
        <w:rPr>
          <w:lang w:val="en-US"/>
        </w:rPr>
        <w:t></w:t>
      </w:r>
      <w:r w:rsidRPr="00A329B5">
        <w:rPr>
          <w:rFonts w:hint="eastAsia"/>
          <w:lang w:val="en-US"/>
        </w:rPr>
        <w:t>об’єднана</w:t>
      </w:r>
      <w:r w:rsidRPr="00A329B5">
        <w:rPr>
          <w:lang w:val="en-US"/>
        </w:rPr>
        <w:t></w:t>
      </w:r>
      <w:r w:rsidRPr="00A329B5">
        <w:rPr>
          <w:rFonts w:hint="eastAsia"/>
          <w:lang w:val="en-US"/>
        </w:rPr>
        <w:t>з</w:t>
      </w:r>
      <w:r w:rsidRPr="00A329B5">
        <w:rPr>
          <w:lang w:val="en-US"/>
        </w:rPr>
        <w:t></w:t>
      </w:r>
      <w:r w:rsidRPr="00A329B5">
        <w:rPr>
          <w:rFonts w:hint="eastAsia"/>
          <w:lang w:val="en-US"/>
        </w:rPr>
        <w:t>провінцією</w:t>
      </w:r>
      <w:r w:rsidRPr="00A329B5">
        <w:rPr>
          <w:lang w:val="en-US"/>
        </w:rPr>
        <w:t></w:t>
      </w:r>
      <w:r w:rsidRPr="00A329B5">
        <w:rPr>
          <w:rFonts w:hint="eastAsia"/>
          <w:lang w:val="en-US"/>
        </w:rPr>
        <w:t>Азія</w:t>
      </w:r>
      <w:r w:rsidRPr="00A329B5">
        <w:rPr>
          <w:lang w:val="en-US"/>
        </w:rPr>
        <w:t></w:t>
      </w:r>
    </w:p>
    <w:p w:rsidR="00A329B5" w:rsidRPr="00A329B5" w:rsidRDefault="00A329B5" w:rsidP="00A329B5">
      <w:pPr>
        <w:rPr>
          <w:lang w:val="en-US"/>
        </w:rPr>
      </w:pPr>
      <w:r w:rsidRPr="00A329B5">
        <w:rPr>
          <w:rFonts w:hint="eastAsia"/>
          <w:lang w:val="en-US"/>
        </w:rPr>
        <w:t>Визначено</w:t>
      </w:r>
      <w:r w:rsidRPr="00A329B5">
        <w:rPr>
          <w:lang w:val="en-US"/>
        </w:rPr>
        <w:t></w:t>
      </w:r>
      <w:r w:rsidRPr="00A329B5">
        <w:rPr>
          <w:lang w:val="en-US"/>
        </w:rPr>
        <w:t></w:t>
      </w:r>
      <w:r w:rsidRPr="00A329B5">
        <w:rPr>
          <w:rFonts w:hint="eastAsia"/>
          <w:lang w:val="en-US"/>
        </w:rPr>
        <w:t>що</w:t>
      </w:r>
      <w:r w:rsidRPr="00A329B5">
        <w:rPr>
          <w:lang w:val="en-US"/>
        </w:rPr>
        <w:t></w:t>
      </w:r>
      <w:r w:rsidRPr="00A329B5">
        <w:rPr>
          <w:rFonts w:hint="eastAsia"/>
          <w:lang w:val="en-US"/>
        </w:rPr>
        <w:t>на</w:t>
      </w:r>
      <w:r w:rsidRPr="00A329B5">
        <w:rPr>
          <w:lang w:val="en-US"/>
        </w:rPr>
        <w:t></w:t>
      </w:r>
      <w:r w:rsidRPr="00A329B5">
        <w:rPr>
          <w:rFonts w:hint="eastAsia"/>
          <w:lang w:val="en-US"/>
        </w:rPr>
        <w:t>противагу</w:t>
      </w:r>
      <w:r w:rsidRPr="00A329B5">
        <w:rPr>
          <w:lang w:val="en-US"/>
        </w:rPr>
        <w:t></w:t>
      </w:r>
      <w:r w:rsidRPr="00A329B5">
        <w:rPr>
          <w:rFonts w:hint="eastAsia"/>
          <w:lang w:val="en-US"/>
        </w:rPr>
        <w:t>римській</w:t>
      </w:r>
      <w:r w:rsidRPr="00A329B5">
        <w:rPr>
          <w:lang w:val="en-US"/>
        </w:rPr>
        <w:t></w:t>
      </w:r>
      <w:r w:rsidRPr="00A329B5">
        <w:rPr>
          <w:rFonts w:hint="eastAsia"/>
          <w:lang w:val="en-US"/>
        </w:rPr>
        <w:t>експансії</w:t>
      </w:r>
      <w:r w:rsidRPr="00A329B5">
        <w:rPr>
          <w:lang w:val="en-US"/>
        </w:rPr>
        <w:t></w:t>
      </w:r>
      <w:r w:rsidRPr="00A329B5">
        <w:rPr>
          <w:rFonts w:hint="eastAsia"/>
          <w:lang w:val="en-US"/>
        </w:rPr>
        <w:t>цар</w:t>
      </w:r>
      <w:r w:rsidRPr="00A329B5">
        <w:rPr>
          <w:lang w:val="en-US"/>
        </w:rPr>
        <w:t></w:t>
      </w:r>
      <w:r w:rsidRPr="00A329B5">
        <w:rPr>
          <w:rFonts w:hint="eastAsia"/>
          <w:lang w:val="en-US"/>
        </w:rPr>
        <w:t>проводив</w:t>
      </w:r>
      <w:r w:rsidRPr="00A329B5">
        <w:rPr>
          <w:lang w:val="en-US"/>
        </w:rPr>
        <w:t></w:t>
      </w:r>
      <w:r w:rsidRPr="00A329B5">
        <w:rPr>
          <w:rFonts w:hint="eastAsia"/>
          <w:lang w:val="en-US"/>
        </w:rPr>
        <w:t>політику</w:t>
      </w:r>
      <w:r w:rsidRPr="00A329B5">
        <w:rPr>
          <w:lang w:val="en-US"/>
        </w:rPr>
        <w:t></w:t>
      </w:r>
      <w:r w:rsidRPr="00A329B5">
        <w:rPr>
          <w:rFonts w:hint="eastAsia"/>
          <w:lang w:val="en-US"/>
        </w:rPr>
        <w:t>заохочення</w:t>
      </w:r>
    </w:p>
    <w:p w:rsidR="00A329B5" w:rsidRPr="00A329B5" w:rsidRDefault="00A329B5" w:rsidP="00A329B5">
      <w:pPr>
        <w:rPr>
          <w:lang w:val="en-US"/>
        </w:rPr>
      </w:pPr>
      <w:r w:rsidRPr="00A329B5">
        <w:rPr>
          <w:rFonts w:hint="eastAsia"/>
          <w:lang w:val="en-US"/>
        </w:rPr>
        <w:t>грецького</w:t>
      </w:r>
      <w:r w:rsidRPr="00A329B5">
        <w:rPr>
          <w:lang w:val="en-US"/>
        </w:rPr>
        <w:t></w:t>
      </w:r>
      <w:r w:rsidRPr="00A329B5">
        <w:rPr>
          <w:rFonts w:hint="eastAsia"/>
          <w:lang w:val="en-US"/>
        </w:rPr>
        <w:t>населення</w:t>
      </w:r>
      <w:r w:rsidRPr="00A329B5">
        <w:rPr>
          <w:lang w:val="en-US"/>
        </w:rPr>
        <w:t></w:t>
      </w:r>
      <w:r w:rsidRPr="00A329B5">
        <w:rPr>
          <w:rFonts w:hint="eastAsia"/>
          <w:lang w:val="en-US"/>
        </w:rPr>
        <w:t>на</w:t>
      </w:r>
      <w:r w:rsidRPr="00A329B5">
        <w:rPr>
          <w:lang w:val="en-US"/>
        </w:rPr>
        <w:t></w:t>
      </w:r>
      <w:r w:rsidRPr="00A329B5">
        <w:rPr>
          <w:rFonts w:hint="eastAsia"/>
          <w:lang w:val="en-US"/>
        </w:rPr>
        <w:t>свій</w:t>
      </w:r>
      <w:r w:rsidRPr="00A329B5">
        <w:rPr>
          <w:lang w:val="en-US"/>
        </w:rPr>
        <w:t></w:t>
      </w:r>
      <w:r w:rsidRPr="00A329B5">
        <w:rPr>
          <w:rFonts w:hint="eastAsia"/>
          <w:lang w:val="en-US"/>
        </w:rPr>
        <w:t>бік</w:t>
      </w:r>
      <w:r w:rsidRPr="00A329B5">
        <w:rPr>
          <w:lang w:val="en-US"/>
        </w:rPr>
        <w:t></w:t>
      </w:r>
      <w:r w:rsidRPr="00A329B5">
        <w:rPr>
          <w:rFonts w:hint="eastAsia"/>
          <w:lang w:val="en-US"/>
        </w:rPr>
        <w:t>з</w:t>
      </w:r>
      <w:r w:rsidRPr="00A329B5">
        <w:rPr>
          <w:lang w:val="en-US"/>
        </w:rPr>
        <w:t></w:t>
      </w:r>
      <w:r w:rsidRPr="00A329B5">
        <w:rPr>
          <w:rFonts w:hint="eastAsia"/>
          <w:lang w:val="en-US"/>
        </w:rPr>
        <w:t>метою</w:t>
      </w:r>
      <w:r w:rsidRPr="00A329B5">
        <w:rPr>
          <w:lang w:val="en-US"/>
        </w:rPr>
        <w:t></w:t>
      </w:r>
      <w:r w:rsidRPr="00A329B5">
        <w:rPr>
          <w:rFonts w:hint="eastAsia"/>
          <w:lang w:val="en-US"/>
        </w:rPr>
        <w:t>безперешкодного</w:t>
      </w:r>
      <w:r w:rsidRPr="00A329B5">
        <w:rPr>
          <w:lang w:val="en-US"/>
        </w:rPr>
        <w:t></w:t>
      </w:r>
      <w:r w:rsidRPr="00A329B5">
        <w:rPr>
          <w:rFonts w:hint="eastAsia"/>
          <w:lang w:val="en-US"/>
        </w:rPr>
        <w:t>завоювання</w:t>
      </w:r>
      <w:r w:rsidRPr="00A329B5">
        <w:rPr>
          <w:lang w:val="en-US"/>
        </w:rPr>
        <w:t></w:t>
      </w:r>
      <w:r w:rsidRPr="00A329B5">
        <w:rPr>
          <w:rFonts w:hint="eastAsia"/>
          <w:lang w:val="en-US"/>
        </w:rPr>
        <w:t>власне</w:t>
      </w:r>
      <w:r w:rsidRPr="00A329B5">
        <w:rPr>
          <w:lang w:val="en-US"/>
        </w:rPr>
        <w:t></w:t>
      </w:r>
      <w:r w:rsidRPr="00A329B5">
        <w:rPr>
          <w:rFonts w:hint="eastAsia"/>
          <w:lang w:val="en-US"/>
        </w:rPr>
        <w:t>ж</w:t>
      </w:r>
      <w:r w:rsidRPr="00A329B5">
        <w:rPr>
          <w:lang w:val="en-US"/>
        </w:rPr>
        <w:t></w:t>
      </w:r>
      <w:r w:rsidRPr="00A329B5">
        <w:rPr>
          <w:rFonts w:hint="eastAsia"/>
          <w:lang w:val="en-US"/>
        </w:rPr>
        <w:t>цієї</w:t>
      </w:r>
    </w:p>
    <w:p w:rsidR="00A329B5" w:rsidRPr="00A329B5" w:rsidRDefault="00A329B5" w:rsidP="00A329B5">
      <w:pPr>
        <w:rPr>
          <w:lang w:val="en-US"/>
        </w:rPr>
      </w:pPr>
      <w:r w:rsidRPr="00A329B5">
        <w:rPr>
          <w:rFonts w:hint="eastAsia"/>
          <w:lang w:val="en-US"/>
        </w:rPr>
        <w:t>провінції</w:t>
      </w:r>
      <w:r w:rsidRPr="00A329B5">
        <w:rPr>
          <w:lang w:val="en-US"/>
        </w:rPr>
        <w:t></w:t>
      </w:r>
      <w:r w:rsidRPr="00A329B5">
        <w:rPr>
          <w:rFonts w:hint="eastAsia"/>
          <w:lang w:val="en-US"/>
        </w:rPr>
        <w:t>Азія</w:t>
      </w:r>
      <w:r w:rsidRPr="00A329B5">
        <w:rPr>
          <w:lang w:val="en-US"/>
        </w:rPr>
        <w:t></w:t>
      </w:r>
      <w:r w:rsidRPr="00A329B5">
        <w:rPr>
          <w:rFonts w:hint="eastAsia"/>
          <w:lang w:val="en-US"/>
        </w:rPr>
        <w:t>та</w:t>
      </w:r>
      <w:r w:rsidRPr="00A329B5">
        <w:rPr>
          <w:lang w:val="en-US"/>
        </w:rPr>
        <w:t></w:t>
      </w:r>
      <w:r w:rsidRPr="00A329B5">
        <w:rPr>
          <w:rFonts w:hint="eastAsia"/>
          <w:lang w:val="en-US"/>
        </w:rPr>
        <w:t>островів</w:t>
      </w:r>
      <w:r w:rsidRPr="00A329B5">
        <w:rPr>
          <w:lang w:val="en-US"/>
        </w:rPr>
        <w:t></w:t>
      </w:r>
      <w:r w:rsidRPr="00A329B5">
        <w:rPr>
          <w:rFonts w:hint="eastAsia"/>
          <w:lang w:val="en-US"/>
        </w:rPr>
        <w:t>Егейського</w:t>
      </w:r>
      <w:r w:rsidRPr="00A329B5">
        <w:rPr>
          <w:lang w:val="en-US"/>
        </w:rPr>
        <w:t></w:t>
      </w:r>
      <w:r w:rsidRPr="00A329B5">
        <w:rPr>
          <w:rFonts w:hint="eastAsia"/>
          <w:lang w:val="en-US"/>
        </w:rPr>
        <w:t>моря</w:t>
      </w:r>
      <w:r w:rsidRPr="00A329B5">
        <w:rPr>
          <w:lang w:val="en-US"/>
        </w:rPr>
        <w:t></w:t>
      </w:r>
      <w:r w:rsidRPr="00A329B5">
        <w:rPr>
          <w:lang w:val="en-US"/>
        </w:rPr>
        <w:t></w:t>
      </w:r>
      <w:r w:rsidRPr="00A329B5">
        <w:rPr>
          <w:rFonts w:hint="eastAsia"/>
          <w:lang w:val="en-US"/>
        </w:rPr>
        <w:t>Досліджено</w:t>
      </w:r>
      <w:r w:rsidRPr="00A329B5">
        <w:rPr>
          <w:lang w:val="en-US"/>
        </w:rPr>
        <w:t></w:t>
      </w:r>
      <w:r w:rsidRPr="00A329B5">
        <w:rPr>
          <w:rFonts w:hint="eastAsia"/>
          <w:lang w:val="en-US"/>
        </w:rPr>
        <w:t>обставини</w:t>
      </w:r>
    </w:p>
    <w:p w:rsidR="00A329B5" w:rsidRPr="00A329B5" w:rsidRDefault="00A329B5" w:rsidP="00A329B5">
      <w:pPr>
        <w:rPr>
          <w:lang w:val="en-US"/>
        </w:rPr>
      </w:pPr>
      <w:r w:rsidRPr="00A329B5">
        <w:rPr>
          <w:rFonts w:hint="eastAsia"/>
          <w:lang w:val="en-US"/>
        </w:rPr>
        <w:t>підпорядкування</w:t>
      </w:r>
      <w:r w:rsidRPr="00A329B5">
        <w:rPr>
          <w:lang w:val="en-US"/>
        </w:rPr>
        <w:t></w:t>
      </w:r>
      <w:r w:rsidRPr="00A329B5">
        <w:rPr>
          <w:rFonts w:hint="eastAsia"/>
          <w:lang w:val="en-US"/>
        </w:rPr>
        <w:t>Понтійському</w:t>
      </w:r>
      <w:r w:rsidRPr="00A329B5">
        <w:rPr>
          <w:lang w:val="en-US"/>
        </w:rPr>
        <w:t></w:t>
      </w:r>
      <w:r w:rsidRPr="00A329B5">
        <w:rPr>
          <w:rFonts w:hint="eastAsia"/>
          <w:lang w:val="en-US"/>
        </w:rPr>
        <w:t>царству</w:t>
      </w:r>
      <w:r w:rsidRPr="00A329B5">
        <w:rPr>
          <w:lang w:val="en-US"/>
        </w:rPr>
        <w:t></w:t>
      </w:r>
      <w:r w:rsidRPr="00A329B5">
        <w:rPr>
          <w:rFonts w:hint="eastAsia"/>
          <w:lang w:val="en-US"/>
        </w:rPr>
        <w:t>Пафлагонії</w:t>
      </w:r>
      <w:r w:rsidRPr="00A329B5">
        <w:rPr>
          <w:lang w:val="en-US"/>
        </w:rPr>
        <w:t></w:t>
      </w:r>
      <w:r w:rsidRPr="00A329B5">
        <w:rPr>
          <w:rFonts w:hint="eastAsia"/>
          <w:lang w:val="en-US"/>
        </w:rPr>
        <w:t>і</w:t>
      </w:r>
      <w:r w:rsidRPr="00A329B5">
        <w:rPr>
          <w:lang w:val="en-US"/>
        </w:rPr>
        <w:t></w:t>
      </w:r>
      <w:r w:rsidRPr="00A329B5">
        <w:rPr>
          <w:rFonts w:hint="eastAsia"/>
          <w:lang w:val="en-US"/>
        </w:rPr>
        <w:t>Галатії</w:t>
      </w:r>
      <w:r w:rsidRPr="00A329B5">
        <w:rPr>
          <w:lang w:val="en-US"/>
        </w:rPr>
        <w:t></w:t>
      </w:r>
      <w:r w:rsidRPr="00A329B5">
        <w:rPr>
          <w:rFonts w:hint="eastAsia"/>
          <w:lang w:val="en-US"/>
        </w:rPr>
        <w:t>і</w:t>
      </w:r>
      <w:r w:rsidRPr="00A329B5">
        <w:rPr>
          <w:lang w:val="en-US"/>
        </w:rPr>
        <w:t></w:t>
      </w:r>
      <w:r w:rsidRPr="00A329B5">
        <w:rPr>
          <w:lang w:val="en-US"/>
        </w:rPr>
        <w:t></w:t>
      </w:r>
      <w:r w:rsidRPr="00A329B5">
        <w:rPr>
          <w:rFonts w:hint="eastAsia"/>
          <w:lang w:val="en-US"/>
        </w:rPr>
        <w:t>попри</w:t>
      </w:r>
      <w:r w:rsidRPr="00A329B5">
        <w:rPr>
          <w:lang w:val="en-US"/>
        </w:rPr>
        <w:t></w:t>
      </w:r>
      <w:r w:rsidRPr="00A329B5">
        <w:rPr>
          <w:rFonts w:hint="eastAsia"/>
          <w:lang w:val="en-US"/>
        </w:rPr>
        <w:t>відсутність</w:t>
      </w:r>
    </w:p>
    <w:p w:rsidR="00A329B5" w:rsidRPr="00A329B5" w:rsidRDefault="00A329B5" w:rsidP="00A329B5">
      <w:pPr>
        <w:rPr>
          <w:lang w:val="en-US"/>
        </w:rPr>
      </w:pPr>
      <w:r w:rsidRPr="00A329B5">
        <w:rPr>
          <w:rFonts w:hint="eastAsia"/>
          <w:lang w:val="en-US"/>
        </w:rPr>
        <w:t>точного</w:t>
      </w:r>
      <w:r w:rsidRPr="00A329B5">
        <w:rPr>
          <w:lang w:val="en-US"/>
        </w:rPr>
        <w:t></w:t>
      </w:r>
      <w:r w:rsidRPr="00A329B5">
        <w:rPr>
          <w:rFonts w:hint="eastAsia"/>
          <w:lang w:val="en-US"/>
        </w:rPr>
        <w:t>датування</w:t>
      </w:r>
      <w:r w:rsidRPr="00A329B5">
        <w:rPr>
          <w:lang w:val="en-US"/>
        </w:rPr>
        <w:t></w:t>
      </w:r>
      <w:r w:rsidRPr="00A329B5">
        <w:rPr>
          <w:rFonts w:hint="eastAsia"/>
          <w:lang w:val="en-US"/>
        </w:rPr>
        <w:t>цих</w:t>
      </w:r>
      <w:r w:rsidRPr="00A329B5">
        <w:rPr>
          <w:lang w:val="en-US"/>
        </w:rPr>
        <w:t></w:t>
      </w:r>
      <w:r w:rsidRPr="00A329B5">
        <w:rPr>
          <w:rFonts w:hint="eastAsia"/>
          <w:lang w:val="en-US"/>
        </w:rPr>
        <w:t>подій</w:t>
      </w:r>
      <w:r w:rsidRPr="00A329B5">
        <w:rPr>
          <w:lang w:val="en-US"/>
        </w:rPr>
        <w:t></w:t>
      </w:r>
      <w:r w:rsidRPr="00A329B5">
        <w:rPr>
          <w:lang w:val="en-US"/>
        </w:rPr>
        <w:t></w:t>
      </w:r>
      <w:r w:rsidRPr="00A329B5">
        <w:rPr>
          <w:rFonts w:hint="eastAsia"/>
          <w:lang w:val="en-US"/>
        </w:rPr>
        <w:t>за</w:t>
      </w:r>
      <w:r w:rsidRPr="00A329B5">
        <w:rPr>
          <w:lang w:val="en-US"/>
        </w:rPr>
        <w:t></w:t>
      </w:r>
      <w:r w:rsidRPr="00A329B5">
        <w:rPr>
          <w:rFonts w:hint="eastAsia"/>
          <w:lang w:val="en-US"/>
        </w:rPr>
        <w:t>терміном</w:t>
      </w:r>
      <w:r w:rsidRPr="00A329B5">
        <w:rPr>
          <w:lang w:val="en-US"/>
        </w:rPr>
        <w:t></w:t>
      </w:r>
      <w:r w:rsidRPr="00A329B5">
        <w:rPr>
          <w:rFonts w:hint="eastAsia"/>
          <w:lang w:val="en-US"/>
        </w:rPr>
        <w:t>намісництва</w:t>
      </w:r>
      <w:r w:rsidRPr="00A329B5">
        <w:rPr>
          <w:lang w:val="en-US"/>
        </w:rPr>
        <w:t></w:t>
      </w:r>
      <w:r w:rsidRPr="00A329B5">
        <w:rPr>
          <w:rFonts w:hint="eastAsia"/>
          <w:lang w:val="en-US"/>
        </w:rPr>
        <w:t>Сулли</w:t>
      </w:r>
      <w:r w:rsidRPr="00A329B5">
        <w:rPr>
          <w:lang w:val="en-US"/>
        </w:rPr>
        <w:t></w:t>
      </w:r>
      <w:r w:rsidRPr="00A329B5">
        <w:rPr>
          <w:rFonts w:hint="eastAsia"/>
          <w:lang w:val="en-US"/>
        </w:rPr>
        <w:t>у</w:t>
      </w:r>
      <w:r w:rsidRPr="00A329B5">
        <w:rPr>
          <w:lang w:val="en-US"/>
        </w:rPr>
        <w:t></w:t>
      </w:r>
      <w:r w:rsidRPr="00A329B5">
        <w:rPr>
          <w:rFonts w:hint="eastAsia"/>
          <w:lang w:val="en-US"/>
        </w:rPr>
        <w:t>Кілікії</w:t>
      </w:r>
      <w:r w:rsidRPr="00A329B5">
        <w:rPr>
          <w:lang w:val="en-US"/>
        </w:rPr>
        <w:t></w:t>
      </w:r>
      <w:r w:rsidRPr="00A329B5">
        <w:rPr>
          <w:rFonts w:hint="eastAsia"/>
          <w:lang w:val="en-US"/>
        </w:rPr>
        <w:t>встановлено</w:t>
      </w:r>
      <w:r w:rsidRPr="00A329B5">
        <w:rPr>
          <w:lang w:val="en-US"/>
        </w:rPr>
        <w:t></w:t>
      </w:r>
    </w:p>
    <w:p w:rsidR="00A329B5" w:rsidRPr="00A329B5" w:rsidRDefault="00A329B5" w:rsidP="00A329B5">
      <w:pPr>
        <w:rPr>
          <w:lang w:val="en-US"/>
        </w:rPr>
      </w:pPr>
      <w:r w:rsidRPr="00A329B5">
        <w:rPr>
          <w:rFonts w:hint="eastAsia"/>
          <w:lang w:val="en-US"/>
        </w:rPr>
        <w:t>що</w:t>
      </w:r>
      <w:r w:rsidRPr="00A329B5">
        <w:rPr>
          <w:lang w:val="en-US"/>
        </w:rPr>
        <w:t></w:t>
      </w:r>
      <w:r w:rsidRPr="00A329B5">
        <w:rPr>
          <w:rFonts w:hint="eastAsia"/>
          <w:lang w:val="en-US"/>
        </w:rPr>
        <w:t>воно</w:t>
      </w:r>
      <w:r w:rsidRPr="00A329B5">
        <w:rPr>
          <w:lang w:val="en-US"/>
        </w:rPr>
        <w:t></w:t>
      </w:r>
      <w:r w:rsidRPr="00A329B5">
        <w:rPr>
          <w:rFonts w:hint="eastAsia"/>
          <w:lang w:val="en-US"/>
        </w:rPr>
        <w:t>могло</w:t>
      </w:r>
      <w:r w:rsidRPr="00A329B5">
        <w:rPr>
          <w:lang w:val="en-US"/>
        </w:rPr>
        <w:t></w:t>
      </w:r>
      <w:r w:rsidRPr="00A329B5">
        <w:rPr>
          <w:rFonts w:hint="eastAsia"/>
          <w:lang w:val="en-US"/>
        </w:rPr>
        <w:t>відбутись</w:t>
      </w:r>
      <w:r w:rsidRPr="00A329B5">
        <w:rPr>
          <w:lang w:val="en-US"/>
        </w:rPr>
        <w:t></w:t>
      </w:r>
      <w:r w:rsidRPr="00A329B5">
        <w:rPr>
          <w:rFonts w:hint="eastAsia"/>
          <w:lang w:val="en-US"/>
        </w:rPr>
        <w:t>близько</w:t>
      </w:r>
      <w:r w:rsidRPr="00A329B5">
        <w:rPr>
          <w:lang w:val="en-US"/>
        </w:rPr>
        <w:t></w:t>
      </w:r>
      <w:r w:rsidRPr="00A329B5">
        <w:rPr>
          <w:lang w:val="en-US"/>
        </w:rPr>
        <w:t></w:t>
      </w:r>
      <w:r w:rsidRPr="00A329B5">
        <w:rPr>
          <w:lang w:val="en-US"/>
        </w:rPr>
        <w:t></w:t>
      </w:r>
      <w:r w:rsidRPr="00A329B5">
        <w:rPr>
          <w:lang w:val="en-US"/>
        </w:rPr>
        <w:t></w:t>
      </w:r>
      <w:r w:rsidRPr="00A329B5">
        <w:rPr>
          <w:rFonts w:hint="eastAsia"/>
          <w:lang w:val="en-US"/>
        </w:rPr>
        <w:t>р</w:t>
      </w:r>
      <w:r w:rsidRPr="00A329B5">
        <w:rPr>
          <w:lang w:val="en-US"/>
        </w:rPr>
        <w:t></w:t>
      </w:r>
      <w:r w:rsidRPr="00A329B5">
        <w:rPr>
          <w:lang w:val="en-US"/>
        </w:rPr>
        <w:t></w:t>
      </w:r>
      <w:r w:rsidRPr="00A329B5">
        <w:rPr>
          <w:rFonts w:hint="eastAsia"/>
          <w:lang w:val="en-US"/>
        </w:rPr>
        <w:t>до</w:t>
      </w:r>
      <w:r w:rsidRPr="00A329B5">
        <w:rPr>
          <w:lang w:val="en-US"/>
        </w:rPr>
        <w:t></w:t>
      </w:r>
      <w:r w:rsidRPr="00A329B5">
        <w:rPr>
          <w:rFonts w:hint="eastAsia"/>
          <w:lang w:val="en-US"/>
        </w:rPr>
        <w:t>Р</w:t>
      </w:r>
      <w:r w:rsidRPr="00A329B5">
        <w:rPr>
          <w:lang w:val="en-US"/>
        </w:rPr>
        <w:t></w:t>
      </w:r>
      <w:r w:rsidRPr="00A329B5">
        <w:rPr>
          <w:lang w:val="en-US"/>
        </w:rPr>
        <w:t></w:t>
      </w:r>
      <w:r w:rsidRPr="00A329B5">
        <w:rPr>
          <w:rFonts w:hint="eastAsia"/>
          <w:lang w:val="en-US"/>
        </w:rPr>
        <w:t>Х</w:t>
      </w:r>
      <w:r w:rsidRPr="00A329B5">
        <w:rPr>
          <w:lang w:val="en-US"/>
        </w:rPr>
        <w:t></w:t>
      </w:r>
      <w:r w:rsidRPr="00A329B5">
        <w:rPr>
          <w:lang w:val="en-US"/>
        </w:rPr>
        <w:t></w:t>
      </w:r>
      <w:r w:rsidRPr="00A329B5">
        <w:rPr>
          <w:rFonts w:hint="eastAsia"/>
          <w:lang w:val="en-US"/>
        </w:rPr>
        <w:t>Із</w:t>
      </w:r>
      <w:r w:rsidRPr="00A329B5">
        <w:rPr>
          <w:lang w:val="en-US"/>
        </w:rPr>
        <w:t></w:t>
      </w:r>
      <w:r w:rsidRPr="00A329B5">
        <w:rPr>
          <w:rFonts w:hint="eastAsia"/>
          <w:lang w:val="en-US"/>
        </w:rPr>
        <w:t>поширенням</w:t>
      </w:r>
      <w:r w:rsidRPr="00A329B5">
        <w:rPr>
          <w:lang w:val="en-US"/>
        </w:rPr>
        <w:t></w:t>
      </w:r>
      <w:r w:rsidRPr="00A329B5">
        <w:rPr>
          <w:rFonts w:hint="eastAsia"/>
          <w:lang w:val="en-US"/>
        </w:rPr>
        <w:t>понтійського</w:t>
      </w:r>
      <w:r w:rsidRPr="00A329B5">
        <w:rPr>
          <w:lang w:val="en-US"/>
        </w:rPr>
        <w:t></w:t>
      </w:r>
      <w:r w:rsidRPr="00A329B5">
        <w:rPr>
          <w:rFonts w:hint="eastAsia"/>
          <w:lang w:val="en-US"/>
        </w:rPr>
        <w:t>впливу</w:t>
      </w:r>
    </w:p>
    <w:p w:rsidR="00A329B5" w:rsidRPr="00A329B5" w:rsidRDefault="00A329B5" w:rsidP="00A329B5">
      <w:pPr>
        <w:rPr>
          <w:lang w:val="en-US"/>
        </w:rPr>
      </w:pPr>
      <w:r w:rsidRPr="00A329B5">
        <w:rPr>
          <w:rFonts w:hint="eastAsia"/>
          <w:lang w:val="en-US"/>
        </w:rPr>
        <w:t>на</w:t>
      </w:r>
      <w:r w:rsidRPr="00A329B5">
        <w:rPr>
          <w:lang w:val="en-US"/>
        </w:rPr>
        <w:t></w:t>
      </w:r>
      <w:r w:rsidRPr="00A329B5">
        <w:rPr>
          <w:rFonts w:hint="eastAsia"/>
          <w:lang w:val="en-US"/>
        </w:rPr>
        <w:t>землі</w:t>
      </w:r>
      <w:r w:rsidRPr="00A329B5">
        <w:rPr>
          <w:lang w:val="en-US"/>
        </w:rPr>
        <w:t></w:t>
      </w:r>
      <w:r w:rsidRPr="00A329B5">
        <w:rPr>
          <w:rFonts w:hint="eastAsia"/>
          <w:lang w:val="en-US"/>
        </w:rPr>
        <w:t>Віфінії</w:t>
      </w:r>
      <w:r w:rsidRPr="00A329B5">
        <w:rPr>
          <w:lang w:val="en-US"/>
        </w:rPr>
        <w:t></w:t>
      </w:r>
      <w:r w:rsidRPr="00A329B5">
        <w:rPr>
          <w:lang w:val="en-US"/>
        </w:rPr>
        <w:t></w:t>
      </w:r>
      <w:r w:rsidRPr="00A329B5">
        <w:rPr>
          <w:rFonts w:hint="eastAsia"/>
          <w:lang w:val="en-US"/>
        </w:rPr>
        <w:t>Галатії</w:t>
      </w:r>
      <w:r w:rsidRPr="00A329B5">
        <w:rPr>
          <w:lang w:val="en-US"/>
        </w:rPr>
        <w:t></w:t>
      </w:r>
      <w:r w:rsidRPr="00A329B5">
        <w:rPr>
          <w:lang w:val="en-US"/>
        </w:rPr>
        <w:t></w:t>
      </w:r>
      <w:r w:rsidRPr="00A329B5">
        <w:rPr>
          <w:rFonts w:hint="eastAsia"/>
          <w:lang w:val="en-US"/>
        </w:rPr>
        <w:t>Пафлагонії</w:t>
      </w:r>
      <w:r w:rsidRPr="00A329B5">
        <w:rPr>
          <w:lang w:val="en-US"/>
        </w:rPr>
        <w:t></w:t>
      </w:r>
      <w:r w:rsidRPr="00A329B5">
        <w:rPr>
          <w:lang w:val="en-US"/>
        </w:rPr>
        <w:t></w:t>
      </w:r>
      <w:r w:rsidRPr="00A329B5">
        <w:rPr>
          <w:rFonts w:hint="eastAsia"/>
          <w:lang w:val="en-US"/>
        </w:rPr>
        <w:t>Боспорського</w:t>
      </w:r>
      <w:r w:rsidRPr="00A329B5">
        <w:rPr>
          <w:lang w:val="en-US"/>
        </w:rPr>
        <w:t></w:t>
      </w:r>
      <w:r w:rsidRPr="00A329B5">
        <w:rPr>
          <w:rFonts w:hint="eastAsia"/>
          <w:lang w:val="en-US"/>
        </w:rPr>
        <w:t>царства</w:t>
      </w:r>
      <w:r w:rsidRPr="00A329B5">
        <w:rPr>
          <w:lang w:val="en-US"/>
        </w:rPr>
        <w:t></w:t>
      </w:r>
      <w:r w:rsidRPr="00A329B5">
        <w:rPr>
          <w:lang w:val="en-US"/>
        </w:rPr>
        <w:t></w:t>
      </w:r>
      <w:r w:rsidRPr="00A329B5">
        <w:rPr>
          <w:rFonts w:hint="eastAsia"/>
          <w:lang w:val="en-US"/>
        </w:rPr>
        <w:t>Колхіди</w:t>
      </w:r>
      <w:r w:rsidRPr="00A329B5">
        <w:rPr>
          <w:lang w:val="en-US"/>
        </w:rPr>
        <w:t></w:t>
      </w:r>
      <w:r w:rsidRPr="00A329B5">
        <w:rPr>
          <w:rFonts w:hint="eastAsia"/>
          <w:lang w:val="en-US"/>
        </w:rPr>
        <w:t>і</w:t>
      </w:r>
      <w:r w:rsidRPr="00A329B5">
        <w:rPr>
          <w:lang w:val="en-US"/>
        </w:rPr>
        <w:t></w:t>
      </w:r>
      <w:r w:rsidRPr="00A329B5">
        <w:rPr>
          <w:rFonts w:hint="eastAsia"/>
          <w:lang w:val="en-US"/>
        </w:rPr>
        <w:t>Малої</w:t>
      </w:r>
    </w:p>
    <w:p w:rsidR="00A329B5" w:rsidRPr="00A329B5" w:rsidRDefault="00A329B5" w:rsidP="00A329B5">
      <w:pPr>
        <w:rPr>
          <w:lang w:val="en-US"/>
        </w:rPr>
      </w:pPr>
      <w:r w:rsidRPr="00A329B5">
        <w:rPr>
          <w:rFonts w:hint="eastAsia"/>
          <w:lang w:val="en-US"/>
        </w:rPr>
        <w:t>Вірменії</w:t>
      </w:r>
      <w:r w:rsidRPr="00A329B5">
        <w:rPr>
          <w:lang w:val="en-US"/>
        </w:rPr>
        <w:t></w:t>
      </w:r>
      <w:r w:rsidRPr="00A329B5">
        <w:rPr>
          <w:rFonts w:hint="eastAsia"/>
          <w:lang w:val="en-US"/>
        </w:rPr>
        <w:t>Мітрідат</w:t>
      </w:r>
      <w:r w:rsidRPr="00A329B5">
        <w:rPr>
          <w:lang w:val="en-US"/>
        </w:rPr>
        <w:t></w:t>
      </w:r>
      <w:r w:rsidRPr="00A329B5">
        <w:rPr>
          <w:rFonts w:hint="eastAsia"/>
          <w:lang w:val="en-US"/>
        </w:rPr>
        <w:t>використав</w:t>
      </w:r>
      <w:r w:rsidRPr="00A329B5">
        <w:rPr>
          <w:lang w:val="en-US"/>
        </w:rPr>
        <w:t></w:t>
      </w:r>
      <w:r w:rsidRPr="00A329B5">
        <w:rPr>
          <w:rFonts w:hint="eastAsia"/>
          <w:lang w:val="en-US"/>
        </w:rPr>
        <w:t>їх</w:t>
      </w:r>
      <w:r w:rsidRPr="00A329B5">
        <w:rPr>
          <w:lang w:val="en-US"/>
        </w:rPr>
        <w:t></w:t>
      </w:r>
      <w:r w:rsidRPr="00A329B5">
        <w:rPr>
          <w:rFonts w:hint="eastAsia"/>
          <w:lang w:val="en-US"/>
        </w:rPr>
        <w:t>у</w:t>
      </w:r>
      <w:r w:rsidRPr="00A329B5">
        <w:rPr>
          <w:lang w:val="en-US"/>
        </w:rPr>
        <w:t></w:t>
      </w:r>
      <w:r w:rsidRPr="00A329B5">
        <w:rPr>
          <w:rFonts w:hint="eastAsia"/>
          <w:lang w:val="en-US"/>
        </w:rPr>
        <w:t>подальшому</w:t>
      </w:r>
      <w:r w:rsidRPr="00A329B5">
        <w:rPr>
          <w:lang w:val="en-US"/>
        </w:rPr>
        <w:t></w:t>
      </w:r>
      <w:r w:rsidRPr="00A329B5">
        <w:rPr>
          <w:rFonts w:hint="eastAsia"/>
          <w:lang w:val="en-US"/>
        </w:rPr>
        <w:t>як</w:t>
      </w:r>
      <w:r w:rsidRPr="00A329B5">
        <w:rPr>
          <w:lang w:val="en-US"/>
        </w:rPr>
        <w:t></w:t>
      </w:r>
      <w:r w:rsidRPr="00A329B5">
        <w:rPr>
          <w:rFonts w:hint="eastAsia"/>
          <w:lang w:val="en-US"/>
        </w:rPr>
        <w:t>осередок</w:t>
      </w:r>
      <w:r w:rsidRPr="00A329B5">
        <w:rPr>
          <w:lang w:val="en-US"/>
        </w:rPr>
        <w:t></w:t>
      </w:r>
      <w:r w:rsidRPr="00A329B5">
        <w:rPr>
          <w:rFonts w:hint="eastAsia"/>
          <w:lang w:val="en-US"/>
        </w:rPr>
        <w:t>людських</w:t>
      </w:r>
      <w:r w:rsidRPr="00A329B5">
        <w:rPr>
          <w:lang w:val="en-US"/>
        </w:rPr>
        <w:t></w:t>
      </w:r>
      <w:r w:rsidRPr="00A329B5">
        <w:rPr>
          <w:rFonts w:hint="eastAsia"/>
          <w:lang w:val="en-US"/>
        </w:rPr>
        <w:t>та</w:t>
      </w:r>
    </w:p>
    <w:p w:rsidR="00A329B5" w:rsidRPr="00A329B5" w:rsidRDefault="00A329B5" w:rsidP="00A329B5">
      <w:pPr>
        <w:rPr>
          <w:lang w:val="en-US"/>
        </w:rPr>
      </w:pPr>
      <w:r w:rsidRPr="00A329B5">
        <w:rPr>
          <w:rFonts w:hint="eastAsia"/>
          <w:lang w:val="en-US"/>
        </w:rPr>
        <w:t>економічних</w:t>
      </w:r>
      <w:r w:rsidRPr="00A329B5">
        <w:rPr>
          <w:lang w:val="en-US"/>
        </w:rPr>
        <w:t></w:t>
      </w:r>
      <w:r w:rsidRPr="00A329B5">
        <w:rPr>
          <w:rFonts w:hint="eastAsia"/>
          <w:lang w:val="en-US"/>
        </w:rPr>
        <w:t>ресурсів</w:t>
      </w:r>
      <w:r w:rsidRPr="00A329B5">
        <w:rPr>
          <w:lang w:val="en-US"/>
        </w:rPr>
        <w:t></w:t>
      </w:r>
      <w:r w:rsidRPr="00A329B5">
        <w:rPr>
          <w:rFonts w:hint="eastAsia"/>
          <w:lang w:val="en-US"/>
        </w:rPr>
        <w:t>для</w:t>
      </w:r>
      <w:r w:rsidRPr="00A329B5">
        <w:rPr>
          <w:lang w:val="en-US"/>
        </w:rPr>
        <w:t></w:t>
      </w:r>
      <w:r w:rsidRPr="00A329B5">
        <w:rPr>
          <w:rFonts w:hint="eastAsia"/>
          <w:lang w:val="en-US"/>
        </w:rPr>
        <w:t>ведення</w:t>
      </w:r>
      <w:r w:rsidRPr="00A329B5">
        <w:rPr>
          <w:lang w:val="en-US"/>
        </w:rPr>
        <w:t></w:t>
      </w:r>
      <w:r w:rsidRPr="00A329B5">
        <w:rPr>
          <w:rFonts w:hint="eastAsia"/>
          <w:lang w:val="en-US"/>
        </w:rPr>
        <w:t>війни</w:t>
      </w:r>
      <w:r w:rsidRPr="00A329B5">
        <w:rPr>
          <w:lang w:val="en-US"/>
        </w:rPr>
        <w:t></w:t>
      </w:r>
      <w:r w:rsidRPr="00A329B5">
        <w:rPr>
          <w:rFonts w:hint="eastAsia"/>
          <w:lang w:val="en-US"/>
        </w:rPr>
        <w:t>з</w:t>
      </w:r>
      <w:r w:rsidRPr="00A329B5">
        <w:rPr>
          <w:lang w:val="en-US"/>
        </w:rPr>
        <w:t></w:t>
      </w:r>
      <w:r w:rsidRPr="00A329B5">
        <w:rPr>
          <w:rFonts w:hint="eastAsia"/>
          <w:lang w:val="en-US"/>
        </w:rPr>
        <w:t>Римською</w:t>
      </w:r>
      <w:r w:rsidRPr="00A329B5">
        <w:rPr>
          <w:lang w:val="en-US"/>
        </w:rPr>
        <w:t></w:t>
      </w:r>
      <w:r w:rsidRPr="00A329B5">
        <w:rPr>
          <w:rFonts w:hint="eastAsia"/>
          <w:lang w:val="en-US"/>
        </w:rPr>
        <w:t>республікою</w:t>
      </w:r>
      <w:r w:rsidRPr="00A329B5">
        <w:rPr>
          <w:lang w:val="en-US"/>
        </w:rPr>
        <w:t></w:t>
      </w:r>
      <w:r w:rsidRPr="00A329B5">
        <w:rPr>
          <w:lang w:val="en-US"/>
        </w:rPr>
        <w:t></w:t>
      </w:r>
      <w:r w:rsidRPr="00A329B5">
        <w:rPr>
          <w:rFonts w:hint="eastAsia"/>
          <w:lang w:val="en-US"/>
        </w:rPr>
        <w:t>Визначено</w:t>
      </w:r>
      <w:r w:rsidRPr="00A329B5">
        <w:rPr>
          <w:lang w:val="en-US"/>
        </w:rPr>
        <w:t></w:t>
      </w:r>
      <w:r w:rsidRPr="00A329B5">
        <w:rPr>
          <w:lang w:val="en-US"/>
        </w:rPr>
        <w:t></w:t>
      </w:r>
      <w:r w:rsidRPr="00A329B5">
        <w:rPr>
          <w:rFonts w:hint="eastAsia"/>
          <w:lang w:val="en-US"/>
        </w:rPr>
        <w:t>що</w:t>
      </w:r>
    </w:p>
    <w:p w:rsidR="00A329B5" w:rsidRPr="00A329B5" w:rsidRDefault="00A329B5" w:rsidP="00A329B5">
      <w:pPr>
        <w:rPr>
          <w:lang w:val="en-US"/>
        </w:rPr>
      </w:pPr>
      <w:r w:rsidRPr="00A329B5">
        <w:rPr>
          <w:rFonts w:hint="eastAsia"/>
          <w:lang w:val="en-US"/>
        </w:rPr>
        <w:t>особливу</w:t>
      </w:r>
      <w:r w:rsidRPr="00A329B5">
        <w:rPr>
          <w:lang w:val="en-US"/>
        </w:rPr>
        <w:t></w:t>
      </w:r>
      <w:r w:rsidRPr="00A329B5">
        <w:rPr>
          <w:rFonts w:hint="eastAsia"/>
          <w:lang w:val="en-US"/>
        </w:rPr>
        <w:t>увагу</w:t>
      </w:r>
      <w:r w:rsidRPr="00A329B5">
        <w:rPr>
          <w:lang w:val="en-US"/>
        </w:rPr>
        <w:t></w:t>
      </w:r>
      <w:r w:rsidRPr="00A329B5">
        <w:rPr>
          <w:rFonts w:hint="eastAsia"/>
          <w:lang w:val="en-US"/>
        </w:rPr>
        <w:t>Мітрідат</w:t>
      </w:r>
      <w:r w:rsidRPr="00A329B5">
        <w:rPr>
          <w:lang w:val="en-US"/>
        </w:rPr>
        <w:t></w:t>
      </w:r>
      <w:r w:rsidRPr="00A329B5">
        <w:rPr>
          <w:lang w:val="en-US"/>
        </w:rPr>
        <w:t></w:t>
      </w:r>
      <w:r w:rsidRPr="00A329B5">
        <w:rPr>
          <w:rFonts w:hint="eastAsia"/>
          <w:lang w:val="en-US"/>
        </w:rPr>
        <w:t>І</w:t>
      </w:r>
      <w:r w:rsidRPr="00A329B5">
        <w:rPr>
          <w:lang w:val="en-US"/>
        </w:rPr>
        <w:t></w:t>
      </w:r>
      <w:r w:rsidRPr="00A329B5">
        <w:rPr>
          <w:rFonts w:hint="eastAsia"/>
          <w:lang w:val="en-US"/>
        </w:rPr>
        <w:t>приділяв</w:t>
      </w:r>
      <w:r w:rsidRPr="00A329B5">
        <w:rPr>
          <w:lang w:val="en-US"/>
        </w:rPr>
        <w:t></w:t>
      </w:r>
      <w:r w:rsidRPr="00A329B5">
        <w:rPr>
          <w:rFonts w:hint="eastAsia"/>
          <w:lang w:val="en-US"/>
        </w:rPr>
        <w:t>укладанню</w:t>
      </w:r>
      <w:r w:rsidRPr="00A329B5">
        <w:rPr>
          <w:lang w:val="en-US"/>
        </w:rPr>
        <w:t></w:t>
      </w:r>
      <w:r w:rsidRPr="00A329B5">
        <w:rPr>
          <w:rFonts w:hint="eastAsia"/>
          <w:lang w:val="en-US"/>
        </w:rPr>
        <w:t>союзних</w:t>
      </w:r>
      <w:r w:rsidRPr="00A329B5">
        <w:rPr>
          <w:lang w:val="en-US"/>
        </w:rPr>
        <w:t></w:t>
      </w:r>
      <w:r w:rsidRPr="00A329B5">
        <w:rPr>
          <w:rFonts w:hint="eastAsia"/>
          <w:lang w:val="en-US"/>
        </w:rPr>
        <w:t>домовленостей</w:t>
      </w:r>
      <w:r w:rsidRPr="00A329B5">
        <w:rPr>
          <w:lang w:val="en-US"/>
        </w:rPr>
        <w:t></w:t>
      </w:r>
      <w:r w:rsidRPr="00A329B5">
        <w:rPr>
          <w:rFonts w:hint="eastAsia"/>
          <w:lang w:val="en-US"/>
        </w:rPr>
        <w:t>із</w:t>
      </w:r>
    </w:p>
    <w:p w:rsidR="00A329B5" w:rsidRPr="00A329B5" w:rsidRDefault="00A329B5" w:rsidP="00A329B5">
      <w:pPr>
        <w:rPr>
          <w:lang w:val="en-US"/>
        </w:rPr>
      </w:pPr>
      <w:r w:rsidRPr="00A329B5">
        <w:rPr>
          <w:rFonts w:hint="eastAsia"/>
          <w:lang w:val="en-US"/>
        </w:rPr>
        <w:t>Віфінією</w:t>
      </w:r>
      <w:r w:rsidRPr="00A329B5">
        <w:rPr>
          <w:lang w:val="en-US"/>
        </w:rPr>
        <w:t></w:t>
      </w:r>
      <w:r w:rsidRPr="00A329B5">
        <w:rPr>
          <w:lang w:val="en-US"/>
        </w:rPr>
        <w:t></w:t>
      </w:r>
      <w:r w:rsidRPr="00A329B5">
        <w:rPr>
          <w:rFonts w:hint="eastAsia"/>
          <w:lang w:val="en-US"/>
        </w:rPr>
        <w:t>Парфією</w:t>
      </w:r>
      <w:r w:rsidRPr="00A329B5">
        <w:rPr>
          <w:lang w:val="en-US"/>
        </w:rPr>
        <w:t></w:t>
      </w:r>
      <w:r w:rsidRPr="00A329B5">
        <w:rPr>
          <w:rFonts w:hint="eastAsia"/>
          <w:lang w:val="en-US"/>
        </w:rPr>
        <w:t>та</w:t>
      </w:r>
      <w:r w:rsidRPr="00A329B5">
        <w:rPr>
          <w:lang w:val="en-US"/>
        </w:rPr>
        <w:t></w:t>
      </w:r>
      <w:r w:rsidRPr="00A329B5">
        <w:rPr>
          <w:rFonts w:hint="eastAsia"/>
          <w:lang w:val="en-US"/>
        </w:rPr>
        <w:t>Великою</w:t>
      </w:r>
      <w:r w:rsidRPr="00A329B5">
        <w:rPr>
          <w:lang w:val="en-US"/>
        </w:rPr>
        <w:t></w:t>
      </w:r>
      <w:r w:rsidRPr="00A329B5">
        <w:rPr>
          <w:rFonts w:hint="eastAsia"/>
          <w:lang w:val="en-US"/>
        </w:rPr>
        <w:t>Вірменією</w:t>
      </w:r>
      <w:r w:rsidRPr="00A329B5">
        <w:rPr>
          <w:lang w:val="en-US"/>
        </w:rPr>
        <w:t></w:t>
      </w:r>
      <w:r w:rsidRPr="00A329B5">
        <w:rPr>
          <w:lang w:val="en-US"/>
        </w:rPr>
        <w:t></w:t>
      </w:r>
      <w:r w:rsidRPr="00A329B5">
        <w:rPr>
          <w:rFonts w:hint="eastAsia"/>
          <w:lang w:val="en-US"/>
        </w:rPr>
        <w:t>які</w:t>
      </w:r>
      <w:r w:rsidRPr="00A329B5">
        <w:rPr>
          <w:lang w:val="en-US"/>
        </w:rPr>
        <w:t></w:t>
      </w:r>
      <w:r w:rsidRPr="00A329B5">
        <w:rPr>
          <w:rFonts w:hint="eastAsia"/>
          <w:lang w:val="en-US"/>
        </w:rPr>
        <w:t>на</w:t>
      </w:r>
      <w:r w:rsidRPr="00A329B5">
        <w:rPr>
          <w:lang w:val="en-US"/>
        </w:rPr>
        <w:t></w:t>
      </w:r>
      <w:r w:rsidRPr="00A329B5">
        <w:rPr>
          <w:rFonts w:hint="eastAsia"/>
          <w:lang w:val="en-US"/>
        </w:rPr>
        <w:t>різних</w:t>
      </w:r>
      <w:r w:rsidRPr="00A329B5">
        <w:rPr>
          <w:lang w:val="en-US"/>
        </w:rPr>
        <w:t></w:t>
      </w:r>
      <w:r w:rsidRPr="00A329B5">
        <w:rPr>
          <w:rFonts w:hint="eastAsia"/>
          <w:lang w:val="en-US"/>
        </w:rPr>
        <w:t>етапах</w:t>
      </w:r>
      <w:r w:rsidRPr="00A329B5">
        <w:rPr>
          <w:lang w:val="en-US"/>
        </w:rPr>
        <w:t></w:t>
      </w:r>
      <w:r w:rsidRPr="00A329B5">
        <w:rPr>
          <w:rFonts w:hint="eastAsia"/>
          <w:lang w:val="en-US"/>
        </w:rPr>
        <w:t>військової</w:t>
      </w:r>
      <w:r w:rsidRPr="00A329B5">
        <w:rPr>
          <w:lang w:val="en-US"/>
        </w:rPr>
        <w:t></w:t>
      </w:r>
      <w:r w:rsidRPr="00A329B5">
        <w:rPr>
          <w:rFonts w:hint="eastAsia"/>
          <w:lang w:val="en-US"/>
        </w:rPr>
        <w:t>кампанії</w:t>
      </w:r>
    </w:p>
    <w:p w:rsidR="00A329B5" w:rsidRPr="00A329B5" w:rsidRDefault="00A329B5" w:rsidP="00A329B5">
      <w:pPr>
        <w:rPr>
          <w:lang w:val="en-US"/>
        </w:rPr>
      </w:pPr>
      <w:r w:rsidRPr="00A329B5">
        <w:rPr>
          <w:rFonts w:hint="eastAsia"/>
          <w:lang w:val="en-US"/>
        </w:rPr>
        <w:t>проти</w:t>
      </w:r>
      <w:r w:rsidRPr="00A329B5">
        <w:rPr>
          <w:lang w:val="en-US"/>
        </w:rPr>
        <w:t></w:t>
      </w:r>
      <w:r w:rsidRPr="00A329B5">
        <w:rPr>
          <w:rFonts w:hint="eastAsia"/>
          <w:lang w:val="en-US"/>
        </w:rPr>
        <w:t>Риму</w:t>
      </w:r>
      <w:r w:rsidRPr="00A329B5">
        <w:rPr>
          <w:lang w:val="en-US"/>
        </w:rPr>
        <w:t></w:t>
      </w:r>
      <w:r w:rsidRPr="00A329B5">
        <w:rPr>
          <w:rFonts w:hint="eastAsia"/>
          <w:lang w:val="en-US"/>
        </w:rPr>
        <w:t>позиціонували</w:t>
      </w:r>
      <w:r w:rsidRPr="00A329B5">
        <w:rPr>
          <w:lang w:val="en-US"/>
        </w:rPr>
        <w:t></w:t>
      </w:r>
      <w:r w:rsidRPr="00A329B5">
        <w:rPr>
          <w:rFonts w:hint="eastAsia"/>
          <w:lang w:val="en-US"/>
        </w:rPr>
        <w:t>себе</w:t>
      </w:r>
      <w:r w:rsidRPr="00A329B5">
        <w:rPr>
          <w:lang w:val="en-US"/>
        </w:rPr>
        <w:t></w:t>
      </w:r>
      <w:r w:rsidRPr="00A329B5">
        <w:rPr>
          <w:rFonts w:hint="eastAsia"/>
          <w:lang w:val="en-US"/>
        </w:rPr>
        <w:t>як</w:t>
      </w:r>
      <w:r w:rsidRPr="00A329B5">
        <w:rPr>
          <w:lang w:val="en-US"/>
        </w:rPr>
        <w:t></w:t>
      </w:r>
      <w:r w:rsidRPr="00A329B5">
        <w:rPr>
          <w:rFonts w:hint="eastAsia"/>
          <w:lang w:val="en-US"/>
        </w:rPr>
        <w:t>союзники</w:t>
      </w:r>
      <w:r w:rsidRPr="00A329B5">
        <w:rPr>
          <w:lang w:val="en-US"/>
        </w:rPr>
        <w:t></w:t>
      </w:r>
      <w:r w:rsidRPr="00A329B5">
        <w:rPr>
          <w:rFonts w:hint="eastAsia"/>
          <w:lang w:val="en-US"/>
        </w:rPr>
        <w:t>Понтійського</w:t>
      </w:r>
      <w:r w:rsidRPr="00A329B5">
        <w:rPr>
          <w:lang w:val="en-US"/>
        </w:rPr>
        <w:t></w:t>
      </w:r>
      <w:r w:rsidRPr="00A329B5">
        <w:rPr>
          <w:rFonts w:hint="eastAsia"/>
          <w:lang w:val="en-US"/>
        </w:rPr>
        <w:t>царства</w:t>
      </w:r>
      <w:r w:rsidRPr="00A329B5">
        <w:rPr>
          <w:lang w:val="en-US"/>
        </w:rPr>
        <w:t></w:t>
      </w:r>
      <w:r w:rsidRPr="00A329B5">
        <w:rPr>
          <w:lang w:val="en-US"/>
        </w:rPr>
        <w:t></w:t>
      </w:r>
      <w:r w:rsidRPr="00A329B5">
        <w:rPr>
          <w:rFonts w:hint="eastAsia"/>
          <w:lang w:val="en-US"/>
        </w:rPr>
        <w:t>Установлено</w:t>
      </w:r>
      <w:r w:rsidRPr="00A329B5">
        <w:rPr>
          <w:lang w:val="en-US"/>
        </w:rPr>
        <w:t></w:t>
      </w:r>
    </w:p>
    <w:p w:rsidR="00A329B5" w:rsidRPr="00A329B5" w:rsidRDefault="00A329B5" w:rsidP="00A329B5">
      <w:pPr>
        <w:rPr>
          <w:lang w:val="en-US"/>
        </w:rPr>
      </w:pPr>
      <w:r w:rsidRPr="00A329B5">
        <w:rPr>
          <w:rFonts w:hint="eastAsia"/>
          <w:lang w:val="en-US"/>
        </w:rPr>
        <w:t>що</w:t>
      </w:r>
      <w:r w:rsidRPr="00A329B5">
        <w:rPr>
          <w:lang w:val="en-US"/>
        </w:rPr>
        <w:t></w:t>
      </w:r>
      <w:r w:rsidRPr="00A329B5">
        <w:rPr>
          <w:rFonts w:hint="eastAsia"/>
          <w:lang w:val="en-US"/>
        </w:rPr>
        <w:t>саме</w:t>
      </w:r>
      <w:r w:rsidRPr="00A329B5">
        <w:rPr>
          <w:lang w:val="en-US"/>
        </w:rPr>
        <w:t></w:t>
      </w:r>
      <w:r w:rsidRPr="00A329B5">
        <w:rPr>
          <w:rFonts w:hint="eastAsia"/>
          <w:lang w:val="en-US"/>
        </w:rPr>
        <w:t>за</w:t>
      </w:r>
      <w:r w:rsidRPr="00A329B5">
        <w:rPr>
          <w:lang w:val="en-US"/>
        </w:rPr>
        <w:t></w:t>
      </w:r>
      <w:r w:rsidRPr="00A329B5">
        <w:rPr>
          <w:rFonts w:hint="eastAsia"/>
          <w:lang w:val="en-US"/>
        </w:rPr>
        <w:t>підтримки</w:t>
      </w:r>
      <w:r w:rsidRPr="00A329B5">
        <w:rPr>
          <w:lang w:val="en-US"/>
        </w:rPr>
        <w:t></w:t>
      </w:r>
      <w:r w:rsidRPr="00A329B5">
        <w:rPr>
          <w:rFonts w:hint="eastAsia"/>
          <w:lang w:val="en-US"/>
        </w:rPr>
        <w:t>парфянського</w:t>
      </w:r>
      <w:r w:rsidRPr="00A329B5">
        <w:rPr>
          <w:lang w:val="en-US"/>
        </w:rPr>
        <w:t></w:t>
      </w:r>
      <w:r w:rsidRPr="00A329B5">
        <w:rPr>
          <w:rFonts w:hint="eastAsia"/>
          <w:lang w:val="en-US"/>
        </w:rPr>
        <w:t>царя</w:t>
      </w:r>
      <w:r w:rsidRPr="00A329B5">
        <w:rPr>
          <w:lang w:val="en-US"/>
        </w:rPr>
        <w:t></w:t>
      </w:r>
      <w:r w:rsidRPr="00A329B5">
        <w:rPr>
          <w:rFonts w:hint="eastAsia"/>
          <w:lang w:val="en-US"/>
        </w:rPr>
        <w:t>Мітрідат</w:t>
      </w:r>
      <w:r w:rsidRPr="00A329B5">
        <w:rPr>
          <w:lang w:val="en-US"/>
        </w:rPr>
        <w:t></w:t>
      </w:r>
      <w:r w:rsidRPr="00A329B5">
        <w:rPr>
          <w:rFonts w:hint="eastAsia"/>
          <w:lang w:val="en-US"/>
        </w:rPr>
        <w:t>Евпатор</w:t>
      </w:r>
      <w:r w:rsidRPr="00A329B5">
        <w:rPr>
          <w:lang w:val="en-US"/>
        </w:rPr>
        <w:t></w:t>
      </w:r>
      <w:r w:rsidRPr="00A329B5">
        <w:rPr>
          <w:rFonts w:hint="eastAsia"/>
          <w:lang w:val="en-US"/>
        </w:rPr>
        <w:t>поширив</w:t>
      </w:r>
      <w:r w:rsidRPr="00A329B5">
        <w:rPr>
          <w:lang w:val="en-US"/>
        </w:rPr>
        <w:t></w:t>
      </w:r>
      <w:r w:rsidRPr="00A329B5">
        <w:rPr>
          <w:rFonts w:hint="eastAsia"/>
          <w:lang w:val="en-US"/>
        </w:rPr>
        <w:t>свій</w:t>
      </w:r>
      <w:r w:rsidRPr="00A329B5">
        <w:rPr>
          <w:lang w:val="en-US"/>
        </w:rPr>
        <w:t></w:t>
      </w:r>
      <w:r w:rsidRPr="00A329B5">
        <w:rPr>
          <w:rFonts w:hint="eastAsia"/>
          <w:lang w:val="en-US"/>
        </w:rPr>
        <w:t>вплив</w:t>
      </w:r>
      <w:r w:rsidRPr="00A329B5">
        <w:rPr>
          <w:lang w:val="en-US"/>
        </w:rPr>
        <w:t></w:t>
      </w:r>
      <w:r w:rsidRPr="00A329B5">
        <w:rPr>
          <w:rFonts w:hint="eastAsia"/>
          <w:lang w:val="en-US"/>
        </w:rPr>
        <w:t>на</w:t>
      </w:r>
    </w:p>
    <w:p w:rsidR="00A329B5" w:rsidRPr="00A329B5" w:rsidRDefault="00A329B5" w:rsidP="00A329B5">
      <w:pPr>
        <w:rPr>
          <w:lang w:val="en-US"/>
        </w:rPr>
      </w:pPr>
      <w:r w:rsidRPr="00A329B5">
        <w:rPr>
          <w:rFonts w:hint="eastAsia"/>
          <w:lang w:val="en-US"/>
        </w:rPr>
        <w:t>Велику</w:t>
      </w:r>
      <w:r w:rsidRPr="00A329B5">
        <w:rPr>
          <w:lang w:val="en-US"/>
        </w:rPr>
        <w:t></w:t>
      </w:r>
      <w:r w:rsidRPr="00A329B5">
        <w:rPr>
          <w:rFonts w:hint="eastAsia"/>
          <w:lang w:val="en-US"/>
        </w:rPr>
        <w:t>Вірменію</w:t>
      </w:r>
      <w:r w:rsidRPr="00A329B5">
        <w:rPr>
          <w:lang w:val="en-US"/>
        </w:rPr>
        <w:t></w:t>
      </w:r>
      <w:r w:rsidRPr="00A329B5">
        <w:rPr>
          <w:lang w:val="en-US"/>
        </w:rPr>
        <w:t></w:t>
      </w:r>
      <w:r w:rsidRPr="00A329B5">
        <w:rPr>
          <w:rFonts w:hint="eastAsia"/>
          <w:lang w:val="en-US"/>
        </w:rPr>
        <w:t>проте</w:t>
      </w:r>
      <w:r w:rsidRPr="00A329B5">
        <w:rPr>
          <w:lang w:val="en-US"/>
        </w:rPr>
        <w:t></w:t>
      </w:r>
      <w:r w:rsidRPr="00A329B5">
        <w:rPr>
          <w:rFonts w:hint="eastAsia"/>
          <w:lang w:val="en-US"/>
        </w:rPr>
        <w:t>прослідковано</w:t>
      </w:r>
      <w:r w:rsidRPr="00A329B5">
        <w:rPr>
          <w:lang w:val="en-US"/>
        </w:rPr>
        <w:t></w:t>
      </w:r>
      <w:r w:rsidRPr="00A329B5">
        <w:rPr>
          <w:lang w:val="en-US"/>
        </w:rPr>
        <w:t></w:t>
      </w:r>
      <w:r w:rsidRPr="00A329B5">
        <w:rPr>
          <w:rFonts w:hint="eastAsia"/>
          <w:lang w:val="en-US"/>
        </w:rPr>
        <w:t>що</w:t>
      </w:r>
      <w:r w:rsidRPr="00A329B5">
        <w:rPr>
          <w:lang w:val="en-US"/>
        </w:rPr>
        <w:t></w:t>
      </w:r>
      <w:r w:rsidRPr="00A329B5">
        <w:rPr>
          <w:rFonts w:hint="eastAsia"/>
          <w:lang w:val="en-US"/>
        </w:rPr>
        <w:t>союз</w:t>
      </w:r>
      <w:r w:rsidRPr="00A329B5">
        <w:rPr>
          <w:lang w:val="en-US"/>
        </w:rPr>
        <w:t></w:t>
      </w:r>
      <w:r w:rsidRPr="00A329B5">
        <w:rPr>
          <w:rFonts w:hint="eastAsia"/>
          <w:lang w:val="en-US"/>
        </w:rPr>
        <w:t>із</w:t>
      </w:r>
      <w:r w:rsidRPr="00A329B5">
        <w:rPr>
          <w:lang w:val="en-US"/>
        </w:rPr>
        <w:t></w:t>
      </w:r>
      <w:r w:rsidRPr="00A329B5">
        <w:rPr>
          <w:rFonts w:hint="eastAsia"/>
          <w:lang w:val="en-US"/>
        </w:rPr>
        <w:t>Парфією</w:t>
      </w:r>
      <w:r w:rsidRPr="00A329B5">
        <w:rPr>
          <w:lang w:val="en-US"/>
        </w:rPr>
        <w:t></w:t>
      </w:r>
      <w:r w:rsidRPr="00A329B5">
        <w:rPr>
          <w:rFonts w:hint="eastAsia"/>
          <w:lang w:val="en-US"/>
        </w:rPr>
        <w:t>існував</w:t>
      </w:r>
      <w:r w:rsidRPr="00A329B5">
        <w:rPr>
          <w:lang w:val="en-US"/>
        </w:rPr>
        <w:t></w:t>
      </w:r>
      <w:r w:rsidRPr="00A329B5">
        <w:rPr>
          <w:rFonts w:hint="eastAsia"/>
          <w:lang w:val="en-US"/>
        </w:rPr>
        <w:t>лише</w:t>
      </w:r>
      <w:r w:rsidRPr="00A329B5">
        <w:rPr>
          <w:lang w:val="en-US"/>
        </w:rPr>
        <w:t></w:t>
      </w:r>
      <w:r w:rsidRPr="00A329B5">
        <w:rPr>
          <w:rFonts w:hint="eastAsia"/>
          <w:lang w:val="en-US"/>
        </w:rPr>
        <w:t>до</w:t>
      </w:r>
      <w:r w:rsidRPr="00A329B5">
        <w:rPr>
          <w:lang w:val="en-US"/>
        </w:rPr>
        <w:t></w:t>
      </w:r>
      <w:r w:rsidRPr="00A329B5">
        <w:rPr>
          <w:lang w:val="en-US"/>
        </w:rPr>
        <w:t></w:t>
      </w:r>
      <w:r w:rsidRPr="00A329B5">
        <w:rPr>
          <w:lang w:val="en-US"/>
        </w:rPr>
        <w:t></w:t>
      </w:r>
      <w:r w:rsidRPr="00A329B5">
        <w:rPr>
          <w:lang w:val="en-US"/>
        </w:rPr>
        <w:t></w:t>
      </w:r>
      <w:r w:rsidRPr="00A329B5">
        <w:rPr>
          <w:rFonts w:hint="eastAsia"/>
          <w:lang w:val="en-US"/>
        </w:rPr>
        <w:t>р</w:t>
      </w:r>
      <w:r w:rsidRPr="00A329B5">
        <w:rPr>
          <w:lang w:val="en-US"/>
        </w:rPr>
        <w:t></w:t>
      </w:r>
    </w:p>
    <w:p w:rsidR="00A329B5" w:rsidRPr="00A329B5" w:rsidRDefault="00A329B5" w:rsidP="00A329B5">
      <w:pPr>
        <w:rPr>
          <w:lang w:val="en-US"/>
        </w:rPr>
      </w:pPr>
      <w:r w:rsidRPr="00A329B5">
        <w:rPr>
          <w:rFonts w:hint="eastAsia"/>
          <w:lang w:val="en-US"/>
        </w:rPr>
        <w:t>до</w:t>
      </w:r>
      <w:r w:rsidRPr="00A329B5">
        <w:rPr>
          <w:lang w:val="en-US"/>
        </w:rPr>
        <w:t></w:t>
      </w:r>
      <w:r w:rsidRPr="00A329B5">
        <w:rPr>
          <w:rFonts w:hint="eastAsia"/>
          <w:lang w:val="en-US"/>
        </w:rPr>
        <w:t>Р</w:t>
      </w:r>
      <w:r w:rsidRPr="00A329B5">
        <w:rPr>
          <w:lang w:val="en-US"/>
        </w:rPr>
        <w:t></w:t>
      </w:r>
      <w:r w:rsidRPr="00A329B5">
        <w:rPr>
          <w:lang w:val="en-US"/>
        </w:rPr>
        <w:t></w:t>
      </w:r>
      <w:r w:rsidRPr="00A329B5">
        <w:rPr>
          <w:rFonts w:hint="eastAsia"/>
          <w:lang w:val="en-US"/>
        </w:rPr>
        <w:t>Х</w:t>
      </w:r>
      <w:r w:rsidRPr="00A329B5">
        <w:rPr>
          <w:lang w:val="en-US"/>
        </w:rPr>
        <w:t></w:t>
      </w:r>
      <w:r w:rsidRPr="00A329B5">
        <w:rPr>
          <w:lang w:val="en-US"/>
        </w:rPr>
        <w:t></w:t>
      </w:r>
      <w:r w:rsidRPr="00A329B5">
        <w:rPr>
          <w:lang w:val="en-US"/>
        </w:rPr>
        <w:t></w:t>
      </w:r>
      <w:r w:rsidRPr="00A329B5">
        <w:rPr>
          <w:rFonts w:hint="eastAsia"/>
          <w:lang w:val="en-US"/>
        </w:rPr>
        <w:t>оскільки</w:t>
      </w:r>
      <w:r w:rsidRPr="00A329B5">
        <w:rPr>
          <w:lang w:val="en-US"/>
        </w:rPr>
        <w:t></w:t>
      </w:r>
      <w:r w:rsidRPr="00A329B5">
        <w:rPr>
          <w:rFonts w:hint="eastAsia"/>
          <w:lang w:val="en-US"/>
        </w:rPr>
        <w:t>тоді</w:t>
      </w:r>
      <w:r w:rsidRPr="00A329B5">
        <w:rPr>
          <w:lang w:val="en-US"/>
        </w:rPr>
        <w:t></w:t>
      </w:r>
      <w:r w:rsidRPr="00A329B5">
        <w:rPr>
          <w:rFonts w:hint="eastAsia"/>
          <w:lang w:val="en-US"/>
        </w:rPr>
        <w:t>Гней</w:t>
      </w:r>
      <w:r w:rsidRPr="00A329B5">
        <w:rPr>
          <w:lang w:val="en-US"/>
        </w:rPr>
        <w:t></w:t>
      </w:r>
      <w:r w:rsidRPr="00A329B5">
        <w:rPr>
          <w:rFonts w:hint="eastAsia"/>
          <w:lang w:val="en-US"/>
        </w:rPr>
        <w:t>Помпей</w:t>
      </w:r>
      <w:r w:rsidRPr="00A329B5">
        <w:rPr>
          <w:lang w:val="en-US"/>
        </w:rPr>
        <w:t></w:t>
      </w:r>
      <w:r w:rsidRPr="00A329B5">
        <w:rPr>
          <w:rFonts w:hint="eastAsia"/>
          <w:lang w:val="en-US"/>
        </w:rPr>
        <w:t>уклав</w:t>
      </w:r>
      <w:r w:rsidRPr="00A329B5">
        <w:rPr>
          <w:lang w:val="en-US"/>
        </w:rPr>
        <w:t></w:t>
      </w:r>
      <w:r w:rsidRPr="00A329B5">
        <w:rPr>
          <w:rFonts w:hint="eastAsia"/>
          <w:lang w:val="en-US"/>
        </w:rPr>
        <w:t>договір</w:t>
      </w:r>
      <w:r w:rsidRPr="00A329B5">
        <w:rPr>
          <w:lang w:val="en-US"/>
        </w:rPr>
        <w:t></w:t>
      </w:r>
      <w:r w:rsidRPr="00A329B5">
        <w:rPr>
          <w:rFonts w:hint="eastAsia"/>
          <w:lang w:val="en-US"/>
        </w:rPr>
        <w:t>із</w:t>
      </w:r>
      <w:r w:rsidRPr="00A329B5">
        <w:rPr>
          <w:lang w:val="en-US"/>
        </w:rPr>
        <w:t></w:t>
      </w:r>
      <w:r w:rsidRPr="00A329B5">
        <w:rPr>
          <w:rFonts w:hint="eastAsia"/>
          <w:lang w:val="en-US"/>
        </w:rPr>
        <w:t>Парфянським</w:t>
      </w:r>
      <w:r w:rsidRPr="00A329B5">
        <w:rPr>
          <w:lang w:val="en-US"/>
        </w:rPr>
        <w:t></w:t>
      </w:r>
      <w:r w:rsidRPr="00A329B5">
        <w:rPr>
          <w:rFonts w:hint="eastAsia"/>
          <w:lang w:val="en-US"/>
        </w:rPr>
        <w:t>царством</w:t>
      </w:r>
      <w:r w:rsidRPr="00A329B5">
        <w:rPr>
          <w:lang w:val="en-US"/>
        </w:rPr>
        <w:t></w:t>
      </w:r>
      <w:r w:rsidRPr="00A329B5">
        <w:rPr>
          <w:rFonts w:hint="eastAsia"/>
          <w:lang w:val="en-US"/>
        </w:rPr>
        <w:t>про</w:t>
      </w:r>
    </w:p>
    <w:p w:rsidR="00A329B5" w:rsidRPr="00A329B5" w:rsidRDefault="00A329B5" w:rsidP="00A329B5">
      <w:pPr>
        <w:rPr>
          <w:lang w:val="en-US"/>
        </w:rPr>
      </w:pPr>
      <w:r w:rsidRPr="00A329B5">
        <w:rPr>
          <w:rFonts w:hint="eastAsia"/>
          <w:lang w:val="en-US"/>
        </w:rPr>
        <w:t>нейтралітет</w:t>
      </w:r>
      <w:r w:rsidRPr="00A329B5">
        <w:rPr>
          <w:lang w:val="en-US"/>
        </w:rPr>
        <w:t></w:t>
      </w:r>
      <w:r w:rsidRPr="00A329B5">
        <w:rPr>
          <w:rFonts w:hint="eastAsia"/>
          <w:lang w:val="en-US"/>
        </w:rPr>
        <w:t>у</w:t>
      </w:r>
      <w:r w:rsidRPr="00A329B5">
        <w:rPr>
          <w:lang w:val="en-US"/>
        </w:rPr>
        <w:t></w:t>
      </w:r>
      <w:r w:rsidRPr="00A329B5">
        <w:rPr>
          <w:rFonts w:hint="eastAsia"/>
          <w:lang w:val="en-US"/>
        </w:rPr>
        <w:t>війні</w:t>
      </w:r>
      <w:r w:rsidRPr="00A329B5">
        <w:rPr>
          <w:lang w:val="en-US"/>
        </w:rPr>
        <w:t></w:t>
      </w:r>
      <w:r w:rsidRPr="00A329B5">
        <w:rPr>
          <w:rFonts w:hint="eastAsia"/>
          <w:lang w:val="en-US"/>
        </w:rPr>
        <w:t>з</w:t>
      </w:r>
      <w:r w:rsidRPr="00A329B5">
        <w:rPr>
          <w:lang w:val="en-US"/>
        </w:rPr>
        <w:t></w:t>
      </w:r>
      <w:r w:rsidRPr="00A329B5">
        <w:rPr>
          <w:rFonts w:hint="eastAsia"/>
          <w:lang w:val="en-US"/>
        </w:rPr>
        <w:t>Понтійською</w:t>
      </w:r>
      <w:r w:rsidRPr="00A329B5">
        <w:rPr>
          <w:lang w:val="en-US"/>
        </w:rPr>
        <w:t></w:t>
      </w:r>
      <w:r w:rsidRPr="00A329B5">
        <w:rPr>
          <w:rFonts w:hint="eastAsia"/>
          <w:lang w:val="en-US"/>
        </w:rPr>
        <w:t>державою</w:t>
      </w:r>
      <w:r w:rsidRPr="00A329B5">
        <w:rPr>
          <w:lang w:val="en-US"/>
        </w:rPr>
        <w:t></w:t>
      </w:r>
      <w:r w:rsidRPr="00A329B5">
        <w:rPr>
          <w:lang w:val="en-US"/>
        </w:rPr>
        <w:t></w:t>
      </w:r>
      <w:r w:rsidRPr="00A329B5">
        <w:rPr>
          <w:rFonts w:hint="eastAsia"/>
          <w:lang w:val="en-US"/>
        </w:rPr>
        <w:t>У</w:t>
      </w:r>
      <w:r w:rsidRPr="00A329B5">
        <w:rPr>
          <w:lang w:val="en-US"/>
        </w:rPr>
        <w:t></w:t>
      </w:r>
      <w:r w:rsidRPr="00A329B5">
        <w:rPr>
          <w:rFonts w:hint="eastAsia"/>
          <w:lang w:val="en-US"/>
        </w:rPr>
        <w:t>процесі</w:t>
      </w:r>
      <w:r w:rsidRPr="00A329B5">
        <w:rPr>
          <w:lang w:val="en-US"/>
        </w:rPr>
        <w:t></w:t>
      </w:r>
      <w:r w:rsidRPr="00A329B5">
        <w:rPr>
          <w:rFonts w:hint="eastAsia"/>
          <w:lang w:val="en-US"/>
        </w:rPr>
        <w:t>аналізу</w:t>
      </w:r>
      <w:r w:rsidRPr="00A329B5">
        <w:rPr>
          <w:lang w:val="en-US"/>
        </w:rPr>
        <w:t></w:t>
      </w:r>
      <w:r w:rsidRPr="00A329B5">
        <w:rPr>
          <w:rFonts w:hint="eastAsia"/>
          <w:lang w:val="en-US"/>
        </w:rPr>
        <w:t>витоків</w:t>
      </w:r>
      <w:r w:rsidRPr="00A329B5">
        <w:rPr>
          <w:lang w:val="en-US"/>
        </w:rPr>
        <w:t></w:t>
      </w:r>
      <w:r w:rsidRPr="00A329B5">
        <w:rPr>
          <w:rFonts w:hint="eastAsia"/>
          <w:lang w:val="en-US"/>
        </w:rPr>
        <w:t>претензій</w:t>
      </w:r>
    </w:p>
    <w:p w:rsidR="00A329B5" w:rsidRPr="00A329B5" w:rsidRDefault="00A329B5" w:rsidP="00A329B5">
      <w:pPr>
        <w:rPr>
          <w:lang w:val="en-US"/>
        </w:rPr>
      </w:pPr>
      <w:r w:rsidRPr="00A329B5">
        <w:rPr>
          <w:rFonts w:hint="eastAsia"/>
          <w:lang w:val="en-US"/>
        </w:rPr>
        <w:t>понтійського</w:t>
      </w:r>
      <w:r w:rsidRPr="00A329B5">
        <w:rPr>
          <w:lang w:val="en-US"/>
        </w:rPr>
        <w:t></w:t>
      </w:r>
      <w:r w:rsidRPr="00A329B5">
        <w:rPr>
          <w:rFonts w:hint="eastAsia"/>
          <w:lang w:val="en-US"/>
        </w:rPr>
        <w:t>царя</w:t>
      </w:r>
      <w:r w:rsidRPr="00A329B5">
        <w:rPr>
          <w:lang w:val="en-US"/>
        </w:rPr>
        <w:t></w:t>
      </w:r>
      <w:r w:rsidRPr="00A329B5">
        <w:rPr>
          <w:rFonts w:hint="eastAsia"/>
          <w:lang w:val="en-US"/>
        </w:rPr>
        <w:t>на</w:t>
      </w:r>
      <w:r w:rsidRPr="00A329B5">
        <w:rPr>
          <w:lang w:val="en-US"/>
        </w:rPr>
        <w:t></w:t>
      </w:r>
      <w:r w:rsidRPr="00A329B5">
        <w:rPr>
          <w:rFonts w:hint="eastAsia"/>
          <w:lang w:val="en-US"/>
        </w:rPr>
        <w:t>Каппадокійський</w:t>
      </w:r>
      <w:r w:rsidRPr="00A329B5">
        <w:rPr>
          <w:lang w:val="en-US"/>
        </w:rPr>
        <w:t></w:t>
      </w:r>
      <w:r w:rsidRPr="00A329B5">
        <w:rPr>
          <w:rFonts w:hint="eastAsia"/>
          <w:lang w:val="en-US"/>
        </w:rPr>
        <w:t>престол</w:t>
      </w:r>
      <w:r w:rsidRPr="00A329B5">
        <w:rPr>
          <w:lang w:val="en-US"/>
        </w:rPr>
        <w:t></w:t>
      </w:r>
      <w:r w:rsidRPr="00A329B5">
        <w:rPr>
          <w:rFonts w:hint="eastAsia"/>
          <w:lang w:val="en-US"/>
        </w:rPr>
        <w:t>встановлено</w:t>
      </w:r>
      <w:r w:rsidRPr="00A329B5">
        <w:rPr>
          <w:lang w:val="en-US"/>
        </w:rPr>
        <w:t></w:t>
      </w:r>
      <w:r w:rsidRPr="00A329B5">
        <w:rPr>
          <w:lang w:val="en-US"/>
        </w:rPr>
        <w:t></w:t>
      </w:r>
      <w:r w:rsidRPr="00A329B5">
        <w:rPr>
          <w:rFonts w:hint="eastAsia"/>
          <w:lang w:val="en-US"/>
        </w:rPr>
        <w:t>що</w:t>
      </w:r>
      <w:r w:rsidRPr="00A329B5">
        <w:rPr>
          <w:lang w:val="en-US"/>
        </w:rPr>
        <w:t></w:t>
      </w:r>
      <w:r w:rsidRPr="00A329B5">
        <w:rPr>
          <w:rFonts w:hint="eastAsia"/>
          <w:lang w:val="en-US"/>
        </w:rPr>
        <w:t>ще</w:t>
      </w:r>
      <w:r w:rsidRPr="00A329B5">
        <w:rPr>
          <w:lang w:val="en-US"/>
        </w:rPr>
        <w:t></w:t>
      </w:r>
      <w:r w:rsidRPr="00A329B5">
        <w:rPr>
          <w:rFonts w:hint="eastAsia"/>
          <w:lang w:val="en-US"/>
        </w:rPr>
        <w:t>за</w:t>
      </w:r>
      <w:r w:rsidRPr="00A329B5">
        <w:rPr>
          <w:lang w:val="en-US"/>
        </w:rPr>
        <w:t></w:t>
      </w:r>
      <w:r w:rsidRPr="00A329B5">
        <w:rPr>
          <w:rFonts w:hint="eastAsia"/>
          <w:lang w:val="en-US"/>
        </w:rPr>
        <w:t>Мітрідата</w:t>
      </w:r>
      <w:r w:rsidRPr="00A329B5">
        <w:rPr>
          <w:lang w:val="en-US"/>
        </w:rPr>
        <w:t></w:t>
      </w:r>
      <w:r w:rsidRPr="00A329B5">
        <w:rPr>
          <w:lang w:val="en-US"/>
        </w:rPr>
        <w:t></w:t>
      </w:r>
    </w:p>
    <w:p w:rsidR="00A329B5" w:rsidRPr="00A329B5" w:rsidRDefault="00A329B5" w:rsidP="00A329B5">
      <w:pPr>
        <w:rPr>
          <w:lang w:val="en-US"/>
        </w:rPr>
      </w:pPr>
      <w:r w:rsidRPr="00A329B5">
        <w:rPr>
          <w:rFonts w:hint="eastAsia"/>
          <w:lang w:val="en-US"/>
        </w:rPr>
        <w:t>Евергета</w:t>
      </w:r>
      <w:r w:rsidRPr="00A329B5">
        <w:rPr>
          <w:lang w:val="en-US"/>
        </w:rPr>
        <w:t></w:t>
      </w:r>
      <w:r w:rsidRPr="00A329B5">
        <w:rPr>
          <w:rFonts w:hint="eastAsia"/>
          <w:lang w:val="en-US"/>
        </w:rPr>
        <w:t>були</w:t>
      </w:r>
      <w:r w:rsidRPr="00A329B5">
        <w:rPr>
          <w:lang w:val="en-US"/>
        </w:rPr>
        <w:t></w:t>
      </w:r>
      <w:r w:rsidRPr="00A329B5">
        <w:rPr>
          <w:rFonts w:hint="eastAsia"/>
          <w:lang w:val="en-US"/>
        </w:rPr>
        <w:t>перші</w:t>
      </w:r>
      <w:r w:rsidRPr="00A329B5">
        <w:rPr>
          <w:lang w:val="en-US"/>
        </w:rPr>
        <w:t></w:t>
      </w:r>
      <w:r w:rsidRPr="00A329B5">
        <w:rPr>
          <w:rFonts w:hint="eastAsia"/>
          <w:lang w:val="en-US"/>
        </w:rPr>
        <w:t>спроби</w:t>
      </w:r>
      <w:r w:rsidRPr="00A329B5">
        <w:rPr>
          <w:lang w:val="en-US"/>
        </w:rPr>
        <w:t></w:t>
      </w:r>
      <w:r w:rsidRPr="00A329B5">
        <w:rPr>
          <w:rFonts w:hint="eastAsia"/>
          <w:lang w:val="en-US"/>
        </w:rPr>
        <w:t>підпорядкування</w:t>
      </w:r>
      <w:r w:rsidRPr="00A329B5">
        <w:rPr>
          <w:lang w:val="en-US"/>
        </w:rPr>
        <w:t></w:t>
      </w:r>
      <w:r w:rsidRPr="00A329B5">
        <w:rPr>
          <w:rFonts w:hint="eastAsia"/>
          <w:lang w:val="en-US"/>
        </w:rPr>
        <w:t>цієї</w:t>
      </w:r>
      <w:r w:rsidRPr="00A329B5">
        <w:rPr>
          <w:lang w:val="en-US"/>
        </w:rPr>
        <w:t></w:t>
      </w:r>
      <w:r w:rsidRPr="00A329B5">
        <w:rPr>
          <w:rFonts w:hint="eastAsia"/>
          <w:lang w:val="en-US"/>
        </w:rPr>
        <w:t>території</w:t>
      </w:r>
      <w:r w:rsidRPr="00A329B5">
        <w:rPr>
          <w:lang w:val="en-US"/>
        </w:rPr>
        <w:t></w:t>
      </w:r>
      <w:r w:rsidRPr="00A329B5">
        <w:rPr>
          <w:lang w:val="en-US"/>
        </w:rPr>
        <w:t></w:t>
      </w:r>
      <w:r w:rsidRPr="00A329B5">
        <w:rPr>
          <w:rFonts w:hint="eastAsia"/>
          <w:lang w:val="en-US"/>
        </w:rPr>
        <w:t>Уже</w:t>
      </w:r>
      <w:r w:rsidRPr="00A329B5">
        <w:rPr>
          <w:lang w:val="en-US"/>
        </w:rPr>
        <w:t></w:t>
      </w:r>
      <w:r w:rsidRPr="00A329B5">
        <w:rPr>
          <w:rFonts w:hint="eastAsia"/>
          <w:lang w:val="en-US"/>
        </w:rPr>
        <w:t>Мітрідат</w:t>
      </w:r>
      <w:r w:rsidRPr="00A329B5">
        <w:rPr>
          <w:lang w:val="en-US"/>
        </w:rPr>
        <w:t></w:t>
      </w:r>
      <w:r w:rsidRPr="00A329B5">
        <w:rPr>
          <w:lang w:val="en-US"/>
        </w:rPr>
        <w:t></w:t>
      </w:r>
      <w:r w:rsidRPr="00A329B5">
        <w:rPr>
          <w:rFonts w:hint="eastAsia"/>
          <w:lang w:val="en-US"/>
        </w:rPr>
        <w:t>І</w:t>
      </w:r>
    </w:p>
    <w:p w:rsidR="00A329B5" w:rsidRPr="00A329B5" w:rsidRDefault="00A329B5" w:rsidP="00A329B5">
      <w:pPr>
        <w:rPr>
          <w:lang w:val="en-US"/>
        </w:rPr>
      </w:pPr>
      <w:r w:rsidRPr="00A329B5">
        <w:rPr>
          <w:rFonts w:hint="eastAsia"/>
          <w:lang w:val="en-US"/>
        </w:rPr>
        <w:t>спромігся</w:t>
      </w:r>
      <w:r w:rsidRPr="00A329B5">
        <w:rPr>
          <w:lang w:val="en-US"/>
        </w:rPr>
        <w:t></w:t>
      </w:r>
      <w:r w:rsidRPr="00A329B5">
        <w:rPr>
          <w:rFonts w:hint="eastAsia"/>
          <w:lang w:val="en-US"/>
        </w:rPr>
        <w:t>возвести</w:t>
      </w:r>
      <w:r w:rsidRPr="00A329B5">
        <w:rPr>
          <w:lang w:val="en-US"/>
        </w:rPr>
        <w:t></w:t>
      </w:r>
      <w:r w:rsidRPr="00A329B5">
        <w:rPr>
          <w:rFonts w:hint="eastAsia"/>
          <w:lang w:val="en-US"/>
        </w:rPr>
        <w:t>на</w:t>
      </w:r>
      <w:r w:rsidRPr="00A329B5">
        <w:rPr>
          <w:lang w:val="en-US"/>
        </w:rPr>
        <w:t></w:t>
      </w:r>
      <w:r w:rsidRPr="00A329B5">
        <w:rPr>
          <w:rFonts w:hint="eastAsia"/>
          <w:lang w:val="en-US"/>
        </w:rPr>
        <w:t>Каппадокійський</w:t>
      </w:r>
      <w:r w:rsidRPr="00A329B5">
        <w:rPr>
          <w:lang w:val="en-US"/>
        </w:rPr>
        <w:t></w:t>
      </w:r>
      <w:r w:rsidRPr="00A329B5">
        <w:rPr>
          <w:rFonts w:hint="eastAsia"/>
          <w:lang w:val="en-US"/>
        </w:rPr>
        <w:t>престол</w:t>
      </w:r>
      <w:r w:rsidRPr="00A329B5">
        <w:rPr>
          <w:lang w:val="en-US"/>
        </w:rPr>
        <w:t></w:t>
      </w:r>
      <w:r w:rsidRPr="00A329B5">
        <w:rPr>
          <w:rFonts w:hint="eastAsia"/>
          <w:lang w:val="en-US"/>
        </w:rPr>
        <w:t>у</w:t>
      </w:r>
      <w:r w:rsidRPr="00A329B5">
        <w:rPr>
          <w:lang w:val="en-US"/>
        </w:rPr>
        <w:t></w:t>
      </w:r>
      <w:r w:rsidRPr="00A329B5">
        <w:rPr>
          <w:lang w:val="en-US"/>
        </w:rPr>
        <w:t></w:t>
      </w:r>
      <w:r w:rsidRPr="00A329B5">
        <w:rPr>
          <w:lang w:val="en-US"/>
        </w:rPr>
        <w:t></w:t>
      </w:r>
      <w:r w:rsidRPr="00A329B5">
        <w:rPr>
          <w:lang w:val="en-US"/>
        </w:rPr>
        <w:t></w:t>
      </w:r>
      <w:r w:rsidRPr="00A329B5">
        <w:rPr>
          <w:lang w:val="en-US"/>
        </w:rPr>
        <w:t></w:t>
      </w:r>
      <w:r w:rsidRPr="00A329B5">
        <w:rPr>
          <w:rFonts w:hint="eastAsia"/>
          <w:lang w:val="en-US"/>
        </w:rPr>
        <w:t>р</w:t>
      </w:r>
      <w:r w:rsidRPr="00A329B5">
        <w:rPr>
          <w:lang w:val="en-US"/>
        </w:rPr>
        <w:t></w:t>
      </w:r>
      <w:r w:rsidRPr="00A329B5">
        <w:rPr>
          <w:lang w:val="en-US"/>
        </w:rPr>
        <w:t></w:t>
      </w:r>
      <w:r w:rsidRPr="00A329B5">
        <w:rPr>
          <w:rFonts w:hint="eastAsia"/>
          <w:lang w:val="en-US"/>
        </w:rPr>
        <w:t>до</w:t>
      </w:r>
      <w:r w:rsidRPr="00A329B5">
        <w:rPr>
          <w:lang w:val="en-US"/>
        </w:rPr>
        <w:t></w:t>
      </w:r>
      <w:r w:rsidRPr="00A329B5">
        <w:rPr>
          <w:rFonts w:hint="eastAsia"/>
          <w:lang w:val="en-US"/>
        </w:rPr>
        <w:t>Р</w:t>
      </w:r>
      <w:r w:rsidRPr="00A329B5">
        <w:rPr>
          <w:lang w:val="en-US"/>
        </w:rPr>
        <w:t></w:t>
      </w:r>
      <w:r w:rsidRPr="00A329B5">
        <w:rPr>
          <w:lang w:val="en-US"/>
        </w:rPr>
        <w:t></w:t>
      </w:r>
      <w:r w:rsidRPr="00A329B5">
        <w:rPr>
          <w:rFonts w:hint="eastAsia"/>
          <w:lang w:val="en-US"/>
        </w:rPr>
        <w:t>Х</w:t>
      </w:r>
      <w:r w:rsidRPr="00A329B5">
        <w:rPr>
          <w:lang w:val="en-US"/>
        </w:rPr>
        <w:t></w:t>
      </w:r>
      <w:r w:rsidRPr="00A329B5">
        <w:rPr>
          <w:lang w:val="en-US"/>
        </w:rPr>
        <w:t></w:t>
      </w:r>
      <w:r w:rsidRPr="00A329B5">
        <w:rPr>
          <w:rFonts w:hint="eastAsia"/>
          <w:lang w:val="en-US"/>
        </w:rPr>
        <w:t>свого</w:t>
      </w:r>
      <w:r w:rsidRPr="00A329B5">
        <w:rPr>
          <w:lang w:val="en-US"/>
        </w:rPr>
        <w:t></w:t>
      </w:r>
      <w:r w:rsidRPr="00A329B5">
        <w:rPr>
          <w:rFonts w:hint="eastAsia"/>
          <w:lang w:val="en-US"/>
        </w:rPr>
        <w:t>сина</w:t>
      </w:r>
      <w:r w:rsidRPr="00A329B5">
        <w:rPr>
          <w:lang w:val="en-US"/>
        </w:rPr>
        <w:t></w:t>
      </w:r>
      <w:r w:rsidRPr="00A329B5">
        <w:rPr>
          <w:rFonts w:hint="eastAsia"/>
          <w:lang w:val="en-US"/>
        </w:rPr>
        <w:t>Аркафія</w:t>
      </w:r>
    </w:p>
    <w:p w:rsidR="00A329B5" w:rsidRPr="00A329B5" w:rsidRDefault="00A329B5" w:rsidP="00A329B5">
      <w:pPr>
        <w:rPr>
          <w:lang w:val="en-US"/>
        </w:rPr>
      </w:pPr>
      <w:r w:rsidRPr="00A329B5">
        <w:rPr>
          <w:lang w:val="en-US"/>
        </w:rPr>
        <w:t></w:t>
      </w:r>
      <w:r w:rsidRPr="00A329B5">
        <w:rPr>
          <w:rFonts w:hint="eastAsia"/>
          <w:lang w:val="en-US"/>
        </w:rPr>
        <w:t>Аріарата</w:t>
      </w:r>
      <w:r w:rsidRPr="00A329B5">
        <w:rPr>
          <w:lang w:val="en-US"/>
        </w:rPr>
        <w:t></w:t>
      </w:r>
      <w:r w:rsidRPr="00A329B5">
        <w:rPr>
          <w:rFonts w:hint="eastAsia"/>
          <w:lang w:val="en-US"/>
        </w:rPr>
        <w:t>Евсеба</w:t>
      </w:r>
      <w:r w:rsidRPr="00A329B5">
        <w:rPr>
          <w:lang w:val="en-US"/>
        </w:rPr>
        <w:t></w:t>
      </w:r>
      <w:r w:rsidRPr="00A329B5">
        <w:rPr>
          <w:rFonts w:hint="eastAsia"/>
          <w:lang w:val="en-US"/>
        </w:rPr>
        <w:t>Філопатора</w:t>
      </w:r>
      <w:r w:rsidRPr="00A329B5">
        <w:rPr>
          <w:lang w:val="en-US"/>
        </w:rPr>
        <w:t></w:t>
      </w:r>
      <w:r w:rsidRPr="00A329B5">
        <w:rPr>
          <w:lang w:val="en-US"/>
        </w:rPr>
        <w:t></w:t>
      </w:r>
      <w:r w:rsidRPr="00A329B5">
        <w:rPr>
          <w:rFonts w:hint="eastAsia"/>
          <w:lang w:val="en-US"/>
        </w:rPr>
        <w:t>Аріарат</w:t>
      </w:r>
      <w:r w:rsidRPr="00A329B5">
        <w:rPr>
          <w:lang w:val="en-US"/>
        </w:rPr>
        <w:t></w:t>
      </w:r>
      <w:r w:rsidRPr="00A329B5">
        <w:rPr>
          <w:rFonts w:hint="eastAsia"/>
          <w:lang w:val="en-US"/>
        </w:rPr>
        <w:t>ІХ</w:t>
      </w:r>
      <w:r w:rsidRPr="00A329B5">
        <w:rPr>
          <w:lang w:val="en-US"/>
        </w:rPr>
        <w:t></w:t>
      </w:r>
      <w:r w:rsidRPr="00A329B5">
        <w:rPr>
          <w:lang w:val="en-US"/>
        </w:rPr>
        <w:t></w:t>
      </w:r>
      <w:r w:rsidRPr="00A329B5">
        <w:rPr>
          <w:lang w:val="en-US"/>
        </w:rPr>
        <w:t></w:t>
      </w:r>
      <w:r w:rsidRPr="00A329B5">
        <w:rPr>
          <w:lang w:val="en-US"/>
        </w:rPr>
        <w:t></w:t>
      </w:r>
      <w:r w:rsidRPr="00A329B5">
        <w:rPr>
          <w:rFonts w:hint="eastAsia"/>
          <w:lang w:val="en-US"/>
        </w:rPr>
        <w:t>Визначено</w:t>
      </w:r>
      <w:r w:rsidRPr="00A329B5">
        <w:rPr>
          <w:lang w:val="en-US"/>
        </w:rPr>
        <w:t></w:t>
      </w:r>
      <w:r w:rsidRPr="00A329B5">
        <w:rPr>
          <w:lang w:val="en-US"/>
        </w:rPr>
        <w:t></w:t>
      </w:r>
      <w:r w:rsidRPr="00A329B5">
        <w:rPr>
          <w:rFonts w:hint="eastAsia"/>
          <w:lang w:val="en-US"/>
        </w:rPr>
        <w:t>що</w:t>
      </w:r>
      <w:r w:rsidRPr="00A329B5">
        <w:rPr>
          <w:lang w:val="en-US"/>
        </w:rPr>
        <w:t></w:t>
      </w:r>
      <w:r w:rsidRPr="00A329B5">
        <w:rPr>
          <w:rFonts w:hint="eastAsia"/>
          <w:lang w:val="en-US"/>
        </w:rPr>
        <w:t>конфлікт</w:t>
      </w:r>
      <w:r w:rsidRPr="00A329B5">
        <w:rPr>
          <w:lang w:val="en-US"/>
        </w:rPr>
        <w:t></w:t>
      </w:r>
      <w:r w:rsidRPr="00A329B5">
        <w:rPr>
          <w:rFonts w:hint="eastAsia"/>
          <w:lang w:val="en-US"/>
        </w:rPr>
        <w:t>у</w:t>
      </w:r>
      <w:r w:rsidRPr="00A329B5">
        <w:rPr>
          <w:lang w:val="en-US"/>
        </w:rPr>
        <w:t></w:t>
      </w:r>
      <w:r w:rsidRPr="00A329B5">
        <w:rPr>
          <w:rFonts w:hint="eastAsia"/>
          <w:lang w:val="en-US"/>
        </w:rPr>
        <w:t>Малій</w:t>
      </w:r>
      <w:r w:rsidRPr="00A329B5">
        <w:rPr>
          <w:lang w:val="en-US"/>
        </w:rPr>
        <w:t></w:t>
      </w:r>
      <w:r w:rsidRPr="00A329B5">
        <w:rPr>
          <w:rFonts w:hint="eastAsia"/>
          <w:lang w:val="en-US"/>
        </w:rPr>
        <w:t>Азії</w:t>
      </w:r>
    </w:p>
    <w:p w:rsidR="00A329B5" w:rsidRPr="00A329B5" w:rsidRDefault="00A329B5" w:rsidP="00A329B5">
      <w:pPr>
        <w:rPr>
          <w:lang w:val="en-US"/>
        </w:rPr>
      </w:pPr>
      <w:r w:rsidRPr="00A329B5">
        <w:rPr>
          <w:rFonts w:hint="eastAsia"/>
          <w:lang w:val="en-US"/>
        </w:rPr>
        <w:t>за</w:t>
      </w:r>
      <w:r w:rsidRPr="00A329B5">
        <w:rPr>
          <w:lang w:val="en-US"/>
        </w:rPr>
        <w:t></w:t>
      </w:r>
      <w:r w:rsidRPr="00A329B5">
        <w:rPr>
          <w:rFonts w:hint="eastAsia"/>
          <w:lang w:val="en-US"/>
        </w:rPr>
        <w:t>землі</w:t>
      </w:r>
      <w:r w:rsidRPr="00A329B5">
        <w:rPr>
          <w:lang w:val="en-US"/>
        </w:rPr>
        <w:t></w:t>
      </w:r>
      <w:r w:rsidRPr="00A329B5">
        <w:rPr>
          <w:rFonts w:hint="eastAsia"/>
          <w:lang w:val="en-US"/>
        </w:rPr>
        <w:t>Каппадокії</w:t>
      </w:r>
      <w:r w:rsidRPr="00A329B5">
        <w:rPr>
          <w:lang w:val="en-US"/>
        </w:rPr>
        <w:t></w:t>
      </w:r>
      <w:r w:rsidRPr="00A329B5">
        <w:rPr>
          <w:rFonts w:hint="eastAsia"/>
          <w:lang w:val="en-US"/>
        </w:rPr>
        <w:t>зачепив</w:t>
      </w:r>
      <w:r w:rsidRPr="00A329B5">
        <w:rPr>
          <w:lang w:val="en-US"/>
        </w:rPr>
        <w:t></w:t>
      </w:r>
      <w:r w:rsidRPr="00A329B5">
        <w:rPr>
          <w:rFonts w:hint="eastAsia"/>
          <w:lang w:val="en-US"/>
        </w:rPr>
        <w:t>інтереси</w:t>
      </w:r>
      <w:r w:rsidRPr="00A329B5">
        <w:rPr>
          <w:lang w:val="en-US"/>
        </w:rPr>
        <w:t></w:t>
      </w:r>
      <w:r w:rsidRPr="00A329B5">
        <w:rPr>
          <w:rFonts w:hint="eastAsia"/>
          <w:lang w:val="en-US"/>
        </w:rPr>
        <w:t>Риму</w:t>
      </w:r>
      <w:r w:rsidRPr="00A329B5">
        <w:rPr>
          <w:lang w:val="en-US"/>
        </w:rPr>
        <w:t></w:t>
      </w:r>
      <w:r w:rsidRPr="00A329B5">
        <w:rPr>
          <w:lang w:val="en-US"/>
        </w:rPr>
        <w:t></w:t>
      </w:r>
      <w:r w:rsidRPr="00A329B5">
        <w:rPr>
          <w:rFonts w:hint="eastAsia"/>
          <w:lang w:val="en-US"/>
        </w:rPr>
        <w:t>тому</w:t>
      </w:r>
      <w:r w:rsidRPr="00A329B5">
        <w:rPr>
          <w:lang w:val="en-US"/>
        </w:rPr>
        <w:t></w:t>
      </w:r>
      <w:r w:rsidRPr="00A329B5">
        <w:rPr>
          <w:rFonts w:hint="eastAsia"/>
          <w:lang w:val="en-US"/>
        </w:rPr>
        <w:t>розгортання</w:t>
      </w:r>
      <w:r w:rsidRPr="00A329B5">
        <w:rPr>
          <w:lang w:val="en-US"/>
        </w:rPr>
        <w:t></w:t>
      </w:r>
      <w:r w:rsidRPr="00A329B5">
        <w:rPr>
          <w:rFonts w:hint="eastAsia"/>
          <w:lang w:val="en-US"/>
        </w:rPr>
        <w:t>війни</w:t>
      </w:r>
      <w:r w:rsidRPr="00A329B5">
        <w:rPr>
          <w:lang w:val="en-US"/>
        </w:rPr>
        <w:t></w:t>
      </w:r>
      <w:r w:rsidRPr="00A329B5">
        <w:rPr>
          <w:rFonts w:hint="eastAsia"/>
          <w:lang w:val="en-US"/>
        </w:rPr>
        <w:t>стало</w:t>
      </w:r>
    </w:p>
    <w:p w:rsidR="00A329B5" w:rsidRPr="00A329B5" w:rsidRDefault="00A329B5" w:rsidP="00A329B5">
      <w:pPr>
        <w:rPr>
          <w:lang w:val="en-US"/>
        </w:rPr>
      </w:pPr>
      <w:r w:rsidRPr="00A329B5">
        <w:rPr>
          <w:rFonts w:hint="eastAsia"/>
          <w:lang w:val="en-US"/>
        </w:rPr>
        <w:t>невідворотним</w:t>
      </w:r>
      <w:r w:rsidRPr="00A329B5">
        <w:rPr>
          <w:lang w:val="en-US"/>
        </w:rPr>
        <w:t></w:t>
      </w:r>
      <w:r w:rsidRPr="00A329B5">
        <w:rPr>
          <w:rFonts w:hint="eastAsia"/>
          <w:lang w:val="en-US"/>
        </w:rPr>
        <w:t>і</w:t>
      </w:r>
      <w:r w:rsidRPr="00A329B5">
        <w:rPr>
          <w:lang w:val="en-US"/>
        </w:rPr>
        <w:t></w:t>
      </w:r>
      <w:r w:rsidRPr="00A329B5">
        <w:rPr>
          <w:rFonts w:hint="eastAsia"/>
          <w:lang w:val="en-US"/>
        </w:rPr>
        <w:t>прогнозованим</w:t>
      </w:r>
      <w:r w:rsidRPr="00A329B5">
        <w:rPr>
          <w:lang w:val="en-US"/>
        </w:rPr>
        <w:t></w:t>
      </w:r>
      <w:r w:rsidRPr="00A329B5">
        <w:rPr>
          <w:lang w:val="en-US"/>
        </w:rPr>
        <w:t></w:t>
      </w:r>
      <w:r w:rsidRPr="00A329B5">
        <w:rPr>
          <w:rFonts w:hint="eastAsia"/>
          <w:lang w:val="en-US"/>
        </w:rPr>
        <w:t>Мітрідат</w:t>
      </w:r>
      <w:r w:rsidRPr="00A329B5">
        <w:rPr>
          <w:lang w:val="en-US"/>
        </w:rPr>
        <w:t></w:t>
      </w:r>
      <w:r w:rsidRPr="00A329B5">
        <w:rPr>
          <w:rFonts w:hint="eastAsia"/>
          <w:lang w:val="en-US"/>
        </w:rPr>
        <w:t>вдався</w:t>
      </w:r>
      <w:r w:rsidRPr="00A329B5">
        <w:rPr>
          <w:lang w:val="en-US"/>
        </w:rPr>
        <w:t></w:t>
      </w:r>
      <w:r w:rsidRPr="00A329B5">
        <w:rPr>
          <w:rFonts w:hint="eastAsia"/>
          <w:lang w:val="en-US"/>
        </w:rPr>
        <w:t>до</w:t>
      </w:r>
      <w:r w:rsidRPr="00A329B5">
        <w:rPr>
          <w:lang w:val="en-US"/>
        </w:rPr>
        <w:t></w:t>
      </w:r>
      <w:r w:rsidRPr="00A329B5">
        <w:rPr>
          <w:rFonts w:hint="eastAsia"/>
          <w:lang w:val="en-US"/>
        </w:rPr>
        <w:t>відкритого</w:t>
      </w:r>
      <w:r w:rsidRPr="00A329B5">
        <w:rPr>
          <w:lang w:val="en-US"/>
        </w:rPr>
        <w:t></w:t>
      </w:r>
      <w:r w:rsidRPr="00A329B5">
        <w:rPr>
          <w:rFonts w:hint="eastAsia"/>
          <w:lang w:val="en-US"/>
        </w:rPr>
        <w:t>злочину</w:t>
      </w:r>
      <w:r w:rsidRPr="00A329B5">
        <w:rPr>
          <w:lang w:val="en-US"/>
        </w:rPr>
        <w:t></w:t>
      </w:r>
      <w:r w:rsidRPr="00A329B5">
        <w:rPr>
          <w:rFonts w:hint="eastAsia"/>
          <w:lang w:val="en-US"/>
        </w:rPr>
        <w:t>проти</w:t>
      </w:r>
    </w:p>
    <w:p w:rsidR="00A329B5" w:rsidRPr="00A329B5" w:rsidRDefault="00A329B5" w:rsidP="00A329B5">
      <w:pPr>
        <w:rPr>
          <w:lang w:val="en-US"/>
        </w:rPr>
      </w:pPr>
      <w:r w:rsidRPr="00A329B5">
        <w:rPr>
          <w:rFonts w:hint="eastAsia"/>
          <w:lang w:val="en-US"/>
        </w:rPr>
        <w:t>римлян</w:t>
      </w:r>
      <w:r w:rsidRPr="00A329B5">
        <w:rPr>
          <w:lang w:val="en-US"/>
        </w:rPr>
        <w:t></w:t>
      </w:r>
      <w:r w:rsidRPr="00A329B5">
        <w:rPr>
          <w:rFonts w:hint="eastAsia"/>
          <w:lang w:val="en-US"/>
        </w:rPr>
        <w:t>–</w:t>
      </w:r>
      <w:r w:rsidRPr="00A329B5">
        <w:rPr>
          <w:lang w:val="en-US"/>
        </w:rPr>
        <w:t></w:t>
      </w:r>
      <w:r w:rsidRPr="00A329B5">
        <w:rPr>
          <w:rFonts w:hint="eastAsia"/>
          <w:lang w:val="en-US"/>
        </w:rPr>
        <w:t>Ефеського</w:t>
      </w:r>
      <w:r w:rsidRPr="00A329B5">
        <w:rPr>
          <w:lang w:val="en-US"/>
        </w:rPr>
        <w:t></w:t>
      </w:r>
      <w:r w:rsidRPr="00A329B5">
        <w:rPr>
          <w:rFonts w:hint="eastAsia"/>
          <w:lang w:val="en-US"/>
        </w:rPr>
        <w:t>указу</w:t>
      </w:r>
      <w:r w:rsidRPr="00A329B5">
        <w:rPr>
          <w:lang w:val="en-US"/>
        </w:rPr>
        <w:t></w:t>
      </w:r>
      <w:r w:rsidRPr="00A329B5">
        <w:rPr>
          <w:lang w:val="en-US"/>
        </w:rPr>
        <w:t></w:t>
      </w:r>
      <w:r w:rsidRPr="00A329B5">
        <w:rPr>
          <w:rFonts w:hint="eastAsia"/>
          <w:lang w:val="en-US"/>
        </w:rPr>
        <w:t>–</w:t>
      </w:r>
      <w:r w:rsidRPr="00A329B5">
        <w:rPr>
          <w:lang w:val="en-US"/>
        </w:rPr>
        <w:t></w:t>
      </w:r>
      <w:r w:rsidRPr="00A329B5">
        <w:rPr>
          <w:rFonts w:hint="eastAsia"/>
          <w:lang w:val="en-US"/>
        </w:rPr>
        <w:t>який</w:t>
      </w:r>
      <w:r w:rsidRPr="00A329B5">
        <w:rPr>
          <w:lang w:val="en-US"/>
        </w:rPr>
        <w:t></w:t>
      </w:r>
      <w:r w:rsidRPr="00A329B5">
        <w:rPr>
          <w:rFonts w:hint="eastAsia"/>
          <w:lang w:val="en-US"/>
        </w:rPr>
        <w:t>став</w:t>
      </w:r>
      <w:r w:rsidRPr="00A329B5">
        <w:rPr>
          <w:lang w:val="en-US"/>
        </w:rPr>
        <w:t></w:t>
      </w:r>
      <w:r w:rsidRPr="00A329B5">
        <w:rPr>
          <w:rFonts w:hint="eastAsia"/>
          <w:lang w:val="en-US"/>
        </w:rPr>
        <w:t>каталізатором</w:t>
      </w:r>
      <w:r w:rsidRPr="00A329B5">
        <w:rPr>
          <w:lang w:val="en-US"/>
        </w:rPr>
        <w:t></w:t>
      </w:r>
      <w:r w:rsidRPr="00A329B5">
        <w:rPr>
          <w:rFonts w:hint="eastAsia"/>
          <w:lang w:val="en-US"/>
        </w:rPr>
        <w:t>подальшої</w:t>
      </w:r>
      <w:r w:rsidRPr="00A329B5">
        <w:rPr>
          <w:lang w:val="en-US"/>
        </w:rPr>
        <w:t></w:t>
      </w:r>
      <w:r w:rsidRPr="00A329B5">
        <w:rPr>
          <w:rFonts w:hint="eastAsia"/>
          <w:lang w:val="en-US"/>
        </w:rPr>
        <w:t>ескалації</w:t>
      </w:r>
    </w:p>
    <w:p w:rsidR="00A329B5" w:rsidRPr="00A329B5" w:rsidRDefault="00A329B5" w:rsidP="00A329B5">
      <w:pPr>
        <w:rPr>
          <w:lang w:val="en-US"/>
        </w:rPr>
      </w:pPr>
      <w:r w:rsidRPr="00A329B5">
        <w:rPr>
          <w:rFonts w:hint="eastAsia"/>
          <w:lang w:val="en-US"/>
        </w:rPr>
        <w:t>конфлікту</w:t>
      </w:r>
      <w:r w:rsidRPr="00A329B5">
        <w:rPr>
          <w:lang w:val="en-US"/>
        </w:rPr>
        <w:t></w:t>
      </w:r>
    </w:p>
    <w:p w:rsidR="00A329B5" w:rsidRPr="00A329B5" w:rsidRDefault="00A329B5" w:rsidP="00A329B5">
      <w:pPr>
        <w:rPr>
          <w:lang w:val="en-US"/>
        </w:rPr>
      </w:pPr>
      <w:r w:rsidRPr="00A329B5">
        <w:rPr>
          <w:rFonts w:hint="eastAsia"/>
          <w:lang w:val="en-US"/>
        </w:rPr>
        <w:t>–</w:t>
      </w:r>
      <w:r w:rsidRPr="00A329B5">
        <w:rPr>
          <w:lang w:val="en-US"/>
        </w:rPr>
        <w:t></w:t>
      </w:r>
      <w:r w:rsidRPr="00A329B5">
        <w:rPr>
          <w:rFonts w:hint="eastAsia"/>
          <w:lang w:val="en-US"/>
        </w:rPr>
        <w:t>За</w:t>
      </w:r>
      <w:r w:rsidRPr="00A329B5">
        <w:rPr>
          <w:lang w:val="en-US"/>
        </w:rPr>
        <w:t></w:t>
      </w:r>
      <w:r w:rsidRPr="00A329B5">
        <w:rPr>
          <w:rFonts w:hint="eastAsia"/>
          <w:lang w:val="en-US"/>
        </w:rPr>
        <w:t>античними</w:t>
      </w:r>
      <w:r w:rsidRPr="00A329B5">
        <w:rPr>
          <w:lang w:val="en-US"/>
        </w:rPr>
        <w:t></w:t>
      </w:r>
      <w:r w:rsidRPr="00A329B5">
        <w:rPr>
          <w:rFonts w:hint="eastAsia"/>
          <w:lang w:val="en-US"/>
        </w:rPr>
        <w:t>джерелами</w:t>
      </w:r>
      <w:r w:rsidRPr="00A329B5">
        <w:rPr>
          <w:lang w:val="en-US"/>
        </w:rPr>
        <w:t></w:t>
      </w:r>
      <w:r w:rsidRPr="00A329B5">
        <w:rPr>
          <w:rFonts w:hint="eastAsia"/>
          <w:lang w:val="en-US"/>
        </w:rPr>
        <w:t>досліджено</w:t>
      </w:r>
      <w:r w:rsidRPr="00A329B5">
        <w:rPr>
          <w:lang w:val="en-US"/>
        </w:rPr>
        <w:t></w:t>
      </w:r>
      <w:r w:rsidRPr="00A329B5">
        <w:rPr>
          <w:rFonts w:hint="eastAsia"/>
          <w:lang w:val="en-US"/>
        </w:rPr>
        <w:t>процес</w:t>
      </w:r>
      <w:r w:rsidRPr="00A329B5">
        <w:rPr>
          <w:lang w:val="en-US"/>
        </w:rPr>
        <w:t></w:t>
      </w:r>
      <w:r w:rsidRPr="00A329B5">
        <w:rPr>
          <w:rFonts w:hint="eastAsia"/>
          <w:lang w:val="en-US"/>
        </w:rPr>
        <w:t>залучення</w:t>
      </w:r>
      <w:r w:rsidRPr="00A329B5">
        <w:rPr>
          <w:lang w:val="en-US"/>
        </w:rPr>
        <w:t></w:t>
      </w:r>
      <w:r w:rsidRPr="00A329B5">
        <w:rPr>
          <w:rFonts w:hint="eastAsia"/>
          <w:lang w:val="en-US"/>
        </w:rPr>
        <w:t>членів</w:t>
      </w:r>
      <w:r w:rsidRPr="00A329B5">
        <w:rPr>
          <w:lang w:val="en-US"/>
        </w:rPr>
        <w:t></w:t>
      </w:r>
      <w:r w:rsidRPr="00A329B5">
        <w:rPr>
          <w:rFonts w:hint="eastAsia"/>
          <w:lang w:val="en-US"/>
        </w:rPr>
        <w:t>родини</w:t>
      </w:r>
    </w:p>
    <w:p w:rsidR="00A329B5" w:rsidRPr="00A329B5" w:rsidRDefault="00A329B5" w:rsidP="00A329B5">
      <w:pPr>
        <w:rPr>
          <w:lang w:val="en-US"/>
        </w:rPr>
      </w:pPr>
      <w:r w:rsidRPr="00A329B5">
        <w:rPr>
          <w:rFonts w:hint="eastAsia"/>
          <w:lang w:val="en-US"/>
        </w:rPr>
        <w:t>Мітрідата</w:t>
      </w:r>
      <w:r w:rsidRPr="00A329B5">
        <w:rPr>
          <w:lang w:val="en-US"/>
        </w:rPr>
        <w:t></w:t>
      </w:r>
      <w:r w:rsidRPr="00A329B5">
        <w:rPr>
          <w:lang w:val="en-US"/>
        </w:rPr>
        <w:t></w:t>
      </w:r>
      <w:r w:rsidRPr="00A329B5">
        <w:rPr>
          <w:lang w:val="en-US"/>
        </w:rPr>
        <w:t></w:t>
      </w:r>
      <w:r w:rsidRPr="00A329B5">
        <w:rPr>
          <w:lang w:val="en-US"/>
        </w:rPr>
        <w:t></w:t>
      </w:r>
      <w:r w:rsidRPr="00A329B5">
        <w:rPr>
          <w:rFonts w:hint="eastAsia"/>
          <w:lang w:val="en-US"/>
        </w:rPr>
        <w:t>до</w:t>
      </w:r>
      <w:r w:rsidRPr="00A329B5">
        <w:rPr>
          <w:lang w:val="en-US"/>
        </w:rPr>
        <w:t></w:t>
      </w:r>
      <w:r w:rsidRPr="00A329B5">
        <w:rPr>
          <w:rFonts w:hint="eastAsia"/>
          <w:lang w:val="en-US"/>
        </w:rPr>
        <w:t>реалізації</w:t>
      </w:r>
      <w:r w:rsidRPr="00A329B5">
        <w:rPr>
          <w:lang w:val="en-US"/>
        </w:rPr>
        <w:t></w:t>
      </w:r>
      <w:r w:rsidRPr="00A329B5">
        <w:rPr>
          <w:rFonts w:hint="eastAsia"/>
          <w:lang w:val="en-US"/>
        </w:rPr>
        <w:t>його</w:t>
      </w:r>
      <w:r w:rsidRPr="00A329B5">
        <w:rPr>
          <w:lang w:val="en-US"/>
        </w:rPr>
        <w:t></w:t>
      </w:r>
      <w:r w:rsidRPr="00A329B5">
        <w:rPr>
          <w:rFonts w:hint="eastAsia"/>
          <w:lang w:val="en-US"/>
        </w:rPr>
        <w:t>зовнішньої</w:t>
      </w:r>
      <w:r w:rsidRPr="00A329B5">
        <w:rPr>
          <w:lang w:val="en-US"/>
        </w:rPr>
        <w:t></w:t>
      </w:r>
      <w:r w:rsidRPr="00A329B5">
        <w:rPr>
          <w:rFonts w:hint="eastAsia"/>
          <w:lang w:val="en-US"/>
        </w:rPr>
        <w:t>політики</w:t>
      </w:r>
      <w:r w:rsidRPr="00A329B5">
        <w:rPr>
          <w:lang w:val="en-US"/>
        </w:rPr>
        <w:t></w:t>
      </w:r>
      <w:r w:rsidRPr="00A329B5">
        <w:rPr>
          <w:lang w:val="en-US"/>
        </w:rPr>
        <w:t></w:t>
      </w:r>
      <w:r w:rsidRPr="00A329B5">
        <w:rPr>
          <w:rFonts w:hint="eastAsia"/>
          <w:lang w:val="en-US"/>
        </w:rPr>
        <w:t>Установлено</w:t>
      </w:r>
      <w:r w:rsidRPr="00A329B5">
        <w:rPr>
          <w:lang w:val="en-US"/>
        </w:rPr>
        <w:t></w:t>
      </w:r>
      <w:r w:rsidRPr="00A329B5">
        <w:rPr>
          <w:lang w:val="en-US"/>
        </w:rPr>
        <w:t></w:t>
      </w:r>
      <w:r w:rsidRPr="00A329B5">
        <w:rPr>
          <w:rFonts w:hint="eastAsia"/>
          <w:lang w:val="en-US"/>
        </w:rPr>
        <w:t>що</w:t>
      </w:r>
      <w:r w:rsidRPr="00A329B5">
        <w:rPr>
          <w:lang w:val="en-US"/>
        </w:rPr>
        <w:t></w:t>
      </w:r>
      <w:r w:rsidRPr="00A329B5">
        <w:rPr>
          <w:rFonts w:hint="eastAsia"/>
          <w:lang w:val="en-US"/>
        </w:rPr>
        <w:t>як</w:t>
      </w:r>
      <w:r w:rsidRPr="00A329B5">
        <w:rPr>
          <w:lang w:val="en-US"/>
        </w:rPr>
        <w:t></w:t>
      </w:r>
    </w:p>
    <w:p w:rsidR="00A329B5" w:rsidRPr="00A329B5" w:rsidRDefault="00A329B5" w:rsidP="00A329B5">
      <w:pPr>
        <w:rPr>
          <w:lang w:val="en-US"/>
        </w:rPr>
      </w:pPr>
      <w:r w:rsidRPr="00A329B5">
        <w:rPr>
          <w:lang w:val="en-US"/>
        </w:rPr>
        <w:t></w:t>
      </w:r>
      <w:r w:rsidRPr="00A329B5">
        <w:rPr>
          <w:lang w:val="en-US"/>
        </w:rPr>
        <w:t></w:t>
      </w:r>
      <w:r w:rsidRPr="00A329B5">
        <w:rPr>
          <w:lang w:val="en-US"/>
        </w:rPr>
        <w:t></w:t>
      </w:r>
    </w:p>
    <w:p w:rsidR="00A329B5" w:rsidRPr="00A329B5" w:rsidRDefault="00A329B5" w:rsidP="00A329B5">
      <w:pPr>
        <w:rPr>
          <w:lang w:val="en-US"/>
        </w:rPr>
      </w:pPr>
      <w:r w:rsidRPr="00A329B5">
        <w:rPr>
          <w:rFonts w:hint="eastAsia"/>
          <w:lang w:val="en-US"/>
        </w:rPr>
        <w:t>династичний</w:t>
      </w:r>
      <w:r w:rsidRPr="00A329B5">
        <w:rPr>
          <w:lang w:val="en-US"/>
        </w:rPr>
        <w:t></w:t>
      </w:r>
      <w:r w:rsidRPr="00A329B5">
        <w:rPr>
          <w:rFonts w:hint="eastAsia"/>
          <w:lang w:val="en-US"/>
        </w:rPr>
        <w:t>шлюб</w:t>
      </w:r>
      <w:r w:rsidRPr="00A329B5">
        <w:rPr>
          <w:lang w:val="en-US"/>
        </w:rPr>
        <w:t></w:t>
      </w:r>
      <w:r w:rsidRPr="00A329B5">
        <w:rPr>
          <w:rFonts w:hint="eastAsia"/>
          <w:lang w:val="en-US"/>
        </w:rPr>
        <w:t>самого</w:t>
      </w:r>
      <w:r w:rsidRPr="00A329B5">
        <w:rPr>
          <w:lang w:val="en-US"/>
        </w:rPr>
        <w:t></w:t>
      </w:r>
      <w:r w:rsidRPr="00A329B5">
        <w:rPr>
          <w:rFonts w:hint="eastAsia"/>
          <w:lang w:val="en-US"/>
        </w:rPr>
        <w:t>царя</w:t>
      </w:r>
      <w:r w:rsidRPr="00A329B5">
        <w:rPr>
          <w:lang w:val="en-US"/>
        </w:rPr>
        <w:t></w:t>
      </w:r>
      <w:r w:rsidRPr="00A329B5">
        <w:rPr>
          <w:rFonts w:hint="eastAsia"/>
          <w:lang w:val="en-US"/>
        </w:rPr>
        <w:t>зі</w:t>
      </w:r>
      <w:r w:rsidRPr="00A329B5">
        <w:rPr>
          <w:lang w:val="en-US"/>
        </w:rPr>
        <w:t></w:t>
      </w:r>
      <w:r w:rsidRPr="00A329B5">
        <w:rPr>
          <w:rFonts w:hint="eastAsia"/>
          <w:lang w:val="en-US"/>
        </w:rPr>
        <w:t>своєю</w:t>
      </w:r>
      <w:r w:rsidRPr="00A329B5">
        <w:rPr>
          <w:lang w:val="en-US"/>
        </w:rPr>
        <w:t></w:t>
      </w:r>
      <w:r w:rsidRPr="00A329B5">
        <w:rPr>
          <w:rFonts w:hint="eastAsia"/>
          <w:lang w:val="en-US"/>
        </w:rPr>
        <w:t>сестрою</w:t>
      </w:r>
      <w:r w:rsidRPr="00A329B5">
        <w:rPr>
          <w:lang w:val="en-US"/>
        </w:rPr>
        <w:t></w:t>
      </w:r>
      <w:r w:rsidRPr="00A329B5">
        <w:rPr>
          <w:lang w:val="en-US"/>
        </w:rPr>
        <w:t></w:t>
      </w:r>
      <w:r w:rsidRPr="00A329B5">
        <w:rPr>
          <w:rFonts w:hint="eastAsia"/>
          <w:lang w:val="en-US"/>
        </w:rPr>
        <w:t>так</w:t>
      </w:r>
      <w:r w:rsidRPr="00A329B5">
        <w:rPr>
          <w:lang w:val="en-US"/>
        </w:rPr>
        <w:t></w:t>
      </w:r>
      <w:r w:rsidRPr="00A329B5">
        <w:rPr>
          <w:rFonts w:hint="eastAsia"/>
          <w:lang w:val="en-US"/>
        </w:rPr>
        <w:t>і</w:t>
      </w:r>
      <w:r w:rsidRPr="00A329B5">
        <w:rPr>
          <w:lang w:val="en-US"/>
        </w:rPr>
        <w:t></w:t>
      </w:r>
      <w:r w:rsidRPr="00A329B5">
        <w:rPr>
          <w:rFonts w:hint="eastAsia"/>
          <w:lang w:val="en-US"/>
        </w:rPr>
        <w:t>шлюби</w:t>
      </w:r>
      <w:r w:rsidRPr="00A329B5">
        <w:rPr>
          <w:lang w:val="en-US"/>
        </w:rPr>
        <w:t></w:t>
      </w:r>
      <w:r w:rsidRPr="00A329B5">
        <w:rPr>
          <w:rFonts w:hint="eastAsia"/>
          <w:lang w:val="en-US"/>
        </w:rPr>
        <w:t>його</w:t>
      </w:r>
      <w:r w:rsidRPr="00A329B5">
        <w:rPr>
          <w:lang w:val="en-US"/>
        </w:rPr>
        <w:t></w:t>
      </w:r>
      <w:r w:rsidRPr="00A329B5">
        <w:rPr>
          <w:rFonts w:hint="eastAsia"/>
          <w:lang w:val="en-US"/>
        </w:rPr>
        <w:t>дітей</w:t>
      </w:r>
      <w:r w:rsidRPr="00A329B5">
        <w:rPr>
          <w:lang w:val="en-US"/>
        </w:rPr>
        <w:t></w:t>
      </w:r>
      <w:r w:rsidRPr="00A329B5">
        <w:rPr>
          <w:rFonts w:hint="eastAsia"/>
          <w:lang w:val="en-US"/>
        </w:rPr>
        <w:t>і</w:t>
      </w:r>
    </w:p>
    <w:p w:rsidR="00A329B5" w:rsidRPr="00A329B5" w:rsidRDefault="00A329B5" w:rsidP="00A329B5">
      <w:pPr>
        <w:rPr>
          <w:lang w:val="en-US"/>
        </w:rPr>
      </w:pPr>
      <w:r w:rsidRPr="00A329B5">
        <w:rPr>
          <w:rFonts w:hint="eastAsia"/>
          <w:lang w:val="en-US"/>
        </w:rPr>
        <w:t>найближчих</w:t>
      </w:r>
      <w:r w:rsidRPr="00A329B5">
        <w:rPr>
          <w:lang w:val="en-US"/>
        </w:rPr>
        <w:t></w:t>
      </w:r>
      <w:r w:rsidRPr="00A329B5">
        <w:rPr>
          <w:rFonts w:hint="eastAsia"/>
          <w:lang w:val="en-US"/>
        </w:rPr>
        <w:t>родичів</w:t>
      </w:r>
      <w:r w:rsidRPr="00A329B5">
        <w:rPr>
          <w:lang w:val="en-US"/>
        </w:rPr>
        <w:t></w:t>
      </w:r>
      <w:r w:rsidRPr="00A329B5">
        <w:rPr>
          <w:rFonts w:hint="eastAsia"/>
          <w:lang w:val="en-US"/>
        </w:rPr>
        <w:t>давали</w:t>
      </w:r>
      <w:r w:rsidRPr="00A329B5">
        <w:rPr>
          <w:lang w:val="en-US"/>
        </w:rPr>
        <w:t></w:t>
      </w:r>
      <w:r w:rsidRPr="00A329B5">
        <w:rPr>
          <w:rFonts w:hint="eastAsia"/>
          <w:lang w:val="en-US"/>
        </w:rPr>
        <w:t>Мітрідатові</w:t>
      </w:r>
      <w:r w:rsidRPr="00A329B5">
        <w:rPr>
          <w:lang w:val="en-US"/>
        </w:rPr>
        <w:t></w:t>
      </w:r>
      <w:r w:rsidRPr="00A329B5">
        <w:rPr>
          <w:rFonts w:hint="eastAsia"/>
          <w:lang w:val="en-US"/>
        </w:rPr>
        <w:t>можливість</w:t>
      </w:r>
      <w:r w:rsidRPr="00A329B5">
        <w:rPr>
          <w:lang w:val="en-US"/>
        </w:rPr>
        <w:t></w:t>
      </w:r>
      <w:r w:rsidRPr="00A329B5">
        <w:rPr>
          <w:rFonts w:hint="eastAsia"/>
          <w:lang w:val="en-US"/>
        </w:rPr>
        <w:t>формувати</w:t>
      </w:r>
      <w:r w:rsidRPr="00A329B5">
        <w:rPr>
          <w:lang w:val="en-US"/>
        </w:rPr>
        <w:t></w:t>
      </w:r>
      <w:r w:rsidRPr="00A329B5">
        <w:rPr>
          <w:rFonts w:hint="eastAsia"/>
          <w:lang w:val="en-US"/>
        </w:rPr>
        <w:t>коло</w:t>
      </w:r>
      <w:r w:rsidRPr="00A329B5">
        <w:rPr>
          <w:lang w:val="en-US"/>
        </w:rPr>
        <w:t></w:t>
      </w:r>
      <w:r w:rsidRPr="00A329B5">
        <w:rPr>
          <w:rFonts w:hint="eastAsia"/>
          <w:lang w:val="en-US"/>
        </w:rPr>
        <w:t>своїх</w:t>
      </w:r>
    </w:p>
    <w:p w:rsidR="00A329B5" w:rsidRPr="00A329B5" w:rsidRDefault="00A329B5" w:rsidP="00A329B5">
      <w:pPr>
        <w:rPr>
          <w:lang w:val="en-US"/>
        </w:rPr>
      </w:pPr>
      <w:r w:rsidRPr="00A329B5">
        <w:rPr>
          <w:rFonts w:hint="eastAsia"/>
          <w:lang w:val="en-US"/>
        </w:rPr>
        <w:t>союзників</w:t>
      </w:r>
      <w:r w:rsidRPr="00A329B5">
        <w:rPr>
          <w:lang w:val="en-US"/>
        </w:rPr>
        <w:t></w:t>
      </w:r>
      <w:r w:rsidRPr="00A329B5">
        <w:rPr>
          <w:rFonts w:hint="eastAsia"/>
          <w:lang w:val="en-US"/>
        </w:rPr>
        <w:t>у</w:t>
      </w:r>
      <w:r w:rsidRPr="00A329B5">
        <w:rPr>
          <w:lang w:val="en-US"/>
        </w:rPr>
        <w:t></w:t>
      </w:r>
      <w:r w:rsidRPr="00A329B5">
        <w:rPr>
          <w:rFonts w:hint="eastAsia"/>
          <w:lang w:val="en-US"/>
        </w:rPr>
        <w:t>війні</w:t>
      </w:r>
      <w:r w:rsidRPr="00A329B5">
        <w:rPr>
          <w:lang w:val="en-US"/>
        </w:rPr>
        <w:t></w:t>
      </w:r>
      <w:r w:rsidRPr="00A329B5">
        <w:rPr>
          <w:rFonts w:hint="eastAsia"/>
          <w:lang w:val="en-US"/>
        </w:rPr>
        <w:t>з</w:t>
      </w:r>
      <w:r w:rsidRPr="00A329B5">
        <w:rPr>
          <w:lang w:val="en-US"/>
        </w:rPr>
        <w:t></w:t>
      </w:r>
      <w:r w:rsidRPr="00A329B5">
        <w:rPr>
          <w:rFonts w:hint="eastAsia"/>
          <w:lang w:val="en-US"/>
        </w:rPr>
        <w:t>Римом</w:t>
      </w:r>
      <w:r w:rsidRPr="00A329B5">
        <w:rPr>
          <w:lang w:val="en-US"/>
        </w:rPr>
        <w:t></w:t>
      </w:r>
      <w:r w:rsidRPr="00A329B5">
        <w:rPr>
          <w:lang w:val="en-US"/>
        </w:rPr>
        <w:t></w:t>
      </w:r>
      <w:r w:rsidRPr="00A329B5">
        <w:rPr>
          <w:rFonts w:hint="eastAsia"/>
          <w:lang w:val="en-US"/>
        </w:rPr>
        <w:t>Так</w:t>
      </w:r>
      <w:r w:rsidRPr="00A329B5">
        <w:rPr>
          <w:lang w:val="en-US"/>
        </w:rPr>
        <w:t></w:t>
      </w:r>
      <w:r w:rsidRPr="00A329B5">
        <w:rPr>
          <w:lang w:val="en-US"/>
        </w:rPr>
        <w:t></w:t>
      </w:r>
      <w:r w:rsidRPr="00A329B5">
        <w:rPr>
          <w:rFonts w:hint="eastAsia"/>
          <w:lang w:val="en-US"/>
        </w:rPr>
        <w:t>задля</w:t>
      </w:r>
      <w:r w:rsidRPr="00A329B5">
        <w:rPr>
          <w:lang w:val="en-US"/>
        </w:rPr>
        <w:t></w:t>
      </w:r>
      <w:r w:rsidRPr="00A329B5">
        <w:rPr>
          <w:rFonts w:hint="eastAsia"/>
          <w:lang w:val="en-US"/>
        </w:rPr>
        <w:t>укладення</w:t>
      </w:r>
      <w:r w:rsidRPr="00A329B5">
        <w:rPr>
          <w:lang w:val="en-US"/>
        </w:rPr>
        <w:t></w:t>
      </w:r>
      <w:r w:rsidRPr="00A329B5">
        <w:rPr>
          <w:rFonts w:hint="eastAsia"/>
          <w:lang w:val="en-US"/>
        </w:rPr>
        <w:t>союзу</w:t>
      </w:r>
      <w:r w:rsidRPr="00A329B5">
        <w:rPr>
          <w:lang w:val="en-US"/>
        </w:rPr>
        <w:t></w:t>
      </w:r>
      <w:r w:rsidRPr="00A329B5">
        <w:rPr>
          <w:rFonts w:hint="eastAsia"/>
          <w:lang w:val="en-US"/>
        </w:rPr>
        <w:t>із</w:t>
      </w:r>
      <w:r w:rsidRPr="00A329B5">
        <w:rPr>
          <w:lang w:val="en-US"/>
        </w:rPr>
        <w:t></w:t>
      </w:r>
      <w:r w:rsidRPr="00A329B5">
        <w:rPr>
          <w:rFonts w:hint="eastAsia"/>
          <w:lang w:val="en-US"/>
        </w:rPr>
        <w:t>Великою</w:t>
      </w:r>
      <w:r w:rsidRPr="00A329B5">
        <w:rPr>
          <w:lang w:val="en-US"/>
        </w:rPr>
        <w:t></w:t>
      </w:r>
      <w:r w:rsidRPr="00A329B5">
        <w:rPr>
          <w:rFonts w:hint="eastAsia"/>
          <w:lang w:val="en-US"/>
        </w:rPr>
        <w:t>Вірменією</w:t>
      </w:r>
      <w:r w:rsidRPr="00A329B5">
        <w:rPr>
          <w:lang w:val="en-US"/>
        </w:rPr>
        <w:t></w:t>
      </w:r>
      <w:r w:rsidRPr="00A329B5">
        <w:rPr>
          <w:rFonts w:hint="eastAsia"/>
          <w:lang w:val="en-US"/>
        </w:rPr>
        <w:t>у</w:t>
      </w:r>
    </w:p>
    <w:p w:rsidR="00A329B5" w:rsidRPr="00A329B5" w:rsidRDefault="00A329B5" w:rsidP="00A329B5">
      <w:pPr>
        <w:rPr>
          <w:lang w:val="en-US"/>
        </w:rPr>
      </w:pPr>
      <w:r w:rsidRPr="00A329B5">
        <w:rPr>
          <w:lang w:val="en-US"/>
        </w:rPr>
        <w:t></w:t>
      </w:r>
      <w:r w:rsidRPr="00A329B5">
        <w:rPr>
          <w:lang w:val="en-US"/>
        </w:rPr>
        <w:t></w:t>
      </w:r>
      <w:r w:rsidRPr="00A329B5">
        <w:rPr>
          <w:lang w:val="en-US"/>
        </w:rPr>
        <w:t></w:t>
      </w:r>
      <w:r w:rsidRPr="00A329B5">
        <w:rPr>
          <w:rFonts w:hint="eastAsia"/>
          <w:lang w:val="en-US"/>
        </w:rPr>
        <w:t>р</w:t>
      </w:r>
      <w:r w:rsidRPr="00A329B5">
        <w:rPr>
          <w:lang w:val="en-US"/>
        </w:rPr>
        <w:t></w:t>
      </w:r>
      <w:r w:rsidRPr="00A329B5">
        <w:rPr>
          <w:lang w:val="en-US"/>
        </w:rPr>
        <w:t></w:t>
      </w:r>
      <w:r w:rsidRPr="00A329B5">
        <w:rPr>
          <w:rFonts w:hint="eastAsia"/>
          <w:lang w:val="en-US"/>
        </w:rPr>
        <w:t>до</w:t>
      </w:r>
      <w:r w:rsidRPr="00A329B5">
        <w:rPr>
          <w:lang w:val="en-US"/>
        </w:rPr>
        <w:t></w:t>
      </w:r>
      <w:r w:rsidRPr="00A329B5">
        <w:rPr>
          <w:rFonts w:hint="eastAsia"/>
          <w:lang w:val="en-US"/>
        </w:rPr>
        <w:t>Р</w:t>
      </w:r>
      <w:r w:rsidRPr="00A329B5">
        <w:rPr>
          <w:lang w:val="en-US"/>
        </w:rPr>
        <w:t></w:t>
      </w:r>
      <w:r w:rsidRPr="00A329B5">
        <w:rPr>
          <w:lang w:val="en-US"/>
        </w:rPr>
        <w:t></w:t>
      </w:r>
      <w:r w:rsidRPr="00A329B5">
        <w:rPr>
          <w:rFonts w:hint="eastAsia"/>
          <w:lang w:val="en-US"/>
        </w:rPr>
        <w:t>Х</w:t>
      </w:r>
      <w:r w:rsidRPr="00A329B5">
        <w:rPr>
          <w:lang w:val="en-US"/>
        </w:rPr>
        <w:t></w:t>
      </w:r>
      <w:r w:rsidRPr="00A329B5">
        <w:rPr>
          <w:lang w:val="en-US"/>
        </w:rPr>
        <w:t></w:t>
      </w:r>
      <w:r w:rsidRPr="00A329B5">
        <w:rPr>
          <w:rFonts w:hint="eastAsia"/>
          <w:lang w:val="en-US"/>
        </w:rPr>
        <w:t>дочку</w:t>
      </w:r>
      <w:r w:rsidRPr="00A329B5">
        <w:rPr>
          <w:lang w:val="en-US"/>
        </w:rPr>
        <w:t></w:t>
      </w:r>
      <w:r w:rsidRPr="00A329B5">
        <w:rPr>
          <w:rFonts w:hint="eastAsia"/>
          <w:lang w:val="en-US"/>
        </w:rPr>
        <w:t>Клеопатру</w:t>
      </w:r>
      <w:r w:rsidRPr="00A329B5">
        <w:rPr>
          <w:lang w:val="en-US"/>
        </w:rPr>
        <w:t></w:t>
      </w:r>
      <w:r w:rsidRPr="00A329B5">
        <w:rPr>
          <w:rFonts w:hint="eastAsia"/>
          <w:lang w:val="en-US"/>
        </w:rPr>
        <w:t>було</w:t>
      </w:r>
      <w:r w:rsidRPr="00A329B5">
        <w:rPr>
          <w:lang w:val="en-US"/>
        </w:rPr>
        <w:t></w:t>
      </w:r>
      <w:r w:rsidRPr="00A329B5">
        <w:rPr>
          <w:rFonts w:hint="eastAsia"/>
          <w:lang w:val="en-US"/>
        </w:rPr>
        <w:t>віддано</w:t>
      </w:r>
      <w:r w:rsidRPr="00A329B5">
        <w:rPr>
          <w:lang w:val="en-US"/>
        </w:rPr>
        <w:t></w:t>
      </w:r>
      <w:r w:rsidRPr="00A329B5">
        <w:rPr>
          <w:rFonts w:hint="eastAsia"/>
          <w:lang w:val="en-US"/>
        </w:rPr>
        <w:t>за</w:t>
      </w:r>
      <w:r w:rsidRPr="00A329B5">
        <w:rPr>
          <w:lang w:val="en-US"/>
        </w:rPr>
        <w:t></w:t>
      </w:r>
      <w:r w:rsidRPr="00A329B5">
        <w:rPr>
          <w:rFonts w:hint="eastAsia"/>
          <w:lang w:val="en-US"/>
        </w:rPr>
        <w:t>Тиграна</w:t>
      </w:r>
      <w:r w:rsidRPr="00A329B5">
        <w:rPr>
          <w:lang w:val="en-US"/>
        </w:rPr>
        <w:t></w:t>
      </w:r>
      <w:r w:rsidRPr="00A329B5">
        <w:rPr>
          <w:rFonts w:hint="eastAsia"/>
          <w:lang w:val="en-US"/>
        </w:rPr>
        <w:t>ІІ</w:t>
      </w:r>
      <w:r w:rsidRPr="00A329B5">
        <w:rPr>
          <w:lang w:val="en-US"/>
        </w:rPr>
        <w:t></w:t>
      </w:r>
      <w:r w:rsidRPr="00A329B5">
        <w:rPr>
          <w:lang w:val="en-US"/>
        </w:rPr>
        <w:t></w:t>
      </w:r>
      <w:r w:rsidRPr="00A329B5">
        <w:rPr>
          <w:rFonts w:hint="eastAsia"/>
          <w:lang w:val="en-US"/>
        </w:rPr>
        <w:t>Чотирирічну</w:t>
      </w:r>
      <w:r w:rsidRPr="00A329B5">
        <w:rPr>
          <w:lang w:val="en-US"/>
        </w:rPr>
        <w:t></w:t>
      </w:r>
      <w:r w:rsidRPr="00A329B5">
        <w:rPr>
          <w:rFonts w:hint="eastAsia"/>
          <w:lang w:val="en-US"/>
        </w:rPr>
        <w:t>дочку</w:t>
      </w:r>
    </w:p>
    <w:p w:rsidR="00A329B5" w:rsidRPr="00A329B5" w:rsidRDefault="00A329B5" w:rsidP="00A329B5">
      <w:pPr>
        <w:rPr>
          <w:lang w:val="en-US"/>
        </w:rPr>
      </w:pPr>
      <w:r w:rsidRPr="00A329B5">
        <w:rPr>
          <w:rFonts w:hint="eastAsia"/>
          <w:lang w:val="en-US"/>
        </w:rPr>
        <w:t>Афінаїду</w:t>
      </w:r>
      <w:r w:rsidRPr="00A329B5">
        <w:rPr>
          <w:lang w:val="en-US"/>
        </w:rPr>
        <w:t></w:t>
      </w:r>
      <w:r w:rsidRPr="00A329B5">
        <w:rPr>
          <w:rFonts w:hint="eastAsia"/>
          <w:lang w:val="en-US"/>
        </w:rPr>
        <w:t>у</w:t>
      </w:r>
      <w:r w:rsidRPr="00A329B5">
        <w:rPr>
          <w:lang w:val="en-US"/>
        </w:rPr>
        <w:t></w:t>
      </w:r>
      <w:r w:rsidRPr="00A329B5">
        <w:rPr>
          <w:lang w:val="en-US"/>
        </w:rPr>
        <w:t></w:t>
      </w:r>
      <w:r w:rsidRPr="00A329B5">
        <w:rPr>
          <w:lang w:val="en-US"/>
        </w:rPr>
        <w:t></w:t>
      </w:r>
      <w:r w:rsidRPr="00A329B5">
        <w:rPr>
          <w:lang w:val="en-US"/>
        </w:rPr>
        <w:t></w:t>
      </w:r>
      <w:r w:rsidRPr="00A329B5">
        <w:rPr>
          <w:rFonts w:hint="eastAsia"/>
          <w:lang w:val="en-US"/>
        </w:rPr>
        <w:t>р</w:t>
      </w:r>
      <w:r w:rsidRPr="00A329B5">
        <w:rPr>
          <w:lang w:val="en-US"/>
        </w:rPr>
        <w:t></w:t>
      </w:r>
      <w:r w:rsidRPr="00A329B5">
        <w:rPr>
          <w:lang w:val="en-US"/>
        </w:rPr>
        <w:t></w:t>
      </w:r>
      <w:r w:rsidRPr="00A329B5">
        <w:rPr>
          <w:rFonts w:hint="eastAsia"/>
          <w:lang w:val="en-US"/>
        </w:rPr>
        <w:t>до</w:t>
      </w:r>
      <w:r w:rsidRPr="00A329B5">
        <w:rPr>
          <w:lang w:val="en-US"/>
        </w:rPr>
        <w:t></w:t>
      </w:r>
      <w:r w:rsidRPr="00A329B5">
        <w:rPr>
          <w:rFonts w:hint="eastAsia"/>
          <w:lang w:val="en-US"/>
        </w:rPr>
        <w:t>Р</w:t>
      </w:r>
      <w:r w:rsidRPr="00A329B5">
        <w:rPr>
          <w:lang w:val="en-US"/>
        </w:rPr>
        <w:t></w:t>
      </w:r>
      <w:r w:rsidRPr="00A329B5">
        <w:rPr>
          <w:lang w:val="en-US"/>
        </w:rPr>
        <w:t></w:t>
      </w:r>
      <w:r w:rsidRPr="00A329B5">
        <w:rPr>
          <w:rFonts w:hint="eastAsia"/>
          <w:lang w:val="en-US"/>
        </w:rPr>
        <w:t>Х</w:t>
      </w:r>
      <w:r w:rsidRPr="00A329B5">
        <w:rPr>
          <w:lang w:val="en-US"/>
        </w:rPr>
        <w:t></w:t>
      </w:r>
      <w:r w:rsidRPr="00A329B5">
        <w:rPr>
          <w:lang w:val="en-US"/>
        </w:rPr>
        <w:t></w:t>
      </w:r>
      <w:r w:rsidRPr="00A329B5">
        <w:rPr>
          <w:rFonts w:hint="eastAsia"/>
          <w:lang w:val="en-US"/>
        </w:rPr>
        <w:t>було</w:t>
      </w:r>
      <w:r w:rsidRPr="00A329B5">
        <w:rPr>
          <w:lang w:val="en-US"/>
        </w:rPr>
        <w:t></w:t>
      </w:r>
      <w:r w:rsidRPr="00A329B5">
        <w:rPr>
          <w:rFonts w:hint="eastAsia"/>
          <w:lang w:val="en-US"/>
        </w:rPr>
        <w:t>заручено</w:t>
      </w:r>
      <w:r w:rsidRPr="00A329B5">
        <w:rPr>
          <w:lang w:val="en-US"/>
        </w:rPr>
        <w:t></w:t>
      </w:r>
      <w:r w:rsidRPr="00A329B5">
        <w:rPr>
          <w:rFonts w:hint="eastAsia"/>
          <w:lang w:val="en-US"/>
        </w:rPr>
        <w:t>з</w:t>
      </w:r>
      <w:r w:rsidRPr="00A329B5">
        <w:rPr>
          <w:lang w:val="en-US"/>
        </w:rPr>
        <w:t></w:t>
      </w:r>
      <w:r w:rsidRPr="00A329B5">
        <w:rPr>
          <w:rFonts w:hint="eastAsia"/>
          <w:lang w:val="en-US"/>
        </w:rPr>
        <w:t>майбутнім</w:t>
      </w:r>
      <w:r w:rsidRPr="00A329B5">
        <w:rPr>
          <w:lang w:val="en-US"/>
        </w:rPr>
        <w:t></w:t>
      </w:r>
      <w:r w:rsidRPr="00A329B5">
        <w:rPr>
          <w:rFonts w:hint="eastAsia"/>
          <w:lang w:val="en-US"/>
        </w:rPr>
        <w:t>царем</w:t>
      </w:r>
      <w:r w:rsidRPr="00A329B5">
        <w:rPr>
          <w:lang w:val="en-US"/>
        </w:rPr>
        <w:t></w:t>
      </w:r>
      <w:r w:rsidRPr="00A329B5">
        <w:rPr>
          <w:rFonts w:hint="eastAsia"/>
          <w:lang w:val="en-US"/>
        </w:rPr>
        <w:t>Каппадокії</w:t>
      </w:r>
    </w:p>
    <w:p w:rsidR="00A329B5" w:rsidRPr="00A329B5" w:rsidRDefault="00A329B5" w:rsidP="00A329B5">
      <w:pPr>
        <w:rPr>
          <w:lang w:val="en-US"/>
        </w:rPr>
      </w:pPr>
      <w:r w:rsidRPr="00A329B5">
        <w:rPr>
          <w:rFonts w:hint="eastAsia"/>
          <w:lang w:val="en-US"/>
        </w:rPr>
        <w:t>Аріобарзаном</w:t>
      </w:r>
      <w:r w:rsidRPr="00A329B5">
        <w:rPr>
          <w:lang w:val="en-US"/>
        </w:rPr>
        <w:t></w:t>
      </w:r>
      <w:r w:rsidRPr="00A329B5">
        <w:rPr>
          <w:rFonts w:hint="eastAsia"/>
          <w:lang w:val="en-US"/>
        </w:rPr>
        <w:t>ІІ</w:t>
      </w:r>
      <w:r w:rsidRPr="00A329B5">
        <w:rPr>
          <w:lang w:val="en-US"/>
        </w:rPr>
        <w:t></w:t>
      </w:r>
      <w:r w:rsidRPr="00A329B5">
        <w:rPr>
          <w:lang w:val="en-US"/>
        </w:rPr>
        <w:t></w:t>
      </w:r>
      <w:r w:rsidRPr="00A329B5">
        <w:rPr>
          <w:rFonts w:hint="eastAsia"/>
          <w:lang w:val="en-US"/>
        </w:rPr>
        <w:t>Визначено</w:t>
      </w:r>
      <w:r w:rsidRPr="00A329B5">
        <w:rPr>
          <w:lang w:val="en-US"/>
        </w:rPr>
        <w:t></w:t>
      </w:r>
      <w:r w:rsidRPr="00A329B5">
        <w:rPr>
          <w:lang w:val="en-US"/>
        </w:rPr>
        <w:t></w:t>
      </w:r>
      <w:r w:rsidRPr="00A329B5">
        <w:rPr>
          <w:rFonts w:hint="eastAsia"/>
          <w:lang w:val="en-US"/>
        </w:rPr>
        <w:t>що</w:t>
      </w:r>
      <w:r w:rsidRPr="00A329B5">
        <w:rPr>
          <w:lang w:val="en-US"/>
        </w:rPr>
        <w:t></w:t>
      </w:r>
      <w:r w:rsidRPr="00A329B5">
        <w:rPr>
          <w:rFonts w:hint="eastAsia"/>
          <w:lang w:val="en-US"/>
        </w:rPr>
        <w:t>укладання</w:t>
      </w:r>
      <w:r w:rsidRPr="00A329B5">
        <w:rPr>
          <w:lang w:val="en-US"/>
        </w:rPr>
        <w:t></w:t>
      </w:r>
      <w:r w:rsidRPr="00A329B5">
        <w:rPr>
          <w:rFonts w:hint="eastAsia"/>
          <w:lang w:val="en-US"/>
        </w:rPr>
        <w:t>шлюбів</w:t>
      </w:r>
      <w:r w:rsidRPr="00A329B5">
        <w:rPr>
          <w:lang w:val="en-US"/>
        </w:rPr>
        <w:t></w:t>
      </w:r>
      <w:r w:rsidRPr="00A329B5">
        <w:rPr>
          <w:rFonts w:hint="eastAsia"/>
          <w:lang w:val="en-US"/>
        </w:rPr>
        <w:t>і</w:t>
      </w:r>
      <w:r w:rsidRPr="00A329B5">
        <w:rPr>
          <w:lang w:val="en-US"/>
        </w:rPr>
        <w:t></w:t>
      </w:r>
      <w:r w:rsidRPr="00A329B5">
        <w:rPr>
          <w:rFonts w:hint="eastAsia"/>
          <w:lang w:val="en-US"/>
        </w:rPr>
        <w:t>навіть</w:t>
      </w:r>
      <w:r w:rsidRPr="00A329B5">
        <w:rPr>
          <w:lang w:val="en-US"/>
        </w:rPr>
        <w:t></w:t>
      </w:r>
      <w:r w:rsidRPr="00A329B5">
        <w:rPr>
          <w:rFonts w:hint="eastAsia"/>
          <w:lang w:val="en-US"/>
        </w:rPr>
        <w:t>їх</w:t>
      </w:r>
      <w:r w:rsidRPr="00A329B5">
        <w:rPr>
          <w:lang w:val="en-US"/>
        </w:rPr>
        <w:t></w:t>
      </w:r>
      <w:r w:rsidRPr="00A329B5">
        <w:rPr>
          <w:rFonts w:hint="eastAsia"/>
          <w:lang w:val="en-US"/>
        </w:rPr>
        <w:t>відсутність</w:t>
      </w:r>
      <w:r w:rsidRPr="00A329B5">
        <w:rPr>
          <w:lang w:val="en-US"/>
        </w:rPr>
        <w:t></w:t>
      </w:r>
      <w:r w:rsidRPr="00A329B5">
        <w:rPr>
          <w:rFonts w:hint="eastAsia"/>
          <w:lang w:val="en-US"/>
        </w:rPr>
        <w:t>у</w:t>
      </w:r>
      <w:r w:rsidRPr="00A329B5">
        <w:rPr>
          <w:lang w:val="en-US"/>
        </w:rPr>
        <w:t></w:t>
      </w:r>
      <w:r w:rsidRPr="00A329B5">
        <w:rPr>
          <w:rFonts w:hint="eastAsia"/>
          <w:lang w:val="en-US"/>
        </w:rPr>
        <w:t>випадку</w:t>
      </w:r>
    </w:p>
    <w:p w:rsidR="00A329B5" w:rsidRPr="00A329B5" w:rsidRDefault="00A329B5" w:rsidP="00A329B5">
      <w:pPr>
        <w:rPr>
          <w:lang w:val="en-US"/>
        </w:rPr>
      </w:pPr>
      <w:r w:rsidRPr="00A329B5">
        <w:rPr>
          <w:rFonts w:hint="eastAsia"/>
          <w:lang w:val="en-US"/>
        </w:rPr>
        <w:t>із</w:t>
      </w:r>
      <w:r w:rsidRPr="00A329B5">
        <w:rPr>
          <w:lang w:val="en-US"/>
        </w:rPr>
        <w:t></w:t>
      </w:r>
      <w:r w:rsidRPr="00A329B5">
        <w:rPr>
          <w:rFonts w:hint="eastAsia"/>
          <w:lang w:val="en-US"/>
        </w:rPr>
        <w:t>сестрами</w:t>
      </w:r>
      <w:r w:rsidRPr="00A329B5">
        <w:rPr>
          <w:lang w:val="en-US"/>
        </w:rPr>
        <w:t></w:t>
      </w:r>
      <w:r w:rsidRPr="00A329B5">
        <w:rPr>
          <w:rFonts w:hint="eastAsia"/>
          <w:lang w:val="en-US"/>
        </w:rPr>
        <w:t>царя</w:t>
      </w:r>
      <w:r w:rsidRPr="00A329B5">
        <w:rPr>
          <w:lang w:val="en-US"/>
        </w:rPr>
        <w:t></w:t>
      </w:r>
      <w:r w:rsidRPr="00A329B5">
        <w:rPr>
          <w:rFonts w:hint="eastAsia"/>
          <w:lang w:val="en-US"/>
        </w:rPr>
        <w:t>слугували</w:t>
      </w:r>
      <w:r w:rsidRPr="00A329B5">
        <w:rPr>
          <w:lang w:val="en-US"/>
        </w:rPr>
        <w:t></w:t>
      </w:r>
      <w:r w:rsidRPr="00A329B5">
        <w:rPr>
          <w:rFonts w:hint="eastAsia"/>
          <w:lang w:val="en-US"/>
        </w:rPr>
        <w:t>політичними</w:t>
      </w:r>
      <w:r w:rsidRPr="00A329B5">
        <w:rPr>
          <w:lang w:val="en-US"/>
        </w:rPr>
        <w:t></w:t>
      </w:r>
      <w:r w:rsidRPr="00A329B5">
        <w:rPr>
          <w:rFonts w:hint="eastAsia"/>
          <w:lang w:val="en-US"/>
        </w:rPr>
        <w:t>інструментами</w:t>
      </w:r>
      <w:r w:rsidRPr="00A329B5">
        <w:rPr>
          <w:lang w:val="en-US"/>
        </w:rPr>
        <w:t></w:t>
      </w:r>
      <w:r w:rsidRPr="00A329B5">
        <w:rPr>
          <w:rFonts w:hint="eastAsia"/>
          <w:lang w:val="en-US"/>
        </w:rPr>
        <w:t>у</w:t>
      </w:r>
      <w:r w:rsidRPr="00A329B5">
        <w:rPr>
          <w:lang w:val="en-US"/>
        </w:rPr>
        <w:t></w:t>
      </w:r>
      <w:r w:rsidRPr="00A329B5">
        <w:rPr>
          <w:rFonts w:hint="eastAsia"/>
          <w:lang w:val="en-US"/>
        </w:rPr>
        <w:t>формуванні</w:t>
      </w:r>
      <w:r w:rsidRPr="00A329B5">
        <w:rPr>
          <w:lang w:val="en-US"/>
        </w:rPr>
        <w:t></w:t>
      </w:r>
      <w:r w:rsidRPr="00A329B5">
        <w:rPr>
          <w:rFonts w:hint="eastAsia"/>
          <w:lang w:val="en-US"/>
        </w:rPr>
        <w:t>кола</w:t>
      </w:r>
    </w:p>
    <w:p w:rsidR="00A329B5" w:rsidRPr="00A329B5" w:rsidRDefault="00A329B5" w:rsidP="00A329B5">
      <w:pPr>
        <w:rPr>
          <w:lang w:val="en-US"/>
        </w:rPr>
      </w:pPr>
      <w:r w:rsidRPr="00A329B5">
        <w:rPr>
          <w:rFonts w:hint="eastAsia"/>
          <w:lang w:val="en-US"/>
        </w:rPr>
        <w:t>прибічників</w:t>
      </w:r>
      <w:r w:rsidRPr="00A329B5">
        <w:rPr>
          <w:lang w:val="en-US"/>
        </w:rPr>
        <w:t></w:t>
      </w:r>
      <w:r w:rsidRPr="00A329B5">
        <w:rPr>
          <w:rFonts w:hint="eastAsia"/>
          <w:lang w:val="en-US"/>
        </w:rPr>
        <w:t>у</w:t>
      </w:r>
      <w:r w:rsidRPr="00A329B5">
        <w:rPr>
          <w:lang w:val="en-US"/>
        </w:rPr>
        <w:t></w:t>
      </w:r>
      <w:r w:rsidRPr="00A329B5">
        <w:rPr>
          <w:rFonts w:hint="eastAsia"/>
          <w:lang w:val="en-US"/>
        </w:rPr>
        <w:t>війні</w:t>
      </w:r>
      <w:r w:rsidRPr="00A329B5">
        <w:rPr>
          <w:lang w:val="en-US"/>
        </w:rPr>
        <w:t></w:t>
      </w:r>
      <w:r w:rsidRPr="00A329B5">
        <w:rPr>
          <w:rFonts w:hint="eastAsia"/>
          <w:lang w:val="en-US"/>
        </w:rPr>
        <w:t>з</w:t>
      </w:r>
      <w:r w:rsidRPr="00A329B5">
        <w:rPr>
          <w:lang w:val="en-US"/>
        </w:rPr>
        <w:t></w:t>
      </w:r>
      <w:r w:rsidRPr="00A329B5">
        <w:rPr>
          <w:rFonts w:hint="eastAsia"/>
          <w:lang w:val="en-US"/>
        </w:rPr>
        <w:t>Римом</w:t>
      </w:r>
      <w:r w:rsidRPr="00A329B5">
        <w:rPr>
          <w:lang w:val="en-US"/>
        </w:rPr>
        <w:t></w:t>
      </w:r>
      <w:r w:rsidRPr="00A329B5">
        <w:rPr>
          <w:lang w:val="en-US"/>
        </w:rPr>
        <w:t></w:t>
      </w:r>
      <w:r w:rsidRPr="00A329B5">
        <w:rPr>
          <w:rFonts w:hint="eastAsia"/>
          <w:lang w:val="en-US"/>
        </w:rPr>
        <w:t>Установлено</w:t>
      </w:r>
      <w:r w:rsidRPr="00A329B5">
        <w:rPr>
          <w:lang w:val="en-US"/>
        </w:rPr>
        <w:t></w:t>
      </w:r>
      <w:r w:rsidRPr="00A329B5">
        <w:rPr>
          <w:lang w:val="en-US"/>
        </w:rPr>
        <w:t></w:t>
      </w:r>
      <w:r w:rsidRPr="00A329B5">
        <w:rPr>
          <w:rFonts w:hint="eastAsia"/>
          <w:lang w:val="en-US"/>
        </w:rPr>
        <w:t>що</w:t>
      </w:r>
      <w:r w:rsidRPr="00A329B5">
        <w:rPr>
          <w:lang w:val="en-US"/>
        </w:rPr>
        <w:t></w:t>
      </w:r>
      <w:r w:rsidRPr="00A329B5">
        <w:rPr>
          <w:rFonts w:hint="eastAsia"/>
          <w:lang w:val="en-US"/>
        </w:rPr>
        <w:t>для</w:t>
      </w:r>
      <w:r w:rsidRPr="00A329B5">
        <w:rPr>
          <w:lang w:val="en-US"/>
        </w:rPr>
        <w:t></w:t>
      </w:r>
      <w:r w:rsidRPr="00A329B5">
        <w:rPr>
          <w:rFonts w:hint="eastAsia"/>
          <w:lang w:val="en-US"/>
        </w:rPr>
        <w:t>посилення</w:t>
      </w:r>
      <w:r w:rsidRPr="00A329B5">
        <w:rPr>
          <w:lang w:val="en-US"/>
        </w:rPr>
        <w:t></w:t>
      </w:r>
      <w:r w:rsidRPr="00A329B5">
        <w:rPr>
          <w:rFonts w:hint="eastAsia"/>
          <w:lang w:val="en-US"/>
        </w:rPr>
        <w:t>впливу</w:t>
      </w:r>
      <w:r w:rsidRPr="00A329B5">
        <w:rPr>
          <w:lang w:val="en-US"/>
        </w:rPr>
        <w:t></w:t>
      </w:r>
      <w:r w:rsidRPr="00A329B5">
        <w:rPr>
          <w:rFonts w:hint="eastAsia"/>
          <w:lang w:val="en-US"/>
        </w:rPr>
        <w:t>Понтійського</w:t>
      </w:r>
    </w:p>
    <w:p w:rsidR="00A329B5" w:rsidRPr="00A329B5" w:rsidRDefault="00A329B5" w:rsidP="00A329B5">
      <w:pPr>
        <w:rPr>
          <w:lang w:val="en-US"/>
        </w:rPr>
      </w:pPr>
      <w:r w:rsidRPr="00A329B5">
        <w:rPr>
          <w:rFonts w:hint="eastAsia"/>
          <w:lang w:val="en-US"/>
        </w:rPr>
        <w:t>царства</w:t>
      </w:r>
      <w:r w:rsidRPr="00A329B5">
        <w:rPr>
          <w:lang w:val="en-US"/>
        </w:rPr>
        <w:t></w:t>
      </w:r>
      <w:r w:rsidRPr="00A329B5">
        <w:rPr>
          <w:rFonts w:hint="eastAsia"/>
          <w:lang w:val="en-US"/>
        </w:rPr>
        <w:t>серед</w:t>
      </w:r>
      <w:r w:rsidRPr="00A329B5">
        <w:rPr>
          <w:lang w:val="en-US"/>
        </w:rPr>
        <w:t></w:t>
      </w:r>
      <w:r w:rsidRPr="00A329B5">
        <w:rPr>
          <w:rFonts w:hint="eastAsia"/>
          <w:lang w:val="en-US"/>
        </w:rPr>
        <w:t>греків</w:t>
      </w:r>
      <w:r w:rsidRPr="00A329B5">
        <w:rPr>
          <w:lang w:val="en-US"/>
        </w:rPr>
        <w:t></w:t>
      </w:r>
      <w:r w:rsidRPr="00A329B5">
        <w:rPr>
          <w:rFonts w:hint="eastAsia"/>
          <w:lang w:val="en-US"/>
        </w:rPr>
        <w:t>малоазійського</w:t>
      </w:r>
      <w:r w:rsidRPr="00A329B5">
        <w:rPr>
          <w:lang w:val="en-US"/>
        </w:rPr>
        <w:t></w:t>
      </w:r>
      <w:r w:rsidRPr="00A329B5">
        <w:rPr>
          <w:rFonts w:hint="eastAsia"/>
          <w:lang w:val="en-US"/>
        </w:rPr>
        <w:t>узбережжя</w:t>
      </w:r>
      <w:r w:rsidRPr="00A329B5">
        <w:rPr>
          <w:lang w:val="en-US"/>
        </w:rPr>
        <w:t></w:t>
      </w:r>
      <w:r w:rsidRPr="00A329B5">
        <w:rPr>
          <w:rFonts w:hint="eastAsia"/>
          <w:lang w:val="en-US"/>
        </w:rPr>
        <w:t>наглядачем</w:t>
      </w:r>
      <w:r w:rsidRPr="00A329B5">
        <w:rPr>
          <w:lang w:val="en-US"/>
        </w:rPr>
        <w:t></w:t>
      </w:r>
      <w:r w:rsidRPr="00A329B5">
        <w:rPr>
          <w:rFonts w:hint="eastAsia"/>
          <w:lang w:val="en-US"/>
        </w:rPr>
        <w:t>Ефеса</w:t>
      </w:r>
      <w:r w:rsidRPr="00A329B5">
        <w:rPr>
          <w:lang w:val="en-US"/>
        </w:rPr>
        <w:t></w:t>
      </w:r>
      <w:r w:rsidRPr="00A329B5">
        <w:rPr>
          <w:rFonts w:hint="eastAsia"/>
          <w:lang w:val="en-US"/>
        </w:rPr>
        <w:t>був</w:t>
      </w:r>
      <w:r w:rsidRPr="00A329B5">
        <w:rPr>
          <w:lang w:val="en-US"/>
        </w:rPr>
        <w:t></w:t>
      </w:r>
      <w:r w:rsidRPr="00A329B5">
        <w:rPr>
          <w:rFonts w:hint="eastAsia"/>
          <w:lang w:val="en-US"/>
        </w:rPr>
        <w:t>призначений</w:t>
      </w:r>
    </w:p>
    <w:p w:rsidR="00A329B5" w:rsidRPr="00A329B5" w:rsidRDefault="00A329B5" w:rsidP="00A329B5">
      <w:pPr>
        <w:rPr>
          <w:lang w:val="en-US"/>
        </w:rPr>
      </w:pPr>
      <w:r w:rsidRPr="00A329B5">
        <w:rPr>
          <w:rFonts w:hint="eastAsia"/>
          <w:lang w:val="en-US"/>
        </w:rPr>
        <w:t>батько</w:t>
      </w:r>
      <w:r w:rsidRPr="00A329B5">
        <w:rPr>
          <w:lang w:val="en-US"/>
        </w:rPr>
        <w:t></w:t>
      </w:r>
      <w:r w:rsidRPr="00A329B5">
        <w:rPr>
          <w:rFonts w:hint="eastAsia"/>
          <w:lang w:val="en-US"/>
        </w:rPr>
        <w:t>Моніми</w:t>
      </w:r>
      <w:r w:rsidRPr="00A329B5">
        <w:rPr>
          <w:lang w:val="en-US"/>
        </w:rPr>
        <w:t></w:t>
      </w:r>
      <w:r w:rsidRPr="00A329B5">
        <w:rPr>
          <w:lang w:val="en-US"/>
        </w:rPr>
        <w:t></w:t>
      </w:r>
      <w:r w:rsidRPr="00A329B5">
        <w:rPr>
          <w:rFonts w:hint="eastAsia"/>
          <w:lang w:val="en-US"/>
        </w:rPr>
        <w:t>другої</w:t>
      </w:r>
      <w:r w:rsidRPr="00A329B5">
        <w:rPr>
          <w:lang w:val="en-US"/>
        </w:rPr>
        <w:t></w:t>
      </w:r>
      <w:r w:rsidRPr="00A329B5">
        <w:rPr>
          <w:rFonts w:hint="eastAsia"/>
          <w:lang w:val="en-US"/>
        </w:rPr>
        <w:t>дружини</w:t>
      </w:r>
      <w:r w:rsidRPr="00A329B5">
        <w:rPr>
          <w:lang w:val="en-US"/>
        </w:rPr>
        <w:t></w:t>
      </w:r>
      <w:r w:rsidRPr="00A329B5">
        <w:rPr>
          <w:rFonts w:hint="eastAsia"/>
          <w:lang w:val="en-US"/>
        </w:rPr>
        <w:t>Мітрідата</w:t>
      </w:r>
      <w:r w:rsidRPr="00A329B5">
        <w:rPr>
          <w:lang w:val="en-US"/>
        </w:rPr>
        <w:t></w:t>
      </w:r>
      <w:r w:rsidRPr="00A329B5">
        <w:rPr>
          <w:rFonts w:hint="eastAsia"/>
          <w:lang w:val="en-US"/>
        </w:rPr>
        <w:t>Евпатора</w:t>
      </w:r>
      <w:r w:rsidRPr="00A329B5">
        <w:rPr>
          <w:lang w:val="en-US"/>
        </w:rPr>
        <w:t></w:t>
      </w:r>
      <w:r w:rsidRPr="00A329B5">
        <w:rPr>
          <w:lang w:val="en-US"/>
        </w:rPr>
        <w:t></w:t>
      </w:r>
      <w:r w:rsidRPr="00A329B5">
        <w:rPr>
          <w:rFonts w:hint="eastAsia"/>
          <w:lang w:val="en-US"/>
        </w:rPr>
        <w:t>Філопемен</w:t>
      </w:r>
      <w:r w:rsidRPr="00A329B5">
        <w:rPr>
          <w:lang w:val="en-US"/>
        </w:rPr>
        <w:t></w:t>
      </w:r>
      <w:r w:rsidRPr="00A329B5">
        <w:rPr>
          <w:lang w:val="en-US"/>
        </w:rPr>
        <w:t></w:t>
      </w:r>
      <w:r w:rsidRPr="00A329B5">
        <w:rPr>
          <w:rFonts w:hint="eastAsia"/>
          <w:lang w:val="en-US"/>
        </w:rPr>
        <w:t>Дружина</w:t>
      </w:r>
      <w:r w:rsidRPr="00A329B5">
        <w:rPr>
          <w:lang w:val="en-US"/>
        </w:rPr>
        <w:t></w:t>
      </w:r>
      <w:r w:rsidRPr="00A329B5">
        <w:rPr>
          <w:rFonts w:hint="eastAsia"/>
          <w:lang w:val="en-US"/>
        </w:rPr>
        <w:t>ж</w:t>
      </w:r>
    </w:p>
    <w:p w:rsidR="00A329B5" w:rsidRPr="00A329B5" w:rsidRDefault="00A329B5" w:rsidP="00A329B5">
      <w:pPr>
        <w:rPr>
          <w:lang w:val="en-US"/>
        </w:rPr>
      </w:pPr>
      <w:r w:rsidRPr="00A329B5">
        <w:rPr>
          <w:rFonts w:hint="eastAsia"/>
          <w:lang w:val="en-US"/>
        </w:rPr>
        <w:t>Гіпсікратія</w:t>
      </w:r>
      <w:r w:rsidRPr="00A329B5">
        <w:rPr>
          <w:lang w:val="en-US"/>
        </w:rPr>
        <w:t></w:t>
      </w:r>
      <w:r w:rsidRPr="00A329B5">
        <w:rPr>
          <w:rFonts w:hint="eastAsia"/>
          <w:lang w:val="en-US"/>
        </w:rPr>
        <w:t>супроводжувала</w:t>
      </w:r>
      <w:r w:rsidRPr="00A329B5">
        <w:rPr>
          <w:lang w:val="en-US"/>
        </w:rPr>
        <w:t></w:t>
      </w:r>
      <w:r w:rsidRPr="00A329B5">
        <w:rPr>
          <w:rFonts w:hint="eastAsia"/>
          <w:lang w:val="en-US"/>
        </w:rPr>
        <w:t>Мітрідата</w:t>
      </w:r>
      <w:r w:rsidRPr="00A329B5">
        <w:rPr>
          <w:lang w:val="en-US"/>
        </w:rPr>
        <w:t></w:t>
      </w:r>
      <w:r w:rsidRPr="00A329B5">
        <w:rPr>
          <w:lang w:val="en-US"/>
        </w:rPr>
        <w:t></w:t>
      </w:r>
      <w:r w:rsidRPr="00A329B5">
        <w:rPr>
          <w:rFonts w:hint="eastAsia"/>
          <w:lang w:val="en-US"/>
        </w:rPr>
        <w:t>І</w:t>
      </w:r>
      <w:r w:rsidRPr="00A329B5">
        <w:rPr>
          <w:lang w:val="en-US"/>
        </w:rPr>
        <w:t></w:t>
      </w:r>
      <w:r w:rsidRPr="00A329B5">
        <w:rPr>
          <w:rFonts w:hint="eastAsia"/>
          <w:lang w:val="en-US"/>
        </w:rPr>
        <w:t>у</w:t>
      </w:r>
      <w:r w:rsidRPr="00A329B5">
        <w:rPr>
          <w:lang w:val="en-US"/>
        </w:rPr>
        <w:t></w:t>
      </w:r>
      <w:r w:rsidRPr="00A329B5">
        <w:rPr>
          <w:rFonts w:hint="eastAsia"/>
          <w:lang w:val="en-US"/>
        </w:rPr>
        <w:t>війні</w:t>
      </w:r>
      <w:r w:rsidRPr="00A329B5">
        <w:rPr>
          <w:lang w:val="en-US"/>
        </w:rPr>
        <w:t></w:t>
      </w:r>
      <w:r w:rsidRPr="00A329B5">
        <w:rPr>
          <w:rFonts w:hint="eastAsia"/>
          <w:lang w:val="en-US"/>
        </w:rPr>
        <w:t>з</w:t>
      </w:r>
      <w:r w:rsidRPr="00A329B5">
        <w:rPr>
          <w:lang w:val="en-US"/>
        </w:rPr>
        <w:t></w:t>
      </w:r>
      <w:r w:rsidRPr="00A329B5">
        <w:rPr>
          <w:rFonts w:hint="eastAsia"/>
          <w:lang w:val="en-US"/>
        </w:rPr>
        <w:t>Гнеєм</w:t>
      </w:r>
      <w:r w:rsidRPr="00A329B5">
        <w:rPr>
          <w:lang w:val="en-US"/>
        </w:rPr>
        <w:t></w:t>
      </w:r>
      <w:r w:rsidRPr="00A329B5">
        <w:rPr>
          <w:rFonts w:hint="eastAsia"/>
          <w:lang w:val="en-US"/>
        </w:rPr>
        <w:t>Помпеєм</w:t>
      </w:r>
      <w:r w:rsidRPr="00A329B5">
        <w:rPr>
          <w:lang w:val="en-US"/>
        </w:rPr>
        <w:t></w:t>
      </w:r>
      <w:r w:rsidRPr="00A329B5">
        <w:rPr>
          <w:lang w:val="en-US"/>
        </w:rPr>
        <w:t></w:t>
      </w:r>
      <w:r w:rsidRPr="00A329B5">
        <w:rPr>
          <w:rFonts w:hint="eastAsia"/>
          <w:lang w:val="en-US"/>
        </w:rPr>
        <w:t>В</w:t>
      </w:r>
      <w:r w:rsidRPr="00A329B5">
        <w:rPr>
          <w:lang w:val="en-US"/>
        </w:rPr>
        <w:t></w:t>
      </w:r>
      <w:r w:rsidRPr="00A329B5">
        <w:rPr>
          <w:rFonts w:hint="eastAsia"/>
          <w:lang w:val="en-US"/>
        </w:rPr>
        <w:t>ході</w:t>
      </w:r>
      <w:r w:rsidRPr="00A329B5">
        <w:rPr>
          <w:lang w:val="en-US"/>
        </w:rPr>
        <w:t></w:t>
      </w:r>
      <w:r w:rsidRPr="00A329B5">
        <w:rPr>
          <w:rFonts w:hint="eastAsia"/>
          <w:lang w:val="en-US"/>
        </w:rPr>
        <w:t>аналізу</w:t>
      </w:r>
    </w:p>
    <w:p w:rsidR="00A329B5" w:rsidRPr="00A329B5" w:rsidRDefault="00A329B5" w:rsidP="00A329B5">
      <w:pPr>
        <w:rPr>
          <w:lang w:val="en-US"/>
        </w:rPr>
      </w:pPr>
      <w:r w:rsidRPr="00A329B5">
        <w:rPr>
          <w:rFonts w:hint="eastAsia"/>
          <w:lang w:val="en-US"/>
        </w:rPr>
        <w:t>джерел</w:t>
      </w:r>
      <w:r w:rsidRPr="00A329B5">
        <w:rPr>
          <w:lang w:val="en-US"/>
        </w:rPr>
        <w:t></w:t>
      </w:r>
      <w:r w:rsidRPr="00A329B5">
        <w:rPr>
          <w:rFonts w:hint="eastAsia"/>
          <w:lang w:val="en-US"/>
        </w:rPr>
        <w:t>було</w:t>
      </w:r>
      <w:r w:rsidRPr="00A329B5">
        <w:rPr>
          <w:lang w:val="en-US"/>
        </w:rPr>
        <w:t></w:t>
      </w:r>
      <w:r w:rsidRPr="00A329B5">
        <w:rPr>
          <w:rFonts w:hint="eastAsia"/>
          <w:lang w:val="en-US"/>
        </w:rPr>
        <w:t>встановлено</w:t>
      </w:r>
      <w:r w:rsidRPr="00A329B5">
        <w:rPr>
          <w:lang w:val="en-US"/>
        </w:rPr>
        <w:t></w:t>
      </w:r>
      <w:r w:rsidRPr="00A329B5">
        <w:rPr>
          <w:lang w:val="en-US"/>
        </w:rPr>
        <w:t></w:t>
      </w:r>
      <w:r w:rsidRPr="00A329B5">
        <w:rPr>
          <w:rFonts w:hint="eastAsia"/>
          <w:lang w:val="en-US"/>
        </w:rPr>
        <w:t>що</w:t>
      </w:r>
      <w:r w:rsidRPr="00A329B5">
        <w:rPr>
          <w:lang w:val="en-US"/>
        </w:rPr>
        <w:t></w:t>
      </w:r>
      <w:r w:rsidRPr="00A329B5">
        <w:rPr>
          <w:rFonts w:hint="eastAsia"/>
          <w:lang w:val="en-US"/>
        </w:rPr>
        <w:t>старші</w:t>
      </w:r>
      <w:r w:rsidRPr="00A329B5">
        <w:rPr>
          <w:lang w:val="en-US"/>
        </w:rPr>
        <w:t></w:t>
      </w:r>
      <w:r w:rsidRPr="00A329B5">
        <w:rPr>
          <w:rFonts w:hint="eastAsia"/>
          <w:lang w:val="en-US"/>
        </w:rPr>
        <w:t>сини</w:t>
      </w:r>
      <w:r w:rsidRPr="00A329B5">
        <w:rPr>
          <w:lang w:val="en-US"/>
        </w:rPr>
        <w:t></w:t>
      </w:r>
      <w:r w:rsidRPr="00A329B5">
        <w:rPr>
          <w:rFonts w:hint="eastAsia"/>
          <w:lang w:val="en-US"/>
        </w:rPr>
        <w:t>Мітрідата</w:t>
      </w:r>
      <w:r w:rsidRPr="00A329B5">
        <w:rPr>
          <w:lang w:val="en-US"/>
        </w:rPr>
        <w:t></w:t>
      </w:r>
      <w:r w:rsidRPr="00A329B5">
        <w:rPr>
          <w:rFonts w:hint="eastAsia"/>
          <w:lang w:val="en-US"/>
        </w:rPr>
        <w:t>Евпатора</w:t>
      </w:r>
      <w:r w:rsidRPr="00A329B5">
        <w:rPr>
          <w:lang w:val="en-US"/>
        </w:rPr>
        <w:t></w:t>
      </w:r>
      <w:r w:rsidRPr="00A329B5">
        <w:rPr>
          <w:rFonts w:hint="eastAsia"/>
          <w:lang w:val="en-US"/>
        </w:rPr>
        <w:t>були</w:t>
      </w:r>
      <w:r w:rsidRPr="00A329B5">
        <w:rPr>
          <w:lang w:val="en-US"/>
        </w:rPr>
        <w:t></w:t>
      </w:r>
      <w:r w:rsidRPr="00A329B5">
        <w:rPr>
          <w:rFonts w:hint="eastAsia"/>
          <w:lang w:val="en-US"/>
        </w:rPr>
        <w:t>залучені</w:t>
      </w:r>
      <w:r w:rsidRPr="00A329B5">
        <w:rPr>
          <w:lang w:val="en-US"/>
        </w:rPr>
        <w:t></w:t>
      </w:r>
      <w:r w:rsidRPr="00A329B5">
        <w:rPr>
          <w:rFonts w:hint="eastAsia"/>
          <w:lang w:val="en-US"/>
        </w:rPr>
        <w:t>до</w:t>
      </w:r>
    </w:p>
    <w:p w:rsidR="00A329B5" w:rsidRPr="00A329B5" w:rsidRDefault="00A329B5" w:rsidP="00A329B5">
      <w:pPr>
        <w:rPr>
          <w:lang w:val="en-US"/>
        </w:rPr>
      </w:pPr>
      <w:r w:rsidRPr="00A329B5">
        <w:rPr>
          <w:rFonts w:hint="eastAsia"/>
          <w:lang w:val="en-US"/>
        </w:rPr>
        <w:t>управління</w:t>
      </w:r>
      <w:r w:rsidRPr="00A329B5">
        <w:rPr>
          <w:lang w:val="en-US"/>
        </w:rPr>
        <w:t></w:t>
      </w:r>
      <w:r w:rsidRPr="00A329B5">
        <w:rPr>
          <w:rFonts w:hint="eastAsia"/>
          <w:lang w:val="en-US"/>
        </w:rPr>
        <w:t>підконтрольними</w:t>
      </w:r>
      <w:r w:rsidRPr="00A329B5">
        <w:rPr>
          <w:lang w:val="en-US"/>
        </w:rPr>
        <w:t></w:t>
      </w:r>
      <w:r w:rsidRPr="00A329B5">
        <w:rPr>
          <w:rFonts w:hint="eastAsia"/>
          <w:lang w:val="en-US"/>
        </w:rPr>
        <w:t>територіями</w:t>
      </w:r>
      <w:r w:rsidRPr="00A329B5">
        <w:rPr>
          <w:lang w:val="en-US"/>
        </w:rPr>
        <w:t></w:t>
      </w:r>
      <w:r w:rsidRPr="00A329B5">
        <w:rPr>
          <w:rFonts w:hint="eastAsia"/>
          <w:lang w:val="en-US"/>
        </w:rPr>
        <w:t>Понтійського</w:t>
      </w:r>
      <w:r w:rsidRPr="00A329B5">
        <w:rPr>
          <w:lang w:val="en-US"/>
        </w:rPr>
        <w:t></w:t>
      </w:r>
      <w:r w:rsidRPr="00A329B5">
        <w:rPr>
          <w:rFonts w:hint="eastAsia"/>
          <w:lang w:val="en-US"/>
        </w:rPr>
        <w:t>царства</w:t>
      </w:r>
      <w:r w:rsidRPr="00A329B5">
        <w:rPr>
          <w:lang w:val="en-US"/>
        </w:rPr>
        <w:t></w:t>
      </w:r>
      <w:r w:rsidRPr="00A329B5">
        <w:rPr>
          <w:lang w:val="en-US"/>
        </w:rPr>
        <w:t></w:t>
      </w:r>
      <w:r w:rsidRPr="00A329B5">
        <w:rPr>
          <w:rFonts w:hint="eastAsia"/>
          <w:lang w:val="en-US"/>
        </w:rPr>
        <w:t>Аріарат</w:t>
      </w:r>
      <w:r w:rsidRPr="00A329B5">
        <w:rPr>
          <w:lang w:val="en-US"/>
        </w:rPr>
        <w:t></w:t>
      </w:r>
      <w:r w:rsidRPr="00A329B5">
        <w:rPr>
          <w:rFonts w:hint="eastAsia"/>
          <w:lang w:val="en-US"/>
        </w:rPr>
        <w:t>управляв</w:t>
      </w:r>
    </w:p>
    <w:p w:rsidR="00A329B5" w:rsidRPr="00A329B5" w:rsidRDefault="00A329B5" w:rsidP="00A329B5">
      <w:pPr>
        <w:rPr>
          <w:lang w:val="en-US"/>
        </w:rPr>
      </w:pPr>
      <w:r w:rsidRPr="00A329B5">
        <w:rPr>
          <w:rFonts w:hint="eastAsia"/>
          <w:lang w:val="en-US"/>
        </w:rPr>
        <w:t>Каппадокією</w:t>
      </w:r>
      <w:r w:rsidRPr="00A329B5">
        <w:rPr>
          <w:lang w:val="en-US"/>
        </w:rPr>
        <w:t></w:t>
      </w:r>
      <w:r w:rsidRPr="00A329B5">
        <w:rPr>
          <w:lang w:val="en-US"/>
        </w:rPr>
        <w:t></w:t>
      </w:r>
      <w:r w:rsidRPr="00A329B5">
        <w:rPr>
          <w:rFonts w:hint="eastAsia"/>
          <w:lang w:val="en-US"/>
        </w:rPr>
        <w:t>Махар</w:t>
      </w:r>
      <w:r w:rsidRPr="00A329B5">
        <w:rPr>
          <w:lang w:val="en-US"/>
        </w:rPr>
        <w:t></w:t>
      </w:r>
      <w:r w:rsidRPr="00A329B5">
        <w:rPr>
          <w:rFonts w:hint="eastAsia"/>
          <w:lang w:val="en-US"/>
        </w:rPr>
        <w:t>–</w:t>
      </w:r>
      <w:r w:rsidRPr="00A329B5">
        <w:rPr>
          <w:lang w:val="en-US"/>
        </w:rPr>
        <w:t></w:t>
      </w:r>
      <w:r w:rsidRPr="00A329B5">
        <w:rPr>
          <w:rFonts w:hint="eastAsia"/>
          <w:lang w:val="en-US"/>
        </w:rPr>
        <w:t>Боспорським</w:t>
      </w:r>
      <w:r w:rsidRPr="00A329B5">
        <w:rPr>
          <w:lang w:val="en-US"/>
        </w:rPr>
        <w:t></w:t>
      </w:r>
      <w:r w:rsidRPr="00A329B5">
        <w:rPr>
          <w:rFonts w:hint="eastAsia"/>
          <w:lang w:val="en-US"/>
        </w:rPr>
        <w:t>царством</w:t>
      </w:r>
      <w:r w:rsidRPr="00A329B5">
        <w:rPr>
          <w:lang w:val="en-US"/>
        </w:rPr>
        <w:t></w:t>
      </w:r>
      <w:r w:rsidRPr="00A329B5">
        <w:rPr>
          <w:lang w:val="en-US"/>
        </w:rPr>
        <w:t></w:t>
      </w:r>
      <w:r w:rsidRPr="00A329B5">
        <w:rPr>
          <w:lang w:val="en-US"/>
        </w:rPr>
        <w:t></w:t>
      </w:r>
      <w:r w:rsidRPr="00A329B5">
        <w:rPr>
          <w:rFonts w:hint="eastAsia"/>
          <w:lang w:val="en-US"/>
        </w:rPr>
        <w:t>Навмисно</w:t>
      </w:r>
      <w:r w:rsidRPr="00A329B5">
        <w:rPr>
          <w:lang w:val="en-US"/>
        </w:rPr>
        <w:t></w:t>
      </w:r>
      <w:r w:rsidRPr="00A329B5">
        <w:rPr>
          <w:rFonts w:hint="eastAsia"/>
          <w:lang w:val="en-US"/>
        </w:rPr>
        <w:t>організовані</w:t>
      </w:r>
      <w:r w:rsidRPr="00A329B5">
        <w:rPr>
          <w:lang w:val="en-US"/>
        </w:rPr>
        <w:t></w:t>
      </w:r>
      <w:r w:rsidRPr="00A329B5">
        <w:rPr>
          <w:rFonts w:hint="eastAsia"/>
          <w:lang w:val="en-US"/>
        </w:rPr>
        <w:t>вбивства</w:t>
      </w:r>
    </w:p>
    <w:p w:rsidR="00A329B5" w:rsidRPr="00A329B5" w:rsidRDefault="00A329B5" w:rsidP="00A329B5">
      <w:pPr>
        <w:rPr>
          <w:lang w:val="en-US"/>
        </w:rPr>
      </w:pPr>
      <w:r w:rsidRPr="00A329B5">
        <w:rPr>
          <w:rFonts w:hint="eastAsia"/>
          <w:lang w:val="en-US"/>
        </w:rPr>
        <w:t>батька</w:t>
      </w:r>
      <w:r w:rsidRPr="00A329B5">
        <w:rPr>
          <w:lang w:val="en-US"/>
        </w:rPr>
        <w:t></w:t>
      </w:r>
      <w:r w:rsidRPr="00A329B5">
        <w:rPr>
          <w:lang w:val="en-US"/>
        </w:rPr>
        <w:t></w:t>
      </w:r>
      <w:r w:rsidRPr="00A329B5">
        <w:rPr>
          <w:rFonts w:hint="eastAsia"/>
          <w:lang w:val="en-US"/>
        </w:rPr>
        <w:t>матері</w:t>
      </w:r>
      <w:r w:rsidRPr="00A329B5">
        <w:rPr>
          <w:lang w:val="en-US"/>
        </w:rPr>
        <w:t></w:t>
      </w:r>
      <w:r w:rsidRPr="00A329B5">
        <w:rPr>
          <w:lang w:val="en-US"/>
        </w:rPr>
        <w:t></w:t>
      </w:r>
      <w:r w:rsidRPr="00A329B5">
        <w:rPr>
          <w:rFonts w:hint="eastAsia"/>
          <w:lang w:val="en-US"/>
        </w:rPr>
        <w:t>сестри</w:t>
      </w:r>
      <w:r w:rsidRPr="00A329B5">
        <w:rPr>
          <w:lang w:val="en-US"/>
        </w:rPr>
        <w:t></w:t>
      </w:r>
      <w:r w:rsidRPr="00A329B5">
        <w:rPr>
          <w:lang w:val="en-US"/>
        </w:rPr>
        <w:t></w:t>
      </w:r>
      <w:r w:rsidRPr="00A329B5">
        <w:rPr>
          <w:rFonts w:hint="eastAsia"/>
          <w:lang w:val="en-US"/>
        </w:rPr>
        <w:t>дітей</w:t>
      </w:r>
      <w:r w:rsidRPr="00A329B5">
        <w:rPr>
          <w:lang w:val="en-US"/>
        </w:rPr>
        <w:t></w:t>
      </w:r>
      <w:r w:rsidRPr="00A329B5">
        <w:rPr>
          <w:rFonts w:hint="eastAsia"/>
          <w:lang w:val="en-US"/>
        </w:rPr>
        <w:t>і</w:t>
      </w:r>
      <w:r w:rsidRPr="00A329B5">
        <w:rPr>
          <w:lang w:val="en-US"/>
        </w:rPr>
        <w:t></w:t>
      </w:r>
      <w:r w:rsidRPr="00A329B5">
        <w:rPr>
          <w:rFonts w:hint="eastAsia"/>
          <w:lang w:val="en-US"/>
        </w:rPr>
        <w:t>племінників</w:t>
      </w:r>
      <w:r w:rsidRPr="00A329B5">
        <w:rPr>
          <w:lang w:val="en-US"/>
        </w:rPr>
        <w:t></w:t>
      </w:r>
      <w:r w:rsidRPr="00A329B5">
        <w:rPr>
          <w:rFonts w:hint="eastAsia"/>
          <w:lang w:val="en-US"/>
        </w:rPr>
        <w:t>свідчили</w:t>
      </w:r>
      <w:r w:rsidRPr="00A329B5">
        <w:rPr>
          <w:lang w:val="en-US"/>
        </w:rPr>
        <w:t></w:t>
      </w:r>
      <w:r w:rsidRPr="00A329B5">
        <w:rPr>
          <w:rFonts w:hint="eastAsia"/>
          <w:lang w:val="en-US"/>
        </w:rPr>
        <w:t>про</w:t>
      </w:r>
      <w:r w:rsidRPr="00A329B5">
        <w:rPr>
          <w:lang w:val="en-US"/>
        </w:rPr>
        <w:t></w:t>
      </w:r>
      <w:r w:rsidRPr="00A329B5">
        <w:rPr>
          <w:rFonts w:hint="eastAsia"/>
          <w:lang w:val="en-US"/>
        </w:rPr>
        <w:t>надзвичайну</w:t>
      </w:r>
      <w:r w:rsidRPr="00A329B5">
        <w:rPr>
          <w:lang w:val="en-US"/>
        </w:rPr>
        <w:t></w:t>
      </w:r>
      <w:r w:rsidRPr="00A329B5">
        <w:rPr>
          <w:rFonts w:hint="eastAsia"/>
          <w:lang w:val="en-US"/>
        </w:rPr>
        <w:t>жорстокість</w:t>
      </w:r>
    </w:p>
    <w:p w:rsidR="00A329B5" w:rsidRPr="00A329B5" w:rsidRDefault="00A329B5" w:rsidP="00A329B5">
      <w:pPr>
        <w:rPr>
          <w:lang w:val="en-US"/>
        </w:rPr>
      </w:pPr>
      <w:r w:rsidRPr="00A329B5">
        <w:rPr>
          <w:rFonts w:hint="eastAsia"/>
          <w:lang w:val="en-US"/>
        </w:rPr>
        <w:t>царя</w:t>
      </w:r>
      <w:r w:rsidRPr="00A329B5">
        <w:rPr>
          <w:lang w:val="en-US"/>
        </w:rPr>
        <w:t></w:t>
      </w:r>
      <w:r w:rsidRPr="00A329B5">
        <w:rPr>
          <w:rFonts w:hint="eastAsia"/>
          <w:lang w:val="en-US"/>
        </w:rPr>
        <w:t>у</w:t>
      </w:r>
      <w:r w:rsidRPr="00A329B5">
        <w:rPr>
          <w:lang w:val="en-US"/>
        </w:rPr>
        <w:t></w:t>
      </w:r>
      <w:r w:rsidRPr="00A329B5">
        <w:rPr>
          <w:rFonts w:hint="eastAsia"/>
          <w:lang w:val="en-US"/>
        </w:rPr>
        <w:t>виборі</w:t>
      </w:r>
      <w:r w:rsidRPr="00A329B5">
        <w:rPr>
          <w:lang w:val="en-US"/>
        </w:rPr>
        <w:t></w:t>
      </w:r>
      <w:r w:rsidRPr="00A329B5">
        <w:rPr>
          <w:rFonts w:hint="eastAsia"/>
          <w:lang w:val="en-US"/>
        </w:rPr>
        <w:t>засобів</w:t>
      </w:r>
      <w:r w:rsidRPr="00A329B5">
        <w:rPr>
          <w:lang w:val="en-US"/>
        </w:rPr>
        <w:t></w:t>
      </w:r>
      <w:r w:rsidRPr="00A329B5">
        <w:rPr>
          <w:rFonts w:hint="eastAsia"/>
          <w:lang w:val="en-US"/>
        </w:rPr>
        <w:t>для</w:t>
      </w:r>
      <w:r w:rsidRPr="00A329B5">
        <w:rPr>
          <w:lang w:val="en-US"/>
        </w:rPr>
        <w:t></w:t>
      </w:r>
      <w:r w:rsidRPr="00A329B5">
        <w:rPr>
          <w:rFonts w:hint="eastAsia"/>
          <w:lang w:val="en-US"/>
        </w:rPr>
        <w:t>якнайшвидшого</w:t>
      </w:r>
      <w:r w:rsidRPr="00A329B5">
        <w:rPr>
          <w:lang w:val="en-US"/>
        </w:rPr>
        <w:t></w:t>
      </w:r>
      <w:r w:rsidRPr="00A329B5">
        <w:rPr>
          <w:rFonts w:hint="eastAsia"/>
          <w:lang w:val="en-US"/>
        </w:rPr>
        <w:t>та</w:t>
      </w:r>
      <w:r w:rsidRPr="00A329B5">
        <w:rPr>
          <w:lang w:val="en-US"/>
        </w:rPr>
        <w:t></w:t>
      </w:r>
      <w:r w:rsidRPr="00A329B5">
        <w:rPr>
          <w:rFonts w:hint="eastAsia"/>
          <w:lang w:val="en-US"/>
        </w:rPr>
        <w:t>ефективного</w:t>
      </w:r>
      <w:r w:rsidRPr="00A329B5">
        <w:rPr>
          <w:lang w:val="en-US"/>
        </w:rPr>
        <w:t></w:t>
      </w:r>
      <w:r w:rsidRPr="00A329B5">
        <w:rPr>
          <w:rFonts w:hint="eastAsia"/>
          <w:lang w:val="en-US"/>
        </w:rPr>
        <w:t>приходу</w:t>
      </w:r>
      <w:r w:rsidRPr="00A329B5">
        <w:rPr>
          <w:lang w:val="en-US"/>
        </w:rPr>
        <w:t></w:t>
      </w:r>
      <w:r w:rsidRPr="00A329B5">
        <w:rPr>
          <w:rFonts w:hint="eastAsia"/>
          <w:lang w:val="en-US"/>
        </w:rPr>
        <w:t>до</w:t>
      </w:r>
      <w:r w:rsidRPr="00A329B5">
        <w:rPr>
          <w:lang w:val="en-US"/>
        </w:rPr>
        <w:t></w:t>
      </w:r>
      <w:r w:rsidRPr="00A329B5">
        <w:rPr>
          <w:rFonts w:hint="eastAsia"/>
          <w:lang w:val="en-US"/>
        </w:rPr>
        <w:t>влади</w:t>
      </w:r>
      <w:r w:rsidRPr="00A329B5">
        <w:rPr>
          <w:lang w:val="en-US"/>
        </w:rPr>
        <w:t></w:t>
      </w:r>
      <w:r w:rsidRPr="00A329B5">
        <w:rPr>
          <w:rFonts w:hint="eastAsia"/>
          <w:lang w:val="en-US"/>
        </w:rPr>
        <w:t>і</w:t>
      </w:r>
    </w:p>
    <w:p w:rsidR="00A329B5" w:rsidRPr="00A329B5" w:rsidRDefault="00A329B5" w:rsidP="00A329B5">
      <w:pPr>
        <w:rPr>
          <w:lang w:val="en-US"/>
        </w:rPr>
      </w:pPr>
      <w:r w:rsidRPr="00A329B5">
        <w:rPr>
          <w:rFonts w:hint="eastAsia"/>
          <w:lang w:val="en-US"/>
        </w:rPr>
        <w:t>слугували</w:t>
      </w:r>
      <w:r w:rsidRPr="00A329B5">
        <w:rPr>
          <w:lang w:val="en-US"/>
        </w:rPr>
        <w:t></w:t>
      </w:r>
      <w:r w:rsidRPr="00A329B5">
        <w:rPr>
          <w:rFonts w:hint="eastAsia"/>
          <w:lang w:val="en-US"/>
        </w:rPr>
        <w:t>методами</w:t>
      </w:r>
      <w:r w:rsidRPr="00A329B5">
        <w:rPr>
          <w:lang w:val="en-US"/>
        </w:rPr>
        <w:t></w:t>
      </w:r>
      <w:r w:rsidRPr="00A329B5">
        <w:rPr>
          <w:rFonts w:hint="eastAsia"/>
          <w:lang w:val="en-US"/>
        </w:rPr>
        <w:t>ведення</w:t>
      </w:r>
      <w:r w:rsidRPr="00A329B5">
        <w:rPr>
          <w:lang w:val="en-US"/>
        </w:rPr>
        <w:t></w:t>
      </w:r>
      <w:r w:rsidRPr="00A329B5">
        <w:rPr>
          <w:rFonts w:hint="eastAsia"/>
          <w:lang w:val="en-US"/>
        </w:rPr>
        <w:t>його</w:t>
      </w:r>
      <w:r w:rsidRPr="00A329B5">
        <w:rPr>
          <w:lang w:val="en-US"/>
        </w:rPr>
        <w:t></w:t>
      </w:r>
      <w:r w:rsidRPr="00A329B5">
        <w:rPr>
          <w:rFonts w:hint="eastAsia"/>
          <w:lang w:val="en-US"/>
        </w:rPr>
        <w:t>політики</w:t>
      </w:r>
      <w:r w:rsidRPr="00A329B5">
        <w:rPr>
          <w:lang w:val="en-US"/>
        </w:rPr>
        <w:t></w:t>
      </w:r>
    </w:p>
    <w:p w:rsidR="00A329B5" w:rsidRPr="00A329B5" w:rsidRDefault="00A329B5" w:rsidP="00A329B5">
      <w:pPr>
        <w:rPr>
          <w:lang w:val="en-US"/>
        </w:rPr>
      </w:pPr>
      <w:r w:rsidRPr="00A329B5">
        <w:rPr>
          <w:rFonts w:hint="eastAsia"/>
          <w:lang w:val="en-US"/>
        </w:rPr>
        <w:t>–</w:t>
      </w:r>
      <w:r w:rsidRPr="00A329B5">
        <w:rPr>
          <w:lang w:val="en-US"/>
        </w:rPr>
        <w:t></w:t>
      </w:r>
      <w:r w:rsidRPr="00A329B5">
        <w:rPr>
          <w:rFonts w:hint="eastAsia"/>
          <w:lang w:val="en-US"/>
        </w:rPr>
        <w:t>Визначено</w:t>
      </w:r>
      <w:r w:rsidRPr="00A329B5">
        <w:rPr>
          <w:lang w:val="en-US"/>
        </w:rPr>
        <w:t></w:t>
      </w:r>
      <w:r w:rsidRPr="00A329B5">
        <w:rPr>
          <w:rFonts w:hint="eastAsia"/>
          <w:lang w:val="en-US"/>
        </w:rPr>
        <w:t>на</w:t>
      </w:r>
      <w:r w:rsidRPr="00A329B5">
        <w:rPr>
          <w:lang w:val="en-US"/>
        </w:rPr>
        <w:t></w:t>
      </w:r>
      <w:r w:rsidRPr="00A329B5">
        <w:rPr>
          <w:rFonts w:hint="eastAsia"/>
          <w:lang w:val="en-US"/>
        </w:rPr>
        <w:t>основі</w:t>
      </w:r>
      <w:r w:rsidRPr="00A329B5">
        <w:rPr>
          <w:lang w:val="en-US"/>
        </w:rPr>
        <w:t></w:t>
      </w:r>
      <w:r w:rsidRPr="00A329B5">
        <w:rPr>
          <w:rFonts w:hint="eastAsia"/>
          <w:lang w:val="en-US"/>
        </w:rPr>
        <w:t>античних</w:t>
      </w:r>
      <w:r w:rsidRPr="00A329B5">
        <w:rPr>
          <w:lang w:val="en-US"/>
        </w:rPr>
        <w:t></w:t>
      </w:r>
      <w:r w:rsidRPr="00A329B5">
        <w:rPr>
          <w:rFonts w:hint="eastAsia"/>
          <w:lang w:val="en-US"/>
        </w:rPr>
        <w:t>джерел</w:t>
      </w:r>
      <w:r w:rsidRPr="00A329B5">
        <w:rPr>
          <w:lang w:val="en-US"/>
        </w:rPr>
        <w:t></w:t>
      </w:r>
      <w:r w:rsidRPr="00A329B5">
        <w:rPr>
          <w:rFonts w:hint="eastAsia"/>
          <w:lang w:val="en-US"/>
        </w:rPr>
        <w:t>коло</w:t>
      </w:r>
      <w:r w:rsidRPr="00A329B5">
        <w:rPr>
          <w:lang w:val="en-US"/>
        </w:rPr>
        <w:t></w:t>
      </w:r>
      <w:r w:rsidRPr="00A329B5">
        <w:rPr>
          <w:rFonts w:hint="eastAsia"/>
          <w:lang w:val="en-US"/>
        </w:rPr>
        <w:t>прибічників</w:t>
      </w:r>
      <w:r w:rsidRPr="00A329B5">
        <w:rPr>
          <w:lang w:val="en-US"/>
        </w:rPr>
        <w:t></w:t>
      </w:r>
      <w:r w:rsidRPr="00A329B5">
        <w:rPr>
          <w:rFonts w:hint="eastAsia"/>
          <w:lang w:val="en-US"/>
        </w:rPr>
        <w:t>Мітрідата</w:t>
      </w:r>
      <w:r w:rsidRPr="00A329B5">
        <w:rPr>
          <w:lang w:val="en-US"/>
        </w:rPr>
        <w:t></w:t>
      </w:r>
      <w:r w:rsidRPr="00A329B5">
        <w:rPr>
          <w:lang w:val="en-US"/>
        </w:rPr>
        <w:t></w:t>
      </w:r>
      <w:r w:rsidRPr="00A329B5">
        <w:rPr>
          <w:rFonts w:hint="eastAsia"/>
          <w:lang w:val="en-US"/>
        </w:rPr>
        <w:t>І</w:t>
      </w:r>
      <w:r w:rsidRPr="00A329B5">
        <w:rPr>
          <w:lang w:val="en-US"/>
        </w:rPr>
        <w:t></w:t>
      </w:r>
      <w:r w:rsidRPr="00A329B5">
        <w:rPr>
          <w:rFonts w:hint="eastAsia"/>
          <w:lang w:val="en-US"/>
        </w:rPr>
        <w:t>у</w:t>
      </w:r>
    </w:p>
    <w:p w:rsidR="00A329B5" w:rsidRPr="00A329B5" w:rsidRDefault="00A329B5" w:rsidP="00A329B5">
      <w:pPr>
        <w:rPr>
          <w:lang w:val="en-US"/>
        </w:rPr>
      </w:pPr>
      <w:r w:rsidRPr="00A329B5">
        <w:rPr>
          <w:rFonts w:hint="eastAsia"/>
          <w:lang w:val="en-US"/>
        </w:rPr>
        <w:t>військовому</w:t>
      </w:r>
      <w:r w:rsidRPr="00A329B5">
        <w:rPr>
          <w:lang w:val="en-US"/>
        </w:rPr>
        <w:t></w:t>
      </w:r>
      <w:r w:rsidRPr="00A329B5">
        <w:rPr>
          <w:rFonts w:hint="eastAsia"/>
          <w:lang w:val="en-US"/>
        </w:rPr>
        <w:t>протистоянні</w:t>
      </w:r>
      <w:r w:rsidRPr="00A329B5">
        <w:rPr>
          <w:lang w:val="en-US"/>
        </w:rPr>
        <w:t></w:t>
      </w:r>
      <w:r w:rsidRPr="00A329B5">
        <w:rPr>
          <w:rFonts w:hint="eastAsia"/>
          <w:lang w:val="en-US"/>
        </w:rPr>
        <w:t>Понтійського</w:t>
      </w:r>
      <w:r w:rsidRPr="00A329B5">
        <w:rPr>
          <w:lang w:val="en-US"/>
        </w:rPr>
        <w:t></w:t>
      </w:r>
      <w:r w:rsidRPr="00A329B5">
        <w:rPr>
          <w:rFonts w:hint="eastAsia"/>
          <w:lang w:val="en-US"/>
        </w:rPr>
        <w:t>царства</w:t>
      </w:r>
      <w:r w:rsidRPr="00A329B5">
        <w:rPr>
          <w:lang w:val="en-US"/>
        </w:rPr>
        <w:t></w:t>
      </w:r>
      <w:r w:rsidRPr="00A329B5">
        <w:rPr>
          <w:rFonts w:hint="eastAsia"/>
          <w:lang w:val="en-US"/>
        </w:rPr>
        <w:t>з</w:t>
      </w:r>
      <w:r w:rsidRPr="00A329B5">
        <w:rPr>
          <w:lang w:val="en-US"/>
        </w:rPr>
        <w:t></w:t>
      </w:r>
      <w:r w:rsidRPr="00A329B5">
        <w:rPr>
          <w:rFonts w:hint="eastAsia"/>
          <w:lang w:val="en-US"/>
        </w:rPr>
        <w:t>Римом</w:t>
      </w:r>
      <w:r w:rsidRPr="00A329B5">
        <w:rPr>
          <w:lang w:val="en-US"/>
        </w:rPr>
        <w:t></w:t>
      </w:r>
      <w:r w:rsidRPr="00A329B5">
        <w:rPr>
          <w:lang w:val="en-US"/>
        </w:rPr>
        <w:t></w:t>
      </w:r>
      <w:r w:rsidRPr="00A329B5">
        <w:rPr>
          <w:rFonts w:hint="eastAsia"/>
          <w:lang w:val="en-US"/>
        </w:rPr>
        <w:t>Доведено</w:t>
      </w:r>
      <w:r w:rsidRPr="00A329B5">
        <w:rPr>
          <w:lang w:val="en-US"/>
        </w:rPr>
        <w:t></w:t>
      </w:r>
      <w:r w:rsidRPr="00A329B5">
        <w:rPr>
          <w:lang w:val="en-US"/>
        </w:rPr>
        <w:t></w:t>
      </w:r>
      <w:r w:rsidRPr="00A329B5">
        <w:rPr>
          <w:rFonts w:hint="eastAsia"/>
          <w:lang w:val="en-US"/>
        </w:rPr>
        <w:t>що</w:t>
      </w:r>
    </w:p>
    <w:p w:rsidR="00A329B5" w:rsidRPr="00A329B5" w:rsidRDefault="00A329B5" w:rsidP="00A329B5">
      <w:pPr>
        <w:rPr>
          <w:lang w:val="en-US"/>
        </w:rPr>
      </w:pPr>
      <w:r w:rsidRPr="00A329B5">
        <w:rPr>
          <w:rFonts w:hint="eastAsia"/>
          <w:lang w:val="en-US"/>
        </w:rPr>
        <w:t>колективний</w:t>
      </w:r>
      <w:r w:rsidRPr="00A329B5">
        <w:rPr>
          <w:lang w:val="en-US"/>
        </w:rPr>
        <w:t></w:t>
      </w:r>
      <w:r w:rsidRPr="00A329B5">
        <w:rPr>
          <w:lang w:val="en-US"/>
        </w:rPr>
        <w:t></w:t>
      </w:r>
      <w:r w:rsidRPr="00A329B5">
        <w:rPr>
          <w:rFonts w:hint="eastAsia"/>
          <w:lang w:val="en-US"/>
        </w:rPr>
        <w:t>просопографічний</w:t>
      </w:r>
      <w:r w:rsidRPr="00A329B5">
        <w:rPr>
          <w:lang w:val="en-US"/>
        </w:rPr>
        <w:t></w:t>
      </w:r>
      <w:r w:rsidRPr="00A329B5">
        <w:rPr>
          <w:lang w:val="en-US"/>
        </w:rPr>
        <w:t></w:t>
      </w:r>
      <w:r w:rsidRPr="00A329B5">
        <w:rPr>
          <w:rFonts w:hint="eastAsia"/>
          <w:lang w:val="en-US"/>
        </w:rPr>
        <w:t>портрет</w:t>
      </w:r>
      <w:r w:rsidRPr="00A329B5">
        <w:rPr>
          <w:lang w:val="en-US"/>
        </w:rPr>
        <w:t></w:t>
      </w:r>
      <w:r w:rsidRPr="00A329B5">
        <w:rPr>
          <w:rFonts w:hint="eastAsia"/>
          <w:lang w:val="en-US"/>
        </w:rPr>
        <w:t>Мітрідата</w:t>
      </w:r>
      <w:r w:rsidRPr="00A329B5">
        <w:rPr>
          <w:lang w:val="en-US"/>
        </w:rPr>
        <w:t></w:t>
      </w:r>
      <w:r w:rsidRPr="00A329B5">
        <w:rPr>
          <w:lang w:val="en-US"/>
        </w:rPr>
        <w:t></w:t>
      </w:r>
      <w:r w:rsidRPr="00A329B5">
        <w:rPr>
          <w:lang w:val="en-US"/>
        </w:rPr>
        <w:t></w:t>
      </w:r>
      <w:r w:rsidRPr="00A329B5">
        <w:rPr>
          <w:lang w:val="en-US"/>
        </w:rPr>
        <w:t></w:t>
      </w:r>
      <w:r w:rsidRPr="00A329B5">
        <w:rPr>
          <w:rFonts w:hint="eastAsia"/>
          <w:lang w:val="en-US"/>
        </w:rPr>
        <w:t>Евпатора</w:t>
      </w:r>
      <w:r w:rsidRPr="00A329B5">
        <w:rPr>
          <w:lang w:val="en-US"/>
        </w:rPr>
        <w:t></w:t>
      </w:r>
      <w:r w:rsidRPr="00A329B5">
        <w:rPr>
          <w:lang w:val="en-US"/>
        </w:rPr>
        <w:t></w:t>
      </w:r>
      <w:r w:rsidRPr="00A329B5">
        <w:rPr>
          <w:rFonts w:hint="eastAsia"/>
          <w:lang w:val="en-US"/>
        </w:rPr>
        <w:t>що</w:t>
      </w:r>
      <w:r w:rsidRPr="00A329B5">
        <w:rPr>
          <w:lang w:val="en-US"/>
        </w:rPr>
        <w:t></w:t>
      </w:r>
      <w:r w:rsidRPr="00A329B5">
        <w:rPr>
          <w:rFonts w:hint="eastAsia"/>
          <w:lang w:val="en-US"/>
        </w:rPr>
        <w:t>складався</w:t>
      </w:r>
      <w:r w:rsidRPr="00A329B5">
        <w:rPr>
          <w:lang w:val="en-US"/>
        </w:rPr>
        <w:t></w:t>
      </w:r>
      <w:r w:rsidRPr="00A329B5">
        <w:rPr>
          <w:rFonts w:hint="eastAsia"/>
          <w:lang w:val="en-US"/>
        </w:rPr>
        <w:t>з</w:t>
      </w:r>
    </w:p>
    <w:p w:rsidR="00A329B5" w:rsidRPr="00A329B5" w:rsidRDefault="00A329B5" w:rsidP="00A329B5">
      <w:pPr>
        <w:rPr>
          <w:lang w:val="en-US"/>
        </w:rPr>
      </w:pPr>
      <w:r w:rsidRPr="00A329B5">
        <w:rPr>
          <w:rFonts w:hint="eastAsia"/>
          <w:lang w:val="en-US"/>
        </w:rPr>
        <w:t>його</w:t>
      </w:r>
      <w:r w:rsidRPr="00A329B5">
        <w:rPr>
          <w:lang w:val="en-US"/>
        </w:rPr>
        <w:t></w:t>
      </w:r>
      <w:r w:rsidRPr="00A329B5">
        <w:rPr>
          <w:rFonts w:hint="eastAsia"/>
          <w:lang w:val="en-US"/>
        </w:rPr>
        <w:t>прибічників</w:t>
      </w:r>
      <w:r w:rsidRPr="00A329B5">
        <w:rPr>
          <w:lang w:val="en-US"/>
        </w:rPr>
        <w:t></w:t>
      </w:r>
      <w:r w:rsidRPr="00A329B5">
        <w:rPr>
          <w:lang w:val="en-US"/>
        </w:rPr>
        <w:t></w:t>
      </w:r>
      <w:r w:rsidRPr="00A329B5">
        <w:rPr>
          <w:rFonts w:hint="eastAsia"/>
          <w:lang w:val="en-US"/>
        </w:rPr>
        <w:t>радників</w:t>
      </w:r>
      <w:r w:rsidRPr="00A329B5">
        <w:rPr>
          <w:lang w:val="en-US"/>
        </w:rPr>
        <w:t></w:t>
      </w:r>
      <w:r w:rsidRPr="00A329B5">
        <w:rPr>
          <w:lang w:val="en-US"/>
        </w:rPr>
        <w:t></w:t>
      </w:r>
      <w:r w:rsidRPr="00A329B5">
        <w:rPr>
          <w:rFonts w:hint="eastAsia"/>
          <w:lang w:val="en-US"/>
        </w:rPr>
        <w:t>військових</w:t>
      </w:r>
      <w:r w:rsidRPr="00A329B5">
        <w:rPr>
          <w:lang w:val="en-US"/>
        </w:rPr>
        <w:t></w:t>
      </w:r>
      <w:r w:rsidRPr="00A329B5">
        <w:rPr>
          <w:rFonts w:hint="eastAsia"/>
          <w:lang w:val="en-US"/>
        </w:rPr>
        <w:t>і</w:t>
      </w:r>
      <w:r w:rsidRPr="00A329B5">
        <w:rPr>
          <w:lang w:val="en-US"/>
        </w:rPr>
        <w:t></w:t>
      </w:r>
      <w:r w:rsidRPr="00A329B5">
        <w:rPr>
          <w:rFonts w:hint="eastAsia"/>
          <w:lang w:val="en-US"/>
        </w:rPr>
        <w:t>союзників</w:t>
      </w:r>
      <w:r w:rsidRPr="00A329B5">
        <w:rPr>
          <w:lang w:val="en-US"/>
        </w:rPr>
        <w:t></w:t>
      </w:r>
      <w:r w:rsidRPr="00A329B5">
        <w:rPr>
          <w:lang w:val="en-US"/>
        </w:rPr>
        <w:t></w:t>
      </w:r>
      <w:r w:rsidRPr="00A329B5">
        <w:rPr>
          <w:rFonts w:hint="eastAsia"/>
          <w:lang w:val="en-US"/>
        </w:rPr>
        <w:t>мав</w:t>
      </w:r>
      <w:r w:rsidRPr="00A329B5">
        <w:rPr>
          <w:lang w:val="en-US"/>
        </w:rPr>
        <w:t></w:t>
      </w:r>
      <w:r w:rsidRPr="00A329B5">
        <w:rPr>
          <w:rFonts w:hint="eastAsia"/>
          <w:lang w:val="en-US"/>
        </w:rPr>
        <w:t>важливий</w:t>
      </w:r>
      <w:r w:rsidRPr="00A329B5">
        <w:rPr>
          <w:lang w:val="en-US"/>
        </w:rPr>
        <w:t></w:t>
      </w:r>
      <w:r w:rsidRPr="00A329B5">
        <w:rPr>
          <w:rFonts w:hint="eastAsia"/>
          <w:lang w:val="en-US"/>
        </w:rPr>
        <w:t>вплив</w:t>
      </w:r>
      <w:r w:rsidRPr="00A329B5">
        <w:rPr>
          <w:lang w:val="en-US"/>
        </w:rPr>
        <w:t></w:t>
      </w:r>
      <w:r w:rsidRPr="00A329B5">
        <w:rPr>
          <w:rFonts w:hint="eastAsia"/>
          <w:lang w:val="en-US"/>
        </w:rPr>
        <w:t>на</w:t>
      </w:r>
    </w:p>
    <w:p w:rsidR="00A329B5" w:rsidRPr="00A329B5" w:rsidRDefault="00A329B5" w:rsidP="00A329B5">
      <w:pPr>
        <w:rPr>
          <w:lang w:val="en-US"/>
        </w:rPr>
      </w:pPr>
      <w:r w:rsidRPr="00A329B5">
        <w:rPr>
          <w:rFonts w:hint="eastAsia"/>
          <w:lang w:val="en-US"/>
        </w:rPr>
        <w:t>військову</w:t>
      </w:r>
      <w:r w:rsidRPr="00A329B5">
        <w:rPr>
          <w:lang w:val="en-US"/>
        </w:rPr>
        <w:t></w:t>
      </w:r>
      <w:r w:rsidRPr="00A329B5">
        <w:rPr>
          <w:rFonts w:hint="eastAsia"/>
          <w:lang w:val="en-US"/>
        </w:rPr>
        <w:t>кампанію</w:t>
      </w:r>
      <w:r w:rsidRPr="00A329B5">
        <w:rPr>
          <w:lang w:val="en-US"/>
        </w:rPr>
        <w:t></w:t>
      </w:r>
      <w:r w:rsidRPr="00A329B5">
        <w:rPr>
          <w:rFonts w:hint="eastAsia"/>
          <w:lang w:val="en-US"/>
        </w:rPr>
        <w:t>Понтійського</w:t>
      </w:r>
      <w:r w:rsidRPr="00A329B5">
        <w:rPr>
          <w:lang w:val="en-US"/>
        </w:rPr>
        <w:t></w:t>
      </w:r>
      <w:r w:rsidRPr="00A329B5">
        <w:rPr>
          <w:rFonts w:hint="eastAsia"/>
          <w:lang w:val="en-US"/>
        </w:rPr>
        <w:t>царства</w:t>
      </w:r>
      <w:r w:rsidRPr="00A329B5">
        <w:rPr>
          <w:lang w:val="en-US"/>
        </w:rPr>
        <w:t></w:t>
      </w:r>
      <w:r w:rsidRPr="00A329B5">
        <w:rPr>
          <w:rFonts w:hint="eastAsia"/>
          <w:lang w:val="en-US"/>
        </w:rPr>
        <w:t>з</w:t>
      </w:r>
      <w:r w:rsidRPr="00A329B5">
        <w:rPr>
          <w:lang w:val="en-US"/>
        </w:rPr>
        <w:t></w:t>
      </w:r>
      <w:r w:rsidRPr="00A329B5">
        <w:rPr>
          <w:rFonts w:hint="eastAsia"/>
          <w:lang w:val="en-US"/>
        </w:rPr>
        <w:t>Римською</w:t>
      </w:r>
      <w:r w:rsidRPr="00A329B5">
        <w:rPr>
          <w:lang w:val="en-US"/>
        </w:rPr>
        <w:t></w:t>
      </w:r>
      <w:r w:rsidRPr="00A329B5">
        <w:rPr>
          <w:rFonts w:hint="eastAsia"/>
          <w:lang w:val="en-US"/>
        </w:rPr>
        <w:t>республікою</w:t>
      </w:r>
      <w:r w:rsidRPr="00A329B5">
        <w:rPr>
          <w:lang w:val="en-US"/>
        </w:rPr>
        <w:t></w:t>
      </w:r>
      <w:r w:rsidRPr="00A329B5">
        <w:rPr>
          <w:lang w:val="en-US"/>
        </w:rPr>
        <w:t></w:t>
      </w:r>
      <w:r w:rsidRPr="00A329B5">
        <w:rPr>
          <w:rFonts w:hint="eastAsia"/>
          <w:lang w:val="en-US"/>
        </w:rPr>
        <w:t>За</w:t>
      </w:r>
      <w:r w:rsidRPr="00A329B5">
        <w:rPr>
          <w:lang w:val="en-US"/>
        </w:rPr>
        <w:t></w:t>
      </w:r>
      <w:r w:rsidRPr="00A329B5">
        <w:rPr>
          <w:rFonts w:hint="eastAsia"/>
          <w:lang w:val="en-US"/>
        </w:rPr>
        <w:t>пам’яткою</w:t>
      </w:r>
    </w:p>
    <w:p w:rsidR="00A329B5" w:rsidRPr="00A329B5" w:rsidRDefault="00A329B5" w:rsidP="00A329B5">
      <w:pPr>
        <w:rPr>
          <w:lang w:val="en-US"/>
        </w:rPr>
      </w:pPr>
      <w:r w:rsidRPr="00A329B5">
        <w:rPr>
          <w:rFonts w:hint="eastAsia"/>
          <w:lang w:val="en-US"/>
        </w:rPr>
        <w:t>Мітрідата</w:t>
      </w:r>
      <w:r w:rsidRPr="00A329B5">
        <w:rPr>
          <w:lang w:val="en-US"/>
        </w:rPr>
        <w:t></w:t>
      </w:r>
      <w:r w:rsidRPr="00A329B5">
        <w:rPr>
          <w:rFonts w:hint="eastAsia"/>
          <w:lang w:val="en-US"/>
        </w:rPr>
        <w:t>з</w:t>
      </w:r>
      <w:r w:rsidRPr="00A329B5">
        <w:rPr>
          <w:lang w:val="en-US"/>
        </w:rPr>
        <w:t></w:t>
      </w:r>
      <w:r w:rsidRPr="00A329B5">
        <w:rPr>
          <w:rFonts w:hint="eastAsia"/>
          <w:lang w:val="en-US"/>
        </w:rPr>
        <w:t>о</w:t>
      </w:r>
      <w:r w:rsidRPr="00A329B5">
        <w:rPr>
          <w:lang w:val="en-US"/>
        </w:rPr>
        <w:t></w:t>
      </w:r>
      <w:r w:rsidRPr="00A329B5">
        <w:rPr>
          <w:lang w:val="en-US"/>
        </w:rPr>
        <w:t></w:t>
      </w:r>
      <w:r w:rsidRPr="00A329B5">
        <w:rPr>
          <w:rFonts w:hint="eastAsia"/>
          <w:lang w:val="en-US"/>
        </w:rPr>
        <w:t>Делос</w:t>
      </w:r>
      <w:r w:rsidRPr="00A329B5">
        <w:rPr>
          <w:lang w:val="en-US"/>
        </w:rPr>
        <w:t></w:t>
      </w:r>
      <w:r w:rsidRPr="00A329B5">
        <w:rPr>
          <w:rFonts w:hint="eastAsia"/>
          <w:lang w:val="en-US"/>
        </w:rPr>
        <w:t>доведено</w:t>
      </w:r>
      <w:r w:rsidRPr="00A329B5">
        <w:rPr>
          <w:lang w:val="en-US"/>
        </w:rPr>
        <w:t></w:t>
      </w:r>
      <w:r w:rsidRPr="00A329B5">
        <w:rPr>
          <w:lang w:val="en-US"/>
        </w:rPr>
        <w:t></w:t>
      </w:r>
      <w:r w:rsidRPr="00A329B5">
        <w:rPr>
          <w:rFonts w:hint="eastAsia"/>
          <w:lang w:val="en-US"/>
        </w:rPr>
        <w:t>що</w:t>
      </w:r>
      <w:r w:rsidRPr="00A329B5">
        <w:rPr>
          <w:lang w:val="en-US"/>
        </w:rPr>
        <w:t></w:t>
      </w:r>
      <w:r w:rsidRPr="00A329B5">
        <w:rPr>
          <w:rFonts w:hint="eastAsia"/>
          <w:lang w:val="en-US"/>
        </w:rPr>
        <w:t>особи</w:t>
      </w:r>
      <w:r w:rsidRPr="00A329B5">
        <w:rPr>
          <w:lang w:val="en-US"/>
        </w:rPr>
        <w:t></w:t>
      </w:r>
      <w:r w:rsidRPr="00A329B5">
        <w:rPr>
          <w:rFonts w:hint="eastAsia"/>
          <w:lang w:val="en-US"/>
        </w:rPr>
        <w:t>зображені</w:t>
      </w:r>
      <w:r w:rsidRPr="00A329B5">
        <w:rPr>
          <w:lang w:val="en-US"/>
        </w:rPr>
        <w:t></w:t>
      </w:r>
      <w:r w:rsidRPr="00A329B5">
        <w:rPr>
          <w:rFonts w:hint="eastAsia"/>
          <w:lang w:val="en-US"/>
        </w:rPr>
        <w:t>на</w:t>
      </w:r>
      <w:r w:rsidRPr="00A329B5">
        <w:rPr>
          <w:lang w:val="en-US"/>
        </w:rPr>
        <w:t></w:t>
      </w:r>
      <w:r w:rsidRPr="00A329B5">
        <w:rPr>
          <w:rFonts w:hint="eastAsia"/>
          <w:lang w:val="en-US"/>
        </w:rPr>
        <w:t>портретних</w:t>
      </w:r>
      <w:r w:rsidRPr="00A329B5">
        <w:rPr>
          <w:lang w:val="en-US"/>
        </w:rPr>
        <w:t></w:t>
      </w:r>
      <w:r w:rsidRPr="00A329B5">
        <w:rPr>
          <w:rFonts w:hint="eastAsia"/>
          <w:lang w:val="en-US"/>
        </w:rPr>
        <w:t>медальйонах</w:t>
      </w:r>
    </w:p>
    <w:p w:rsidR="00A329B5" w:rsidRPr="00A329B5" w:rsidRDefault="00A329B5" w:rsidP="00A329B5">
      <w:pPr>
        <w:rPr>
          <w:lang w:val="en-US"/>
        </w:rPr>
      </w:pPr>
      <w:r w:rsidRPr="00A329B5">
        <w:rPr>
          <w:rFonts w:hint="eastAsia"/>
          <w:lang w:val="en-US"/>
        </w:rPr>
        <w:t>навколо</w:t>
      </w:r>
      <w:r w:rsidRPr="00A329B5">
        <w:rPr>
          <w:lang w:val="en-US"/>
        </w:rPr>
        <w:t></w:t>
      </w:r>
      <w:r w:rsidRPr="00A329B5">
        <w:rPr>
          <w:rFonts w:hint="eastAsia"/>
          <w:lang w:val="en-US"/>
        </w:rPr>
        <w:t>статуї</w:t>
      </w:r>
      <w:r w:rsidRPr="00A329B5">
        <w:rPr>
          <w:lang w:val="en-US"/>
        </w:rPr>
        <w:t></w:t>
      </w:r>
      <w:r w:rsidRPr="00A329B5">
        <w:rPr>
          <w:rFonts w:hint="eastAsia"/>
          <w:lang w:val="en-US"/>
        </w:rPr>
        <w:t>Мітрідата</w:t>
      </w:r>
      <w:r w:rsidRPr="00A329B5">
        <w:rPr>
          <w:lang w:val="en-US"/>
        </w:rPr>
        <w:t></w:t>
      </w:r>
      <w:r w:rsidRPr="00A329B5">
        <w:rPr>
          <w:rFonts w:hint="eastAsia"/>
          <w:lang w:val="en-US"/>
        </w:rPr>
        <w:t>були</w:t>
      </w:r>
      <w:r w:rsidRPr="00A329B5">
        <w:rPr>
          <w:lang w:val="en-US"/>
        </w:rPr>
        <w:t></w:t>
      </w:r>
      <w:r w:rsidRPr="00A329B5">
        <w:rPr>
          <w:rFonts w:hint="eastAsia"/>
          <w:lang w:val="en-US"/>
        </w:rPr>
        <w:t>найближчими</w:t>
      </w:r>
      <w:r w:rsidRPr="00A329B5">
        <w:rPr>
          <w:lang w:val="en-US"/>
        </w:rPr>
        <w:t></w:t>
      </w:r>
      <w:r w:rsidRPr="00A329B5">
        <w:rPr>
          <w:rFonts w:hint="eastAsia"/>
          <w:lang w:val="en-US"/>
        </w:rPr>
        <w:t>прибічниками</w:t>
      </w:r>
      <w:r w:rsidRPr="00A329B5">
        <w:rPr>
          <w:lang w:val="en-US"/>
        </w:rPr>
        <w:t></w:t>
      </w:r>
      <w:r w:rsidRPr="00A329B5">
        <w:rPr>
          <w:rFonts w:hint="eastAsia"/>
          <w:lang w:val="en-US"/>
        </w:rPr>
        <w:t>й</w:t>
      </w:r>
      <w:r w:rsidRPr="00A329B5">
        <w:rPr>
          <w:lang w:val="en-US"/>
        </w:rPr>
        <w:t></w:t>
      </w:r>
      <w:r w:rsidRPr="00A329B5">
        <w:rPr>
          <w:rFonts w:hint="eastAsia"/>
          <w:lang w:val="en-US"/>
        </w:rPr>
        <w:t>соратниками</w:t>
      </w:r>
      <w:r w:rsidRPr="00A329B5">
        <w:rPr>
          <w:lang w:val="en-US"/>
        </w:rPr>
        <w:t></w:t>
      </w:r>
      <w:r w:rsidRPr="00A329B5">
        <w:rPr>
          <w:rFonts w:hint="eastAsia"/>
          <w:lang w:val="en-US"/>
        </w:rPr>
        <w:t>при</w:t>
      </w:r>
    </w:p>
    <w:p w:rsidR="00A329B5" w:rsidRPr="00A329B5" w:rsidRDefault="00A329B5" w:rsidP="00A329B5">
      <w:pPr>
        <w:rPr>
          <w:lang w:val="en-US"/>
        </w:rPr>
      </w:pPr>
      <w:r w:rsidRPr="00A329B5">
        <w:rPr>
          <w:rFonts w:hint="eastAsia"/>
          <w:lang w:val="en-US"/>
        </w:rPr>
        <w:t>дворі</w:t>
      </w:r>
      <w:r w:rsidRPr="00A329B5">
        <w:rPr>
          <w:lang w:val="en-US"/>
        </w:rPr>
        <w:t></w:t>
      </w:r>
      <w:r w:rsidRPr="00A329B5">
        <w:rPr>
          <w:rFonts w:hint="eastAsia"/>
          <w:lang w:val="en-US"/>
        </w:rPr>
        <w:t>царя</w:t>
      </w:r>
      <w:r w:rsidRPr="00A329B5">
        <w:rPr>
          <w:lang w:val="en-US"/>
        </w:rPr>
        <w:t></w:t>
      </w:r>
      <w:r w:rsidRPr="00A329B5">
        <w:rPr>
          <w:rFonts w:hint="eastAsia"/>
          <w:lang w:val="en-US"/>
        </w:rPr>
        <w:t>та</w:t>
      </w:r>
      <w:r w:rsidRPr="00A329B5">
        <w:rPr>
          <w:lang w:val="en-US"/>
        </w:rPr>
        <w:t></w:t>
      </w:r>
      <w:r w:rsidRPr="00A329B5">
        <w:rPr>
          <w:rFonts w:hint="eastAsia"/>
          <w:lang w:val="en-US"/>
        </w:rPr>
        <w:t>серед</w:t>
      </w:r>
      <w:r w:rsidRPr="00A329B5">
        <w:rPr>
          <w:lang w:val="en-US"/>
        </w:rPr>
        <w:t></w:t>
      </w:r>
      <w:r w:rsidRPr="00A329B5">
        <w:rPr>
          <w:rFonts w:hint="eastAsia"/>
          <w:lang w:val="en-US"/>
        </w:rPr>
        <w:t>греків</w:t>
      </w:r>
      <w:r w:rsidRPr="00A329B5">
        <w:rPr>
          <w:lang w:val="en-US"/>
        </w:rPr>
        <w:t></w:t>
      </w:r>
      <w:r w:rsidRPr="00A329B5">
        <w:rPr>
          <w:rFonts w:hint="eastAsia"/>
          <w:lang w:val="en-US"/>
        </w:rPr>
        <w:t>за</w:t>
      </w:r>
      <w:r w:rsidRPr="00A329B5">
        <w:rPr>
          <w:lang w:val="en-US"/>
        </w:rPr>
        <w:t></w:t>
      </w:r>
      <w:r w:rsidRPr="00A329B5">
        <w:rPr>
          <w:rFonts w:hint="eastAsia"/>
          <w:lang w:val="en-US"/>
        </w:rPr>
        <w:t>межами</w:t>
      </w:r>
      <w:r w:rsidRPr="00A329B5">
        <w:rPr>
          <w:lang w:val="en-US"/>
        </w:rPr>
        <w:t></w:t>
      </w:r>
      <w:r w:rsidRPr="00A329B5">
        <w:rPr>
          <w:rFonts w:hint="eastAsia"/>
          <w:lang w:val="en-US"/>
        </w:rPr>
        <w:t>Понтійського</w:t>
      </w:r>
      <w:r w:rsidRPr="00A329B5">
        <w:rPr>
          <w:lang w:val="en-US"/>
        </w:rPr>
        <w:t></w:t>
      </w:r>
      <w:r w:rsidRPr="00A329B5">
        <w:rPr>
          <w:rFonts w:hint="eastAsia"/>
          <w:lang w:val="en-US"/>
        </w:rPr>
        <w:t>царства</w:t>
      </w:r>
      <w:r w:rsidRPr="00A329B5">
        <w:rPr>
          <w:lang w:val="en-US"/>
        </w:rPr>
        <w:t></w:t>
      </w:r>
      <w:r w:rsidRPr="00A329B5">
        <w:rPr>
          <w:lang w:val="en-US"/>
        </w:rPr>
        <w:t></w:t>
      </w:r>
      <w:r w:rsidRPr="00A329B5">
        <w:rPr>
          <w:rFonts w:hint="eastAsia"/>
          <w:lang w:val="en-US"/>
        </w:rPr>
        <w:t>З’ясовано</w:t>
      </w:r>
      <w:r w:rsidRPr="00A329B5">
        <w:rPr>
          <w:lang w:val="en-US"/>
        </w:rPr>
        <w:t></w:t>
      </w:r>
      <w:r w:rsidRPr="00A329B5">
        <w:rPr>
          <w:rFonts w:hint="eastAsia"/>
          <w:lang w:val="en-US"/>
        </w:rPr>
        <w:t>роль</w:t>
      </w:r>
      <w:r w:rsidRPr="00A329B5">
        <w:rPr>
          <w:lang w:val="en-US"/>
        </w:rPr>
        <w:t></w:t>
      </w:r>
      <w:r w:rsidRPr="00A329B5">
        <w:rPr>
          <w:rFonts w:hint="eastAsia"/>
          <w:lang w:val="en-US"/>
        </w:rPr>
        <w:t>кожної</w:t>
      </w:r>
    </w:p>
    <w:p w:rsidR="00A329B5" w:rsidRPr="00A329B5" w:rsidRDefault="00A329B5" w:rsidP="00A329B5">
      <w:pPr>
        <w:rPr>
          <w:lang w:val="en-US"/>
        </w:rPr>
      </w:pPr>
      <w:r w:rsidRPr="00A329B5">
        <w:rPr>
          <w:rFonts w:hint="eastAsia"/>
          <w:lang w:val="en-US"/>
        </w:rPr>
        <w:t>з</w:t>
      </w:r>
      <w:r w:rsidRPr="00A329B5">
        <w:rPr>
          <w:lang w:val="en-US"/>
        </w:rPr>
        <w:t></w:t>
      </w:r>
      <w:r w:rsidRPr="00A329B5">
        <w:rPr>
          <w:rFonts w:hint="eastAsia"/>
          <w:lang w:val="en-US"/>
        </w:rPr>
        <w:t>осіб</w:t>
      </w:r>
      <w:r w:rsidRPr="00A329B5">
        <w:rPr>
          <w:lang w:val="en-US"/>
        </w:rPr>
        <w:t></w:t>
      </w:r>
      <w:r w:rsidRPr="00A329B5">
        <w:rPr>
          <w:rFonts w:hint="eastAsia"/>
          <w:lang w:val="en-US"/>
        </w:rPr>
        <w:t>для</w:t>
      </w:r>
      <w:r w:rsidRPr="00A329B5">
        <w:rPr>
          <w:lang w:val="en-US"/>
        </w:rPr>
        <w:t></w:t>
      </w:r>
      <w:r w:rsidRPr="00A329B5">
        <w:rPr>
          <w:rFonts w:hint="eastAsia"/>
          <w:lang w:val="en-US"/>
        </w:rPr>
        <w:t>Мітрідата</w:t>
      </w:r>
      <w:r w:rsidRPr="00A329B5">
        <w:rPr>
          <w:lang w:val="en-US"/>
        </w:rPr>
        <w:t></w:t>
      </w:r>
      <w:r w:rsidRPr="00A329B5">
        <w:rPr>
          <w:lang w:val="en-US"/>
        </w:rPr>
        <w:t></w:t>
      </w:r>
      <w:r w:rsidRPr="00A329B5">
        <w:rPr>
          <w:rFonts w:hint="eastAsia"/>
          <w:lang w:val="en-US"/>
        </w:rPr>
        <w:t>як</w:t>
      </w:r>
      <w:r w:rsidRPr="00A329B5">
        <w:rPr>
          <w:lang w:val="en-US"/>
        </w:rPr>
        <w:t></w:t>
      </w:r>
      <w:r w:rsidRPr="00A329B5">
        <w:rPr>
          <w:rFonts w:hint="eastAsia"/>
          <w:lang w:val="en-US"/>
        </w:rPr>
        <w:t>особисту</w:t>
      </w:r>
      <w:r w:rsidRPr="00A329B5">
        <w:rPr>
          <w:lang w:val="en-US"/>
        </w:rPr>
        <w:t></w:t>
      </w:r>
      <w:r w:rsidRPr="00A329B5">
        <w:rPr>
          <w:lang w:val="en-US"/>
        </w:rPr>
        <w:t></w:t>
      </w:r>
      <w:r w:rsidRPr="00A329B5">
        <w:rPr>
          <w:rFonts w:hint="eastAsia"/>
          <w:lang w:val="en-US"/>
        </w:rPr>
        <w:t>на</w:t>
      </w:r>
      <w:r w:rsidRPr="00A329B5">
        <w:rPr>
          <w:lang w:val="en-US"/>
        </w:rPr>
        <w:t></w:t>
      </w:r>
      <w:r w:rsidRPr="00A329B5">
        <w:rPr>
          <w:rFonts w:hint="eastAsia"/>
          <w:lang w:val="en-US"/>
        </w:rPr>
        <w:t>прикладі</w:t>
      </w:r>
      <w:r w:rsidRPr="00A329B5">
        <w:rPr>
          <w:lang w:val="en-US"/>
        </w:rPr>
        <w:t></w:t>
      </w:r>
      <w:r w:rsidRPr="00A329B5">
        <w:rPr>
          <w:rFonts w:hint="eastAsia"/>
          <w:lang w:val="en-US"/>
        </w:rPr>
        <w:t>із</w:t>
      </w:r>
      <w:r w:rsidRPr="00A329B5">
        <w:rPr>
          <w:lang w:val="en-US"/>
        </w:rPr>
        <w:t></w:t>
      </w:r>
      <w:r w:rsidRPr="00A329B5">
        <w:rPr>
          <w:rFonts w:hint="eastAsia"/>
          <w:lang w:val="en-US"/>
        </w:rPr>
        <w:t>друзями</w:t>
      </w:r>
      <w:r w:rsidRPr="00A329B5">
        <w:rPr>
          <w:lang w:val="en-US"/>
        </w:rPr>
        <w:t></w:t>
      </w:r>
      <w:r w:rsidRPr="00A329B5">
        <w:rPr>
          <w:rFonts w:hint="eastAsia"/>
          <w:lang w:val="en-US"/>
        </w:rPr>
        <w:t>дитинства</w:t>
      </w:r>
      <w:r w:rsidRPr="00A329B5">
        <w:rPr>
          <w:lang w:val="en-US"/>
        </w:rPr>
        <w:t></w:t>
      </w:r>
      <w:r w:rsidRPr="00A329B5">
        <w:rPr>
          <w:lang w:val="en-US"/>
        </w:rPr>
        <w:t></w:t>
      </w:r>
      <w:r w:rsidRPr="00A329B5">
        <w:rPr>
          <w:rFonts w:hint="eastAsia"/>
          <w:lang w:val="en-US"/>
        </w:rPr>
        <w:t>так</w:t>
      </w:r>
      <w:r w:rsidRPr="00A329B5">
        <w:rPr>
          <w:lang w:val="en-US"/>
        </w:rPr>
        <w:t></w:t>
      </w:r>
      <w:r w:rsidRPr="00A329B5">
        <w:rPr>
          <w:rFonts w:hint="eastAsia"/>
          <w:lang w:val="en-US"/>
        </w:rPr>
        <w:t>і</w:t>
      </w:r>
      <w:r w:rsidRPr="00A329B5">
        <w:rPr>
          <w:lang w:val="en-US"/>
        </w:rPr>
        <w:t></w:t>
      </w:r>
      <w:r w:rsidRPr="00A329B5">
        <w:rPr>
          <w:rFonts w:hint="eastAsia"/>
          <w:lang w:val="en-US"/>
        </w:rPr>
        <w:t>політичну</w:t>
      </w:r>
      <w:r w:rsidRPr="00A329B5">
        <w:rPr>
          <w:lang w:val="en-US"/>
        </w:rPr>
        <w:t></w:t>
      </w:r>
    </w:p>
    <w:p w:rsidR="00A329B5" w:rsidRPr="00A329B5" w:rsidRDefault="00A329B5" w:rsidP="00A329B5">
      <w:pPr>
        <w:rPr>
          <w:lang w:val="en-US"/>
        </w:rPr>
      </w:pPr>
      <w:r w:rsidRPr="00A329B5">
        <w:rPr>
          <w:rFonts w:hint="eastAsia"/>
          <w:lang w:val="en-US"/>
        </w:rPr>
        <w:t>у</w:t>
      </w:r>
      <w:r w:rsidRPr="00A329B5">
        <w:rPr>
          <w:lang w:val="en-US"/>
        </w:rPr>
        <w:t></w:t>
      </w:r>
      <w:r w:rsidRPr="00A329B5">
        <w:rPr>
          <w:rFonts w:hint="eastAsia"/>
          <w:lang w:val="en-US"/>
        </w:rPr>
        <w:t>випадку</w:t>
      </w:r>
      <w:r w:rsidRPr="00A329B5">
        <w:rPr>
          <w:lang w:val="en-US"/>
        </w:rPr>
        <w:t></w:t>
      </w:r>
      <w:r w:rsidRPr="00A329B5">
        <w:rPr>
          <w:rFonts w:hint="eastAsia"/>
          <w:lang w:val="en-US"/>
        </w:rPr>
        <w:t>з</w:t>
      </w:r>
      <w:r w:rsidRPr="00A329B5">
        <w:rPr>
          <w:lang w:val="en-US"/>
        </w:rPr>
        <w:t></w:t>
      </w:r>
      <w:r w:rsidRPr="00A329B5">
        <w:rPr>
          <w:rFonts w:hint="eastAsia"/>
          <w:lang w:val="en-US"/>
        </w:rPr>
        <w:t>союзниками</w:t>
      </w:r>
      <w:r w:rsidRPr="00A329B5">
        <w:rPr>
          <w:lang w:val="en-US"/>
        </w:rPr>
        <w:t></w:t>
      </w:r>
      <w:r w:rsidRPr="00A329B5">
        <w:rPr>
          <w:rFonts w:hint="eastAsia"/>
          <w:lang w:val="en-US"/>
        </w:rPr>
        <w:t>та</w:t>
      </w:r>
      <w:r w:rsidRPr="00A329B5">
        <w:rPr>
          <w:lang w:val="en-US"/>
        </w:rPr>
        <w:t></w:t>
      </w:r>
      <w:r w:rsidRPr="00A329B5">
        <w:rPr>
          <w:rFonts w:hint="eastAsia"/>
          <w:lang w:val="en-US"/>
        </w:rPr>
        <w:t>довіреними</w:t>
      </w:r>
      <w:r w:rsidRPr="00A329B5">
        <w:rPr>
          <w:lang w:val="en-US"/>
        </w:rPr>
        <w:t></w:t>
      </w:r>
      <w:r w:rsidRPr="00A329B5">
        <w:rPr>
          <w:rFonts w:hint="eastAsia"/>
          <w:lang w:val="en-US"/>
        </w:rPr>
        <w:t>особами</w:t>
      </w:r>
      <w:r w:rsidRPr="00A329B5">
        <w:rPr>
          <w:lang w:val="en-US"/>
        </w:rPr>
        <w:t></w:t>
      </w:r>
      <w:r w:rsidRPr="00A329B5">
        <w:rPr>
          <w:rFonts w:hint="eastAsia"/>
          <w:lang w:val="en-US"/>
        </w:rPr>
        <w:t>царя</w:t>
      </w:r>
      <w:r w:rsidRPr="00A329B5">
        <w:rPr>
          <w:lang w:val="en-US"/>
        </w:rPr>
        <w:t></w:t>
      </w:r>
      <w:r w:rsidRPr="00A329B5">
        <w:rPr>
          <w:rFonts w:hint="eastAsia"/>
          <w:lang w:val="en-US"/>
        </w:rPr>
        <w:t>на</w:t>
      </w:r>
      <w:r w:rsidRPr="00A329B5">
        <w:rPr>
          <w:lang w:val="en-US"/>
        </w:rPr>
        <w:t></w:t>
      </w:r>
      <w:r w:rsidRPr="00A329B5">
        <w:rPr>
          <w:rFonts w:hint="eastAsia"/>
          <w:lang w:val="en-US"/>
        </w:rPr>
        <w:t>підконтрольних</w:t>
      </w:r>
    </w:p>
    <w:p w:rsidR="00A329B5" w:rsidRPr="00A329B5" w:rsidRDefault="00A329B5" w:rsidP="00A329B5">
      <w:pPr>
        <w:rPr>
          <w:lang w:val="en-US"/>
        </w:rPr>
      </w:pPr>
      <w:r w:rsidRPr="00A329B5">
        <w:rPr>
          <w:rFonts w:hint="eastAsia"/>
          <w:lang w:val="en-US"/>
        </w:rPr>
        <w:t>територіях</w:t>
      </w:r>
      <w:r w:rsidRPr="00A329B5">
        <w:rPr>
          <w:lang w:val="en-US"/>
        </w:rPr>
        <w:t></w:t>
      </w:r>
      <w:r w:rsidRPr="00A329B5">
        <w:rPr>
          <w:lang w:val="en-US"/>
        </w:rPr>
        <w:t></w:t>
      </w:r>
      <w:r w:rsidRPr="00A329B5">
        <w:rPr>
          <w:rFonts w:hint="eastAsia"/>
          <w:lang w:val="en-US"/>
        </w:rPr>
        <w:t>Установлено</w:t>
      </w:r>
      <w:r w:rsidRPr="00A329B5">
        <w:rPr>
          <w:lang w:val="en-US"/>
        </w:rPr>
        <w:t></w:t>
      </w:r>
      <w:r w:rsidRPr="00A329B5">
        <w:rPr>
          <w:lang w:val="en-US"/>
        </w:rPr>
        <w:t></w:t>
      </w:r>
      <w:r w:rsidRPr="00A329B5">
        <w:rPr>
          <w:rFonts w:hint="eastAsia"/>
          <w:lang w:val="en-US"/>
        </w:rPr>
        <w:t>що</w:t>
      </w:r>
      <w:r w:rsidRPr="00A329B5">
        <w:rPr>
          <w:lang w:val="en-US"/>
        </w:rPr>
        <w:t></w:t>
      </w:r>
      <w:r w:rsidRPr="00A329B5">
        <w:rPr>
          <w:rFonts w:hint="eastAsia"/>
          <w:lang w:val="en-US"/>
        </w:rPr>
        <w:t>Гай</w:t>
      </w:r>
      <w:r w:rsidRPr="00A329B5">
        <w:rPr>
          <w:lang w:val="en-US"/>
        </w:rPr>
        <w:t></w:t>
      </w:r>
      <w:r w:rsidRPr="00A329B5">
        <w:rPr>
          <w:rFonts w:hint="eastAsia"/>
          <w:lang w:val="en-US"/>
        </w:rPr>
        <w:t>і</w:t>
      </w:r>
      <w:r w:rsidRPr="00A329B5">
        <w:rPr>
          <w:lang w:val="en-US"/>
        </w:rPr>
        <w:t></w:t>
      </w:r>
      <w:r w:rsidRPr="00A329B5">
        <w:rPr>
          <w:rFonts w:hint="eastAsia"/>
          <w:lang w:val="en-US"/>
        </w:rPr>
        <w:t>Дорілай</w:t>
      </w:r>
      <w:r w:rsidRPr="00A329B5">
        <w:rPr>
          <w:lang w:val="en-US"/>
        </w:rPr>
        <w:t></w:t>
      </w:r>
      <w:r w:rsidRPr="00A329B5">
        <w:rPr>
          <w:rFonts w:hint="eastAsia"/>
          <w:lang w:val="en-US"/>
        </w:rPr>
        <w:t>Філетер</w:t>
      </w:r>
      <w:r w:rsidRPr="00A329B5">
        <w:rPr>
          <w:lang w:val="en-US"/>
        </w:rPr>
        <w:t></w:t>
      </w:r>
      <w:r w:rsidRPr="00A329B5">
        <w:rPr>
          <w:rFonts w:hint="eastAsia"/>
          <w:lang w:val="en-US"/>
        </w:rPr>
        <w:t>були</w:t>
      </w:r>
      <w:r w:rsidRPr="00A329B5">
        <w:rPr>
          <w:lang w:val="en-US"/>
        </w:rPr>
        <w:t></w:t>
      </w:r>
      <w:r w:rsidRPr="00A329B5">
        <w:rPr>
          <w:rFonts w:hint="eastAsia"/>
          <w:lang w:val="en-US"/>
        </w:rPr>
        <w:t>друзями</w:t>
      </w:r>
      <w:r w:rsidRPr="00A329B5">
        <w:rPr>
          <w:lang w:val="en-US"/>
        </w:rPr>
        <w:t></w:t>
      </w:r>
      <w:r w:rsidRPr="00A329B5">
        <w:rPr>
          <w:rFonts w:hint="eastAsia"/>
          <w:lang w:val="en-US"/>
        </w:rPr>
        <w:t>царя</w:t>
      </w:r>
      <w:r w:rsidRPr="00A329B5">
        <w:rPr>
          <w:lang w:val="en-US"/>
        </w:rPr>
        <w:t></w:t>
      </w:r>
      <w:r w:rsidRPr="00A329B5">
        <w:rPr>
          <w:rFonts w:hint="eastAsia"/>
          <w:lang w:val="en-US"/>
        </w:rPr>
        <w:t>ще</w:t>
      </w:r>
      <w:r w:rsidRPr="00A329B5">
        <w:rPr>
          <w:lang w:val="en-US"/>
        </w:rPr>
        <w:t></w:t>
      </w:r>
      <w:r w:rsidRPr="00A329B5">
        <w:rPr>
          <w:rFonts w:hint="eastAsia"/>
          <w:lang w:val="en-US"/>
        </w:rPr>
        <w:t>з</w:t>
      </w:r>
    </w:p>
    <w:p w:rsidR="00A329B5" w:rsidRPr="00A329B5" w:rsidRDefault="00A329B5" w:rsidP="00A329B5">
      <w:pPr>
        <w:rPr>
          <w:lang w:val="en-US"/>
        </w:rPr>
      </w:pPr>
      <w:r w:rsidRPr="00A329B5">
        <w:rPr>
          <w:rFonts w:hint="eastAsia"/>
          <w:lang w:val="en-US"/>
        </w:rPr>
        <w:t>дитинства</w:t>
      </w:r>
      <w:r w:rsidRPr="00A329B5">
        <w:rPr>
          <w:lang w:val="en-US"/>
        </w:rPr>
        <w:t></w:t>
      </w:r>
      <w:r w:rsidRPr="00A329B5">
        <w:rPr>
          <w:lang w:val="en-US"/>
        </w:rPr>
        <w:t></w:t>
      </w:r>
      <w:r w:rsidRPr="00A329B5">
        <w:rPr>
          <w:rFonts w:hint="eastAsia"/>
          <w:lang w:val="en-US"/>
        </w:rPr>
        <w:t>а</w:t>
      </w:r>
      <w:r w:rsidRPr="00A329B5">
        <w:rPr>
          <w:lang w:val="en-US"/>
        </w:rPr>
        <w:t></w:t>
      </w:r>
      <w:r w:rsidRPr="00A329B5">
        <w:rPr>
          <w:rFonts w:hint="eastAsia"/>
          <w:lang w:val="en-US"/>
        </w:rPr>
        <w:t>згодом</w:t>
      </w:r>
      <w:r w:rsidRPr="00A329B5">
        <w:rPr>
          <w:lang w:val="en-US"/>
        </w:rPr>
        <w:t></w:t>
      </w:r>
      <w:r w:rsidRPr="00A329B5">
        <w:rPr>
          <w:rFonts w:hint="eastAsia"/>
          <w:lang w:val="en-US"/>
        </w:rPr>
        <w:t>стали</w:t>
      </w:r>
      <w:r w:rsidRPr="00A329B5">
        <w:rPr>
          <w:lang w:val="en-US"/>
        </w:rPr>
        <w:t></w:t>
      </w:r>
      <w:r w:rsidRPr="00A329B5">
        <w:rPr>
          <w:rFonts w:hint="eastAsia"/>
          <w:lang w:val="en-US"/>
        </w:rPr>
        <w:t>служити</w:t>
      </w:r>
      <w:r w:rsidRPr="00A329B5">
        <w:rPr>
          <w:lang w:val="en-US"/>
        </w:rPr>
        <w:t></w:t>
      </w:r>
      <w:r w:rsidRPr="00A329B5">
        <w:rPr>
          <w:rFonts w:hint="eastAsia"/>
          <w:lang w:val="en-US"/>
        </w:rPr>
        <w:t>в</w:t>
      </w:r>
      <w:r w:rsidRPr="00A329B5">
        <w:rPr>
          <w:lang w:val="en-US"/>
        </w:rPr>
        <w:t></w:t>
      </w:r>
      <w:r w:rsidRPr="00A329B5">
        <w:rPr>
          <w:rFonts w:hint="eastAsia"/>
          <w:lang w:val="en-US"/>
        </w:rPr>
        <w:t>понтійському</w:t>
      </w:r>
      <w:r w:rsidRPr="00A329B5">
        <w:rPr>
          <w:lang w:val="en-US"/>
        </w:rPr>
        <w:t></w:t>
      </w:r>
      <w:r w:rsidRPr="00A329B5">
        <w:rPr>
          <w:rFonts w:hint="eastAsia"/>
          <w:lang w:val="en-US"/>
        </w:rPr>
        <w:t>війську</w:t>
      </w:r>
      <w:r w:rsidRPr="00A329B5">
        <w:rPr>
          <w:lang w:val="en-US"/>
        </w:rPr>
        <w:t></w:t>
      </w:r>
      <w:r w:rsidRPr="00A329B5">
        <w:rPr>
          <w:lang w:val="en-US"/>
        </w:rPr>
        <w:t></w:t>
      </w:r>
      <w:r w:rsidRPr="00A329B5">
        <w:rPr>
          <w:rFonts w:hint="eastAsia"/>
          <w:lang w:val="en-US"/>
        </w:rPr>
        <w:t>Діофант</w:t>
      </w:r>
      <w:r w:rsidRPr="00A329B5">
        <w:rPr>
          <w:lang w:val="en-US"/>
        </w:rPr>
        <w:t></w:t>
      </w:r>
      <w:r w:rsidRPr="00A329B5">
        <w:rPr>
          <w:lang w:val="en-US"/>
        </w:rPr>
        <w:t></w:t>
      </w:r>
      <w:r w:rsidRPr="00A329B5">
        <w:rPr>
          <w:rFonts w:hint="eastAsia"/>
          <w:lang w:val="en-US"/>
        </w:rPr>
        <w:t>син</w:t>
      </w:r>
      <w:r w:rsidRPr="00A329B5">
        <w:rPr>
          <w:lang w:val="en-US"/>
        </w:rPr>
        <w:t></w:t>
      </w:r>
      <w:r w:rsidRPr="00A329B5">
        <w:rPr>
          <w:rFonts w:hint="eastAsia"/>
          <w:lang w:val="en-US"/>
        </w:rPr>
        <w:t>Махара</w:t>
      </w:r>
      <w:r w:rsidRPr="00A329B5">
        <w:rPr>
          <w:lang w:val="en-US"/>
        </w:rPr>
        <w:t></w:t>
      </w:r>
      <w:r w:rsidRPr="00A329B5">
        <w:rPr>
          <w:lang w:val="en-US"/>
        </w:rPr>
        <w:t></w:t>
      </w:r>
    </w:p>
    <w:p w:rsidR="00A329B5" w:rsidRPr="00A329B5" w:rsidRDefault="00A329B5" w:rsidP="00A329B5">
      <w:pPr>
        <w:rPr>
          <w:lang w:val="en-US"/>
        </w:rPr>
      </w:pPr>
      <w:r w:rsidRPr="00A329B5">
        <w:rPr>
          <w:lang w:val="en-US"/>
        </w:rPr>
        <w:t></w:t>
      </w:r>
      <w:r w:rsidRPr="00A329B5">
        <w:rPr>
          <w:lang w:val="en-US"/>
        </w:rPr>
        <w:t></w:t>
      </w:r>
      <w:r w:rsidRPr="00A329B5">
        <w:rPr>
          <w:lang w:val="en-US"/>
        </w:rPr>
        <w:t></w:t>
      </w:r>
    </w:p>
    <w:p w:rsidR="00A329B5" w:rsidRPr="00A329B5" w:rsidRDefault="00A329B5" w:rsidP="00A329B5">
      <w:pPr>
        <w:rPr>
          <w:lang w:val="en-US"/>
        </w:rPr>
      </w:pPr>
      <w:r w:rsidRPr="00A329B5">
        <w:rPr>
          <w:rFonts w:hint="eastAsia"/>
          <w:lang w:val="en-US"/>
        </w:rPr>
        <w:t>також</w:t>
      </w:r>
      <w:r w:rsidRPr="00A329B5">
        <w:rPr>
          <w:lang w:val="en-US"/>
        </w:rPr>
        <w:t></w:t>
      </w:r>
      <w:r w:rsidRPr="00A329B5">
        <w:rPr>
          <w:rFonts w:hint="eastAsia"/>
          <w:lang w:val="en-US"/>
        </w:rPr>
        <w:t>був</w:t>
      </w:r>
      <w:r w:rsidRPr="00A329B5">
        <w:rPr>
          <w:lang w:val="en-US"/>
        </w:rPr>
        <w:t></w:t>
      </w:r>
      <w:r w:rsidRPr="00A329B5">
        <w:rPr>
          <w:rFonts w:hint="eastAsia"/>
          <w:lang w:val="en-US"/>
        </w:rPr>
        <w:t>на</w:t>
      </w:r>
      <w:r w:rsidRPr="00A329B5">
        <w:rPr>
          <w:lang w:val="en-US"/>
        </w:rPr>
        <w:t></w:t>
      </w:r>
      <w:r w:rsidRPr="00A329B5">
        <w:rPr>
          <w:rFonts w:hint="eastAsia"/>
          <w:lang w:val="en-US"/>
        </w:rPr>
        <w:t>військовій</w:t>
      </w:r>
      <w:r w:rsidRPr="00A329B5">
        <w:rPr>
          <w:lang w:val="en-US"/>
        </w:rPr>
        <w:t></w:t>
      </w:r>
      <w:r w:rsidRPr="00A329B5">
        <w:rPr>
          <w:rFonts w:hint="eastAsia"/>
          <w:lang w:val="en-US"/>
        </w:rPr>
        <w:t>службі</w:t>
      </w:r>
      <w:r w:rsidRPr="00A329B5">
        <w:rPr>
          <w:lang w:val="en-US"/>
        </w:rPr>
        <w:t></w:t>
      </w:r>
      <w:r w:rsidRPr="00A329B5">
        <w:rPr>
          <w:rFonts w:hint="eastAsia"/>
          <w:lang w:val="en-US"/>
        </w:rPr>
        <w:t>в</w:t>
      </w:r>
      <w:r w:rsidRPr="00A329B5">
        <w:rPr>
          <w:lang w:val="en-US"/>
        </w:rPr>
        <w:t></w:t>
      </w:r>
      <w:r w:rsidRPr="00A329B5">
        <w:rPr>
          <w:rFonts w:hint="eastAsia"/>
          <w:lang w:val="en-US"/>
        </w:rPr>
        <w:t>Мітрідата</w:t>
      </w:r>
      <w:r w:rsidRPr="00A329B5">
        <w:rPr>
          <w:lang w:val="en-US"/>
        </w:rPr>
        <w:t></w:t>
      </w:r>
      <w:r w:rsidRPr="00A329B5">
        <w:rPr>
          <w:lang w:val="en-US"/>
        </w:rPr>
        <w:t></w:t>
      </w:r>
      <w:r w:rsidRPr="00A329B5">
        <w:rPr>
          <w:rFonts w:hint="eastAsia"/>
          <w:lang w:val="en-US"/>
        </w:rPr>
        <w:t>Виявлено</w:t>
      </w:r>
      <w:r w:rsidRPr="00A329B5">
        <w:rPr>
          <w:lang w:val="en-US"/>
        </w:rPr>
        <w:t></w:t>
      </w:r>
      <w:r w:rsidRPr="00A329B5">
        <w:rPr>
          <w:lang w:val="en-US"/>
        </w:rPr>
        <w:t></w:t>
      </w:r>
      <w:r w:rsidRPr="00A329B5">
        <w:rPr>
          <w:rFonts w:hint="eastAsia"/>
          <w:lang w:val="en-US"/>
        </w:rPr>
        <w:t>що</w:t>
      </w:r>
      <w:r w:rsidRPr="00A329B5">
        <w:rPr>
          <w:lang w:val="en-US"/>
        </w:rPr>
        <w:t></w:t>
      </w:r>
      <w:r w:rsidRPr="00A329B5">
        <w:rPr>
          <w:rFonts w:hint="eastAsia"/>
          <w:lang w:val="en-US"/>
        </w:rPr>
        <w:t>до</w:t>
      </w:r>
      <w:r w:rsidRPr="00A329B5">
        <w:rPr>
          <w:lang w:val="en-US"/>
        </w:rPr>
        <w:t></w:t>
      </w:r>
      <w:r w:rsidRPr="00A329B5">
        <w:rPr>
          <w:rFonts w:hint="eastAsia"/>
          <w:lang w:val="en-US"/>
        </w:rPr>
        <w:t>кола</w:t>
      </w:r>
      <w:r w:rsidRPr="00A329B5">
        <w:rPr>
          <w:lang w:val="en-US"/>
        </w:rPr>
        <w:t></w:t>
      </w:r>
      <w:r w:rsidRPr="00A329B5">
        <w:rPr>
          <w:rFonts w:hint="eastAsia"/>
          <w:lang w:val="en-US"/>
        </w:rPr>
        <w:t>зображених</w:t>
      </w:r>
      <w:r w:rsidRPr="00A329B5">
        <w:rPr>
          <w:lang w:val="en-US"/>
        </w:rPr>
        <w:t></w:t>
      </w:r>
      <w:r w:rsidRPr="00A329B5">
        <w:rPr>
          <w:rFonts w:hint="eastAsia"/>
          <w:lang w:val="en-US"/>
        </w:rPr>
        <w:t>осіб</w:t>
      </w:r>
    </w:p>
    <w:p w:rsidR="00A329B5" w:rsidRPr="00A329B5" w:rsidRDefault="00A329B5" w:rsidP="00A329B5">
      <w:pPr>
        <w:rPr>
          <w:lang w:val="en-US"/>
        </w:rPr>
      </w:pPr>
      <w:r w:rsidRPr="00A329B5">
        <w:rPr>
          <w:rFonts w:hint="eastAsia"/>
          <w:lang w:val="en-US"/>
        </w:rPr>
        <w:t>входили</w:t>
      </w:r>
      <w:r w:rsidRPr="00A329B5">
        <w:rPr>
          <w:lang w:val="en-US"/>
        </w:rPr>
        <w:t></w:t>
      </w:r>
      <w:r w:rsidRPr="00A329B5">
        <w:rPr>
          <w:rFonts w:hint="eastAsia"/>
          <w:lang w:val="en-US"/>
        </w:rPr>
        <w:t>і</w:t>
      </w:r>
      <w:r w:rsidRPr="00A329B5">
        <w:rPr>
          <w:lang w:val="en-US"/>
        </w:rPr>
        <w:t></w:t>
      </w:r>
      <w:r w:rsidRPr="00A329B5">
        <w:rPr>
          <w:rFonts w:hint="eastAsia"/>
          <w:lang w:val="en-US"/>
        </w:rPr>
        <w:t>царі</w:t>
      </w:r>
      <w:r w:rsidRPr="00A329B5">
        <w:rPr>
          <w:lang w:val="en-US"/>
        </w:rPr>
        <w:t></w:t>
      </w:r>
      <w:r w:rsidRPr="00A329B5">
        <w:rPr>
          <w:rFonts w:hint="eastAsia"/>
          <w:lang w:val="en-US"/>
        </w:rPr>
        <w:t>–</w:t>
      </w:r>
      <w:r w:rsidRPr="00A329B5">
        <w:rPr>
          <w:lang w:val="en-US"/>
        </w:rPr>
        <w:t></w:t>
      </w:r>
      <w:r w:rsidRPr="00A329B5">
        <w:rPr>
          <w:rFonts w:hint="eastAsia"/>
          <w:lang w:val="en-US"/>
        </w:rPr>
        <w:t>союзники</w:t>
      </w:r>
      <w:r w:rsidRPr="00A329B5">
        <w:rPr>
          <w:lang w:val="en-US"/>
        </w:rPr>
        <w:t></w:t>
      </w:r>
      <w:r w:rsidRPr="00A329B5">
        <w:rPr>
          <w:rFonts w:hint="eastAsia"/>
          <w:lang w:val="en-US"/>
        </w:rPr>
        <w:t>Понтійського</w:t>
      </w:r>
      <w:r w:rsidRPr="00A329B5">
        <w:rPr>
          <w:lang w:val="en-US"/>
        </w:rPr>
        <w:t></w:t>
      </w:r>
      <w:r w:rsidRPr="00A329B5">
        <w:rPr>
          <w:rFonts w:hint="eastAsia"/>
          <w:lang w:val="en-US"/>
        </w:rPr>
        <w:t>царства</w:t>
      </w:r>
      <w:r w:rsidRPr="00A329B5">
        <w:rPr>
          <w:lang w:val="en-US"/>
        </w:rPr>
        <w:t></w:t>
      </w:r>
      <w:r w:rsidRPr="00A329B5">
        <w:rPr>
          <w:rFonts w:hint="eastAsia"/>
          <w:lang w:val="en-US"/>
        </w:rPr>
        <w:t>на</w:t>
      </w:r>
      <w:r w:rsidRPr="00A329B5">
        <w:rPr>
          <w:lang w:val="en-US"/>
        </w:rPr>
        <w:t></w:t>
      </w:r>
      <w:r w:rsidRPr="00A329B5">
        <w:rPr>
          <w:rFonts w:hint="eastAsia"/>
          <w:lang w:val="en-US"/>
        </w:rPr>
        <w:t>момент</w:t>
      </w:r>
      <w:r w:rsidRPr="00A329B5">
        <w:rPr>
          <w:lang w:val="en-US"/>
        </w:rPr>
        <w:t></w:t>
      </w:r>
      <w:r w:rsidRPr="00A329B5">
        <w:rPr>
          <w:rFonts w:hint="eastAsia"/>
          <w:lang w:val="en-US"/>
        </w:rPr>
        <w:t>будівництва</w:t>
      </w:r>
      <w:r w:rsidRPr="00A329B5">
        <w:rPr>
          <w:lang w:val="en-US"/>
        </w:rPr>
        <w:t></w:t>
      </w:r>
      <w:r w:rsidRPr="00A329B5">
        <w:rPr>
          <w:rFonts w:hint="eastAsia"/>
          <w:lang w:val="en-US"/>
        </w:rPr>
        <w:t>пам’ятки</w:t>
      </w:r>
    </w:p>
    <w:p w:rsidR="00A329B5" w:rsidRPr="00A329B5" w:rsidRDefault="00A329B5" w:rsidP="00A329B5">
      <w:pPr>
        <w:rPr>
          <w:lang w:val="en-US"/>
        </w:rPr>
      </w:pPr>
      <w:r w:rsidRPr="00A329B5">
        <w:rPr>
          <w:lang w:val="en-US"/>
        </w:rPr>
        <w:t></w:t>
      </w:r>
      <w:r w:rsidRPr="00A329B5">
        <w:rPr>
          <w:lang w:val="en-US"/>
        </w:rPr>
        <w:t></w:t>
      </w:r>
      <w:r w:rsidRPr="00A329B5">
        <w:rPr>
          <w:lang w:val="en-US"/>
        </w:rPr>
        <w:t></w:t>
      </w:r>
      <w:r w:rsidRPr="00A329B5">
        <w:rPr>
          <w:lang w:val="en-US"/>
        </w:rPr>
        <w:t></w:t>
      </w:r>
      <w:r w:rsidRPr="00A329B5">
        <w:rPr>
          <w:lang w:val="en-US"/>
        </w:rPr>
        <w:t></w:t>
      </w:r>
      <w:r w:rsidRPr="00A329B5">
        <w:rPr>
          <w:lang w:val="en-US"/>
        </w:rPr>
        <w:t></w:t>
      </w:r>
      <w:r w:rsidRPr="00A329B5">
        <w:rPr>
          <w:lang w:val="en-US"/>
        </w:rPr>
        <w:t></w:t>
      </w:r>
      <w:r w:rsidRPr="00A329B5">
        <w:rPr>
          <w:lang w:val="en-US"/>
        </w:rPr>
        <w:t></w:t>
      </w:r>
      <w:r w:rsidRPr="00A329B5">
        <w:rPr>
          <w:lang w:val="en-US"/>
        </w:rPr>
        <w:t></w:t>
      </w:r>
      <w:r w:rsidRPr="00A329B5">
        <w:rPr>
          <w:rFonts w:hint="eastAsia"/>
          <w:lang w:val="en-US"/>
        </w:rPr>
        <w:t>р</w:t>
      </w:r>
      <w:r w:rsidRPr="00A329B5">
        <w:rPr>
          <w:lang w:val="en-US"/>
        </w:rPr>
        <w:t></w:t>
      </w:r>
      <w:r w:rsidRPr="00A329B5">
        <w:rPr>
          <w:lang w:val="en-US"/>
        </w:rPr>
        <w:t></w:t>
      </w:r>
      <w:r w:rsidRPr="00A329B5">
        <w:rPr>
          <w:rFonts w:hint="eastAsia"/>
          <w:lang w:val="en-US"/>
        </w:rPr>
        <w:t>до</w:t>
      </w:r>
      <w:r w:rsidRPr="00A329B5">
        <w:rPr>
          <w:lang w:val="en-US"/>
        </w:rPr>
        <w:t></w:t>
      </w:r>
      <w:r w:rsidRPr="00A329B5">
        <w:rPr>
          <w:rFonts w:hint="eastAsia"/>
          <w:lang w:val="en-US"/>
        </w:rPr>
        <w:t>Р</w:t>
      </w:r>
      <w:r w:rsidRPr="00A329B5">
        <w:rPr>
          <w:lang w:val="en-US"/>
        </w:rPr>
        <w:t></w:t>
      </w:r>
      <w:r w:rsidRPr="00A329B5">
        <w:rPr>
          <w:rFonts w:hint="eastAsia"/>
          <w:lang w:val="en-US"/>
        </w:rPr>
        <w:t>Х</w:t>
      </w:r>
      <w:r w:rsidRPr="00A329B5">
        <w:rPr>
          <w:lang w:val="en-US"/>
        </w:rPr>
        <w:t></w:t>
      </w:r>
      <w:r w:rsidRPr="00A329B5">
        <w:rPr>
          <w:lang w:val="en-US"/>
        </w:rPr>
        <w:t></w:t>
      </w:r>
      <w:r w:rsidRPr="00A329B5">
        <w:rPr>
          <w:lang w:val="en-US"/>
        </w:rPr>
        <w:t></w:t>
      </w:r>
      <w:r w:rsidRPr="00A329B5">
        <w:rPr>
          <w:lang w:val="en-US"/>
        </w:rPr>
        <w:t></w:t>
      </w:r>
      <w:r w:rsidRPr="00A329B5">
        <w:rPr>
          <w:rFonts w:hint="eastAsia"/>
          <w:lang w:val="en-US"/>
        </w:rPr>
        <w:t>Аріарат</w:t>
      </w:r>
      <w:r w:rsidRPr="00A329B5">
        <w:rPr>
          <w:lang w:val="en-US"/>
        </w:rPr>
        <w:t></w:t>
      </w:r>
      <w:r w:rsidRPr="00A329B5">
        <w:rPr>
          <w:lang w:val="en-US"/>
        </w:rPr>
        <w:t></w:t>
      </w:r>
      <w:r w:rsidRPr="00A329B5">
        <w:rPr>
          <w:lang w:val="en-US"/>
        </w:rPr>
        <w:t></w:t>
      </w:r>
      <w:r w:rsidRPr="00A329B5">
        <w:rPr>
          <w:lang w:val="en-US"/>
        </w:rPr>
        <w:t></w:t>
      </w:r>
      <w:r w:rsidRPr="00A329B5">
        <w:rPr>
          <w:lang w:val="en-US"/>
        </w:rPr>
        <w:t></w:t>
      </w:r>
      <w:r w:rsidRPr="00A329B5">
        <w:rPr>
          <w:lang w:val="en-US"/>
        </w:rPr>
        <w:t></w:t>
      </w:r>
      <w:r w:rsidRPr="00A329B5">
        <w:rPr>
          <w:rFonts w:hint="eastAsia"/>
          <w:lang w:val="en-US"/>
        </w:rPr>
        <w:t>цар</w:t>
      </w:r>
      <w:r w:rsidRPr="00A329B5">
        <w:rPr>
          <w:lang w:val="en-US"/>
        </w:rPr>
        <w:t></w:t>
      </w:r>
      <w:r w:rsidRPr="00A329B5">
        <w:rPr>
          <w:rFonts w:hint="eastAsia"/>
          <w:lang w:val="en-US"/>
        </w:rPr>
        <w:t>Каппадокії</w:t>
      </w:r>
      <w:r w:rsidRPr="00A329B5">
        <w:rPr>
          <w:lang w:val="en-US"/>
        </w:rPr>
        <w:t></w:t>
      </w:r>
      <w:r w:rsidRPr="00A329B5">
        <w:rPr>
          <w:lang w:val="en-US"/>
        </w:rPr>
        <w:t></w:t>
      </w:r>
      <w:r w:rsidRPr="00A329B5">
        <w:rPr>
          <w:lang w:val="en-US"/>
        </w:rPr>
        <w:t></w:t>
      </w:r>
      <w:r w:rsidRPr="00A329B5">
        <w:rPr>
          <w:rFonts w:hint="eastAsia"/>
          <w:lang w:val="en-US"/>
        </w:rPr>
        <w:t>Антіох</w:t>
      </w:r>
      <w:r w:rsidRPr="00A329B5">
        <w:rPr>
          <w:lang w:val="en-US"/>
        </w:rPr>
        <w:t></w:t>
      </w:r>
      <w:r w:rsidRPr="00A329B5">
        <w:rPr>
          <w:lang w:val="en-US"/>
        </w:rPr>
        <w:t></w:t>
      </w:r>
      <w:r w:rsidRPr="00A329B5">
        <w:rPr>
          <w:lang w:val="en-US"/>
        </w:rPr>
        <w:t></w:t>
      </w:r>
      <w:r w:rsidRPr="00A329B5">
        <w:rPr>
          <w:rFonts w:hint="eastAsia"/>
          <w:lang w:val="en-US"/>
        </w:rPr>
        <w:t>ІІ</w:t>
      </w:r>
      <w:r w:rsidRPr="00A329B5">
        <w:rPr>
          <w:lang w:val="en-US"/>
        </w:rPr>
        <w:t></w:t>
      </w:r>
      <w:r w:rsidRPr="00A329B5">
        <w:rPr>
          <w:rFonts w:hint="eastAsia"/>
          <w:lang w:val="en-US"/>
        </w:rPr>
        <w:t>Гріпп</w:t>
      </w:r>
      <w:r w:rsidRPr="00A329B5">
        <w:rPr>
          <w:lang w:val="en-US"/>
        </w:rPr>
        <w:t></w:t>
      </w:r>
      <w:r w:rsidRPr="00A329B5">
        <w:rPr>
          <w:lang w:val="en-US"/>
        </w:rPr>
        <w:t></w:t>
      </w:r>
      <w:r w:rsidRPr="00A329B5">
        <w:rPr>
          <w:rFonts w:hint="eastAsia"/>
          <w:lang w:val="en-US"/>
        </w:rPr>
        <w:t>цар</w:t>
      </w:r>
      <w:r w:rsidRPr="00A329B5">
        <w:rPr>
          <w:lang w:val="en-US"/>
        </w:rPr>
        <w:t></w:t>
      </w:r>
      <w:r w:rsidRPr="00A329B5">
        <w:rPr>
          <w:rFonts w:hint="eastAsia"/>
          <w:lang w:val="en-US"/>
        </w:rPr>
        <w:t>держави</w:t>
      </w:r>
    </w:p>
    <w:p w:rsidR="00A329B5" w:rsidRPr="00A329B5" w:rsidRDefault="00A329B5" w:rsidP="00A329B5">
      <w:pPr>
        <w:rPr>
          <w:lang w:val="en-US"/>
        </w:rPr>
      </w:pPr>
      <w:r w:rsidRPr="00A329B5">
        <w:rPr>
          <w:rFonts w:hint="eastAsia"/>
          <w:lang w:val="en-US"/>
        </w:rPr>
        <w:t>Селевкідів</w:t>
      </w:r>
      <w:r w:rsidRPr="00A329B5">
        <w:rPr>
          <w:lang w:val="en-US"/>
        </w:rPr>
        <w:t></w:t>
      </w:r>
      <w:r w:rsidRPr="00A329B5">
        <w:rPr>
          <w:lang w:val="en-US"/>
        </w:rPr>
        <w:t></w:t>
      </w:r>
      <w:r w:rsidRPr="00A329B5">
        <w:rPr>
          <w:rFonts w:hint="eastAsia"/>
          <w:lang w:val="en-US"/>
        </w:rPr>
        <w:t>і</w:t>
      </w:r>
      <w:r w:rsidRPr="00A329B5">
        <w:rPr>
          <w:lang w:val="en-US"/>
        </w:rPr>
        <w:t></w:t>
      </w:r>
      <w:r w:rsidRPr="00A329B5">
        <w:rPr>
          <w:rFonts w:hint="eastAsia"/>
          <w:lang w:val="en-US"/>
        </w:rPr>
        <w:t>Мітрідат</w:t>
      </w:r>
      <w:r w:rsidRPr="00A329B5">
        <w:rPr>
          <w:lang w:val="en-US"/>
        </w:rPr>
        <w:t></w:t>
      </w:r>
      <w:r w:rsidRPr="00A329B5">
        <w:rPr>
          <w:rFonts w:hint="eastAsia"/>
          <w:lang w:val="en-US"/>
        </w:rPr>
        <w:t>ІІ</w:t>
      </w:r>
      <w:r w:rsidRPr="00A329B5">
        <w:rPr>
          <w:lang w:val="en-US"/>
        </w:rPr>
        <w:t></w:t>
      </w:r>
      <w:r w:rsidRPr="00A329B5">
        <w:rPr>
          <w:lang w:val="en-US"/>
        </w:rPr>
        <w:t></w:t>
      </w:r>
      <w:r w:rsidRPr="00A329B5">
        <w:rPr>
          <w:rFonts w:hint="eastAsia"/>
          <w:lang w:val="en-US"/>
        </w:rPr>
        <w:t>цар</w:t>
      </w:r>
      <w:r w:rsidRPr="00A329B5">
        <w:rPr>
          <w:lang w:val="en-US"/>
        </w:rPr>
        <w:t></w:t>
      </w:r>
      <w:r w:rsidRPr="00A329B5">
        <w:rPr>
          <w:rFonts w:hint="eastAsia"/>
          <w:lang w:val="en-US"/>
        </w:rPr>
        <w:t>Парфії</w:t>
      </w:r>
      <w:r w:rsidRPr="00A329B5">
        <w:rPr>
          <w:lang w:val="en-US"/>
        </w:rPr>
        <w:t></w:t>
      </w:r>
      <w:r w:rsidRPr="00A329B5">
        <w:rPr>
          <w:lang w:val="en-US"/>
        </w:rPr>
        <w:t></w:t>
      </w:r>
      <w:r w:rsidRPr="00A329B5">
        <w:rPr>
          <w:rFonts w:hint="eastAsia"/>
          <w:lang w:val="en-US"/>
        </w:rPr>
        <w:t>належали</w:t>
      </w:r>
      <w:r w:rsidRPr="00A329B5">
        <w:rPr>
          <w:lang w:val="en-US"/>
        </w:rPr>
        <w:t></w:t>
      </w:r>
      <w:r w:rsidRPr="00A329B5">
        <w:rPr>
          <w:rFonts w:hint="eastAsia"/>
          <w:lang w:val="en-US"/>
        </w:rPr>
        <w:t>до</w:t>
      </w:r>
      <w:r w:rsidRPr="00A329B5">
        <w:rPr>
          <w:lang w:val="en-US"/>
        </w:rPr>
        <w:t></w:t>
      </w:r>
      <w:r w:rsidRPr="00A329B5">
        <w:rPr>
          <w:rFonts w:hint="eastAsia"/>
          <w:lang w:val="en-US"/>
        </w:rPr>
        <w:t>числа</w:t>
      </w:r>
      <w:r w:rsidRPr="00A329B5">
        <w:rPr>
          <w:lang w:val="en-US"/>
        </w:rPr>
        <w:t></w:t>
      </w:r>
      <w:r w:rsidRPr="00A329B5">
        <w:rPr>
          <w:rFonts w:hint="eastAsia"/>
          <w:lang w:val="en-US"/>
        </w:rPr>
        <w:t>союзників</w:t>
      </w:r>
      <w:r w:rsidRPr="00A329B5">
        <w:rPr>
          <w:lang w:val="en-US"/>
        </w:rPr>
        <w:t></w:t>
      </w:r>
      <w:r w:rsidRPr="00A329B5">
        <w:rPr>
          <w:rFonts w:hint="eastAsia"/>
          <w:lang w:val="en-US"/>
        </w:rPr>
        <w:t>Понтійського</w:t>
      </w:r>
    </w:p>
    <w:p w:rsidR="00A329B5" w:rsidRPr="00A329B5" w:rsidRDefault="00A329B5" w:rsidP="00A329B5">
      <w:pPr>
        <w:rPr>
          <w:lang w:val="en-US"/>
        </w:rPr>
      </w:pPr>
      <w:r w:rsidRPr="00A329B5">
        <w:rPr>
          <w:rFonts w:hint="eastAsia"/>
          <w:lang w:val="en-US"/>
        </w:rPr>
        <w:t>царства</w:t>
      </w:r>
      <w:r w:rsidRPr="00A329B5">
        <w:rPr>
          <w:lang w:val="en-US"/>
        </w:rPr>
        <w:t></w:t>
      </w:r>
      <w:r w:rsidRPr="00A329B5">
        <w:rPr>
          <w:lang w:val="en-US"/>
        </w:rPr>
        <w:t></w:t>
      </w:r>
      <w:r w:rsidRPr="00A329B5">
        <w:rPr>
          <w:rFonts w:hint="eastAsia"/>
          <w:lang w:val="en-US"/>
        </w:rPr>
        <w:t>Папій</w:t>
      </w:r>
      <w:r w:rsidRPr="00A329B5">
        <w:rPr>
          <w:lang w:val="en-US"/>
        </w:rPr>
        <w:t></w:t>
      </w:r>
      <w:r w:rsidRPr="00A329B5">
        <w:rPr>
          <w:rFonts w:hint="eastAsia"/>
          <w:lang w:val="en-US"/>
        </w:rPr>
        <w:t>був</w:t>
      </w:r>
      <w:r w:rsidRPr="00A329B5">
        <w:rPr>
          <w:lang w:val="en-US"/>
        </w:rPr>
        <w:t></w:t>
      </w:r>
      <w:r w:rsidRPr="00A329B5">
        <w:rPr>
          <w:rFonts w:hint="eastAsia"/>
          <w:lang w:val="en-US"/>
        </w:rPr>
        <w:t>не</w:t>
      </w:r>
      <w:r w:rsidRPr="00A329B5">
        <w:rPr>
          <w:lang w:val="en-US"/>
        </w:rPr>
        <w:t></w:t>
      </w:r>
      <w:r w:rsidRPr="00A329B5">
        <w:rPr>
          <w:rFonts w:hint="eastAsia"/>
          <w:lang w:val="en-US"/>
        </w:rPr>
        <w:t>лише</w:t>
      </w:r>
      <w:r w:rsidRPr="00A329B5">
        <w:rPr>
          <w:lang w:val="en-US"/>
        </w:rPr>
        <w:t></w:t>
      </w:r>
      <w:r w:rsidRPr="00A329B5">
        <w:rPr>
          <w:rFonts w:hint="eastAsia"/>
          <w:lang w:val="en-US"/>
        </w:rPr>
        <w:t>лікарем</w:t>
      </w:r>
      <w:r w:rsidRPr="00A329B5">
        <w:rPr>
          <w:lang w:val="en-US"/>
        </w:rPr>
        <w:t></w:t>
      </w:r>
      <w:r w:rsidRPr="00A329B5">
        <w:rPr>
          <w:lang w:val="en-US"/>
        </w:rPr>
        <w:t></w:t>
      </w:r>
      <w:r w:rsidRPr="00A329B5">
        <w:rPr>
          <w:rFonts w:hint="eastAsia"/>
          <w:lang w:val="en-US"/>
        </w:rPr>
        <w:t>як</w:t>
      </w:r>
      <w:r w:rsidRPr="00A329B5">
        <w:rPr>
          <w:lang w:val="en-US"/>
        </w:rPr>
        <w:t></w:t>
      </w:r>
      <w:r w:rsidRPr="00A329B5">
        <w:rPr>
          <w:rFonts w:hint="eastAsia"/>
          <w:lang w:val="en-US"/>
        </w:rPr>
        <w:t>то</w:t>
      </w:r>
      <w:r w:rsidRPr="00A329B5">
        <w:rPr>
          <w:lang w:val="en-US"/>
        </w:rPr>
        <w:t></w:t>
      </w:r>
      <w:r w:rsidRPr="00A329B5">
        <w:rPr>
          <w:rFonts w:hint="eastAsia"/>
          <w:lang w:val="en-US"/>
        </w:rPr>
        <w:t>про</w:t>
      </w:r>
      <w:r w:rsidRPr="00A329B5">
        <w:rPr>
          <w:lang w:val="en-US"/>
        </w:rPr>
        <w:t></w:t>
      </w:r>
      <w:r w:rsidRPr="00A329B5">
        <w:rPr>
          <w:rFonts w:hint="eastAsia"/>
          <w:lang w:val="en-US"/>
        </w:rPr>
        <w:t>нього</w:t>
      </w:r>
      <w:r w:rsidRPr="00A329B5">
        <w:rPr>
          <w:lang w:val="en-US"/>
        </w:rPr>
        <w:t></w:t>
      </w:r>
      <w:r w:rsidRPr="00A329B5">
        <w:rPr>
          <w:rFonts w:hint="eastAsia"/>
          <w:lang w:val="en-US"/>
        </w:rPr>
        <w:t>відомо</w:t>
      </w:r>
      <w:r w:rsidRPr="00A329B5">
        <w:rPr>
          <w:lang w:val="en-US"/>
        </w:rPr>
        <w:t></w:t>
      </w:r>
      <w:r w:rsidRPr="00A329B5">
        <w:rPr>
          <w:lang w:val="en-US"/>
        </w:rPr>
        <w:t></w:t>
      </w:r>
      <w:r w:rsidRPr="00A329B5">
        <w:rPr>
          <w:rFonts w:hint="eastAsia"/>
          <w:lang w:val="en-US"/>
        </w:rPr>
        <w:t>а</w:t>
      </w:r>
      <w:r w:rsidRPr="00A329B5">
        <w:rPr>
          <w:lang w:val="en-US"/>
        </w:rPr>
        <w:t></w:t>
      </w:r>
      <w:r w:rsidRPr="00A329B5">
        <w:rPr>
          <w:rFonts w:hint="eastAsia"/>
          <w:lang w:val="en-US"/>
        </w:rPr>
        <w:t>й</w:t>
      </w:r>
      <w:r w:rsidRPr="00A329B5">
        <w:rPr>
          <w:lang w:val="en-US"/>
        </w:rPr>
        <w:t></w:t>
      </w:r>
      <w:r w:rsidRPr="00A329B5">
        <w:rPr>
          <w:rFonts w:hint="eastAsia"/>
          <w:lang w:val="en-US"/>
        </w:rPr>
        <w:t>довіреною</w:t>
      </w:r>
      <w:r w:rsidRPr="00A329B5">
        <w:rPr>
          <w:lang w:val="en-US"/>
        </w:rPr>
        <w:t></w:t>
      </w:r>
      <w:r w:rsidRPr="00A329B5">
        <w:rPr>
          <w:rFonts w:hint="eastAsia"/>
          <w:lang w:val="en-US"/>
        </w:rPr>
        <w:t>особою</w:t>
      </w:r>
    </w:p>
    <w:p w:rsidR="00A329B5" w:rsidRPr="00A329B5" w:rsidRDefault="00A329B5" w:rsidP="00A329B5">
      <w:pPr>
        <w:rPr>
          <w:lang w:val="en-US"/>
        </w:rPr>
      </w:pPr>
      <w:r w:rsidRPr="00A329B5">
        <w:rPr>
          <w:rFonts w:hint="eastAsia"/>
          <w:lang w:val="en-US"/>
        </w:rPr>
        <w:t>царя</w:t>
      </w:r>
      <w:r w:rsidRPr="00A329B5">
        <w:rPr>
          <w:lang w:val="en-US"/>
        </w:rPr>
        <w:t></w:t>
      </w:r>
      <w:r w:rsidRPr="00A329B5">
        <w:rPr>
          <w:lang w:val="en-US"/>
        </w:rPr>
        <w:t></w:t>
      </w:r>
      <w:r w:rsidRPr="00A329B5">
        <w:rPr>
          <w:rFonts w:hint="eastAsia"/>
          <w:lang w:val="en-US"/>
        </w:rPr>
        <w:t>Портретний</w:t>
      </w:r>
      <w:r w:rsidRPr="00A329B5">
        <w:rPr>
          <w:lang w:val="en-US"/>
        </w:rPr>
        <w:t></w:t>
      </w:r>
      <w:r w:rsidRPr="00A329B5">
        <w:rPr>
          <w:rFonts w:hint="eastAsia"/>
          <w:lang w:val="en-US"/>
        </w:rPr>
        <w:t>медальйон</w:t>
      </w:r>
      <w:r w:rsidRPr="00A329B5">
        <w:rPr>
          <w:lang w:val="en-US"/>
        </w:rPr>
        <w:t></w:t>
      </w:r>
      <w:r w:rsidRPr="00A329B5">
        <w:rPr>
          <w:rFonts w:hint="eastAsia"/>
          <w:lang w:val="en-US"/>
        </w:rPr>
        <w:t>Асклепіодора</w:t>
      </w:r>
      <w:r w:rsidRPr="00A329B5">
        <w:rPr>
          <w:lang w:val="en-US"/>
        </w:rPr>
        <w:t></w:t>
      </w:r>
      <w:r w:rsidRPr="00A329B5">
        <w:rPr>
          <w:rFonts w:hint="eastAsia"/>
          <w:lang w:val="en-US"/>
        </w:rPr>
        <w:t>засвідчує</w:t>
      </w:r>
      <w:r w:rsidRPr="00A329B5">
        <w:rPr>
          <w:lang w:val="en-US"/>
        </w:rPr>
        <w:t></w:t>
      </w:r>
      <w:r w:rsidRPr="00A329B5">
        <w:rPr>
          <w:rFonts w:hint="eastAsia"/>
          <w:lang w:val="en-US"/>
        </w:rPr>
        <w:t>його</w:t>
      </w:r>
      <w:r w:rsidRPr="00A329B5">
        <w:rPr>
          <w:lang w:val="en-US"/>
        </w:rPr>
        <w:t></w:t>
      </w:r>
      <w:r w:rsidRPr="00A329B5">
        <w:rPr>
          <w:rFonts w:hint="eastAsia"/>
          <w:lang w:val="en-US"/>
        </w:rPr>
        <w:t>довготривалі</w:t>
      </w:r>
      <w:r w:rsidRPr="00A329B5">
        <w:rPr>
          <w:lang w:val="en-US"/>
        </w:rPr>
        <w:t></w:t>
      </w:r>
      <w:r w:rsidRPr="00A329B5">
        <w:rPr>
          <w:rFonts w:hint="eastAsia"/>
          <w:lang w:val="en-US"/>
        </w:rPr>
        <w:t>відносини</w:t>
      </w:r>
    </w:p>
    <w:p w:rsidR="00A329B5" w:rsidRPr="00A329B5" w:rsidRDefault="00A329B5" w:rsidP="00A329B5">
      <w:pPr>
        <w:rPr>
          <w:lang w:val="en-US"/>
        </w:rPr>
      </w:pPr>
      <w:r w:rsidRPr="00A329B5">
        <w:rPr>
          <w:rFonts w:hint="eastAsia"/>
          <w:lang w:val="en-US"/>
        </w:rPr>
        <w:t>з</w:t>
      </w:r>
      <w:r w:rsidRPr="00A329B5">
        <w:rPr>
          <w:lang w:val="en-US"/>
        </w:rPr>
        <w:t></w:t>
      </w:r>
      <w:r w:rsidRPr="00A329B5">
        <w:rPr>
          <w:rFonts w:hint="eastAsia"/>
          <w:lang w:val="en-US"/>
        </w:rPr>
        <w:t>правителями</w:t>
      </w:r>
      <w:r w:rsidRPr="00A329B5">
        <w:rPr>
          <w:lang w:val="en-US"/>
        </w:rPr>
        <w:t></w:t>
      </w:r>
      <w:r w:rsidRPr="00A329B5">
        <w:rPr>
          <w:rFonts w:hint="eastAsia"/>
          <w:lang w:val="en-US"/>
        </w:rPr>
        <w:t>Понтійського</w:t>
      </w:r>
      <w:r w:rsidRPr="00A329B5">
        <w:rPr>
          <w:lang w:val="en-US"/>
        </w:rPr>
        <w:t></w:t>
      </w:r>
      <w:r w:rsidRPr="00A329B5">
        <w:rPr>
          <w:rFonts w:hint="eastAsia"/>
          <w:lang w:val="en-US"/>
        </w:rPr>
        <w:t>царства</w:t>
      </w:r>
      <w:r w:rsidRPr="00A329B5">
        <w:rPr>
          <w:lang w:val="en-US"/>
        </w:rPr>
        <w:t></w:t>
      </w:r>
      <w:r w:rsidRPr="00A329B5">
        <w:rPr>
          <w:lang w:val="en-US"/>
        </w:rPr>
        <w:t></w:t>
      </w:r>
      <w:r w:rsidRPr="00A329B5">
        <w:rPr>
          <w:rFonts w:hint="eastAsia"/>
          <w:lang w:val="en-US"/>
        </w:rPr>
        <w:t>Асклепіодор</w:t>
      </w:r>
      <w:r w:rsidRPr="00A329B5">
        <w:rPr>
          <w:lang w:val="en-US"/>
        </w:rPr>
        <w:t></w:t>
      </w:r>
      <w:r w:rsidRPr="00A329B5">
        <w:rPr>
          <w:rFonts w:hint="eastAsia"/>
          <w:lang w:val="en-US"/>
        </w:rPr>
        <w:t>та</w:t>
      </w:r>
      <w:r w:rsidRPr="00A329B5">
        <w:rPr>
          <w:lang w:val="en-US"/>
        </w:rPr>
        <w:t></w:t>
      </w:r>
      <w:r w:rsidRPr="00A329B5">
        <w:rPr>
          <w:rFonts w:hint="eastAsia"/>
          <w:lang w:val="en-US"/>
        </w:rPr>
        <w:t>його</w:t>
      </w:r>
      <w:r w:rsidRPr="00A329B5">
        <w:rPr>
          <w:lang w:val="en-US"/>
        </w:rPr>
        <w:t></w:t>
      </w:r>
      <w:r w:rsidRPr="00A329B5">
        <w:rPr>
          <w:rFonts w:hint="eastAsia"/>
          <w:lang w:val="en-US"/>
        </w:rPr>
        <w:t>син</w:t>
      </w:r>
      <w:r w:rsidRPr="00A329B5">
        <w:rPr>
          <w:lang w:val="en-US"/>
        </w:rPr>
        <w:t></w:t>
      </w:r>
      <w:r w:rsidRPr="00A329B5">
        <w:rPr>
          <w:rFonts w:hint="eastAsia"/>
          <w:lang w:val="en-US"/>
        </w:rPr>
        <w:t>Геліанакс</w:t>
      </w:r>
      <w:r w:rsidRPr="00A329B5">
        <w:rPr>
          <w:lang w:val="en-US"/>
        </w:rPr>
        <w:t></w:t>
      </w:r>
      <w:r w:rsidRPr="00A329B5">
        <w:rPr>
          <w:rFonts w:hint="eastAsia"/>
          <w:lang w:val="en-US"/>
        </w:rPr>
        <w:t>були</w:t>
      </w:r>
    </w:p>
    <w:p w:rsidR="00A329B5" w:rsidRPr="00A329B5" w:rsidRDefault="00A329B5" w:rsidP="00A329B5">
      <w:pPr>
        <w:rPr>
          <w:lang w:val="en-US"/>
        </w:rPr>
      </w:pPr>
      <w:r w:rsidRPr="00A329B5">
        <w:rPr>
          <w:rFonts w:hint="eastAsia"/>
          <w:lang w:val="en-US"/>
        </w:rPr>
        <w:t>довіреними</w:t>
      </w:r>
      <w:r w:rsidRPr="00A329B5">
        <w:rPr>
          <w:lang w:val="en-US"/>
        </w:rPr>
        <w:t></w:t>
      </w:r>
      <w:r w:rsidRPr="00A329B5">
        <w:rPr>
          <w:rFonts w:hint="eastAsia"/>
          <w:lang w:val="en-US"/>
        </w:rPr>
        <w:t>особами</w:t>
      </w:r>
      <w:r w:rsidRPr="00A329B5">
        <w:rPr>
          <w:lang w:val="en-US"/>
        </w:rPr>
        <w:t></w:t>
      </w:r>
      <w:r w:rsidRPr="00A329B5">
        <w:rPr>
          <w:rFonts w:hint="eastAsia"/>
          <w:lang w:val="en-US"/>
        </w:rPr>
        <w:t>Мітрідата</w:t>
      </w:r>
      <w:r w:rsidRPr="00A329B5">
        <w:rPr>
          <w:lang w:val="en-US"/>
        </w:rPr>
        <w:t></w:t>
      </w:r>
      <w:r w:rsidRPr="00A329B5">
        <w:rPr>
          <w:lang w:val="en-US"/>
        </w:rPr>
        <w:t></w:t>
      </w:r>
      <w:r w:rsidRPr="00A329B5">
        <w:rPr>
          <w:rFonts w:hint="eastAsia"/>
          <w:lang w:val="en-US"/>
        </w:rPr>
        <w:t>І</w:t>
      </w:r>
      <w:r w:rsidRPr="00A329B5">
        <w:rPr>
          <w:lang w:val="en-US"/>
        </w:rPr>
        <w:t></w:t>
      </w:r>
      <w:r w:rsidRPr="00A329B5">
        <w:rPr>
          <w:rFonts w:hint="eastAsia"/>
          <w:lang w:val="en-US"/>
        </w:rPr>
        <w:t>на</w:t>
      </w:r>
      <w:r w:rsidRPr="00A329B5">
        <w:rPr>
          <w:lang w:val="en-US"/>
        </w:rPr>
        <w:t></w:t>
      </w:r>
      <w:r w:rsidRPr="00A329B5">
        <w:rPr>
          <w:rFonts w:hint="eastAsia"/>
          <w:lang w:val="en-US"/>
        </w:rPr>
        <w:t>Делосі</w:t>
      </w:r>
      <w:r w:rsidRPr="00A329B5">
        <w:rPr>
          <w:lang w:val="en-US"/>
        </w:rPr>
        <w:t></w:t>
      </w:r>
    </w:p>
    <w:p w:rsidR="00A329B5" w:rsidRPr="00A329B5" w:rsidRDefault="00A329B5" w:rsidP="00A329B5">
      <w:pPr>
        <w:rPr>
          <w:lang w:val="en-US"/>
        </w:rPr>
      </w:pPr>
      <w:r w:rsidRPr="00A329B5">
        <w:rPr>
          <w:rFonts w:hint="eastAsia"/>
          <w:lang w:val="en-US"/>
        </w:rPr>
        <w:t>–</w:t>
      </w:r>
      <w:r w:rsidRPr="00A329B5">
        <w:rPr>
          <w:lang w:val="en-US"/>
        </w:rPr>
        <w:t></w:t>
      </w:r>
      <w:r w:rsidRPr="00A329B5">
        <w:rPr>
          <w:rFonts w:hint="eastAsia"/>
          <w:lang w:val="en-US"/>
        </w:rPr>
        <w:t>Висвітлено</w:t>
      </w:r>
      <w:r w:rsidRPr="00A329B5">
        <w:rPr>
          <w:lang w:val="en-US"/>
        </w:rPr>
        <w:t></w:t>
      </w:r>
      <w:r w:rsidRPr="00A329B5">
        <w:rPr>
          <w:rFonts w:hint="eastAsia"/>
          <w:lang w:val="en-US"/>
        </w:rPr>
        <w:t>сприйняття</w:t>
      </w:r>
      <w:r w:rsidRPr="00A329B5">
        <w:rPr>
          <w:lang w:val="en-US"/>
        </w:rPr>
        <w:t></w:t>
      </w:r>
      <w:r w:rsidRPr="00A329B5">
        <w:rPr>
          <w:rFonts w:hint="eastAsia"/>
          <w:lang w:val="en-US"/>
        </w:rPr>
        <w:t>особистості</w:t>
      </w:r>
      <w:r w:rsidRPr="00A329B5">
        <w:rPr>
          <w:lang w:val="en-US"/>
        </w:rPr>
        <w:t></w:t>
      </w:r>
      <w:r w:rsidRPr="00A329B5">
        <w:rPr>
          <w:rFonts w:hint="eastAsia"/>
          <w:lang w:val="en-US"/>
        </w:rPr>
        <w:t>Мітрідата</w:t>
      </w:r>
      <w:r w:rsidRPr="00A329B5">
        <w:rPr>
          <w:lang w:val="en-US"/>
        </w:rPr>
        <w:t></w:t>
      </w:r>
      <w:r w:rsidRPr="00A329B5">
        <w:rPr>
          <w:rFonts w:hint="eastAsia"/>
          <w:lang w:val="en-US"/>
        </w:rPr>
        <w:t>Евпатора</w:t>
      </w:r>
      <w:r w:rsidRPr="00A329B5">
        <w:rPr>
          <w:lang w:val="en-US"/>
        </w:rPr>
        <w:t></w:t>
      </w:r>
      <w:r w:rsidRPr="00A329B5">
        <w:rPr>
          <w:rFonts w:hint="eastAsia"/>
          <w:lang w:val="en-US"/>
        </w:rPr>
        <w:t>та</w:t>
      </w:r>
      <w:r w:rsidRPr="00A329B5">
        <w:rPr>
          <w:lang w:val="en-US"/>
        </w:rPr>
        <w:t></w:t>
      </w:r>
      <w:r w:rsidRPr="00A329B5">
        <w:rPr>
          <w:rFonts w:hint="eastAsia"/>
          <w:lang w:val="en-US"/>
        </w:rPr>
        <w:t>його</w:t>
      </w:r>
    </w:p>
    <w:p w:rsidR="00A329B5" w:rsidRPr="00A329B5" w:rsidRDefault="00A329B5" w:rsidP="00A329B5">
      <w:pPr>
        <w:rPr>
          <w:lang w:val="en-US"/>
        </w:rPr>
      </w:pPr>
      <w:r w:rsidRPr="00A329B5">
        <w:rPr>
          <w:rFonts w:hint="eastAsia"/>
          <w:lang w:val="en-US"/>
        </w:rPr>
        <w:t>правління</w:t>
      </w:r>
      <w:r w:rsidRPr="00A329B5">
        <w:rPr>
          <w:lang w:val="en-US"/>
        </w:rPr>
        <w:t></w:t>
      </w:r>
      <w:r w:rsidRPr="00A329B5">
        <w:rPr>
          <w:rFonts w:hint="eastAsia"/>
          <w:lang w:val="en-US"/>
        </w:rPr>
        <w:t>у</w:t>
      </w:r>
      <w:r w:rsidRPr="00A329B5">
        <w:rPr>
          <w:lang w:val="en-US"/>
        </w:rPr>
        <w:t></w:t>
      </w:r>
      <w:r w:rsidRPr="00A329B5">
        <w:rPr>
          <w:rFonts w:hint="eastAsia"/>
          <w:lang w:val="en-US"/>
        </w:rPr>
        <w:t>середньовічну</w:t>
      </w:r>
      <w:r w:rsidRPr="00A329B5">
        <w:rPr>
          <w:lang w:val="en-US"/>
        </w:rPr>
        <w:t></w:t>
      </w:r>
      <w:r w:rsidRPr="00A329B5">
        <w:rPr>
          <w:rFonts w:hint="eastAsia"/>
          <w:lang w:val="en-US"/>
        </w:rPr>
        <w:t>добу</w:t>
      </w:r>
      <w:r w:rsidRPr="00A329B5">
        <w:rPr>
          <w:lang w:val="en-US"/>
        </w:rPr>
        <w:t></w:t>
      </w:r>
      <w:r w:rsidRPr="00A329B5">
        <w:rPr>
          <w:lang w:val="en-US"/>
        </w:rPr>
        <w:t></w:t>
      </w:r>
      <w:r w:rsidRPr="00A329B5">
        <w:rPr>
          <w:rFonts w:hint="eastAsia"/>
          <w:lang w:val="en-US"/>
        </w:rPr>
        <w:t>Вперше</w:t>
      </w:r>
      <w:r w:rsidRPr="00A329B5">
        <w:rPr>
          <w:lang w:val="en-US"/>
        </w:rPr>
        <w:t></w:t>
      </w:r>
      <w:r w:rsidRPr="00A329B5">
        <w:rPr>
          <w:rFonts w:hint="eastAsia"/>
          <w:lang w:val="en-US"/>
        </w:rPr>
        <w:t>виявлено</w:t>
      </w:r>
      <w:r w:rsidRPr="00A329B5">
        <w:rPr>
          <w:lang w:val="en-US"/>
        </w:rPr>
        <w:t></w:t>
      </w:r>
      <w:r w:rsidRPr="00A329B5">
        <w:rPr>
          <w:lang w:val="en-US"/>
        </w:rPr>
        <w:t></w:t>
      </w:r>
      <w:r w:rsidRPr="00A329B5">
        <w:rPr>
          <w:rFonts w:hint="eastAsia"/>
          <w:lang w:val="en-US"/>
        </w:rPr>
        <w:t>систематизовано</w:t>
      </w:r>
      <w:r w:rsidRPr="00A329B5">
        <w:rPr>
          <w:lang w:val="en-US"/>
        </w:rPr>
        <w:t></w:t>
      </w:r>
      <w:r w:rsidRPr="00A329B5">
        <w:rPr>
          <w:rFonts w:hint="eastAsia"/>
          <w:lang w:val="en-US"/>
        </w:rPr>
        <w:t>та</w:t>
      </w:r>
    </w:p>
    <w:p w:rsidR="00A329B5" w:rsidRPr="00A329B5" w:rsidRDefault="00A329B5" w:rsidP="00A329B5">
      <w:pPr>
        <w:rPr>
          <w:lang w:val="en-US"/>
        </w:rPr>
      </w:pPr>
      <w:r w:rsidRPr="00A329B5">
        <w:rPr>
          <w:rFonts w:hint="eastAsia"/>
          <w:lang w:val="en-US"/>
        </w:rPr>
        <w:t>проаналізовано</w:t>
      </w:r>
      <w:r w:rsidRPr="00A329B5">
        <w:rPr>
          <w:lang w:val="en-US"/>
        </w:rPr>
        <w:t></w:t>
      </w:r>
      <w:r w:rsidRPr="00A329B5">
        <w:rPr>
          <w:rFonts w:hint="eastAsia"/>
          <w:lang w:val="en-US"/>
        </w:rPr>
        <w:t>коло</w:t>
      </w:r>
      <w:r w:rsidRPr="00A329B5">
        <w:rPr>
          <w:lang w:val="en-US"/>
        </w:rPr>
        <w:t></w:t>
      </w:r>
      <w:r w:rsidRPr="00A329B5">
        <w:rPr>
          <w:rFonts w:hint="eastAsia"/>
          <w:lang w:val="en-US"/>
        </w:rPr>
        <w:t>джерел</w:t>
      </w:r>
      <w:r w:rsidRPr="00A329B5">
        <w:rPr>
          <w:lang w:val="en-US"/>
        </w:rPr>
        <w:t></w:t>
      </w:r>
      <w:r w:rsidRPr="00A329B5">
        <w:rPr>
          <w:rFonts w:hint="eastAsia"/>
          <w:lang w:val="en-US"/>
        </w:rPr>
        <w:t>щодо</w:t>
      </w:r>
      <w:r w:rsidRPr="00A329B5">
        <w:rPr>
          <w:lang w:val="en-US"/>
        </w:rPr>
        <w:t></w:t>
      </w:r>
      <w:r w:rsidRPr="00A329B5">
        <w:rPr>
          <w:rFonts w:hint="eastAsia"/>
          <w:lang w:val="en-US"/>
        </w:rPr>
        <w:t>рецепції</w:t>
      </w:r>
      <w:r w:rsidRPr="00A329B5">
        <w:rPr>
          <w:lang w:val="en-US"/>
        </w:rPr>
        <w:t></w:t>
      </w:r>
      <w:r w:rsidRPr="00A329B5">
        <w:rPr>
          <w:rFonts w:hint="eastAsia"/>
          <w:lang w:val="en-US"/>
        </w:rPr>
        <w:t>постаті</w:t>
      </w:r>
      <w:r w:rsidRPr="00A329B5">
        <w:rPr>
          <w:lang w:val="en-US"/>
        </w:rPr>
        <w:t></w:t>
      </w:r>
      <w:r w:rsidRPr="00A329B5">
        <w:rPr>
          <w:rFonts w:hint="eastAsia"/>
          <w:lang w:val="en-US"/>
        </w:rPr>
        <w:t>Мітрідата</w:t>
      </w:r>
      <w:r w:rsidRPr="00A329B5">
        <w:rPr>
          <w:lang w:val="en-US"/>
        </w:rPr>
        <w:t></w:t>
      </w:r>
      <w:r w:rsidRPr="00A329B5">
        <w:rPr>
          <w:lang w:val="en-US"/>
        </w:rPr>
        <w:t></w:t>
      </w:r>
      <w:r w:rsidRPr="00A329B5">
        <w:rPr>
          <w:rFonts w:hint="eastAsia"/>
          <w:lang w:val="en-US"/>
        </w:rPr>
        <w:t>І</w:t>
      </w:r>
      <w:r w:rsidRPr="00A329B5">
        <w:rPr>
          <w:lang w:val="en-US"/>
        </w:rPr>
        <w:t></w:t>
      </w:r>
      <w:r w:rsidRPr="00A329B5">
        <w:rPr>
          <w:rFonts w:hint="eastAsia"/>
          <w:lang w:val="en-US"/>
        </w:rPr>
        <w:t>Евпатора</w:t>
      </w:r>
      <w:r w:rsidRPr="00A329B5">
        <w:rPr>
          <w:lang w:val="en-US"/>
        </w:rPr>
        <w:t></w:t>
      </w:r>
      <w:r w:rsidRPr="00A329B5">
        <w:rPr>
          <w:rFonts w:hint="eastAsia"/>
          <w:lang w:val="en-US"/>
        </w:rPr>
        <w:t>та</w:t>
      </w:r>
      <w:r w:rsidRPr="00A329B5">
        <w:rPr>
          <w:lang w:val="en-US"/>
        </w:rPr>
        <w:t></w:t>
      </w:r>
      <w:r w:rsidRPr="00A329B5">
        <w:rPr>
          <w:rFonts w:hint="eastAsia"/>
          <w:lang w:val="en-US"/>
        </w:rPr>
        <w:t>його</w:t>
      </w:r>
    </w:p>
    <w:p w:rsidR="00A329B5" w:rsidRPr="00A329B5" w:rsidRDefault="00A329B5" w:rsidP="00A329B5">
      <w:pPr>
        <w:rPr>
          <w:lang w:val="en-US"/>
        </w:rPr>
      </w:pPr>
      <w:r w:rsidRPr="00A329B5">
        <w:rPr>
          <w:rFonts w:hint="eastAsia"/>
          <w:lang w:val="en-US"/>
        </w:rPr>
        <w:t>оточення</w:t>
      </w:r>
      <w:r w:rsidRPr="00A329B5">
        <w:rPr>
          <w:lang w:val="en-US"/>
        </w:rPr>
        <w:t></w:t>
      </w:r>
      <w:r w:rsidRPr="00A329B5">
        <w:rPr>
          <w:rFonts w:hint="eastAsia"/>
          <w:lang w:val="en-US"/>
        </w:rPr>
        <w:t>в</w:t>
      </w:r>
      <w:r w:rsidRPr="00A329B5">
        <w:rPr>
          <w:lang w:val="en-US"/>
        </w:rPr>
        <w:t></w:t>
      </w:r>
      <w:r w:rsidRPr="00A329B5">
        <w:rPr>
          <w:rFonts w:hint="eastAsia"/>
          <w:lang w:val="en-US"/>
        </w:rPr>
        <w:t>епоху</w:t>
      </w:r>
      <w:r w:rsidRPr="00A329B5">
        <w:rPr>
          <w:lang w:val="en-US"/>
        </w:rPr>
        <w:t></w:t>
      </w:r>
      <w:r w:rsidRPr="00A329B5">
        <w:rPr>
          <w:rFonts w:hint="eastAsia"/>
          <w:lang w:val="en-US"/>
        </w:rPr>
        <w:t>Середньовіччя</w:t>
      </w:r>
      <w:r w:rsidRPr="00A329B5">
        <w:rPr>
          <w:lang w:val="en-US"/>
        </w:rPr>
        <w:t></w:t>
      </w:r>
      <w:r w:rsidRPr="00A329B5">
        <w:rPr>
          <w:lang w:val="en-US"/>
        </w:rPr>
        <w:t></w:t>
      </w:r>
      <w:r w:rsidRPr="00A329B5">
        <w:rPr>
          <w:rFonts w:hint="eastAsia"/>
          <w:lang w:val="en-US"/>
        </w:rPr>
        <w:t>Встановлено</w:t>
      </w:r>
      <w:r w:rsidRPr="00A329B5">
        <w:rPr>
          <w:lang w:val="en-US"/>
        </w:rPr>
        <w:t></w:t>
      </w:r>
      <w:r w:rsidRPr="00A329B5">
        <w:rPr>
          <w:lang w:val="en-US"/>
        </w:rPr>
        <w:t></w:t>
      </w:r>
      <w:r w:rsidRPr="00A329B5">
        <w:rPr>
          <w:rFonts w:hint="eastAsia"/>
          <w:lang w:val="en-US"/>
        </w:rPr>
        <w:t>що</w:t>
      </w:r>
      <w:r w:rsidRPr="00A329B5">
        <w:rPr>
          <w:lang w:val="en-US"/>
        </w:rPr>
        <w:t></w:t>
      </w:r>
      <w:r w:rsidRPr="00A329B5">
        <w:rPr>
          <w:rFonts w:hint="eastAsia"/>
          <w:lang w:val="en-US"/>
        </w:rPr>
        <w:t>історія</w:t>
      </w:r>
      <w:r w:rsidRPr="00A329B5">
        <w:rPr>
          <w:lang w:val="en-US"/>
        </w:rPr>
        <w:t></w:t>
      </w:r>
      <w:r w:rsidRPr="00A329B5">
        <w:rPr>
          <w:rFonts w:hint="eastAsia"/>
          <w:lang w:val="en-US"/>
        </w:rPr>
        <w:t>Мітрідатового</w:t>
      </w:r>
      <w:r w:rsidRPr="00A329B5">
        <w:rPr>
          <w:lang w:val="en-US"/>
        </w:rPr>
        <w:t></w:t>
      </w:r>
      <w:r w:rsidRPr="00A329B5">
        <w:rPr>
          <w:rFonts w:hint="eastAsia"/>
          <w:lang w:val="en-US"/>
        </w:rPr>
        <w:t>правління</w:t>
      </w:r>
    </w:p>
    <w:p w:rsidR="00A329B5" w:rsidRPr="00A329B5" w:rsidRDefault="00A329B5" w:rsidP="00A329B5">
      <w:pPr>
        <w:rPr>
          <w:lang w:val="en-US"/>
        </w:rPr>
      </w:pPr>
      <w:r w:rsidRPr="00A329B5">
        <w:rPr>
          <w:rFonts w:hint="eastAsia"/>
          <w:lang w:val="en-US"/>
        </w:rPr>
        <w:t>знайшла</w:t>
      </w:r>
      <w:r w:rsidRPr="00A329B5">
        <w:rPr>
          <w:lang w:val="en-US"/>
        </w:rPr>
        <w:t></w:t>
      </w:r>
      <w:r w:rsidRPr="00A329B5">
        <w:rPr>
          <w:rFonts w:hint="eastAsia"/>
          <w:lang w:val="en-US"/>
        </w:rPr>
        <w:t>відображення</w:t>
      </w:r>
      <w:r w:rsidRPr="00A329B5">
        <w:rPr>
          <w:lang w:val="en-US"/>
        </w:rPr>
        <w:t></w:t>
      </w:r>
      <w:r w:rsidRPr="00A329B5">
        <w:rPr>
          <w:rFonts w:hint="eastAsia"/>
          <w:lang w:val="en-US"/>
        </w:rPr>
        <w:t>в</w:t>
      </w:r>
      <w:r w:rsidRPr="00A329B5">
        <w:rPr>
          <w:lang w:val="en-US"/>
        </w:rPr>
        <w:t></w:t>
      </w:r>
      <w:r w:rsidRPr="00A329B5">
        <w:rPr>
          <w:rFonts w:hint="eastAsia"/>
          <w:lang w:val="en-US"/>
        </w:rPr>
        <w:t>роботах</w:t>
      </w:r>
      <w:r w:rsidRPr="00A329B5">
        <w:rPr>
          <w:lang w:val="en-US"/>
        </w:rPr>
        <w:t></w:t>
      </w:r>
      <w:r w:rsidRPr="00A329B5">
        <w:rPr>
          <w:rFonts w:hint="eastAsia"/>
          <w:lang w:val="en-US"/>
        </w:rPr>
        <w:t>не</w:t>
      </w:r>
      <w:r w:rsidRPr="00A329B5">
        <w:rPr>
          <w:lang w:val="en-US"/>
        </w:rPr>
        <w:t></w:t>
      </w:r>
      <w:r w:rsidRPr="00A329B5">
        <w:rPr>
          <w:rFonts w:hint="eastAsia"/>
          <w:lang w:val="en-US"/>
        </w:rPr>
        <w:t>лише</w:t>
      </w:r>
      <w:r w:rsidRPr="00A329B5">
        <w:rPr>
          <w:lang w:val="en-US"/>
        </w:rPr>
        <w:t></w:t>
      </w:r>
      <w:r w:rsidRPr="00A329B5">
        <w:rPr>
          <w:rFonts w:hint="eastAsia"/>
          <w:lang w:val="en-US"/>
        </w:rPr>
        <w:t>античних</w:t>
      </w:r>
      <w:r w:rsidRPr="00A329B5">
        <w:rPr>
          <w:lang w:val="en-US"/>
        </w:rPr>
        <w:t></w:t>
      </w:r>
      <w:r w:rsidRPr="00A329B5">
        <w:rPr>
          <w:rFonts w:hint="eastAsia"/>
          <w:lang w:val="en-US"/>
        </w:rPr>
        <w:t>авторів</w:t>
      </w:r>
      <w:r w:rsidRPr="00A329B5">
        <w:rPr>
          <w:lang w:val="en-US"/>
        </w:rPr>
        <w:t></w:t>
      </w:r>
      <w:r w:rsidRPr="00A329B5">
        <w:rPr>
          <w:lang w:val="en-US"/>
        </w:rPr>
        <w:t></w:t>
      </w:r>
      <w:r w:rsidRPr="00A329B5">
        <w:rPr>
          <w:rFonts w:hint="eastAsia"/>
          <w:lang w:val="en-US"/>
        </w:rPr>
        <w:t>а</w:t>
      </w:r>
      <w:r w:rsidRPr="00A329B5">
        <w:rPr>
          <w:lang w:val="en-US"/>
        </w:rPr>
        <w:t></w:t>
      </w:r>
      <w:r w:rsidRPr="00A329B5">
        <w:rPr>
          <w:rFonts w:hint="eastAsia"/>
          <w:lang w:val="en-US"/>
        </w:rPr>
        <w:t>й</w:t>
      </w:r>
      <w:r w:rsidRPr="00A329B5">
        <w:rPr>
          <w:lang w:val="en-US"/>
        </w:rPr>
        <w:t></w:t>
      </w:r>
      <w:r w:rsidRPr="00A329B5">
        <w:rPr>
          <w:rFonts w:hint="eastAsia"/>
          <w:lang w:val="en-US"/>
        </w:rPr>
        <w:t>у</w:t>
      </w:r>
      <w:r w:rsidRPr="00A329B5">
        <w:rPr>
          <w:lang w:val="en-US"/>
        </w:rPr>
        <w:t></w:t>
      </w:r>
      <w:r w:rsidRPr="00A329B5">
        <w:rPr>
          <w:rFonts w:hint="eastAsia"/>
          <w:lang w:val="en-US"/>
        </w:rPr>
        <w:t>працях</w:t>
      </w:r>
      <w:r w:rsidRPr="00A329B5">
        <w:rPr>
          <w:lang w:val="en-US"/>
        </w:rPr>
        <w:t></w:t>
      </w:r>
      <w:r w:rsidRPr="00A329B5">
        <w:rPr>
          <w:rFonts w:hint="eastAsia"/>
          <w:lang w:val="en-US"/>
        </w:rPr>
        <w:t>епохи</w:t>
      </w:r>
    </w:p>
    <w:p w:rsidR="00A329B5" w:rsidRPr="00A329B5" w:rsidRDefault="00A329B5" w:rsidP="00A329B5">
      <w:pPr>
        <w:rPr>
          <w:lang w:val="en-US"/>
        </w:rPr>
      </w:pPr>
      <w:r w:rsidRPr="00A329B5">
        <w:rPr>
          <w:rFonts w:hint="eastAsia"/>
          <w:lang w:val="en-US"/>
        </w:rPr>
        <w:t>Середньовіччя</w:t>
      </w:r>
      <w:r w:rsidRPr="00A329B5">
        <w:rPr>
          <w:lang w:val="en-US"/>
        </w:rPr>
        <w:t></w:t>
      </w:r>
      <w:r w:rsidRPr="00A329B5">
        <w:rPr>
          <w:lang w:val="en-US"/>
        </w:rPr>
        <w:t></w:t>
      </w:r>
      <w:r w:rsidRPr="00A329B5">
        <w:rPr>
          <w:rFonts w:hint="eastAsia"/>
          <w:lang w:val="en-US"/>
        </w:rPr>
        <w:t>Августина</w:t>
      </w:r>
      <w:r w:rsidRPr="00A329B5">
        <w:rPr>
          <w:lang w:val="en-US"/>
        </w:rPr>
        <w:t></w:t>
      </w:r>
      <w:r w:rsidRPr="00A329B5">
        <w:rPr>
          <w:rFonts w:hint="eastAsia"/>
          <w:lang w:val="en-US"/>
        </w:rPr>
        <w:t>Блаженного</w:t>
      </w:r>
      <w:r w:rsidRPr="00A329B5">
        <w:rPr>
          <w:lang w:val="en-US"/>
        </w:rPr>
        <w:t></w:t>
      </w:r>
      <w:r w:rsidRPr="00A329B5">
        <w:rPr>
          <w:lang w:val="en-US"/>
        </w:rPr>
        <w:t></w:t>
      </w:r>
      <w:r w:rsidRPr="00A329B5">
        <w:rPr>
          <w:rFonts w:hint="eastAsia"/>
          <w:lang w:val="en-US"/>
        </w:rPr>
        <w:t>Павла</w:t>
      </w:r>
      <w:r w:rsidRPr="00A329B5">
        <w:rPr>
          <w:lang w:val="en-US"/>
        </w:rPr>
        <w:t></w:t>
      </w:r>
      <w:r w:rsidRPr="00A329B5">
        <w:rPr>
          <w:rFonts w:hint="eastAsia"/>
          <w:lang w:val="en-US"/>
        </w:rPr>
        <w:t>Орозія</w:t>
      </w:r>
      <w:r w:rsidRPr="00A329B5">
        <w:rPr>
          <w:lang w:val="en-US"/>
        </w:rPr>
        <w:t></w:t>
      </w:r>
      <w:r w:rsidRPr="00A329B5">
        <w:rPr>
          <w:rFonts w:hint="eastAsia"/>
          <w:lang w:val="en-US"/>
        </w:rPr>
        <w:t>та</w:t>
      </w:r>
      <w:r w:rsidRPr="00A329B5">
        <w:rPr>
          <w:lang w:val="en-US"/>
        </w:rPr>
        <w:t></w:t>
      </w:r>
      <w:r w:rsidRPr="00A329B5">
        <w:rPr>
          <w:rFonts w:hint="eastAsia"/>
          <w:lang w:val="en-US"/>
        </w:rPr>
        <w:t>Вінсента</w:t>
      </w:r>
      <w:r w:rsidRPr="00A329B5">
        <w:rPr>
          <w:lang w:val="en-US"/>
        </w:rPr>
        <w:t></w:t>
      </w:r>
      <w:r w:rsidRPr="00A329B5">
        <w:rPr>
          <w:rFonts w:hint="eastAsia"/>
          <w:lang w:val="en-US"/>
        </w:rPr>
        <w:t>з</w:t>
      </w:r>
      <w:r w:rsidRPr="00A329B5">
        <w:rPr>
          <w:lang w:val="en-US"/>
        </w:rPr>
        <w:t></w:t>
      </w:r>
      <w:r w:rsidRPr="00A329B5">
        <w:rPr>
          <w:rFonts w:hint="eastAsia"/>
          <w:lang w:val="en-US"/>
        </w:rPr>
        <w:t>Бове</w:t>
      </w:r>
      <w:r w:rsidRPr="00A329B5">
        <w:rPr>
          <w:lang w:val="en-US"/>
        </w:rPr>
        <w:t></w:t>
      </w:r>
      <w:r w:rsidRPr="00A329B5">
        <w:rPr>
          <w:lang w:val="en-US"/>
        </w:rPr>
        <w:t></w:t>
      </w:r>
      <w:r w:rsidRPr="00A329B5">
        <w:rPr>
          <w:rFonts w:hint="eastAsia"/>
          <w:lang w:val="en-US"/>
        </w:rPr>
        <w:t>Особливу</w:t>
      </w:r>
    </w:p>
    <w:p w:rsidR="00A329B5" w:rsidRPr="00A329B5" w:rsidRDefault="00A329B5" w:rsidP="00A329B5">
      <w:pPr>
        <w:rPr>
          <w:lang w:val="en-US"/>
        </w:rPr>
      </w:pPr>
      <w:r w:rsidRPr="00A329B5">
        <w:rPr>
          <w:rFonts w:hint="eastAsia"/>
          <w:lang w:val="en-US"/>
        </w:rPr>
        <w:t>увагу</w:t>
      </w:r>
      <w:r w:rsidRPr="00A329B5">
        <w:rPr>
          <w:lang w:val="en-US"/>
        </w:rPr>
        <w:t></w:t>
      </w:r>
      <w:r w:rsidRPr="00A329B5">
        <w:rPr>
          <w:rFonts w:hint="eastAsia"/>
          <w:lang w:val="en-US"/>
        </w:rPr>
        <w:t>середньовічних</w:t>
      </w:r>
      <w:r w:rsidRPr="00A329B5">
        <w:rPr>
          <w:lang w:val="en-US"/>
        </w:rPr>
        <w:t></w:t>
      </w:r>
      <w:r w:rsidRPr="00A329B5">
        <w:rPr>
          <w:rFonts w:hint="eastAsia"/>
          <w:lang w:val="en-US"/>
        </w:rPr>
        <w:t>авторів</w:t>
      </w:r>
      <w:r w:rsidRPr="00A329B5">
        <w:rPr>
          <w:lang w:val="en-US"/>
        </w:rPr>
        <w:t></w:t>
      </w:r>
      <w:r w:rsidRPr="00A329B5">
        <w:rPr>
          <w:rFonts w:hint="eastAsia"/>
          <w:lang w:val="en-US"/>
        </w:rPr>
        <w:t>привертало</w:t>
      </w:r>
      <w:r w:rsidRPr="00A329B5">
        <w:rPr>
          <w:lang w:val="en-US"/>
        </w:rPr>
        <w:t></w:t>
      </w:r>
      <w:r w:rsidRPr="00A329B5">
        <w:rPr>
          <w:rFonts w:hint="eastAsia"/>
          <w:lang w:val="en-US"/>
        </w:rPr>
        <w:t>масове</w:t>
      </w:r>
      <w:r w:rsidRPr="00A329B5">
        <w:rPr>
          <w:lang w:val="en-US"/>
        </w:rPr>
        <w:t></w:t>
      </w:r>
      <w:r w:rsidRPr="00A329B5">
        <w:rPr>
          <w:rFonts w:hint="eastAsia"/>
          <w:lang w:val="en-US"/>
        </w:rPr>
        <w:t>вбивство</w:t>
      </w:r>
      <w:r w:rsidRPr="00A329B5">
        <w:rPr>
          <w:lang w:val="en-US"/>
        </w:rPr>
        <w:t></w:t>
      </w:r>
      <w:r w:rsidRPr="00A329B5">
        <w:rPr>
          <w:rFonts w:hint="eastAsia"/>
          <w:lang w:val="en-US"/>
        </w:rPr>
        <w:t>римлян</w:t>
      </w:r>
      <w:r w:rsidRPr="00A329B5">
        <w:rPr>
          <w:lang w:val="en-US"/>
        </w:rPr>
        <w:t></w:t>
      </w:r>
      <w:r w:rsidRPr="00A329B5">
        <w:rPr>
          <w:rFonts w:hint="eastAsia"/>
          <w:lang w:val="en-US"/>
        </w:rPr>
        <w:t>у</w:t>
      </w:r>
      <w:r w:rsidRPr="00A329B5">
        <w:rPr>
          <w:lang w:val="en-US"/>
        </w:rPr>
        <w:t></w:t>
      </w:r>
      <w:r w:rsidRPr="00A329B5">
        <w:rPr>
          <w:rFonts w:hint="eastAsia"/>
          <w:lang w:val="en-US"/>
        </w:rPr>
        <w:t>Малій</w:t>
      </w:r>
      <w:r w:rsidRPr="00A329B5">
        <w:rPr>
          <w:lang w:val="en-US"/>
        </w:rPr>
        <w:t></w:t>
      </w:r>
      <w:r w:rsidRPr="00A329B5">
        <w:rPr>
          <w:rFonts w:hint="eastAsia"/>
          <w:lang w:val="en-US"/>
        </w:rPr>
        <w:t>Азії</w:t>
      </w:r>
    </w:p>
    <w:p w:rsidR="00A329B5" w:rsidRPr="00A329B5" w:rsidRDefault="00A329B5" w:rsidP="00A329B5">
      <w:pPr>
        <w:rPr>
          <w:lang w:val="en-US"/>
        </w:rPr>
      </w:pPr>
      <w:r w:rsidRPr="00A329B5">
        <w:rPr>
          <w:lang w:val="en-US"/>
        </w:rPr>
        <w:t></w:t>
      </w:r>
      <w:r w:rsidRPr="00A329B5">
        <w:rPr>
          <w:rFonts w:hint="eastAsia"/>
          <w:lang w:val="en-US"/>
        </w:rPr>
        <w:t>Ефеський</w:t>
      </w:r>
      <w:r w:rsidRPr="00A329B5">
        <w:rPr>
          <w:lang w:val="en-US"/>
        </w:rPr>
        <w:t></w:t>
      </w:r>
      <w:r w:rsidRPr="00A329B5">
        <w:rPr>
          <w:rFonts w:hint="eastAsia"/>
          <w:lang w:val="en-US"/>
        </w:rPr>
        <w:t>указ</w:t>
      </w:r>
      <w:r w:rsidRPr="00A329B5">
        <w:rPr>
          <w:lang w:val="en-US"/>
        </w:rPr>
        <w:t></w:t>
      </w:r>
      <w:r w:rsidRPr="00A329B5">
        <w:rPr>
          <w:lang w:val="en-US"/>
        </w:rPr>
        <w:t></w:t>
      </w:r>
      <w:r w:rsidRPr="00A329B5">
        <w:rPr>
          <w:lang w:val="en-US"/>
        </w:rPr>
        <w:t></w:t>
      </w:r>
      <w:r w:rsidRPr="00A329B5">
        <w:rPr>
          <w:rFonts w:hint="eastAsia"/>
          <w:lang w:val="en-US"/>
        </w:rPr>
        <w:t>як</w:t>
      </w:r>
      <w:r w:rsidRPr="00A329B5">
        <w:rPr>
          <w:lang w:val="en-US"/>
        </w:rPr>
        <w:t></w:t>
      </w:r>
      <w:r w:rsidRPr="00A329B5">
        <w:rPr>
          <w:rFonts w:hint="eastAsia"/>
          <w:lang w:val="en-US"/>
        </w:rPr>
        <w:t>одна</w:t>
      </w:r>
      <w:r w:rsidRPr="00A329B5">
        <w:rPr>
          <w:lang w:val="en-US"/>
        </w:rPr>
        <w:t></w:t>
      </w:r>
      <w:r w:rsidRPr="00A329B5">
        <w:rPr>
          <w:rFonts w:hint="eastAsia"/>
          <w:lang w:val="en-US"/>
        </w:rPr>
        <w:t>із</w:t>
      </w:r>
      <w:r w:rsidRPr="00A329B5">
        <w:rPr>
          <w:lang w:val="en-US"/>
        </w:rPr>
        <w:t></w:t>
      </w:r>
      <w:r w:rsidRPr="00A329B5">
        <w:rPr>
          <w:rFonts w:hint="eastAsia"/>
          <w:lang w:val="en-US"/>
        </w:rPr>
        <w:t>найжорстокіших</w:t>
      </w:r>
      <w:r w:rsidRPr="00A329B5">
        <w:rPr>
          <w:lang w:val="en-US"/>
        </w:rPr>
        <w:t></w:t>
      </w:r>
      <w:r w:rsidRPr="00A329B5">
        <w:rPr>
          <w:rFonts w:hint="eastAsia"/>
          <w:lang w:val="en-US"/>
        </w:rPr>
        <w:t>сторінок</w:t>
      </w:r>
      <w:r w:rsidRPr="00A329B5">
        <w:rPr>
          <w:lang w:val="en-US"/>
        </w:rPr>
        <w:t></w:t>
      </w:r>
      <w:r w:rsidRPr="00A329B5">
        <w:rPr>
          <w:rFonts w:hint="eastAsia"/>
          <w:lang w:val="en-US"/>
        </w:rPr>
        <w:t>його</w:t>
      </w:r>
      <w:r w:rsidRPr="00A329B5">
        <w:rPr>
          <w:lang w:val="en-US"/>
        </w:rPr>
        <w:t></w:t>
      </w:r>
      <w:r w:rsidRPr="00A329B5">
        <w:rPr>
          <w:rFonts w:hint="eastAsia"/>
          <w:lang w:val="en-US"/>
        </w:rPr>
        <w:t>правління</w:t>
      </w:r>
      <w:r w:rsidRPr="00A329B5">
        <w:rPr>
          <w:lang w:val="en-US"/>
        </w:rPr>
        <w:t></w:t>
      </w:r>
      <w:r w:rsidRPr="00A329B5">
        <w:rPr>
          <w:lang w:val="en-US"/>
        </w:rPr>
        <w:t></w:t>
      </w:r>
      <w:r w:rsidRPr="00A329B5">
        <w:rPr>
          <w:rFonts w:hint="eastAsia"/>
          <w:lang w:val="en-US"/>
        </w:rPr>
        <w:t>а</w:t>
      </w:r>
      <w:r w:rsidRPr="00A329B5">
        <w:rPr>
          <w:lang w:val="en-US"/>
        </w:rPr>
        <w:t></w:t>
      </w:r>
      <w:r w:rsidRPr="00A329B5">
        <w:rPr>
          <w:rFonts w:hint="eastAsia"/>
          <w:lang w:val="en-US"/>
        </w:rPr>
        <w:t>також</w:t>
      </w:r>
    </w:p>
    <w:p w:rsidR="00A329B5" w:rsidRPr="00A329B5" w:rsidRDefault="00A329B5" w:rsidP="00A329B5">
      <w:pPr>
        <w:rPr>
          <w:lang w:val="en-US"/>
        </w:rPr>
      </w:pPr>
      <w:r w:rsidRPr="00A329B5">
        <w:rPr>
          <w:rFonts w:hint="eastAsia"/>
          <w:lang w:val="en-US"/>
        </w:rPr>
        <w:t>смерть</w:t>
      </w:r>
      <w:r w:rsidRPr="00A329B5">
        <w:rPr>
          <w:lang w:val="en-US"/>
        </w:rPr>
        <w:t></w:t>
      </w:r>
      <w:r w:rsidRPr="00A329B5">
        <w:rPr>
          <w:rFonts w:hint="eastAsia"/>
          <w:lang w:val="en-US"/>
        </w:rPr>
        <w:t>Мітрідата</w:t>
      </w:r>
      <w:r w:rsidRPr="00A329B5">
        <w:rPr>
          <w:lang w:val="en-US"/>
        </w:rPr>
        <w:t></w:t>
      </w:r>
      <w:r w:rsidRPr="00A329B5">
        <w:rPr>
          <w:rFonts w:hint="eastAsia"/>
          <w:lang w:val="en-US"/>
        </w:rPr>
        <w:t>і</w:t>
      </w:r>
      <w:r w:rsidRPr="00A329B5">
        <w:rPr>
          <w:lang w:val="en-US"/>
        </w:rPr>
        <w:t></w:t>
      </w:r>
      <w:r w:rsidRPr="00A329B5">
        <w:rPr>
          <w:rFonts w:hint="eastAsia"/>
          <w:lang w:val="en-US"/>
        </w:rPr>
        <w:t>членів</w:t>
      </w:r>
      <w:r w:rsidRPr="00A329B5">
        <w:rPr>
          <w:lang w:val="en-US"/>
        </w:rPr>
        <w:t></w:t>
      </w:r>
      <w:r w:rsidRPr="00A329B5">
        <w:rPr>
          <w:rFonts w:hint="eastAsia"/>
          <w:lang w:val="en-US"/>
        </w:rPr>
        <w:t>його</w:t>
      </w:r>
      <w:r w:rsidRPr="00A329B5">
        <w:rPr>
          <w:lang w:val="en-US"/>
        </w:rPr>
        <w:t></w:t>
      </w:r>
      <w:r w:rsidRPr="00A329B5">
        <w:rPr>
          <w:rFonts w:hint="eastAsia"/>
          <w:lang w:val="en-US"/>
        </w:rPr>
        <w:t>родини</w:t>
      </w:r>
      <w:r w:rsidRPr="00A329B5">
        <w:rPr>
          <w:lang w:val="en-US"/>
        </w:rPr>
        <w:t></w:t>
      </w:r>
      <w:r w:rsidRPr="00A329B5">
        <w:rPr>
          <w:lang w:val="en-US"/>
        </w:rPr>
        <w:t></w:t>
      </w:r>
      <w:r w:rsidRPr="00A329B5">
        <w:rPr>
          <w:rFonts w:hint="eastAsia"/>
          <w:lang w:val="en-US"/>
        </w:rPr>
        <w:t>як</w:t>
      </w:r>
      <w:r w:rsidRPr="00A329B5">
        <w:rPr>
          <w:lang w:val="en-US"/>
        </w:rPr>
        <w:t></w:t>
      </w:r>
      <w:r w:rsidRPr="00A329B5">
        <w:rPr>
          <w:rFonts w:hint="eastAsia"/>
          <w:lang w:val="en-US"/>
        </w:rPr>
        <w:t>одна</w:t>
      </w:r>
      <w:r w:rsidRPr="00A329B5">
        <w:rPr>
          <w:lang w:val="en-US"/>
        </w:rPr>
        <w:t></w:t>
      </w:r>
      <w:r w:rsidRPr="00A329B5">
        <w:rPr>
          <w:rFonts w:hint="eastAsia"/>
          <w:lang w:val="en-US"/>
        </w:rPr>
        <w:t>із</w:t>
      </w:r>
      <w:r w:rsidRPr="00A329B5">
        <w:rPr>
          <w:lang w:val="en-US"/>
        </w:rPr>
        <w:t></w:t>
      </w:r>
      <w:r w:rsidRPr="00A329B5">
        <w:rPr>
          <w:rFonts w:hint="eastAsia"/>
          <w:lang w:val="en-US"/>
        </w:rPr>
        <w:t>найзагадковіших</w:t>
      </w:r>
      <w:r w:rsidRPr="00A329B5">
        <w:rPr>
          <w:lang w:val="en-US"/>
        </w:rPr>
        <w:t></w:t>
      </w:r>
      <w:r w:rsidRPr="00A329B5">
        <w:rPr>
          <w:lang w:val="en-US"/>
        </w:rPr>
        <w:t></w:t>
      </w:r>
      <w:r w:rsidRPr="00A329B5">
        <w:rPr>
          <w:rFonts w:hint="eastAsia"/>
          <w:lang w:val="en-US"/>
        </w:rPr>
        <w:t>На</w:t>
      </w:r>
      <w:r w:rsidRPr="00A329B5">
        <w:rPr>
          <w:lang w:val="en-US"/>
        </w:rPr>
        <w:t></w:t>
      </w:r>
      <w:r w:rsidRPr="00A329B5">
        <w:rPr>
          <w:rFonts w:hint="eastAsia"/>
          <w:lang w:val="en-US"/>
        </w:rPr>
        <w:t>мініатюрах</w:t>
      </w:r>
    </w:p>
    <w:p w:rsidR="00A329B5" w:rsidRPr="00A329B5" w:rsidRDefault="00A329B5" w:rsidP="00A329B5">
      <w:pPr>
        <w:rPr>
          <w:lang w:val="en-US"/>
        </w:rPr>
      </w:pPr>
      <w:r w:rsidRPr="00A329B5">
        <w:rPr>
          <w:rFonts w:hint="eastAsia"/>
          <w:lang w:val="en-US"/>
        </w:rPr>
        <w:t>до</w:t>
      </w:r>
      <w:r w:rsidRPr="00A329B5">
        <w:rPr>
          <w:lang w:val="en-US"/>
        </w:rPr>
        <w:t></w:t>
      </w:r>
      <w:r w:rsidRPr="00A329B5">
        <w:rPr>
          <w:rFonts w:hint="eastAsia"/>
          <w:lang w:val="en-US"/>
        </w:rPr>
        <w:t>рукописів</w:t>
      </w:r>
      <w:r w:rsidRPr="00A329B5">
        <w:rPr>
          <w:lang w:val="en-US"/>
        </w:rPr>
        <w:t></w:t>
      </w:r>
      <w:r w:rsidRPr="00A329B5">
        <w:rPr>
          <w:lang w:val="en-US"/>
        </w:rPr>
        <w:t></w:t>
      </w:r>
      <w:r w:rsidRPr="00A329B5">
        <w:rPr>
          <w:rFonts w:hint="eastAsia"/>
          <w:lang w:val="en-US"/>
        </w:rPr>
        <w:t>перекладів</w:t>
      </w:r>
      <w:r w:rsidRPr="00A329B5">
        <w:rPr>
          <w:lang w:val="en-US"/>
        </w:rPr>
        <w:t></w:t>
      </w:r>
      <w:r w:rsidRPr="00A329B5">
        <w:rPr>
          <w:rFonts w:hint="eastAsia"/>
          <w:lang w:val="en-US"/>
        </w:rPr>
        <w:t>трактату</w:t>
      </w:r>
      <w:r w:rsidRPr="00A329B5">
        <w:rPr>
          <w:lang w:val="en-US"/>
        </w:rPr>
        <w:t></w:t>
      </w:r>
      <w:r w:rsidRPr="00A329B5">
        <w:rPr>
          <w:lang w:val="en-US"/>
        </w:rPr>
        <w:t></w:t>
      </w:r>
      <w:r w:rsidRPr="00A329B5">
        <w:rPr>
          <w:rFonts w:hint="eastAsia"/>
          <w:lang w:val="en-US"/>
        </w:rPr>
        <w:t>Про</w:t>
      </w:r>
      <w:r w:rsidRPr="00A329B5">
        <w:rPr>
          <w:lang w:val="en-US"/>
        </w:rPr>
        <w:t></w:t>
      </w:r>
      <w:r w:rsidRPr="00A329B5">
        <w:rPr>
          <w:rFonts w:hint="eastAsia"/>
          <w:lang w:val="en-US"/>
        </w:rPr>
        <w:t>общину</w:t>
      </w:r>
      <w:r w:rsidRPr="00A329B5">
        <w:rPr>
          <w:lang w:val="en-US"/>
        </w:rPr>
        <w:t></w:t>
      </w:r>
      <w:r w:rsidRPr="00A329B5">
        <w:rPr>
          <w:rFonts w:hint="eastAsia"/>
          <w:lang w:val="en-US"/>
        </w:rPr>
        <w:t>Божу</w:t>
      </w:r>
      <w:r w:rsidRPr="00A329B5">
        <w:rPr>
          <w:lang w:val="en-US"/>
        </w:rPr>
        <w:t></w:t>
      </w:r>
      <w:r w:rsidRPr="00A329B5">
        <w:rPr>
          <w:lang w:val="en-US"/>
        </w:rPr>
        <w:t></w:t>
      </w:r>
      <w:r w:rsidRPr="00A329B5">
        <w:rPr>
          <w:lang w:val="en-US"/>
        </w:rPr>
        <w:t></w:t>
      </w:r>
      <w:r w:rsidRPr="00A329B5">
        <w:rPr>
          <w:rFonts w:hint="eastAsia"/>
          <w:lang w:val="en-US"/>
        </w:rPr>
        <w:t>хроніки</w:t>
      </w:r>
      <w:r w:rsidRPr="00A329B5">
        <w:rPr>
          <w:lang w:val="en-US"/>
        </w:rPr>
        <w:t></w:t>
      </w:r>
      <w:r w:rsidRPr="00A329B5">
        <w:rPr>
          <w:lang w:val="en-US"/>
        </w:rPr>
        <w:t></w:t>
      </w:r>
      <w:r w:rsidRPr="00A329B5">
        <w:rPr>
          <w:rFonts w:hint="eastAsia"/>
          <w:lang w:val="en-US"/>
        </w:rPr>
        <w:t>Історія</w:t>
      </w:r>
      <w:r w:rsidRPr="00A329B5">
        <w:rPr>
          <w:lang w:val="en-US"/>
        </w:rPr>
        <w:t></w:t>
      </w:r>
      <w:r w:rsidRPr="00A329B5">
        <w:rPr>
          <w:rFonts w:hint="eastAsia"/>
          <w:lang w:val="en-US"/>
        </w:rPr>
        <w:t>проти</w:t>
      </w:r>
    </w:p>
    <w:p w:rsidR="00A329B5" w:rsidRPr="00A329B5" w:rsidRDefault="00A329B5" w:rsidP="00A329B5">
      <w:pPr>
        <w:rPr>
          <w:lang w:val="en-US"/>
        </w:rPr>
      </w:pPr>
      <w:r w:rsidRPr="00A329B5">
        <w:rPr>
          <w:rFonts w:hint="eastAsia"/>
          <w:lang w:val="en-US"/>
        </w:rPr>
        <w:t>язичників</w:t>
      </w:r>
      <w:r w:rsidRPr="00A329B5">
        <w:rPr>
          <w:lang w:val="en-US"/>
        </w:rPr>
        <w:t></w:t>
      </w:r>
      <w:r w:rsidRPr="00A329B5">
        <w:rPr>
          <w:lang w:val="en-US"/>
        </w:rPr>
        <w:t></w:t>
      </w:r>
      <w:r w:rsidRPr="00A329B5">
        <w:rPr>
          <w:rFonts w:hint="eastAsia"/>
          <w:lang w:val="en-US"/>
        </w:rPr>
        <w:t>та</w:t>
      </w:r>
      <w:r w:rsidRPr="00A329B5">
        <w:rPr>
          <w:lang w:val="en-US"/>
        </w:rPr>
        <w:t></w:t>
      </w:r>
      <w:r w:rsidRPr="00A329B5">
        <w:rPr>
          <w:rFonts w:hint="eastAsia"/>
          <w:lang w:val="en-US"/>
        </w:rPr>
        <w:t>енциклопедичної</w:t>
      </w:r>
      <w:r w:rsidRPr="00A329B5">
        <w:rPr>
          <w:lang w:val="en-US"/>
        </w:rPr>
        <w:t></w:t>
      </w:r>
      <w:r w:rsidRPr="00A329B5">
        <w:rPr>
          <w:rFonts w:hint="eastAsia"/>
          <w:lang w:val="en-US"/>
        </w:rPr>
        <w:t>роботи</w:t>
      </w:r>
      <w:r w:rsidRPr="00A329B5">
        <w:rPr>
          <w:lang w:val="en-US"/>
        </w:rPr>
        <w:t></w:t>
      </w:r>
      <w:r w:rsidRPr="00A329B5">
        <w:rPr>
          <w:lang w:val="en-US"/>
        </w:rPr>
        <w:t></w:t>
      </w:r>
      <w:r w:rsidRPr="00A329B5">
        <w:rPr>
          <w:rFonts w:hint="eastAsia"/>
          <w:lang w:val="en-US"/>
        </w:rPr>
        <w:t>Зерцало</w:t>
      </w:r>
      <w:r w:rsidRPr="00A329B5">
        <w:rPr>
          <w:lang w:val="en-US"/>
        </w:rPr>
        <w:t></w:t>
      </w:r>
      <w:r w:rsidRPr="00A329B5">
        <w:rPr>
          <w:rFonts w:hint="eastAsia"/>
          <w:lang w:val="en-US"/>
        </w:rPr>
        <w:t>історичне</w:t>
      </w:r>
      <w:r w:rsidRPr="00A329B5">
        <w:rPr>
          <w:lang w:val="en-US"/>
        </w:rPr>
        <w:t></w:t>
      </w:r>
      <w:r w:rsidRPr="00A329B5">
        <w:rPr>
          <w:lang w:val="en-US"/>
        </w:rPr>
        <w:t></w:t>
      </w:r>
      <w:r w:rsidRPr="00A329B5">
        <w:rPr>
          <w:lang w:val="en-US"/>
        </w:rPr>
        <w:t></w:t>
      </w:r>
      <w:r w:rsidRPr="00A329B5">
        <w:rPr>
          <w:rFonts w:hint="eastAsia"/>
          <w:lang w:val="en-US"/>
        </w:rPr>
        <w:t>відтворене</w:t>
      </w:r>
      <w:r w:rsidRPr="00A329B5">
        <w:rPr>
          <w:lang w:val="en-US"/>
        </w:rPr>
        <w:t></w:t>
      </w:r>
      <w:r w:rsidRPr="00A329B5">
        <w:rPr>
          <w:rFonts w:hint="eastAsia"/>
          <w:lang w:val="en-US"/>
        </w:rPr>
        <w:t>загальне</w:t>
      </w:r>
    </w:p>
    <w:p w:rsidR="00A329B5" w:rsidRPr="00A329B5" w:rsidRDefault="00A329B5" w:rsidP="00A329B5">
      <w:pPr>
        <w:rPr>
          <w:lang w:val="en-US"/>
        </w:rPr>
      </w:pPr>
      <w:r w:rsidRPr="00A329B5">
        <w:rPr>
          <w:rFonts w:hint="eastAsia"/>
          <w:lang w:val="en-US"/>
        </w:rPr>
        <w:t>враження</w:t>
      </w:r>
      <w:r w:rsidRPr="00A329B5">
        <w:rPr>
          <w:lang w:val="en-US"/>
        </w:rPr>
        <w:t></w:t>
      </w:r>
      <w:r w:rsidRPr="00A329B5">
        <w:rPr>
          <w:rFonts w:hint="eastAsia"/>
          <w:lang w:val="en-US"/>
        </w:rPr>
        <w:t>про</w:t>
      </w:r>
      <w:r w:rsidRPr="00A329B5">
        <w:rPr>
          <w:lang w:val="en-US"/>
        </w:rPr>
        <w:t></w:t>
      </w:r>
      <w:r w:rsidRPr="00A329B5">
        <w:rPr>
          <w:rFonts w:hint="eastAsia"/>
          <w:lang w:val="en-US"/>
        </w:rPr>
        <w:t>царя</w:t>
      </w:r>
      <w:r w:rsidRPr="00A329B5">
        <w:rPr>
          <w:lang w:val="en-US"/>
        </w:rPr>
        <w:t></w:t>
      </w:r>
      <w:r w:rsidRPr="00A329B5">
        <w:rPr>
          <w:rFonts w:hint="eastAsia"/>
          <w:lang w:val="en-US"/>
        </w:rPr>
        <w:t>в</w:t>
      </w:r>
      <w:r w:rsidRPr="00A329B5">
        <w:rPr>
          <w:lang w:val="en-US"/>
        </w:rPr>
        <w:t></w:t>
      </w:r>
      <w:r w:rsidRPr="00A329B5">
        <w:rPr>
          <w:rFonts w:hint="eastAsia"/>
          <w:lang w:val="en-US"/>
        </w:rPr>
        <w:t>епоху</w:t>
      </w:r>
      <w:r w:rsidRPr="00A329B5">
        <w:rPr>
          <w:lang w:val="en-US"/>
        </w:rPr>
        <w:t></w:t>
      </w:r>
      <w:r w:rsidRPr="00A329B5">
        <w:rPr>
          <w:rFonts w:hint="eastAsia"/>
          <w:lang w:val="en-US"/>
        </w:rPr>
        <w:t>раннього</w:t>
      </w:r>
      <w:r w:rsidRPr="00A329B5">
        <w:rPr>
          <w:lang w:val="en-US"/>
        </w:rPr>
        <w:t></w:t>
      </w:r>
      <w:r w:rsidRPr="00A329B5">
        <w:rPr>
          <w:rFonts w:hint="eastAsia"/>
          <w:lang w:val="en-US"/>
        </w:rPr>
        <w:t>Середньовіччя</w:t>
      </w:r>
      <w:r w:rsidRPr="00A329B5">
        <w:rPr>
          <w:lang w:val="en-US"/>
        </w:rPr>
        <w:t></w:t>
      </w:r>
      <w:r w:rsidRPr="00A329B5">
        <w:rPr>
          <w:lang w:val="en-US"/>
        </w:rPr>
        <w:t></w:t>
      </w:r>
      <w:r w:rsidRPr="00A329B5">
        <w:rPr>
          <w:rFonts w:hint="eastAsia"/>
          <w:lang w:val="en-US"/>
        </w:rPr>
        <w:t>яке</w:t>
      </w:r>
      <w:r w:rsidRPr="00A329B5">
        <w:rPr>
          <w:lang w:val="en-US"/>
        </w:rPr>
        <w:t></w:t>
      </w:r>
      <w:r w:rsidRPr="00A329B5">
        <w:rPr>
          <w:rFonts w:hint="eastAsia"/>
          <w:lang w:val="en-US"/>
        </w:rPr>
        <w:t>полягало</w:t>
      </w:r>
      <w:r w:rsidRPr="00A329B5">
        <w:rPr>
          <w:lang w:val="en-US"/>
        </w:rPr>
        <w:t></w:t>
      </w:r>
      <w:r w:rsidRPr="00A329B5">
        <w:rPr>
          <w:rFonts w:hint="eastAsia"/>
          <w:lang w:val="en-US"/>
        </w:rPr>
        <w:t>у</w:t>
      </w:r>
      <w:r w:rsidRPr="00A329B5">
        <w:rPr>
          <w:lang w:val="en-US"/>
        </w:rPr>
        <w:t></w:t>
      </w:r>
      <w:r w:rsidRPr="00A329B5">
        <w:rPr>
          <w:rFonts w:hint="eastAsia"/>
          <w:lang w:val="en-US"/>
        </w:rPr>
        <w:t>баченні</w:t>
      </w:r>
    </w:p>
    <w:p w:rsidR="00A329B5" w:rsidRPr="00A329B5" w:rsidRDefault="00A329B5" w:rsidP="00A329B5">
      <w:pPr>
        <w:rPr>
          <w:lang w:val="en-US"/>
        </w:rPr>
      </w:pPr>
      <w:r w:rsidRPr="00A329B5">
        <w:rPr>
          <w:rFonts w:hint="eastAsia"/>
          <w:lang w:val="en-US"/>
        </w:rPr>
        <w:t>Мітрідата</w:t>
      </w:r>
      <w:r w:rsidRPr="00A329B5">
        <w:rPr>
          <w:lang w:val="en-US"/>
        </w:rPr>
        <w:t></w:t>
      </w:r>
      <w:r w:rsidRPr="00A329B5">
        <w:rPr>
          <w:rFonts w:hint="eastAsia"/>
          <w:lang w:val="en-US"/>
        </w:rPr>
        <w:t>як</w:t>
      </w:r>
      <w:r w:rsidRPr="00A329B5">
        <w:rPr>
          <w:lang w:val="en-US"/>
        </w:rPr>
        <w:t></w:t>
      </w:r>
      <w:r w:rsidRPr="00A329B5">
        <w:rPr>
          <w:rFonts w:hint="eastAsia"/>
          <w:lang w:val="en-US"/>
        </w:rPr>
        <w:t>жорстокого</w:t>
      </w:r>
      <w:r w:rsidRPr="00A329B5">
        <w:rPr>
          <w:lang w:val="en-US"/>
        </w:rPr>
        <w:t></w:t>
      </w:r>
      <w:r w:rsidRPr="00A329B5">
        <w:rPr>
          <w:rFonts w:hint="eastAsia"/>
          <w:lang w:val="en-US"/>
        </w:rPr>
        <w:t>правителя</w:t>
      </w:r>
      <w:r w:rsidRPr="00A329B5">
        <w:rPr>
          <w:lang w:val="en-US"/>
        </w:rPr>
        <w:t></w:t>
      </w:r>
      <w:r w:rsidRPr="00A329B5">
        <w:rPr>
          <w:lang w:val="en-US"/>
        </w:rPr>
        <w:t></w:t>
      </w:r>
      <w:r w:rsidRPr="00A329B5">
        <w:rPr>
          <w:rFonts w:hint="eastAsia"/>
          <w:lang w:val="en-US"/>
        </w:rPr>
        <w:t>У</w:t>
      </w:r>
      <w:r w:rsidRPr="00A329B5">
        <w:rPr>
          <w:lang w:val="en-US"/>
        </w:rPr>
        <w:t></w:t>
      </w:r>
      <w:r w:rsidRPr="00A329B5">
        <w:rPr>
          <w:rFonts w:hint="eastAsia"/>
          <w:lang w:val="en-US"/>
        </w:rPr>
        <w:t>процесі</w:t>
      </w:r>
      <w:r w:rsidRPr="00A329B5">
        <w:rPr>
          <w:lang w:val="en-US"/>
        </w:rPr>
        <w:t></w:t>
      </w:r>
      <w:r w:rsidRPr="00A329B5">
        <w:rPr>
          <w:rFonts w:hint="eastAsia"/>
          <w:lang w:val="en-US"/>
        </w:rPr>
        <w:t>дослідження</w:t>
      </w:r>
      <w:r w:rsidRPr="00A329B5">
        <w:rPr>
          <w:lang w:val="en-US"/>
        </w:rPr>
        <w:t></w:t>
      </w:r>
      <w:r w:rsidRPr="00A329B5">
        <w:rPr>
          <w:rFonts w:hint="eastAsia"/>
          <w:lang w:val="en-US"/>
        </w:rPr>
        <w:t>символіки</w:t>
      </w:r>
      <w:r w:rsidRPr="00A329B5">
        <w:rPr>
          <w:lang w:val="en-US"/>
        </w:rPr>
        <w:t></w:t>
      </w:r>
      <w:r w:rsidRPr="00A329B5">
        <w:rPr>
          <w:rFonts w:hint="eastAsia"/>
          <w:lang w:val="en-US"/>
        </w:rPr>
        <w:t>на</w:t>
      </w:r>
    </w:p>
    <w:p w:rsidR="00A329B5" w:rsidRPr="00A329B5" w:rsidRDefault="00A329B5" w:rsidP="00A329B5">
      <w:pPr>
        <w:rPr>
          <w:lang w:val="en-US"/>
        </w:rPr>
      </w:pPr>
      <w:r w:rsidRPr="00A329B5">
        <w:rPr>
          <w:rFonts w:hint="eastAsia"/>
          <w:lang w:val="en-US"/>
        </w:rPr>
        <w:t>мініатюрах</w:t>
      </w:r>
      <w:r w:rsidRPr="00A329B5">
        <w:rPr>
          <w:lang w:val="en-US"/>
        </w:rPr>
        <w:t></w:t>
      </w:r>
      <w:r w:rsidRPr="00A329B5">
        <w:rPr>
          <w:rFonts w:hint="eastAsia"/>
          <w:lang w:val="en-US"/>
        </w:rPr>
        <w:t>із</w:t>
      </w:r>
      <w:r w:rsidRPr="00A329B5">
        <w:rPr>
          <w:lang w:val="en-US"/>
        </w:rPr>
        <w:t></w:t>
      </w:r>
      <w:r w:rsidRPr="00A329B5">
        <w:rPr>
          <w:rFonts w:hint="eastAsia"/>
          <w:lang w:val="en-US"/>
        </w:rPr>
        <w:t>зображенням</w:t>
      </w:r>
      <w:r w:rsidRPr="00A329B5">
        <w:rPr>
          <w:lang w:val="en-US"/>
        </w:rPr>
        <w:t></w:t>
      </w:r>
      <w:r w:rsidRPr="00A329B5">
        <w:rPr>
          <w:rFonts w:hint="eastAsia"/>
          <w:lang w:val="en-US"/>
        </w:rPr>
        <w:t>постаті</w:t>
      </w:r>
      <w:r w:rsidRPr="00A329B5">
        <w:rPr>
          <w:lang w:val="en-US"/>
        </w:rPr>
        <w:t></w:t>
      </w:r>
      <w:r w:rsidRPr="00A329B5">
        <w:rPr>
          <w:rFonts w:hint="eastAsia"/>
          <w:lang w:val="en-US"/>
        </w:rPr>
        <w:t>Мітрідата</w:t>
      </w:r>
      <w:r w:rsidRPr="00A329B5">
        <w:rPr>
          <w:lang w:val="en-US"/>
        </w:rPr>
        <w:t></w:t>
      </w:r>
      <w:r w:rsidRPr="00A329B5">
        <w:rPr>
          <w:lang w:val="en-US"/>
        </w:rPr>
        <w:t></w:t>
      </w:r>
      <w:r w:rsidRPr="00A329B5">
        <w:rPr>
          <w:lang w:val="en-US"/>
        </w:rPr>
        <w:t></w:t>
      </w:r>
      <w:r w:rsidRPr="00A329B5">
        <w:rPr>
          <w:lang w:val="en-US"/>
        </w:rPr>
        <w:t></w:t>
      </w:r>
      <w:r w:rsidRPr="00A329B5">
        <w:rPr>
          <w:rFonts w:hint="eastAsia"/>
          <w:lang w:val="en-US"/>
        </w:rPr>
        <w:t>зроблено</w:t>
      </w:r>
      <w:r w:rsidRPr="00A329B5">
        <w:rPr>
          <w:lang w:val="en-US"/>
        </w:rPr>
        <w:t></w:t>
      </w:r>
      <w:r w:rsidRPr="00A329B5">
        <w:rPr>
          <w:rFonts w:hint="eastAsia"/>
          <w:lang w:val="en-US"/>
        </w:rPr>
        <w:t>висновки</w:t>
      </w:r>
      <w:r w:rsidRPr="00A329B5">
        <w:rPr>
          <w:lang w:val="en-US"/>
        </w:rPr>
        <w:t></w:t>
      </w:r>
      <w:r w:rsidRPr="00A329B5">
        <w:rPr>
          <w:lang w:val="en-US"/>
        </w:rPr>
        <w:t></w:t>
      </w:r>
      <w:r w:rsidRPr="00A329B5">
        <w:rPr>
          <w:rFonts w:hint="eastAsia"/>
          <w:lang w:val="en-US"/>
        </w:rPr>
        <w:t>що</w:t>
      </w:r>
    </w:p>
    <w:p w:rsidR="00A329B5" w:rsidRPr="00A329B5" w:rsidRDefault="00A329B5" w:rsidP="00A329B5">
      <w:pPr>
        <w:rPr>
          <w:lang w:val="en-US"/>
        </w:rPr>
      </w:pPr>
      <w:r w:rsidRPr="00A329B5">
        <w:rPr>
          <w:rFonts w:hint="eastAsia"/>
          <w:lang w:val="en-US"/>
        </w:rPr>
        <w:t>середньовічні</w:t>
      </w:r>
      <w:r w:rsidRPr="00A329B5">
        <w:rPr>
          <w:lang w:val="en-US"/>
        </w:rPr>
        <w:t></w:t>
      </w:r>
      <w:r w:rsidRPr="00A329B5">
        <w:rPr>
          <w:rFonts w:hint="eastAsia"/>
          <w:lang w:val="en-US"/>
        </w:rPr>
        <w:t>інтерпретатори</w:t>
      </w:r>
      <w:r w:rsidRPr="00A329B5">
        <w:rPr>
          <w:lang w:val="en-US"/>
        </w:rPr>
        <w:t></w:t>
      </w:r>
      <w:r w:rsidRPr="00A329B5">
        <w:rPr>
          <w:rFonts w:hint="eastAsia"/>
          <w:lang w:val="en-US"/>
        </w:rPr>
        <w:t>користувались</w:t>
      </w:r>
      <w:r w:rsidRPr="00A329B5">
        <w:rPr>
          <w:lang w:val="en-US"/>
        </w:rPr>
        <w:t></w:t>
      </w:r>
      <w:r w:rsidRPr="00A329B5">
        <w:rPr>
          <w:rFonts w:hint="eastAsia"/>
          <w:lang w:val="en-US"/>
        </w:rPr>
        <w:t>античними</w:t>
      </w:r>
      <w:r w:rsidRPr="00A329B5">
        <w:rPr>
          <w:lang w:val="en-US"/>
        </w:rPr>
        <w:t></w:t>
      </w:r>
      <w:r w:rsidRPr="00A329B5">
        <w:rPr>
          <w:rFonts w:hint="eastAsia"/>
          <w:lang w:val="en-US"/>
        </w:rPr>
        <w:t>першоджерелами</w:t>
      </w:r>
      <w:r w:rsidRPr="00A329B5">
        <w:rPr>
          <w:lang w:val="en-US"/>
        </w:rPr>
        <w:t></w:t>
      </w:r>
      <w:r w:rsidRPr="00A329B5">
        <w:rPr>
          <w:lang w:val="en-US"/>
        </w:rPr>
        <w:t></w:t>
      </w:r>
      <w:r w:rsidRPr="00A329B5">
        <w:rPr>
          <w:rFonts w:hint="eastAsia"/>
          <w:lang w:val="en-US"/>
        </w:rPr>
        <w:t>але</w:t>
      </w:r>
    </w:p>
    <w:p w:rsidR="00A329B5" w:rsidRPr="00A329B5" w:rsidRDefault="00A329B5" w:rsidP="00A329B5">
      <w:pPr>
        <w:rPr>
          <w:lang w:val="en-US"/>
        </w:rPr>
      </w:pPr>
      <w:r w:rsidRPr="00A329B5">
        <w:rPr>
          <w:rFonts w:hint="eastAsia"/>
          <w:lang w:val="en-US"/>
        </w:rPr>
        <w:t>відтворювали</w:t>
      </w:r>
      <w:r w:rsidRPr="00A329B5">
        <w:rPr>
          <w:lang w:val="en-US"/>
        </w:rPr>
        <w:t></w:t>
      </w:r>
      <w:r w:rsidRPr="00A329B5">
        <w:rPr>
          <w:rFonts w:hint="eastAsia"/>
          <w:lang w:val="en-US"/>
        </w:rPr>
        <w:t>сюжети</w:t>
      </w:r>
      <w:r w:rsidRPr="00A329B5">
        <w:rPr>
          <w:lang w:val="en-US"/>
        </w:rPr>
        <w:t></w:t>
      </w:r>
      <w:r w:rsidRPr="00A329B5">
        <w:rPr>
          <w:lang w:val="en-US"/>
        </w:rPr>
        <w:t></w:t>
      </w:r>
      <w:r w:rsidRPr="00A329B5">
        <w:rPr>
          <w:rFonts w:hint="eastAsia"/>
          <w:lang w:val="en-US"/>
        </w:rPr>
        <w:t>осіб</w:t>
      </w:r>
      <w:r w:rsidRPr="00A329B5">
        <w:rPr>
          <w:lang w:val="en-US"/>
        </w:rPr>
        <w:t></w:t>
      </w:r>
      <w:r w:rsidRPr="00A329B5">
        <w:rPr>
          <w:lang w:val="en-US"/>
        </w:rPr>
        <w:t></w:t>
      </w:r>
      <w:r w:rsidRPr="00A329B5">
        <w:rPr>
          <w:rFonts w:hint="eastAsia"/>
          <w:lang w:val="en-US"/>
        </w:rPr>
        <w:t>навіть</w:t>
      </w:r>
      <w:r w:rsidRPr="00A329B5">
        <w:rPr>
          <w:lang w:val="en-US"/>
        </w:rPr>
        <w:t></w:t>
      </w:r>
      <w:r w:rsidRPr="00A329B5">
        <w:rPr>
          <w:rFonts w:hint="eastAsia"/>
          <w:lang w:val="en-US"/>
        </w:rPr>
        <w:t>одяг</w:t>
      </w:r>
      <w:r w:rsidRPr="00A329B5">
        <w:rPr>
          <w:lang w:val="en-US"/>
        </w:rPr>
        <w:t></w:t>
      </w:r>
      <w:r w:rsidRPr="00A329B5">
        <w:rPr>
          <w:rFonts w:hint="eastAsia"/>
          <w:lang w:val="en-US"/>
        </w:rPr>
        <w:t>і</w:t>
      </w:r>
      <w:r w:rsidRPr="00A329B5">
        <w:rPr>
          <w:lang w:val="en-US"/>
        </w:rPr>
        <w:t></w:t>
      </w:r>
      <w:r w:rsidRPr="00A329B5">
        <w:rPr>
          <w:rFonts w:hint="eastAsia"/>
          <w:lang w:val="en-US"/>
        </w:rPr>
        <w:t>символи</w:t>
      </w:r>
      <w:r w:rsidRPr="00A329B5">
        <w:rPr>
          <w:lang w:val="en-US"/>
        </w:rPr>
        <w:t></w:t>
      </w:r>
      <w:r w:rsidRPr="00A329B5">
        <w:rPr>
          <w:lang w:val="en-US"/>
        </w:rPr>
        <w:t></w:t>
      </w:r>
      <w:r w:rsidRPr="00A329B5">
        <w:rPr>
          <w:rFonts w:hint="eastAsia"/>
          <w:lang w:val="en-US"/>
        </w:rPr>
        <w:t>виключно</w:t>
      </w:r>
      <w:r w:rsidRPr="00A329B5">
        <w:rPr>
          <w:lang w:val="en-US"/>
        </w:rPr>
        <w:t></w:t>
      </w:r>
      <w:r w:rsidRPr="00A329B5">
        <w:rPr>
          <w:rFonts w:hint="eastAsia"/>
          <w:lang w:val="en-US"/>
        </w:rPr>
        <w:t>в</w:t>
      </w:r>
      <w:r w:rsidRPr="00A329B5">
        <w:rPr>
          <w:lang w:val="en-US"/>
        </w:rPr>
        <w:t></w:t>
      </w:r>
      <w:r w:rsidRPr="00A329B5">
        <w:rPr>
          <w:rFonts w:hint="eastAsia"/>
          <w:lang w:val="en-US"/>
        </w:rPr>
        <w:t>манері</w:t>
      </w:r>
    </w:p>
    <w:p w:rsidR="00A329B5" w:rsidRPr="00A329B5" w:rsidRDefault="00A329B5" w:rsidP="00A329B5">
      <w:pPr>
        <w:rPr>
          <w:lang w:val="en-US"/>
        </w:rPr>
      </w:pPr>
      <w:r w:rsidRPr="00A329B5">
        <w:rPr>
          <w:rFonts w:hint="eastAsia"/>
          <w:lang w:val="en-US"/>
        </w:rPr>
        <w:t>середньовічної</w:t>
      </w:r>
      <w:r w:rsidRPr="00A329B5">
        <w:rPr>
          <w:lang w:val="en-US"/>
        </w:rPr>
        <w:t></w:t>
      </w:r>
      <w:r w:rsidRPr="00A329B5">
        <w:rPr>
          <w:rFonts w:hint="eastAsia"/>
          <w:lang w:val="en-US"/>
        </w:rPr>
        <w:t>епохи</w:t>
      </w:r>
      <w:r w:rsidRPr="00A329B5">
        <w:rPr>
          <w:lang w:val="en-US"/>
        </w:rPr>
        <w:t></w:t>
      </w:r>
      <w:r w:rsidRPr="00A329B5">
        <w:rPr>
          <w:lang w:val="en-US"/>
        </w:rPr>
        <w:t></w:t>
      </w:r>
      <w:r w:rsidRPr="00A329B5">
        <w:rPr>
          <w:rFonts w:hint="eastAsia"/>
          <w:lang w:val="en-US"/>
        </w:rPr>
        <w:t>Мініатюри</w:t>
      </w:r>
      <w:r w:rsidRPr="00A329B5">
        <w:rPr>
          <w:lang w:val="en-US"/>
        </w:rPr>
        <w:t></w:t>
      </w:r>
      <w:r w:rsidRPr="00A329B5">
        <w:rPr>
          <w:rFonts w:hint="eastAsia"/>
          <w:lang w:val="en-US"/>
        </w:rPr>
        <w:t>з</w:t>
      </w:r>
      <w:r w:rsidRPr="00A329B5">
        <w:rPr>
          <w:lang w:val="en-US"/>
        </w:rPr>
        <w:t></w:t>
      </w:r>
      <w:r w:rsidRPr="00A329B5">
        <w:rPr>
          <w:rFonts w:hint="eastAsia"/>
          <w:lang w:val="en-US"/>
        </w:rPr>
        <w:t>рукописів</w:t>
      </w:r>
      <w:r w:rsidRPr="00A329B5">
        <w:rPr>
          <w:lang w:val="en-US"/>
        </w:rPr>
        <w:t></w:t>
      </w:r>
      <w:r w:rsidRPr="00A329B5">
        <w:rPr>
          <w:rFonts w:hint="eastAsia"/>
          <w:lang w:val="en-US"/>
        </w:rPr>
        <w:t>насичені</w:t>
      </w:r>
      <w:r w:rsidRPr="00A329B5">
        <w:rPr>
          <w:lang w:val="en-US"/>
        </w:rPr>
        <w:t></w:t>
      </w:r>
      <w:r w:rsidRPr="00A329B5">
        <w:rPr>
          <w:rFonts w:hint="eastAsia"/>
          <w:lang w:val="en-US"/>
        </w:rPr>
        <w:t>символами</w:t>
      </w:r>
      <w:r w:rsidRPr="00A329B5">
        <w:rPr>
          <w:lang w:val="en-US"/>
        </w:rPr>
        <w:t></w:t>
      </w:r>
      <w:r w:rsidRPr="00A329B5">
        <w:rPr>
          <w:rFonts w:hint="eastAsia"/>
          <w:lang w:val="en-US"/>
        </w:rPr>
        <w:t>й</w:t>
      </w:r>
      <w:r w:rsidRPr="00A329B5">
        <w:rPr>
          <w:lang w:val="en-US"/>
        </w:rPr>
        <w:t></w:t>
      </w:r>
      <w:r w:rsidRPr="00A329B5">
        <w:rPr>
          <w:rFonts w:hint="eastAsia"/>
          <w:lang w:val="en-US"/>
        </w:rPr>
        <w:t>алегоріями</w:t>
      </w:r>
    </w:p>
    <w:p w:rsidR="00A329B5" w:rsidRPr="00A329B5" w:rsidRDefault="00A329B5" w:rsidP="00A329B5">
      <w:pPr>
        <w:rPr>
          <w:lang w:val="en-US"/>
        </w:rPr>
      </w:pPr>
      <w:r w:rsidRPr="00A329B5">
        <w:rPr>
          <w:lang w:val="en-US"/>
        </w:rPr>
        <w:t></w:t>
      </w:r>
      <w:r w:rsidRPr="00A329B5">
        <w:rPr>
          <w:rFonts w:hint="eastAsia"/>
          <w:lang w:val="en-US"/>
        </w:rPr>
        <w:t>варіаціями</w:t>
      </w:r>
      <w:r w:rsidRPr="00A329B5">
        <w:rPr>
          <w:lang w:val="en-US"/>
        </w:rPr>
        <w:t></w:t>
      </w:r>
      <w:r w:rsidRPr="00A329B5">
        <w:rPr>
          <w:rFonts w:hint="eastAsia"/>
          <w:lang w:val="en-US"/>
        </w:rPr>
        <w:t>представлених</w:t>
      </w:r>
      <w:r w:rsidRPr="00A329B5">
        <w:rPr>
          <w:lang w:val="en-US"/>
        </w:rPr>
        <w:t></w:t>
      </w:r>
      <w:r w:rsidRPr="00A329B5">
        <w:rPr>
          <w:rFonts w:hint="eastAsia"/>
          <w:lang w:val="en-US"/>
        </w:rPr>
        <w:t>сюжетів</w:t>
      </w:r>
      <w:r w:rsidRPr="00A329B5">
        <w:rPr>
          <w:lang w:val="en-US"/>
        </w:rPr>
        <w:t></w:t>
      </w:r>
      <w:r w:rsidRPr="00A329B5">
        <w:rPr>
          <w:rFonts w:hint="eastAsia"/>
          <w:lang w:val="en-US"/>
        </w:rPr>
        <w:t>смерті</w:t>
      </w:r>
      <w:r w:rsidRPr="00A329B5">
        <w:rPr>
          <w:lang w:val="en-US"/>
        </w:rPr>
        <w:t></w:t>
      </w:r>
      <w:r w:rsidRPr="00A329B5">
        <w:rPr>
          <w:rFonts w:hint="eastAsia"/>
          <w:lang w:val="en-US"/>
        </w:rPr>
        <w:t>царя</w:t>
      </w:r>
      <w:r w:rsidRPr="00A329B5">
        <w:rPr>
          <w:lang w:val="en-US"/>
        </w:rPr>
        <w:t></w:t>
      </w:r>
      <w:r w:rsidRPr="00A329B5">
        <w:rPr>
          <w:rFonts w:hint="eastAsia"/>
          <w:lang w:val="en-US"/>
        </w:rPr>
        <w:t>й</w:t>
      </w:r>
      <w:r w:rsidRPr="00A329B5">
        <w:rPr>
          <w:lang w:val="en-US"/>
        </w:rPr>
        <w:t></w:t>
      </w:r>
      <w:r w:rsidRPr="00A329B5">
        <w:rPr>
          <w:rFonts w:hint="eastAsia"/>
          <w:lang w:val="en-US"/>
        </w:rPr>
        <w:t>алегоричного</w:t>
      </w:r>
      <w:r w:rsidRPr="00A329B5">
        <w:rPr>
          <w:lang w:val="en-US"/>
        </w:rPr>
        <w:t></w:t>
      </w:r>
      <w:r w:rsidRPr="00A329B5">
        <w:rPr>
          <w:rFonts w:hint="eastAsia"/>
          <w:lang w:val="en-US"/>
        </w:rPr>
        <w:t>зображення</w:t>
      </w:r>
    </w:p>
    <w:p w:rsidR="00A329B5" w:rsidRPr="00A329B5" w:rsidRDefault="00A329B5" w:rsidP="00A329B5">
      <w:pPr>
        <w:rPr>
          <w:lang w:val="en-US"/>
        </w:rPr>
      </w:pPr>
      <w:r w:rsidRPr="00A329B5">
        <w:rPr>
          <w:rFonts w:hint="eastAsia"/>
          <w:lang w:val="en-US"/>
        </w:rPr>
        <w:t>поразки</w:t>
      </w:r>
      <w:r w:rsidRPr="00A329B5">
        <w:rPr>
          <w:lang w:val="en-US"/>
        </w:rPr>
        <w:t></w:t>
      </w:r>
      <w:r w:rsidRPr="00A329B5">
        <w:rPr>
          <w:rFonts w:hint="eastAsia"/>
          <w:lang w:val="en-US"/>
        </w:rPr>
        <w:t>Понтійського</w:t>
      </w:r>
      <w:r w:rsidRPr="00A329B5">
        <w:rPr>
          <w:lang w:val="en-US"/>
        </w:rPr>
        <w:t></w:t>
      </w:r>
      <w:r w:rsidRPr="00A329B5">
        <w:rPr>
          <w:rFonts w:hint="eastAsia"/>
          <w:lang w:val="en-US"/>
        </w:rPr>
        <w:t>царства</w:t>
      </w:r>
      <w:r w:rsidRPr="00A329B5">
        <w:rPr>
          <w:lang w:val="en-US"/>
        </w:rPr>
        <w:t></w:t>
      </w:r>
      <w:r w:rsidRPr="00A329B5">
        <w:rPr>
          <w:rFonts w:hint="eastAsia"/>
          <w:lang w:val="en-US"/>
        </w:rPr>
        <w:t>у</w:t>
      </w:r>
      <w:r w:rsidRPr="00A329B5">
        <w:rPr>
          <w:lang w:val="en-US"/>
        </w:rPr>
        <w:t></w:t>
      </w:r>
      <w:r w:rsidRPr="00A329B5">
        <w:rPr>
          <w:rFonts w:hint="eastAsia"/>
          <w:lang w:val="en-US"/>
        </w:rPr>
        <w:t>війні</w:t>
      </w:r>
      <w:r w:rsidRPr="00A329B5">
        <w:rPr>
          <w:lang w:val="en-US"/>
        </w:rPr>
        <w:t></w:t>
      </w:r>
      <w:r w:rsidRPr="00A329B5">
        <w:rPr>
          <w:rFonts w:hint="eastAsia"/>
          <w:lang w:val="en-US"/>
        </w:rPr>
        <w:t>з</w:t>
      </w:r>
      <w:r w:rsidRPr="00A329B5">
        <w:rPr>
          <w:lang w:val="en-US"/>
        </w:rPr>
        <w:t></w:t>
      </w:r>
      <w:r w:rsidRPr="00A329B5">
        <w:rPr>
          <w:rFonts w:hint="eastAsia"/>
          <w:lang w:val="en-US"/>
        </w:rPr>
        <w:t>Римом</w:t>
      </w:r>
      <w:r w:rsidRPr="00A329B5">
        <w:rPr>
          <w:lang w:val="en-US"/>
        </w:rPr>
        <w:t></w:t>
      </w:r>
      <w:r w:rsidRPr="00A329B5">
        <w:rPr>
          <w:rFonts w:hint="eastAsia"/>
          <w:lang w:val="en-US"/>
        </w:rPr>
        <w:t>чи</w:t>
      </w:r>
      <w:r w:rsidRPr="00A329B5">
        <w:rPr>
          <w:lang w:val="en-US"/>
        </w:rPr>
        <w:t></w:t>
      </w:r>
      <w:r w:rsidRPr="00A329B5">
        <w:rPr>
          <w:rFonts w:hint="eastAsia"/>
          <w:lang w:val="en-US"/>
        </w:rPr>
        <w:t>то</w:t>
      </w:r>
      <w:r w:rsidRPr="00A329B5">
        <w:rPr>
          <w:lang w:val="en-US"/>
        </w:rPr>
        <w:t></w:t>
      </w:r>
      <w:r w:rsidRPr="00A329B5">
        <w:rPr>
          <w:rFonts w:hint="eastAsia"/>
          <w:lang w:val="en-US"/>
        </w:rPr>
        <w:t>на</w:t>
      </w:r>
      <w:r w:rsidRPr="00A329B5">
        <w:rPr>
          <w:lang w:val="en-US"/>
        </w:rPr>
        <w:t></w:t>
      </w:r>
      <w:r w:rsidRPr="00A329B5">
        <w:rPr>
          <w:rFonts w:hint="eastAsia"/>
          <w:lang w:val="en-US"/>
        </w:rPr>
        <w:t>першому</w:t>
      </w:r>
      <w:r w:rsidRPr="00A329B5">
        <w:rPr>
          <w:lang w:val="en-US"/>
        </w:rPr>
        <w:t></w:t>
      </w:r>
      <w:r w:rsidRPr="00A329B5">
        <w:rPr>
          <w:lang w:val="en-US"/>
        </w:rPr>
        <w:t></w:t>
      </w:r>
      <w:r w:rsidRPr="00A329B5">
        <w:rPr>
          <w:rFonts w:hint="eastAsia"/>
          <w:lang w:val="en-US"/>
        </w:rPr>
        <w:t>чи</w:t>
      </w:r>
      <w:r w:rsidRPr="00A329B5">
        <w:rPr>
          <w:lang w:val="en-US"/>
        </w:rPr>
        <w:t></w:t>
      </w:r>
      <w:r w:rsidRPr="00A329B5">
        <w:rPr>
          <w:rFonts w:hint="eastAsia"/>
          <w:lang w:val="en-US"/>
        </w:rPr>
        <w:t>то</w:t>
      </w:r>
      <w:r w:rsidRPr="00A329B5">
        <w:rPr>
          <w:lang w:val="en-US"/>
        </w:rPr>
        <w:t></w:t>
      </w:r>
      <w:r w:rsidRPr="00A329B5">
        <w:rPr>
          <w:rFonts w:hint="eastAsia"/>
          <w:lang w:val="en-US"/>
        </w:rPr>
        <w:t>на</w:t>
      </w:r>
      <w:r w:rsidRPr="00A329B5">
        <w:rPr>
          <w:lang w:val="en-US"/>
        </w:rPr>
        <w:t></w:t>
      </w:r>
      <w:r w:rsidRPr="00A329B5">
        <w:rPr>
          <w:rFonts w:hint="eastAsia"/>
          <w:lang w:val="en-US"/>
        </w:rPr>
        <w:t>другому</w:t>
      </w:r>
    </w:p>
    <w:p w:rsidR="00A329B5" w:rsidRPr="00A329B5" w:rsidRDefault="00A329B5" w:rsidP="00A329B5">
      <w:pPr>
        <w:rPr>
          <w:lang w:val="en-US"/>
        </w:rPr>
      </w:pPr>
      <w:r w:rsidRPr="00A329B5">
        <w:rPr>
          <w:rFonts w:hint="eastAsia"/>
          <w:lang w:val="en-US"/>
        </w:rPr>
        <w:t>планах</w:t>
      </w:r>
      <w:r w:rsidRPr="00A329B5">
        <w:rPr>
          <w:lang w:val="en-US"/>
        </w:rPr>
        <w:t></w:t>
      </w:r>
      <w:r w:rsidRPr="00A329B5">
        <w:rPr>
          <w:lang w:val="en-US"/>
        </w:rPr>
        <w:t></w:t>
      </w:r>
      <w:r w:rsidRPr="00A329B5">
        <w:rPr>
          <w:rFonts w:hint="eastAsia"/>
          <w:lang w:val="en-US"/>
        </w:rPr>
        <w:t>зображеннями</w:t>
      </w:r>
      <w:r w:rsidRPr="00A329B5">
        <w:rPr>
          <w:lang w:val="en-US"/>
        </w:rPr>
        <w:t></w:t>
      </w:r>
      <w:r w:rsidRPr="00A329B5">
        <w:rPr>
          <w:rFonts w:hint="eastAsia"/>
          <w:lang w:val="en-US"/>
        </w:rPr>
        <w:t>постатей</w:t>
      </w:r>
      <w:r w:rsidRPr="00A329B5">
        <w:rPr>
          <w:lang w:val="en-US"/>
        </w:rPr>
        <w:t></w:t>
      </w:r>
      <w:r w:rsidRPr="00A329B5">
        <w:rPr>
          <w:rFonts w:hint="eastAsia"/>
          <w:lang w:val="en-US"/>
        </w:rPr>
        <w:t>та</w:t>
      </w:r>
      <w:r w:rsidRPr="00A329B5">
        <w:rPr>
          <w:lang w:val="en-US"/>
        </w:rPr>
        <w:t></w:t>
      </w:r>
      <w:r w:rsidRPr="00A329B5">
        <w:rPr>
          <w:rFonts w:hint="eastAsia"/>
          <w:lang w:val="en-US"/>
        </w:rPr>
        <w:t>елементами</w:t>
      </w:r>
      <w:r w:rsidRPr="00A329B5">
        <w:rPr>
          <w:lang w:val="en-US"/>
        </w:rPr>
        <w:t></w:t>
      </w:r>
      <w:r w:rsidRPr="00A329B5">
        <w:rPr>
          <w:rFonts w:hint="eastAsia"/>
          <w:lang w:val="en-US"/>
        </w:rPr>
        <w:t>їхнього</w:t>
      </w:r>
      <w:r w:rsidRPr="00A329B5">
        <w:rPr>
          <w:lang w:val="en-US"/>
        </w:rPr>
        <w:t></w:t>
      </w:r>
      <w:r w:rsidRPr="00A329B5">
        <w:rPr>
          <w:rFonts w:hint="eastAsia"/>
          <w:lang w:val="en-US"/>
        </w:rPr>
        <w:t>одягу</w:t>
      </w:r>
      <w:r w:rsidRPr="00A329B5">
        <w:rPr>
          <w:lang w:val="en-US"/>
        </w:rPr>
        <w:t></w:t>
      </w:r>
      <w:r w:rsidRPr="00A329B5">
        <w:rPr>
          <w:lang w:val="en-US"/>
        </w:rPr>
        <w:t></w:t>
      </w:r>
      <w:r w:rsidRPr="00A329B5">
        <w:rPr>
          <w:rFonts w:hint="eastAsia"/>
          <w:lang w:val="en-US"/>
        </w:rPr>
        <w:t>міміки</w:t>
      </w:r>
      <w:r w:rsidRPr="00A329B5">
        <w:rPr>
          <w:lang w:val="en-US"/>
        </w:rPr>
        <w:t></w:t>
      </w:r>
      <w:r w:rsidRPr="00A329B5">
        <w:rPr>
          <w:lang w:val="en-US"/>
        </w:rPr>
        <w:t></w:t>
      </w:r>
      <w:r w:rsidRPr="00A329B5">
        <w:rPr>
          <w:rFonts w:hint="eastAsia"/>
          <w:lang w:val="en-US"/>
        </w:rPr>
        <w:t>кольору</w:t>
      </w:r>
    </w:p>
    <w:p w:rsidR="00A329B5" w:rsidRPr="00A329B5" w:rsidRDefault="00A329B5" w:rsidP="00A329B5">
      <w:pPr>
        <w:rPr>
          <w:lang w:val="en-US"/>
        </w:rPr>
      </w:pPr>
      <w:r w:rsidRPr="00A329B5">
        <w:rPr>
          <w:rFonts w:hint="eastAsia"/>
          <w:lang w:val="en-US"/>
        </w:rPr>
        <w:t>волосся</w:t>
      </w:r>
      <w:r w:rsidRPr="00A329B5">
        <w:rPr>
          <w:lang w:val="en-US"/>
        </w:rPr>
        <w:t></w:t>
      </w:r>
      <w:r w:rsidRPr="00A329B5">
        <w:rPr>
          <w:lang w:val="en-US"/>
        </w:rPr>
        <w:t></w:t>
      </w:r>
      <w:r w:rsidRPr="00A329B5">
        <w:rPr>
          <w:rFonts w:hint="eastAsia"/>
          <w:lang w:val="en-US"/>
        </w:rPr>
        <w:t>образами</w:t>
      </w:r>
      <w:r w:rsidRPr="00A329B5">
        <w:rPr>
          <w:lang w:val="en-US"/>
        </w:rPr>
        <w:t></w:t>
      </w:r>
      <w:r w:rsidRPr="00A329B5">
        <w:rPr>
          <w:rFonts w:hint="eastAsia"/>
          <w:lang w:val="en-US"/>
        </w:rPr>
        <w:t>тварин</w:t>
      </w:r>
      <w:r w:rsidRPr="00A329B5">
        <w:rPr>
          <w:lang w:val="en-US"/>
        </w:rPr>
        <w:t></w:t>
      </w:r>
      <w:r w:rsidRPr="00A329B5">
        <w:rPr>
          <w:lang w:val="en-US"/>
        </w:rPr>
        <w:t></w:t>
      </w:r>
      <w:r w:rsidRPr="00A329B5">
        <w:rPr>
          <w:rFonts w:hint="eastAsia"/>
          <w:lang w:val="en-US"/>
        </w:rPr>
        <w:t>що</w:t>
      </w:r>
      <w:r w:rsidRPr="00A329B5">
        <w:rPr>
          <w:lang w:val="en-US"/>
        </w:rPr>
        <w:t></w:t>
      </w:r>
      <w:r w:rsidRPr="00A329B5">
        <w:rPr>
          <w:rFonts w:hint="eastAsia"/>
          <w:lang w:val="en-US"/>
        </w:rPr>
        <w:t>символізували</w:t>
      </w:r>
      <w:r w:rsidRPr="00A329B5">
        <w:rPr>
          <w:lang w:val="en-US"/>
        </w:rPr>
        <w:t></w:t>
      </w:r>
      <w:r w:rsidRPr="00A329B5">
        <w:rPr>
          <w:rFonts w:hint="eastAsia"/>
          <w:lang w:val="en-US"/>
        </w:rPr>
        <w:t>Римську</w:t>
      </w:r>
      <w:r w:rsidRPr="00A329B5">
        <w:rPr>
          <w:lang w:val="en-US"/>
        </w:rPr>
        <w:t></w:t>
      </w:r>
      <w:r w:rsidRPr="00A329B5">
        <w:rPr>
          <w:rFonts w:hint="eastAsia"/>
          <w:lang w:val="en-US"/>
        </w:rPr>
        <w:t>республіку</w:t>
      </w:r>
      <w:r w:rsidRPr="00A329B5">
        <w:rPr>
          <w:lang w:val="en-US"/>
        </w:rPr>
        <w:t></w:t>
      </w:r>
      <w:r w:rsidRPr="00A329B5">
        <w:rPr>
          <w:lang w:val="en-US"/>
        </w:rPr>
        <w:t></w:t>
      </w:r>
      <w:r w:rsidRPr="00A329B5">
        <w:rPr>
          <w:rFonts w:hint="eastAsia"/>
          <w:lang w:val="en-US"/>
        </w:rPr>
        <w:t>Понтійське</w:t>
      </w:r>
      <w:r w:rsidRPr="00A329B5">
        <w:rPr>
          <w:lang w:val="en-US"/>
        </w:rPr>
        <w:t></w:t>
      </w:r>
    </w:p>
    <w:p w:rsidR="00A329B5" w:rsidRPr="00A329B5" w:rsidRDefault="00A329B5" w:rsidP="00A329B5">
      <w:pPr>
        <w:rPr>
          <w:lang w:val="en-US"/>
        </w:rPr>
      </w:pPr>
      <w:r w:rsidRPr="00A329B5">
        <w:rPr>
          <w:lang w:val="en-US"/>
        </w:rPr>
        <w:t></w:t>
      </w:r>
      <w:r w:rsidRPr="00A329B5">
        <w:rPr>
          <w:lang w:val="en-US"/>
        </w:rPr>
        <w:t></w:t>
      </w:r>
      <w:r w:rsidRPr="00A329B5">
        <w:rPr>
          <w:lang w:val="en-US"/>
        </w:rPr>
        <w:t></w:t>
      </w:r>
    </w:p>
    <w:p w:rsidR="00A329B5" w:rsidRPr="00A329B5" w:rsidRDefault="00A329B5" w:rsidP="00A329B5">
      <w:pPr>
        <w:rPr>
          <w:lang w:val="en-US"/>
        </w:rPr>
      </w:pPr>
      <w:r w:rsidRPr="00A329B5">
        <w:rPr>
          <w:rFonts w:hint="eastAsia"/>
          <w:lang w:val="en-US"/>
        </w:rPr>
        <w:t>царство</w:t>
      </w:r>
      <w:r w:rsidRPr="00A329B5">
        <w:rPr>
          <w:lang w:val="en-US"/>
        </w:rPr>
        <w:t></w:t>
      </w:r>
      <w:r w:rsidRPr="00A329B5">
        <w:rPr>
          <w:rFonts w:hint="eastAsia"/>
          <w:lang w:val="en-US"/>
        </w:rPr>
        <w:t>та</w:t>
      </w:r>
      <w:r w:rsidRPr="00A329B5">
        <w:rPr>
          <w:lang w:val="en-US"/>
        </w:rPr>
        <w:t></w:t>
      </w:r>
      <w:r w:rsidRPr="00A329B5">
        <w:rPr>
          <w:rFonts w:hint="eastAsia"/>
          <w:lang w:val="en-US"/>
        </w:rPr>
        <w:t>самого</w:t>
      </w:r>
      <w:r w:rsidRPr="00A329B5">
        <w:rPr>
          <w:lang w:val="en-US"/>
        </w:rPr>
        <w:t></w:t>
      </w:r>
      <w:r w:rsidRPr="00A329B5">
        <w:rPr>
          <w:rFonts w:hint="eastAsia"/>
          <w:lang w:val="en-US"/>
        </w:rPr>
        <w:t>царя</w:t>
      </w:r>
      <w:r w:rsidRPr="00A329B5">
        <w:rPr>
          <w:lang w:val="en-US"/>
        </w:rPr>
        <w:t></w:t>
      </w:r>
      <w:r w:rsidRPr="00A329B5">
        <w:rPr>
          <w:lang w:val="en-US"/>
        </w:rPr>
        <w:t></w:t>
      </w:r>
      <w:r w:rsidRPr="00A329B5">
        <w:rPr>
          <w:rFonts w:hint="eastAsia"/>
          <w:lang w:val="en-US"/>
        </w:rPr>
        <w:t>геометричними</w:t>
      </w:r>
      <w:r w:rsidRPr="00A329B5">
        <w:rPr>
          <w:lang w:val="en-US"/>
        </w:rPr>
        <w:t></w:t>
      </w:r>
      <w:r w:rsidRPr="00A329B5">
        <w:rPr>
          <w:rFonts w:hint="eastAsia"/>
          <w:lang w:val="en-US"/>
        </w:rPr>
        <w:t>фігурами</w:t>
      </w:r>
      <w:r w:rsidRPr="00A329B5">
        <w:rPr>
          <w:lang w:val="en-US"/>
        </w:rPr>
        <w:t></w:t>
      </w:r>
      <w:r w:rsidRPr="00A329B5">
        <w:rPr>
          <w:rFonts w:hint="eastAsia"/>
          <w:lang w:val="en-US"/>
        </w:rPr>
        <w:t>і</w:t>
      </w:r>
      <w:r w:rsidRPr="00A329B5">
        <w:rPr>
          <w:lang w:val="en-US"/>
        </w:rPr>
        <w:t></w:t>
      </w:r>
      <w:r w:rsidRPr="00A329B5">
        <w:rPr>
          <w:rFonts w:hint="eastAsia"/>
          <w:lang w:val="en-US"/>
        </w:rPr>
        <w:t>зображеннями</w:t>
      </w:r>
      <w:r w:rsidRPr="00A329B5">
        <w:rPr>
          <w:lang w:val="en-US"/>
        </w:rPr>
        <w:t></w:t>
      </w:r>
      <w:r w:rsidRPr="00A329B5">
        <w:rPr>
          <w:rFonts w:hint="eastAsia"/>
          <w:lang w:val="en-US"/>
        </w:rPr>
        <w:t>палацу</w:t>
      </w:r>
      <w:r w:rsidRPr="00A329B5">
        <w:rPr>
          <w:lang w:val="en-US"/>
        </w:rPr>
        <w:t></w:t>
      </w:r>
      <w:r w:rsidRPr="00A329B5">
        <w:rPr>
          <w:rFonts w:hint="eastAsia"/>
          <w:lang w:val="en-US"/>
        </w:rPr>
        <w:t>і</w:t>
      </w:r>
      <w:r w:rsidRPr="00A329B5">
        <w:rPr>
          <w:lang w:val="en-US"/>
        </w:rPr>
        <w:t></w:t>
      </w:r>
      <w:r w:rsidRPr="00A329B5">
        <w:rPr>
          <w:rFonts w:hint="eastAsia"/>
          <w:lang w:val="en-US"/>
        </w:rPr>
        <w:t>вогню</w:t>
      </w:r>
      <w:r w:rsidRPr="00A329B5">
        <w:rPr>
          <w:lang w:val="en-US"/>
        </w:rPr>
        <w:t></w:t>
      </w:r>
      <w:r w:rsidRPr="00A329B5">
        <w:rPr>
          <w:lang w:val="en-US"/>
        </w:rPr>
        <w:t></w:t>
      </w:r>
    </w:p>
    <w:p w:rsidR="00A329B5" w:rsidRPr="00A329B5" w:rsidRDefault="00A329B5" w:rsidP="00A329B5">
      <w:pPr>
        <w:rPr>
          <w:lang w:val="en-US"/>
        </w:rPr>
      </w:pPr>
      <w:r w:rsidRPr="00A329B5">
        <w:rPr>
          <w:rFonts w:hint="eastAsia"/>
          <w:lang w:val="en-US"/>
        </w:rPr>
        <w:t>Слід</w:t>
      </w:r>
      <w:r w:rsidRPr="00A329B5">
        <w:rPr>
          <w:lang w:val="en-US"/>
        </w:rPr>
        <w:t></w:t>
      </w:r>
      <w:r w:rsidRPr="00A329B5">
        <w:rPr>
          <w:rFonts w:hint="eastAsia"/>
          <w:lang w:val="en-US"/>
        </w:rPr>
        <w:t>зауважити</w:t>
      </w:r>
      <w:r w:rsidRPr="00A329B5">
        <w:rPr>
          <w:lang w:val="en-US"/>
        </w:rPr>
        <w:t></w:t>
      </w:r>
      <w:r w:rsidRPr="00A329B5">
        <w:rPr>
          <w:lang w:val="en-US"/>
        </w:rPr>
        <w:t></w:t>
      </w:r>
      <w:r w:rsidRPr="00A329B5">
        <w:rPr>
          <w:rFonts w:hint="eastAsia"/>
          <w:lang w:val="en-US"/>
        </w:rPr>
        <w:t>що</w:t>
      </w:r>
      <w:r w:rsidRPr="00A329B5">
        <w:rPr>
          <w:lang w:val="en-US"/>
        </w:rPr>
        <w:t></w:t>
      </w:r>
      <w:r w:rsidRPr="00A329B5">
        <w:rPr>
          <w:rFonts w:hint="eastAsia"/>
          <w:lang w:val="en-US"/>
        </w:rPr>
        <w:t>опис</w:t>
      </w:r>
      <w:r w:rsidRPr="00A329B5">
        <w:rPr>
          <w:lang w:val="en-US"/>
        </w:rPr>
        <w:t></w:t>
      </w:r>
      <w:r w:rsidRPr="00A329B5">
        <w:rPr>
          <w:rFonts w:hint="eastAsia"/>
          <w:lang w:val="en-US"/>
        </w:rPr>
        <w:t>смерті</w:t>
      </w:r>
      <w:r w:rsidRPr="00A329B5">
        <w:rPr>
          <w:lang w:val="en-US"/>
        </w:rPr>
        <w:t></w:t>
      </w:r>
      <w:r w:rsidRPr="00A329B5">
        <w:rPr>
          <w:rFonts w:hint="eastAsia"/>
          <w:lang w:val="en-US"/>
        </w:rPr>
        <w:t>Мітрідата</w:t>
      </w:r>
      <w:r w:rsidRPr="00A329B5">
        <w:rPr>
          <w:lang w:val="en-US"/>
        </w:rPr>
        <w:t></w:t>
      </w:r>
      <w:r w:rsidRPr="00A329B5">
        <w:rPr>
          <w:rFonts w:hint="eastAsia"/>
          <w:lang w:val="en-US"/>
        </w:rPr>
        <w:t>в</w:t>
      </w:r>
      <w:r w:rsidRPr="00A329B5">
        <w:rPr>
          <w:lang w:val="en-US"/>
        </w:rPr>
        <w:t></w:t>
      </w:r>
      <w:r w:rsidRPr="00A329B5">
        <w:rPr>
          <w:rFonts w:hint="eastAsia"/>
          <w:lang w:val="en-US"/>
        </w:rPr>
        <w:t>роботі</w:t>
      </w:r>
      <w:r w:rsidRPr="00A329B5">
        <w:rPr>
          <w:lang w:val="en-US"/>
        </w:rPr>
        <w:t></w:t>
      </w:r>
      <w:r w:rsidRPr="00A329B5">
        <w:rPr>
          <w:rFonts w:hint="eastAsia"/>
          <w:lang w:val="en-US"/>
        </w:rPr>
        <w:t>Августина</w:t>
      </w:r>
      <w:r w:rsidRPr="00A329B5">
        <w:rPr>
          <w:lang w:val="en-US"/>
        </w:rPr>
        <w:t></w:t>
      </w:r>
      <w:r w:rsidRPr="00A329B5">
        <w:rPr>
          <w:rFonts w:hint="eastAsia"/>
          <w:lang w:val="en-US"/>
        </w:rPr>
        <w:t>відсутній</w:t>
      </w:r>
      <w:r w:rsidRPr="00A329B5">
        <w:rPr>
          <w:lang w:val="en-US"/>
        </w:rPr>
        <w:t></w:t>
      </w:r>
      <w:r w:rsidRPr="00A329B5">
        <w:rPr>
          <w:lang w:val="en-US"/>
        </w:rPr>
        <w:t></w:t>
      </w:r>
      <w:r w:rsidRPr="00A329B5">
        <w:rPr>
          <w:rFonts w:hint="eastAsia"/>
          <w:lang w:val="en-US"/>
        </w:rPr>
        <w:t>але</w:t>
      </w:r>
      <w:r w:rsidRPr="00A329B5">
        <w:rPr>
          <w:lang w:val="en-US"/>
        </w:rPr>
        <w:t></w:t>
      </w:r>
      <w:r w:rsidRPr="00A329B5">
        <w:rPr>
          <w:rFonts w:hint="eastAsia"/>
          <w:lang w:val="en-US"/>
        </w:rPr>
        <w:t>є</w:t>
      </w:r>
    </w:p>
    <w:p w:rsidR="00A329B5" w:rsidRPr="00A329B5" w:rsidRDefault="00A329B5" w:rsidP="00A329B5">
      <w:pPr>
        <w:rPr>
          <w:lang w:val="en-US"/>
        </w:rPr>
      </w:pPr>
      <w:r w:rsidRPr="00A329B5">
        <w:rPr>
          <w:rFonts w:hint="eastAsia"/>
          <w:lang w:val="en-US"/>
        </w:rPr>
        <w:t>широко</w:t>
      </w:r>
      <w:r w:rsidRPr="00A329B5">
        <w:rPr>
          <w:lang w:val="en-US"/>
        </w:rPr>
        <w:t></w:t>
      </w:r>
      <w:r w:rsidRPr="00A329B5">
        <w:rPr>
          <w:rFonts w:hint="eastAsia"/>
          <w:lang w:val="en-US"/>
        </w:rPr>
        <w:t>репрезентованим</w:t>
      </w:r>
      <w:r w:rsidRPr="00A329B5">
        <w:rPr>
          <w:lang w:val="en-US"/>
        </w:rPr>
        <w:t></w:t>
      </w:r>
      <w:r w:rsidRPr="00A329B5">
        <w:rPr>
          <w:rFonts w:hint="eastAsia"/>
          <w:lang w:val="en-US"/>
        </w:rPr>
        <w:t>на</w:t>
      </w:r>
      <w:r w:rsidRPr="00A329B5">
        <w:rPr>
          <w:lang w:val="en-US"/>
        </w:rPr>
        <w:t></w:t>
      </w:r>
      <w:r w:rsidRPr="00A329B5">
        <w:rPr>
          <w:rFonts w:hint="eastAsia"/>
          <w:lang w:val="en-US"/>
        </w:rPr>
        <w:t>мініатюрах</w:t>
      </w:r>
      <w:r w:rsidRPr="00A329B5">
        <w:rPr>
          <w:lang w:val="en-US"/>
        </w:rPr>
        <w:t></w:t>
      </w:r>
      <w:r w:rsidRPr="00A329B5">
        <w:rPr>
          <w:rFonts w:hint="eastAsia"/>
          <w:lang w:val="en-US"/>
        </w:rPr>
        <w:t>до</w:t>
      </w:r>
      <w:r w:rsidRPr="00A329B5">
        <w:rPr>
          <w:lang w:val="en-US"/>
        </w:rPr>
        <w:t></w:t>
      </w:r>
      <w:r w:rsidRPr="00A329B5">
        <w:rPr>
          <w:rFonts w:hint="eastAsia"/>
          <w:lang w:val="en-US"/>
        </w:rPr>
        <w:t>пізніших</w:t>
      </w:r>
      <w:r w:rsidRPr="00A329B5">
        <w:rPr>
          <w:lang w:val="en-US"/>
        </w:rPr>
        <w:t></w:t>
      </w:r>
      <w:r w:rsidRPr="00A329B5">
        <w:rPr>
          <w:rFonts w:hint="eastAsia"/>
          <w:lang w:val="en-US"/>
        </w:rPr>
        <w:t>рукописів</w:t>
      </w:r>
      <w:r w:rsidRPr="00A329B5">
        <w:rPr>
          <w:lang w:val="en-US"/>
        </w:rPr>
        <w:t></w:t>
      </w:r>
      <w:r w:rsidRPr="00A329B5">
        <w:rPr>
          <w:lang w:val="en-US"/>
        </w:rPr>
        <w:t></w:t>
      </w:r>
      <w:r w:rsidRPr="00A329B5">
        <w:rPr>
          <w:rFonts w:hint="eastAsia"/>
          <w:lang w:val="en-US"/>
        </w:rPr>
        <w:t>Виявлено</w:t>
      </w:r>
      <w:r w:rsidRPr="00A329B5">
        <w:rPr>
          <w:lang w:val="en-US"/>
        </w:rPr>
        <w:t></w:t>
      </w:r>
      <w:r w:rsidRPr="00A329B5">
        <w:rPr>
          <w:lang w:val="en-US"/>
        </w:rPr>
        <w:t></w:t>
      </w:r>
      <w:r w:rsidRPr="00A329B5">
        <w:rPr>
          <w:rFonts w:hint="eastAsia"/>
          <w:lang w:val="en-US"/>
        </w:rPr>
        <w:t>що</w:t>
      </w:r>
    </w:p>
    <w:p w:rsidR="00A329B5" w:rsidRPr="00A329B5" w:rsidRDefault="00A329B5" w:rsidP="00A329B5">
      <w:pPr>
        <w:rPr>
          <w:lang w:val="en-US"/>
        </w:rPr>
      </w:pPr>
      <w:r w:rsidRPr="00A329B5">
        <w:rPr>
          <w:rFonts w:hint="eastAsia"/>
          <w:lang w:val="en-US"/>
        </w:rPr>
        <w:t>зображення</w:t>
      </w:r>
      <w:r w:rsidRPr="00A329B5">
        <w:rPr>
          <w:lang w:val="en-US"/>
        </w:rPr>
        <w:t></w:t>
      </w:r>
      <w:r w:rsidRPr="00A329B5">
        <w:rPr>
          <w:rFonts w:hint="eastAsia"/>
          <w:lang w:val="en-US"/>
        </w:rPr>
        <w:t>царя</w:t>
      </w:r>
      <w:r w:rsidRPr="00A329B5">
        <w:rPr>
          <w:lang w:val="en-US"/>
        </w:rPr>
        <w:t></w:t>
      </w:r>
      <w:r w:rsidRPr="00A329B5">
        <w:rPr>
          <w:rFonts w:hint="eastAsia"/>
          <w:lang w:val="en-US"/>
        </w:rPr>
        <w:t>на</w:t>
      </w:r>
      <w:r w:rsidRPr="00A329B5">
        <w:rPr>
          <w:lang w:val="en-US"/>
        </w:rPr>
        <w:t></w:t>
      </w:r>
      <w:r w:rsidRPr="00A329B5">
        <w:rPr>
          <w:rFonts w:hint="eastAsia"/>
          <w:lang w:val="en-US"/>
        </w:rPr>
        <w:t>кожній</w:t>
      </w:r>
      <w:r w:rsidRPr="00A329B5">
        <w:rPr>
          <w:lang w:val="en-US"/>
        </w:rPr>
        <w:t></w:t>
      </w:r>
      <w:r w:rsidRPr="00A329B5">
        <w:rPr>
          <w:rFonts w:hint="eastAsia"/>
          <w:lang w:val="en-US"/>
        </w:rPr>
        <w:t>з</w:t>
      </w:r>
      <w:r w:rsidRPr="00A329B5">
        <w:rPr>
          <w:lang w:val="en-US"/>
        </w:rPr>
        <w:t></w:t>
      </w:r>
      <w:r w:rsidRPr="00A329B5">
        <w:rPr>
          <w:rFonts w:hint="eastAsia"/>
          <w:lang w:val="en-US"/>
        </w:rPr>
        <w:t>мініатюр</w:t>
      </w:r>
      <w:r w:rsidRPr="00A329B5">
        <w:rPr>
          <w:lang w:val="en-US"/>
        </w:rPr>
        <w:t></w:t>
      </w:r>
      <w:r w:rsidRPr="00A329B5">
        <w:rPr>
          <w:rFonts w:hint="eastAsia"/>
          <w:lang w:val="en-US"/>
        </w:rPr>
        <w:t>є</w:t>
      </w:r>
      <w:r w:rsidRPr="00A329B5">
        <w:rPr>
          <w:lang w:val="en-US"/>
        </w:rPr>
        <w:t></w:t>
      </w:r>
      <w:r w:rsidRPr="00A329B5">
        <w:rPr>
          <w:rFonts w:hint="eastAsia"/>
          <w:lang w:val="en-US"/>
        </w:rPr>
        <w:t>різним</w:t>
      </w:r>
      <w:r w:rsidRPr="00A329B5">
        <w:rPr>
          <w:lang w:val="en-US"/>
        </w:rPr>
        <w:t></w:t>
      </w:r>
      <w:r w:rsidRPr="00A329B5">
        <w:rPr>
          <w:lang w:val="en-US"/>
        </w:rPr>
        <w:t></w:t>
      </w:r>
      <w:r w:rsidRPr="00A329B5">
        <w:rPr>
          <w:rFonts w:hint="eastAsia"/>
          <w:lang w:val="en-US"/>
        </w:rPr>
        <w:t>оскільки</w:t>
      </w:r>
      <w:r w:rsidRPr="00A329B5">
        <w:rPr>
          <w:lang w:val="en-US"/>
        </w:rPr>
        <w:t></w:t>
      </w:r>
      <w:r w:rsidRPr="00A329B5">
        <w:rPr>
          <w:rFonts w:hint="eastAsia"/>
          <w:lang w:val="en-US"/>
        </w:rPr>
        <w:t>переписування</w:t>
      </w:r>
      <w:r w:rsidRPr="00A329B5">
        <w:rPr>
          <w:lang w:val="en-US"/>
        </w:rPr>
        <w:t></w:t>
      </w:r>
      <w:r w:rsidRPr="00A329B5">
        <w:rPr>
          <w:rFonts w:hint="eastAsia"/>
          <w:lang w:val="en-US"/>
        </w:rPr>
        <w:t>текстів</w:t>
      </w:r>
    </w:p>
    <w:p w:rsidR="00A329B5" w:rsidRPr="00A329B5" w:rsidRDefault="00A329B5" w:rsidP="00A329B5">
      <w:pPr>
        <w:rPr>
          <w:lang w:val="en-US"/>
        </w:rPr>
      </w:pPr>
      <w:r w:rsidRPr="00A329B5">
        <w:rPr>
          <w:rFonts w:hint="eastAsia"/>
          <w:lang w:val="en-US"/>
        </w:rPr>
        <w:t>здійснювалось</w:t>
      </w:r>
      <w:r w:rsidRPr="00A329B5">
        <w:rPr>
          <w:lang w:val="en-US"/>
        </w:rPr>
        <w:t></w:t>
      </w:r>
      <w:r w:rsidRPr="00A329B5">
        <w:rPr>
          <w:rFonts w:hint="eastAsia"/>
          <w:lang w:val="en-US"/>
        </w:rPr>
        <w:t>неодноразово</w:t>
      </w:r>
      <w:r w:rsidRPr="00A329B5">
        <w:rPr>
          <w:lang w:val="en-US"/>
        </w:rPr>
        <w:t></w:t>
      </w:r>
      <w:r w:rsidRPr="00A329B5">
        <w:rPr>
          <w:rFonts w:hint="eastAsia"/>
          <w:lang w:val="en-US"/>
        </w:rPr>
        <w:t>й</w:t>
      </w:r>
      <w:r w:rsidRPr="00A329B5">
        <w:rPr>
          <w:lang w:val="en-US"/>
        </w:rPr>
        <w:t></w:t>
      </w:r>
      <w:r w:rsidRPr="00A329B5">
        <w:rPr>
          <w:rFonts w:hint="eastAsia"/>
          <w:lang w:val="en-US"/>
        </w:rPr>
        <w:t>ілюстратори</w:t>
      </w:r>
      <w:r w:rsidRPr="00A329B5">
        <w:rPr>
          <w:lang w:val="en-US"/>
        </w:rPr>
        <w:t></w:t>
      </w:r>
      <w:r w:rsidRPr="00A329B5">
        <w:rPr>
          <w:rFonts w:hint="eastAsia"/>
          <w:lang w:val="en-US"/>
        </w:rPr>
        <w:t>вкладали</w:t>
      </w:r>
      <w:r w:rsidRPr="00A329B5">
        <w:rPr>
          <w:lang w:val="en-US"/>
        </w:rPr>
        <w:t></w:t>
      </w:r>
      <w:r w:rsidRPr="00A329B5">
        <w:rPr>
          <w:rFonts w:hint="eastAsia"/>
          <w:lang w:val="en-US"/>
        </w:rPr>
        <w:t>власне</w:t>
      </w:r>
      <w:r w:rsidRPr="00A329B5">
        <w:rPr>
          <w:lang w:val="en-US"/>
        </w:rPr>
        <w:t></w:t>
      </w:r>
      <w:r w:rsidRPr="00A329B5">
        <w:rPr>
          <w:rFonts w:hint="eastAsia"/>
          <w:lang w:val="en-US"/>
        </w:rPr>
        <w:t>бачення</w:t>
      </w:r>
      <w:r w:rsidRPr="00A329B5">
        <w:rPr>
          <w:lang w:val="en-US"/>
        </w:rPr>
        <w:t></w:t>
      </w:r>
      <w:r w:rsidRPr="00A329B5">
        <w:rPr>
          <w:rFonts w:hint="eastAsia"/>
          <w:lang w:val="en-US"/>
        </w:rPr>
        <w:t>в</w:t>
      </w:r>
      <w:r w:rsidRPr="00A329B5">
        <w:rPr>
          <w:lang w:val="en-US"/>
        </w:rPr>
        <w:t></w:t>
      </w:r>
      <w:r w:rsidRPr="00A329B5">
        <w:rPr>
          <w:rFonts w:hint="eastAsia"/>
          <w:lang w:val="en-US"/>
        </w:rPr>
        <w:t>образ</w:t>
      </w:r>
      <w:r w:rsidRPr="00A329B5">
        <w:rPr>
          <w:lang w:val="en-US"/>
        </w:rPr>
        <w:t></w:t>
      </w:r>
      <w:r w:rsidRPr="00A329B5">
        <w:rPr>
          <w:rFonts w:hint="eastAsia"/>
          <w:lang w:val="en-US"/>
        </w:rPr>
        <w:t>царя</w:t>
      </w:r>
      <w:r w:rsidRPr="00A329B5">
        <w:rPr>
          <w:lang w:val="en-US"/>
        </w:rPr>
        <w:t></w:t>
      </w:r>
    </w:p>
    <w:p w:rsidR="00A329B5" w:rsidRPr="00A329B5" w:rsidRDefault="00A329B5" w:rsidP="00A329B5">
      <w:pPr>
        <w:rPr>
          <w:lang w:val="en-US"/>
        </w:rPr>
      </w:pPr>
      <w:r w:rsidRPr="00A329B5">
        <w:rPr>
          <w:rFonts w:hint="eastAsia"/>
          <w:lang w:val="en-US"/>
        </w:rPr>
        <w:t>чи</w:t>
      </w:r>
      <w:r w:rsidRPr="00A329B5">
        <w:rPr>
          <w:lang w:val="en-US"/>
        </w:rPr>
        <w:t></w:t>
      </w:r>
      <w:r w:rsidRPr="00A329B5">
        <w:rPr>
          <w:rFonts w:hint="eastAsia"/>
          <w:lang w:val="en-US"/>
        </w:rPr>
        <w:t>то</w:t>
      </w:r>
      <w:r w:rsidRPr="00A329B5">
        <w:rPr>
          <w:lang w:val="en-US"/>
        </w:rPr>
        <w:t></w:t>
      </w:r>
      <w:r w:rsidRPr="00A329B5">
        <w:rPr>
          <w:rFonts w:hint="eastAsia"/>
          <w:lang w:val="en-US"/>
        </w:rPr>
        <w:t>змінюючи</w:t>
      </w:r>
      <w:r w:rsidRPr="00A329B5">
        <w:rPr>
          <w:lang w:val="en-US"/>
        </w:rPr>
        <w:t></w:t>
      </w:r>
      <w:r w:rsidRPr="00A329B5">
        <w:rPr>
          <w:rFonts w:hint="eastAsia"/>
          <w:lang w:val="en-US"/>
        </w:rPr>
        <w:t>зображувані</w:t>
      </w:r>
      <w:r w:rsidRPr="00A329B5">
        <w:rPr>
          <w:lang w:val="en-US"/>
        </w:rPr>
        <w:t></w:t>
      </w:r>
      <w:r w:rsidRPr="00A329B5">
        <w:rPr>
          <w:rFonts w:hint="eastAsia"/>
          <w:lang w:val="en-US"/>
        </w:rPr>
        <w:t>сюжети</w:t>
      </w:r>
      <w:r w:rsidRPr="00A329B5">
        <w:rPr>
          <w:lang w:val="en-US"/>
        </w:rPr>
        <w:t></w:t>
      </w:r>
      <w:r w:rsidRPr="00A329B5">
        <w:rPr>
          <w:rFonts w:hint="eastAsia"/>
          <w:lang w:val="en-US"/>
        </w:rPr>
        <w:t>місцями</w:t>
      </w:r>
      <w:r w:rsidRPr="00A329B5">
        <w:rPr>
          <w:lang w:val="en-US"/>
        </w:rPr>
        <w:t></w:t>
      </w:r>
      <w:r w:rsidRPr="00A329B5">
        <w:rPr>
          <w:lang w:val="en-US"/>
        </w:rPr>
        <w:t></w:t>
      </w:r>
      <w:r w:rsidRPr="00A329B5">
        <w:rPr>
          <w:rFonts w:hint="eastAsia"/>
          <w:lang w:val="en-US"/>
        </w:rPr>
        <w:t>чи</w:t>
      </w:r>
      <w:r w:rsidRPr="00A329B5">
        <w:rPr>
          <w:lang w:val="en-US"/>
        </w:rPr>
        <w:t></w:t>
      </w:r>
      <w:r w:rsidRPr="00A329B5">
        <w:rPr>
          <w:rFonts w:hint="eastAsia"/>
          <w:lang w:val="en-US"/>
        </w:rPr>
        <w:t>то</w:t>
      </w:r>
      <w:r w:rsidRPr="00A329B5">
        <w:rPr>
          <w:lang w:val="en-US"/>
        </w:rPr>
        <w:t></w:t>
      </w:r>
      <w:r w:rsidRPr="00A329B5">
        <w:rPr>
          <w:rFonts w:hint="eastAsia"/>
          <w:lang w:val="en-US"/>
        </w:rPr>
        <w:t>ігноруючи</w:t>
      </w:r>
      <w:r w:rsidRPr="00A329B5">
        <w:rPr>
          <w:lang w:val="en-US"/>
        </w:rPr>
        <w:t></w:t>
      </w:r>
      <w:r w:rsidRPr="00A329B5">
        <w:rPr>
          <w:rFonts w:hint="eastAsia"/>
          <w:lang w:val="en-US"/>
        </w:rPr>
        <w:t>їх</w:t>
      </w:r>
      <w:r w:rsidRPr="00A329B5">
        <w:rPr>
          <w:lang w:val="en-US"/>
        </w:rPr>
        <w:t></w:t>
      </w:r>
      <w:r w:rsidRPr="00A329B5">
        <w:rPr>
          <w:rFonts w:hint="eastAsia"/>
          <w:lang w:val="en-US"/>
        </w:rPr>
        <w:t>взагалі</w:t>
      </w:r>
      <w:r w:rsidRPr="00A329B5">
        <w:rPr>
          <w:lang w:val="en-US"/>
        </w:rPr>
        <w:t></w:t>
      </w:r>
      <w:r w:rsidRPr="00A329B5">
        <w:rPr>
          <w:lang w:val="en-US"/>
        </w:rPr>
        <w:t></w:t>
      </w:r>
      <w:r w:rsidRPr="00A329B5">
        <w:rPr>
          <w:rFonts w:hint="eastAsia"/>
          <w:lang w:val="en-US"/>
        </w:rPr>
        <w:t>У</w:t>
      </w:r>
    </w:p>
    <w:p w:rsidR="00A329B5" w:rsidRPr="00A329B5" w:rsidRDefault="00A329B5" w:rsidP="00A329B5">
      <w:pPr>
        <w:rPr>
          <w:lang w:val="en-US"/>
        </w:rPr>
      </w:pPr>
      <w:r w:rsidRPr="00A329B5">
        <w:rPr>
          <w:rFonts w:hint="eastAsia"/>
          <w:lang w:val="en-US"/>
        </w:rPr>
        <w:t>дослідженні</w:t>
      </w:r>
      <w:r w:rsidRPr="00A329B5">
        <w:rPr>
          <w:lang w:val="en-US"/>
        </w:rPr>
        <w:t></w:t>
      </w:r>
      <w:r w:rsidRPr="00A329B5">
        <w:rPr>
          <w:rFonts w:hint="eastAsia"/>
          <w:lang w:val="en-US"/>
        </w:rPr>
        <w:t>проаналізовано</w:t>
      </w:r>
      <w:r w:rsidRPr="00A329B5">
        <w:rPr>
          <w:lang w:val="en-US"/>
        </w:rPr>
        <w:t></w:t>
      </w:r>
      <w:r w:rsidRPr="00A329B5">
        <w:rPr>
          <w:rFonts w:hint="eastAsia"/>
          <w:lang w:val="en-US"/>
        </w:rPr>
        <w:t>сприйняття</w:t>
      </w:r>
      <w:r w:rsidRPr="00A329B5">
        <w:rPr>
          <w:lang w:val="en-US"/>
        </w:rPr>
        <w:t></w:t>
      </w:r>
      <w:r w:rsidRPr="00A329B5">
        <w:rPr>
          <w:rFonts w:hint="eastAsia"/>
          <w:lang w:val="en-US"/>
        </w:rPr>
        <w:t>масового</w:t>
      </w:r>
      <w:r w:rsidRPr="00A329B5">
        <w:rPr>
          <w:lang w:val="en-US"/>
        </w:rPr>
        <w:t></w:t>
      </w:r>
      <w:r w:rsidRPr="00A329B5">
        <w:rPr>
          <w:rFonts w:hint="eastAsia"/>
          <w:lang w:val="en-US"/>
        </w:rPr>
        <w:t>вбивства</w:t>
      </w:r>
      <w:r w:rsidRPr="00A329B5">
        <w:rPr>
          <w:lang w:val="en-US"/>
        </w:rPr>
        <w:t></w:t>
      </w:r>
      <w:r w:rsidRPr="00A329B5">
        <w:rPr>
          <w:rFonts w:hint="eastAsia"/>
          <w:lang w:val="en-US"/>
        </w:rPr>
        <w:t>римлян</w:t>
      </w:r>
      <w:r w:rsidRPr="00A329B5">
        <w:rPr>
          <w:lang w:val="en-US"/>
        </w:rPr>
        <w:t></w:t>
      </w:r>
      <w:r w:rsidRPr="00A329B5">
        <w:rPr>
          <w:lang w:val="en-US"/>
        </w:rPr>
        <w:t></w:t>
      </w:r>
      <w:r w:rsidRPr="00A329B5">
        <w:rPr>
          <w:lang w:val="en-US"/>
        </w:rPr>
        <w:t></w:t>
      </w:r>
      <w:r w:rsidRPr="00A329B5">
        <w:rPr>
          <w:lang w:val="en-US"/>
        </w:rPr>
        <w:t></w:t>
      </w:r>
      <w:r w:rsidRPr="00A329B5">
        <w:rPr>
          <w:rFonts w:hint="eastAsia"/>
          <w:lang w:val="en-US"/>
        </w:rPr>
        <w:t>р</w:t>
      </w:r>
      <w:r w:rsidRPr="00A329B5">
        <w:rPr>
          <w:lang w:val="en-US"/>
        </w:rPr>
        <w:t></w:t>
      </w:r>
      <w:r w:rsidRPr="00A329B5">
        <w:rPr>
          <w:lang w:val="en-US"/>
        </w:rPr>
        <w:t></w:t>
      </w:r>
      <w:r w:rsidRPr="00A329B5">
        <w:rPr>
          <w:rFonts w:hint="eastAsia"/>
          <w:lang w:val="en-US"/>
        </w:rPr>
        <w:t>до</w:t>
      </w:r>
      <w:r w:rsidRPr="00A329B5">
        <w:rPr>
          <w:lang w:val="en-US"/>
        </w:rPr>
        <w:t></w:t>
      </w:r>
      <w:r w:rsidRPr="00A329B5">
        <w:rPr>
          <w:rFonts w:hint="eastAsia"/>
          <w:lang w:val="en-US"/>
        </w:rPr>
        <w:t>Р</w:t>
      </w:r>
      <w:r w:rsidRPr="00A329B5">
        <w:rPr>
          <w:lang w:val="en-US"/>
        </w:rPr>
        <w:t></w:t>
      </w:r>
      <w:r w:rsidRPr="00A329B5">
        <w:rPr>
          <w:rFonts w:hint="eastAsia"/>
          <w:lang w:val="en-US"/>
        </w:rPr>
        <w:t>Х</w:t>
      </w:r>
      <w:r w:rsidRPr="00A329B5">
        <w:rPr>
          <w:lang w:val="en-US"/>
        </w:rPr>
        <w:t></w:t>
      </w:r>
    </w:p>
    <w:p w:rsidR="00A329B5" w:rsidRPr="00A329B5" w:rsidRDefault="00A329B5" w:rsidP="00A329B5">
      <w:pPr>
        <w:rPr>
          <w:lang w:val="en-US"/>
        </w:rPr>
      </w:pPr>
      <w:r w:rsidRPr="00A329B5">
        <w:rPr>
          <w:lang w:val="en-US"/>
        </w:rPr>
        <w:t></w:t>
      </w:r>
      <w:r w:rsidRPr="00A329B5">
        <w:rPr>
          <w:rFonts w:hint="eastAsia"/>
          <w:lang w:val="en-US"/>
        </w:rPr>
        <w:t>Ефеського</w:t>
      </w:r>
      <w:r w:rsidRPr="00A329B5">
        <w:rPr>
          <w:lang w:val="en-US"/>
        </w:rPr>
        <w:t></w:t>
      </w:r>
      <w:r w:rsidRPr="00A329B5">
        <w:rPr>
          <w:rFonts w:hint="eastAsia"/>
          <w:lang w:val="en-US"/>
        </w:rPr>
        <w:t>указу</w:t>
      </w:r>
      <w:r w:rsidRPr="00A329B5">
        <w:rPr>
          <w:lang w:val="en-US"/>
        </w:rPr>
        <w:t></w:t>
      </w:r>
      <w:r w:rsidRPr="00A329B5">
        <w:rPr>
          <w:lang w:val="en-US"/>
        </w:rPr>
        <w:t></w:t>
      </w:r>
      <w:r w:rsidRPr="00A329B5">
        <w:rPr>
          <w:rFonts w:hint="eastAsia"/>
          <w:lang w:val="en-US"/>
        </w:rPr>
        <w:t>та</w:t>
      </w:r>
      <w:r w:rsidRPr="00A329B5">
        <w:rPr>
          <w:lang w:val="en-US"/>
        </w:rPr>
        <w:t></w:t>
      </w:r>
      <w:r w:rsidRPr="00A329B5">
        <w:rPr>
          <w:rFonts w:hint="eastAsia"/>
          <w:lang w:val="en-US"/>
        </w:rPr>
        <w:t>встановлено</w:t>
      </w:r>
      <w:r w:rsidRPr="00A329B5">
        <w:rPr>
          <w:lang w:val="en-US"/>
        </w:rPr>
        <w:t></w:t>
      </w:r>
      <w:r w:rsidRPr="00A329B5">
        <w:rPr>
          <w:lang w:val="en-US"/>
        </w:rPr>
        <w:t></w:t>
      </w:r>
      <w:r w:rsidRPr="00A329B5">
        <w:rPr>
          <w:rFonts w:hint="eastAsia"/>
          <w:lang w:val="en-US"/>
        </w:rPr>
        <w:t>що</w:t>
      </w:r>
      <w:r w:rsidRPr="00A329B5">
        <w:rPr>
          <w:lang w:val="en-US"/>
        </w:rPr>
        <w:t></w:t>
      </w:r>
      <w:r w:rsidRPr="00A329B5">
        <w:rPr>
          <w:rFonts w:hint="eastAsia"/>
          <w:lang w:val="en-US"/>
        </w:rPr>
        <w:t>воно</w:t>
      </w:r>
      <w:r w:rsidRPr="00A329B5">
        <w:rPr>
          <w:lang w:val="en-US"/>
        </w:rPr>
        <w:t></w:t>
      </w:r>
      <w:r w:rsidRPr="00A329B5">
        <w:rPr>
          <w:rFonts w:hint="eastAsia"/>
          <w:lang w:val="en-US"/>
        </w:rPr>
        <w:t>полягало</w:t>
      </w:r>
      <w:r w:rsidRPr="00A329B5">
        <w:rPr>
          <w:lang w:val="en-US"/>
        </w:rPr>
        <w:t></w:t>
      </w:r>
      <w:r w:rsidRPr="00A329B5">
        <w:rPr>
          <w:rFonts w:hint="eastAsia"/>
          <w:lang w:val="en-US"/>
        </w:rPr>
        <w:t>у</w:t>
      </w:r>
      <w:r w:rsidRPr="00A329B5">
        <w:rPr>
          <w:lang w:val="en-US"/>
        </w:rPr>
        <w:t></w:t>
      </w:r>
      <w:r w:rsidRPr="00A329B5">
        <w:rPr>
          <w:rFonts w:hint="eastAsia"/>
          <w:lang w:val="en-US"/>
        </w:rPr>
        <w:t>засудженні</w:t>
      </w:r>
    </w:p>
    <w:p w:rsidR="00A329B5" w:rsidRPr="00A329B5" w:rsidRDefault="00A329B5" w:rsidP="00A329B5">
      <w:pPr>
        <w:rPr>
          <w:lang w:val="en-US"/>
        </w:rPr>
      </w:pPr>
      <w:r w:rsidRPr="00A329B5">
        <w:rPr>
          <w:rFonts w:hint="eastAsia"/>
          <w:lang w:val="en-US"/>
        </w:rPr>
        <w:t>впроваджуваного</w:t>
      </w:r>
      <w:r w:rsidRPr="00A329B5">
        <w:rPr>
          <w:lang w:val="en-US"/>
        </w:rPr>
        <w:t></w:t>
      </w:r>
      <w:r w:rsidRPr="00A329B5">
        <w:rPr>
          <w:rFonts w:hint="eastAsia"/>
          <w:lang w:val="en-US"/>
        </w:rPr>
        <w:t>Мітрідатом</w:t>
      </w:r>
      <w:r w:rsidRPr="00A329B5">
        <w:rPr>
          <w:lang w:val="en-US"/>
        </w:rPr>
        <w:t></w:t>
      </w:r>
      <w:r w:rsidRPr="00A329B5">
        <w:rPr>
          <w:rFonts w:hint="eastAsia"/>
          <w:lang w:val="en-US"/>
        </w:rPr>
        <w:t>жорстокого</w:t>
      </w:r>
      <w:r w:rsidRPr="00A329B5">
        <w:rPr>
          <w:lang w:val="en-US"/>
        </w:rPr>
        <w:t></w:t>
      </w:r>
      <w:r w:rsidRPr="00A329B5">
        <w:rPr>
          <w:rFonts w:hint="eastAsia"/>
          <w:lang w:val="en-US"/>
        </w:rPr>
        <w:t>політичного</w:t>
      </w:r>
      <w:r w:rsidRPr="00A329B5">
        <w:rPr>
          <w:lang w:val="en-US"/>
        </w:rPr>
        <w:t></w:t>
      </w:r>
      <w:r w:rsidRPr="00A329B5">
        <w:rPr>
          <w:rFonts w:hint="eastAsia"/>
          <w:lang w:val="en-US"/>
        </w:rPr>
        <w:t>курсу</w:t>
      </w:r>
      <w:r w:rsidRPr="00A329B5">
        <w:rPr>
          <w:lang w:val="en-US"/>
        </w:rPr>
        <w:t></w:t>
      </w:r>
      <w:r w:rsidRPr="00A329B5">
        <w:rPr>
          <w:lang w:val="en-US"/>
        </w:rPr>
        <w:t></w:t>
      </w:r>
      <w:r w:rsidRPr="00A329B5">
        <w:rPr>
          <w:rFonts w:hint="eastAsia"/>
          <w:lang w:val="en-US"/>
        </w:rPr>
        <w:t>Поразка</w:t>
      </w:r>
      <w:r w:rsidRPr="00A329B5">
        <w:rPr>
          <w:lang w:val="en-US"/>
        </w:rPr>
        <w:t></w:t>
      </w:r>
      <w:r w:rsidRPr="00A329B5">
        <w:rPr>
          <w:rFonts w:hint="eastAsia"/>
          <w:lang w:val="en-US"/>
        </w:rPr>
        <w:t>у</w:t>
      </w:r>
      <w:r w:rsidRPr="00A329B5">
        <w:rPr>
          <w:lang w:val="en-US"/>
        </w:rPr>
        <w:t></w:t>
      </w:r>
      <w:r w:rsidRPr="00A329B5">
        <w:rPr>
          <w:rFonts w:hint="eastAsia"/>
          <w:lang w:val="en-US"/>
        </w:rPr>
        <w:t>війні</w:t>
      </w:r>
      <w:r w:rsidRPr="00A329B5">
        <w:rPr>
          <w:lang w:val="en-US"/>
        </w:rPr>
        <w:t></w:t>
      </w:r>
      <w:r w:rsidRPr="00A329B5">
        <w:rPr>
          <w:rFonts w:hint="eastAsia"/>
          <w:lang w:val="en-US"/>
        </w:rPr>
        <w:t>з</w:t>
      </w:r>
    </w:p>
    <w:p w:rsidR="00A329B5" w:rsidRPr="00A329B5" w:rsidRDefault="00A329B5" w:rsidP="00A329B5">
      <w:pPr>
        <w:rPr>
          <w:lang w:val="en-US"/>
        </w:rPr>
      </w:pPr>
      <w:r w:rsidRPr="00A329B5">
        <w:rPr>
          <w:rFonts w:hint="eastAsia"/>
          <w:lang w:val="en-US"/>
        </w:rPr>
        <w:t>Римською</w:t>
      </w:r>
      <w:r w:rsidRPr="00A329B5">
        <w:rPr>
          <w:lang w:val="en-US"/>
        </w:rPr>
        <w:t></w:t>
      </w:r>
      <w:r w:rsidRPr="00A329B5">
        <w:rPr>
          <w:rFonts w:hint="eastAsia"/>
          <w:lang w:val="en-US"/>
        </w:rPr>
        <w:t>республікою</w:t>
      </w:r>
      <w:r w:rsidRPr="00A329B5">
        <w:rPr>
          <w:lang w:val="en-US"/>
        </w:rPr>
        <w:t></w:t>
      </w:r>
      <w:r w:rsidRPr="00A329B5">
        <w:rPr>
          <w:rFonts w:hint="eastAsia"/>
          <w:lang w:val="en-US"/>
        </w:rPr>
        <w:t>вбачалася</w:t>
      </w:r>
      <w:r w:rsidRPr="00A329B5">
        <w:rPr>
          <w:lang w:val="en-US"/>
        </w:rPr>
        <w:t></w:t>
      </w:r>
      <w:r w:rsidRPr="00A329B5">
        <w:rPr>
          <w:rFonts w:hint="eastAsia"/>
          <w:lang w:val="en-US"/>
        </w:rPr>
        <w:t>невідворотним</w:t>
      </w:r>
      <w:r w:rsidRPr="00A329B5">
        <w:rPr>
          <w:lang w:val="en-US"/>
        </w:rPr>
        <w:t></w:t>
      </w:r>
      <w:r w:rsidRPr="00A329B5">
        <w:rPr>
          <w:rFonts w:hint="eastAsia"/>
          <w:lang w:val="en-US"/>
        </w:rPr>
        <w:t>результатом</w:t>
      </w:r>
      <w:r w:rsidRPr="00A329B5">
        <w:rPr>
          <w:lang w:val="en-US"/>
        </w:rPr>
        <w:t></w:t>
      </w:r>
      <w:r w:rsidRPr="00A329B5">
        <w:rPr>
          <w:rFonts w:hint="eastAsia"/>
          <w:lang w:val="en-US"/>
        </w:rPr>
        <w:t>його</w:t>
      </w:r>
      <w:r w:rsidRPr="00A329B5">
        <w:rPr>
          <w:lang w:val="en-US"/>
        </w:rPr>
        <w:t></w:t>
      </w:r>
      <w:r w:rsidRPr="00A329B5">
        <w:rPr>
          <w:rFonts w:hint="eastAsia"/>
          <w:lang w:val="en-US"/>
        </w:rPr>
        <w:t>жорстокості</w:t>
      </w:r>
    </w:p>
    <w:p w:rsidR="00A329B5" w:rsidRPr="00A329B5" w:rsidRDefault="00A329B5" w:rsidP="00A329B5">
      <w:pPr>
        <w:rPr>
          <w:lang w:val="en-US"/>
        </w:rPr>
      </w:pPr>
      <w:r w:rsidRPr="00A329B5">
        <w:rPr>
          <w:rFonts w:hint="eastAsia"/>
          <w:lang w:val="en-US"/>
        </w:rPr>
        <w:t>стосовно</w:t>
      </w:r>
      <w:r w:rsidRPr="00A329B5">
        <w:rPr>
          <w:lang w:val="en-US"/>
        </w:rPr>
        <w:t></w:t>
      </w:r>
      <w:r w:rsidRPr="00A329B5">
        <w:rPr>
          <w:rFonts w:hint="eastAsia"/>
          <w:lang w:val="en-US"/>
        </w:rPr>
        <w:t>членів</w:t>
      </w:r>
      <w:r w:rsidRPr="00A329B5">
        <w:rPr>
          <w:lang w:val="en-US"/>
        </w:rPr>
        <w:t></w:t>
      </w:r>
      <w:r w:rsidRPr="00A329B5">
        <w:rPr>
          <w:rFonts w:hint="eastAsia"/>
          <w:lang w:val="en-US"/>
        </w:rPr>
        <w:t>родини</w:t>
      </w:r>
      <w:r w:rsidRPr="00A329B5">
        <w:rPr>
          <w:lang w:val="en-US"/>
        </w:rPr>
        <w:t></w:t>
      </w:r>
      <w:r w:rsidRPr="00A329B5">
        <w:rPr>
          <w:rFonts w:hint="eastAsia"/>
          <w:lang w:val="en-US"/>
        </w:rPr>
        <w:t>та</w:t>
      </w:r>
      <w:r w:rsidRPr="00A329B5">
        <w:rPr>
          <w:lang w:val="en-US"/>
        </w:rPr>
        <w:t></w:t>
      </w:r>
      <w:r w:rsidRPr="00A329B5">
        <w:rPr>
          <w:rFonts w:hint="eastAsia"/>
          <w:lang w:val="en-US"/>
        </w:rPr>
        <w:t>підданих</w:t>
      </w:r>
      <w:r w:rsidRPr="00A329B5">
        <w:rPr>
          <w:lang w:val="en-US"/>
        </w:rPr>
        <w:t></w:t>
      </w:r>
      <w:r w:rsidRPr="00A329B5">
        <w:rPr>
          <w:lang w:val="en-US"/>
        </w:rPr>
        <w:t></w:t>
      </w:r>
      <w:r w:rsidRPr="00A329B5">
        <w:rPr>
          <w:rFonts w:hint="eastAsia"/>
          <w:lang w:val="en-US"/>
        </w:rPr>
        <w:t>яких</w:t>
      </w:r>
      <w:r w:rsidRPr="00A329B5">
        <w:rPr>
          <w:lang w:val="en-US"/>
        </w:rPr>
        <w:t></w:t>
      </w:r>
      <w:r w:rsidRPr="00A329B5">
        <w:rPr>
          <w:rFonts w:hint="eastAsia"/>
          <w:lang w:val="en-US"/>
        </w:rPr>
        <w:t>було</w:t>
      </w:r>
      <w:r w:rsidRPr="00A329B5">
        <w:rPr>
          <w:lang w:val="en-US"/>
        </w:rPr>
        <w:t></w:t>
      </w:r>
      <w:r w:rsidRPr="00A329B5">
        <w:rPr>
          <w:rFonts w:hint="eastAsia"/>
          <w:lang w:val="en-US"/>
        </w:rPr>
        <w:t>вбито</w:t>
      </w:r>
      <w:r w:rsidRPr="00A329B5">
        <w:rPr>
          <w:lang w:val="en-US"/>
        </w:rPr>
        <w:t></w:t>
      </w:r>
      <w:r w:rsidRPr="00A329B5">
        <w:rPr>
          <w:rFonts w:hint="eastAsia"/>
          <w:lang w:val="en-US"/>
        </w:rPr>
        <w:t>за</w:t>
      </w:r>
      <w:r w:rsidRPr="00A329B5">
        <w:rPr>
          <w:lang w:val="en-US"/>
        </w:rPr>
        <w:t></w:t>
      </w:r>
      <w:r w:rsidRPr="00A329B5">
        <w:rPr>
          <w:rFonts w:hint="eastAsia"/>
          <w:lang w:val="en-US"/>
        </w:rPr>
        <w:t>наказом</w:t>
      </w:r>
      <w:r w:rsidRPr="00A329B5">
        <w:rPr>
          <w:lang w:val="en-US"/>
        </w:rPr>
        <w:t></w:t>
      </w:r>
      <w:r w:rsidRPr="00A329B5">
        <w:rPr>
          <w:rFonts w:hint="eastAsia"/>
          <w:lang w:val="en-US"/>
        </w:rPr>
        <w:t>Мітрідата</w:t>
      </w:r>
      <w:r w:rsidRPr="00A329B5">
        <w:rPr>
          <w:lang w:val="en-US"/>
        </w:rPr>
        <w:t></w:t>
      </w:r>
    </w:p>
    <w:p w:rsidR="00A329B5" w:rsidRPr="00A329B5" w:rsidRDefault="00A329B5" w:rsidP="00A329B5">
      <w:pPr>
        <w:rPr>
          <w:lang w:val="en-US"/>
        </w:rPr>
      </w:pPr>
      <w:r w:rsidRPr="00A329B5">
        <w:rPr>
          <w:rFonts w:hint="eastAsia"/>
          <w:lang w:val="en-US"/>
        </w:rPr>
        <w:t>Простежено</w:t>
      </w:r>
      <w:r w:rsidRPr="00A329B5">
        <w:rPr>
          <w:lang w:val="en-US"/>
        </w:rPr>
        <w:t></w:t>
      </w:r>
      <w:r w:rsidRPr="00A329B5">
        <w:rPr>
          <w:rFonts w:hint="eastAsia"/>
          <w:lang w:val="en-US"/>
        </w:rPr>
        <w:t>трансформацію</w:t>
      </w:r>
      <w:r w:rsidRPr="00A329B5">
        <w:rPr>
          <w:lang w:val="en-US"/>
        </w:rPr>
        <w:t></w:t>
      </w:r>
      <w:r w:rsidRPr="00A329B5">
        <w:rPr>
          <w:rFonts w:hint="eastAsia"/>
          <w:lang w:val="en-US"/>
        </w:rPr>
        <w:t>трактувань</w:t>
      </w:r>
      <w:r w:rsidRPr="00A329B5">
        <w:rPr>
          <w:lang w:val="en-US"/>
        </w:rPr>
        <w:t></w:t>
      </w:r>
      <w:r w:rsidRPr="00A329B5">
        <w:rPr>
          <w:rFonts w:hint="eastAsia"/>
          <w:lang w:val="en-US"/>
        </w:rPr>
        <w:t>цих</w:t>
      </w:r>
      <w:r w:rsidRPr="00A329B5">
        <w:rPr>
          <w:lang w:val="en-US"/>
        </w:rPr>
        <w:t></w:t>
      </w:r>
      <w:r w:rsidRPr="00A329B5">
        <w:rPr>
          <w:rFonts w:hint="eastAsia"/>
          <w:lang w:val="en-US"/>
        </w:rPr>
        <w:t>подій</w:t>
      </w:r>
      <w:r w:rsidRPr="00A329B5">
        <w:rPr>
          <w:lang w:val="en-US"/>
        </w:rPr>
        <w:t></w:t>
      </w:r>
      <w:r w:rsidRPr="00A329B5">
        <w:rPr>
          <w:rFonts w:hint="eastAsia"/>
          <w:lang w:val="en-US"/>
        </w:rPr>
        <w:t>від</w:t>
      </w:r>
      <w:r w:rsidRPr="00A329B5">
        <w:rPr>
          <w:lang w:val="en-US"/>
        </w:rPr>
        <w:t></w:t>
      </w:r>
      <w:r w:rsidRPr="00A329B5">
        <w:rPr>
          <w:rFonts w:hint="eastAsia"/>
          <w:lang w:val="en-US"/>
        </w:rPr>
        <w:t>конкретних</w:t>
      </w:r>
      <w:r w:rsidRPr="00A329B5">
        <w:rPr>
          <w:lang w:val="en-US"/>
        </w:rPr>
        <w:t></w:t>
      </w:r>
      <w:r w:rsidRPr="00A329B5">
        <w:rPr>
          <w:rFonts w:hint="eastAsia"/>
          <w:lang w:val="en-US"/>
        </w:rPr>
        <w:t>згадок</w:t>
      </w:r>
      <w:r w:rsidRPr="00A329B5">
        <w:rPr>
          <w:lang w:val="en-US"/>
        </w:rPr>
        <w:t></w:t>
      </w:r>
      <w:r w:rsidRPr="00A329B5">
        <w:rPr>
          <w:rFonts w:hint="eastAsia"/>
          <w:lang w:val="en-US"/>
        </w:rPr>
        <w:t>античних</w:t>
      </w:r>
    </w:p>
    <w:p w:rsidR="00A329B5" w:rsidRPr="00A329B5" w:rsidRDefault="00A329B5" w:rsidP="00A329B5">
      <w:pPr>
        <w:rPr>
          <w:lang w:val="en-US"/>
        </w:rPr>
      </w:pPr>
      <w:r w:rsidRPr="00A329B5">
        <w:rPr>
          <w:rFonts w:hint="eastAsia"/>
          <w:lang w:val="en-US"/>
        </w:rPr>
        <w:t>авторів</w:t>
      </w:r>
      <w:r w:rsidRPr="00A329B5">
        <w:rPr>
          <w:lang w:val="en-US"/>
        </w:rPr>
        <w:t></w:t>
      </w:r>
      <w:r w:rsidRPr="00A329B5">
        <w:rPr>
          <w:rFonts w:hint="eastAsia"/>
          <w:lang w:val="en-US"/>
        </w:rPr>
        <w:t>до</w:t>
      </w:r>
      <w:r w:rsidRPr="00A329B5">
        <w:rPr>
          <w:lang w:val="en-US"/>
        </w:rPr>
        <w:t></w:t>
      </w:r>
      <w:r w:rsidRPr="00A329B5">
        <w:rPr>
          <w:rFonts w:hint="eastAsia"/>
          <w:lang w:val="en-US"/>
        </w:rPr>
        <w:t>збірних</w:t>
      </w:r>
      <w:r w:rsidRPr="00A329B5">
        <w:rPr>
          <w:lang w:val="en-US"/>
        </w:rPr>
        <w:t></w:t>
      </w:r>
      <w:r w:rsidRPr="00A329B5">
        <w:rPr>
          <w:rFonts w:hint="eastAsia"/>
          <w:lang w:val="en-US"/>
        </w:rPr>
        <w:t>алегоричних</w:t>
      </w:r>
      <w:r w:rsidRPr="00A329B5">
        <w:rPr>
          <w:lang w:val="en-US"/>
        </w:rPr>
        <w:t></w:t>
      </w:r>
      <w:r w:rsidRPr="00A329B5">
        <w:rPr>
          <w:rFonts w:hint="eastAsia"/>
          <w:lang w:val="en-US"/>
        </w:rPr>
        <w:t>образів</w:t>
      </w:r>
      <w:r w:rsidRPr="00A329B5">
        <w:rPr>
          <w:lang w:val="en-US"/>
        </w:rPr>
        <w:t></w:t>
      </w:r>
      <w:r w:rsidRPr="00A329B5">
        <w:rPr>
          <w:lang w:val="en-US"/>
        </w:rPr>
        <w:t></w:t>
      </w:r>
      <w:r w:rsidRPr="00A329B5">
        <w:rPr>
          <w:rFonts w:hint="eastAsia"/>
          <w:lang w:val="en-US"/>
        </w:rPr>
        <w:t>що</w:t>
      </w:r>
      <w:r w:rsidRPr="00A329B5">
        <w:rPr>
          <w:lang w:val="en-US"/>
        </w:rPr>
        <w:t></w:t>
      </w:r>
      <w:r w:rsidRPr="00A329B5">
        <w:rPr>
          <w:rFonts w:hint="eastAsia"/>
          <w:lang w:val="en-US"/>
        </w:rPr>
        <w:t>сформувалися</w:t>
      </w:r>
      <w:r w:rsidRPr="00A329B5">
        <w:rPr>
          <w:lang w:val="en-US"/>
        </w:rPr>
        <w:t></w:t>
      </w:r>
      <w:r w:rsidRPr="00A329B5">
        <w:rPr>
          <w:rFonts w:hint="eastAsia"/>
          <w:lang w:val="en-US"/>
        </w:rPr>
        <w:t>в</w:t>
      </w:r>
      <w:r w:rsidRPr="00A329B5">
        <w:rPr>
          <w:lang w:val="en-US"/>
        </w:rPr>
        <w:t></w:t>
      </w:r>
      <w:r w:rsidRPr="00A329B5">
        <w:rPr>
          <w:rFonts w:hint="eastAsia"/>
          <w:lang w:val="en-US"/>
        </w:rPr>
        <w:t>процесі</w:t>
      </w:r>
    </w:p>
    <w:p w:rsidR="00A329B5" w:rsidRPr="00A329B5" w:rsidRDefault="00A329B5" w:rsidP="00A329B5">
      <w:pPr>
        <w:rPr>
          <w:lang w:val="en-US"/>
        </w:rPr>
      </w:pPr>
      <w:r w:rsidRPr="00A329B5">
        <w:rPr>
          <w:rFonts w:hint="eastAsia"/>
          <w:lang w:val="en-US"/>
        </w:rPr>
        <w:t>переосмислення</w:t>
      </w:r>
      <w:r w:rsidRPr="00A329B5">
        <w:rPr>
          <w:lang w:val="en-US"/>
        </w:rPr>
        <w:t></w:t>
      </w:r>
      <w:r w:rsidRPr="00A329B5">
        <w:rPr>
          <w:rFonts w:hint="eastAsia"/>
          <w:lang w:val="en-US"/>
        </w:rPr>
        <w:t>текстів</w:t>
      </w:r>
      <w:r w:rsidRPr="00A329B5">
        <w:rPr>
          <w:lang w:val="en-US"/>
        </w:rPr>
        <w:t></w:t>
      </w:r>
      <w:r w:rsidRPr="00A329B5">
        <w:rPr>
          <w:rFonts w:hint="eastAsia"/>
          <w:lang w:val="en-US"/>
        </w:rPr>
        <w:t>і</w:t>
      </w:r>
      <w:r w:rsidRPr="00A329B5">
        <w:rPr>
          <w:lang w:val="en-US"/>
        </w:rPr>
        <w:t></w:t>
      </w:r>
      <w:r w:rsidRPr="00A329B5">
        <w:rPr>
          <w:rFonts w:hint="eastAsia"/>
          <w:lang w:val="en-US"/>
        </w:rPr>
        <w:t>визначено</w:t>
      </w:r>
      <w:r w:rsidRPr="00A329B5">
        <w:rPr>
          <w:lang w:val="en-US"/>
        </w:rPr>
        <w:t></w:t>
      </w:r>
      <w:r w:rsidRPr="00A329B5">
        <w:rPr>
          <w:lang w:val="en-US"/>
        </w:rPr>
        <w:t></w:t>
      </w:r>
      <w:r w:rsidRPr="00A329B5">
        <w:rPr>
          <w:rFonts w:hint="eastAsia"/>
          <w:lang w:val="en-US"/>
        </w:rPr>
        <w:t>що</w:t>
      </w:r>
      <w:r w:rsidRPr="00A329B5">
        <w:rPr>
          <w:lang w:val="en-US"/>
        </w:rPr>
        <w:t></w:t>
      </w:r>
      <w:r w:rsidRPr="00A329B5">
        <w:rPr>
          <w:rFonts w:hint="eastAsia"/>
          <w:lang w:val="en-US"/>
        </w:rPr>
        <w:t>загальне</w:t>
      </w:r>
      <w:r w:rsidRPr="00A329B5">
        <w:rPr>
          <w:lang w:val="en-US"/>
        </w:rPr>
        <w:t></w:t>
      </w:r>
      <w:r w:rsidRPr="00A329B5">
        <w:rPr>
          <w:rFonts w:hint="eastAsia"/>
          <w:lang w:val="en-US"/>
        </w:rPr>
        <w:t>сприйняття</w:t>
      </w:r>
      <w:r w:rsidRPr="00A329B5">
        <w:rPr>
          <w:lang w:val="en-US"/>
        </w:rPr>
        <w:t></w:t>
      </w:r>
      <w:r w:rsidRPr="00A329B5">
        <w:rPr>
          <w:rFonts w:hint="eastAsia"/>
          <w:lang w:val="en-US"/>
        </w:rPr>
        <w:t>Мітрідатового</w:t>
      </w:r>
    </w:p>
    <w:p w:rsidR="00A329B5" w:rsidRPr="00A329B5" w:rsidRDefault="00A329B5" w:rsidP="00A329B5">
      <w:pPr>
        <w:rPr>
          <w:lang w:val="en-US"/>
        </w:rPr>
      </w:pPr>
      <w:r w:rsidRPr="00A329B5">
        <w:rPr>
          <w:rFonts w:hint="eastAsia"/>
          <w:lang w:val="en-US"/>
        </w:rPr>
        <w:t>царювання</w:t>
      </w:r>
      <w:r w:rsidRPr="00A329B5">
        <w:rPr>
          <w:lang w:val="en-US"/>
        </w:rPr>
        <w:t></w:t>
      </w:r>
      <w:r w:rsidRPr="00A329B5">
        <w:rPr>
          <w:rFonts w:hint="eastAsia"/>
          <w:lang w:val="en-US"/>
        </w:rPr>
        <w:t>в</w:t>
      </w:r>
      <w:r w:rsidRPr="00A329B5">
        <w:rPr>
          <w:lang w:val="en-US"/>
        </w:rPr>
        <w:t></w:t>
      </w:r>
      <w:r w:rsidRPr="00A329B5">
        <w:rPr>
          <w:rFonts w:hint="eastAsia"/>
          <w:lang w:val="en-US"/>
        </w:rPr>
        <w:t>епоху</w:t>
      </w:r>
      <w:r w:rsidRPr="00A329B5">
        <w:rPr>
          <w:lang w:val="en-US"/>
        </w:rPr>
        <w:t></w:t>
      </w:r>
      <w:r w:rsidRPr="00A329B5">
        <w:rPr>
          <w:rFonts w:hint="eastAsia"/>
          <w:lang w:val="en-US"/>
        </w:rPr>
        <w:t>Середньовіччя</w:t>
      </w:r>
      <w:r w:rsidRPr="00A329B5">
        <w:rPr>
          <w:lang w:val="en-US"/>
        </w:rPr>
        <w:t></w:t>
      </w:r>
      <w:r w:rsidRPr="00A329B5">
        <w:rPr>
          <w:rFonts w:hint="eastAsia"/>
          <w:lang w:val="en-US"/>
        </w:rPr>
        <w:t>базувалося</w:t>
      </w:r>
      <w:r w:rsidRPr="00A329B5">
        <w:rPr>
          <w:lang w:val="en-US"/>
        </w:rPr>
        <w:t></w:t>
      </w:r>
      <w:r w:rsidRPr="00A329B5">
        <w:rPr>
          <w:rFonts w:hint="eastAsia"/>
          <w:lang w:val="en-US"/>
        </w:rPr>
        <w:t>на</w:t>
      </w:r>
      <w:r w:rsidRPr="00A329B5">
        <w:rPr>
          <w:lang w:val="en-US"/>
        </w:rPr>
        <w:t></w:t>
      </w:r>
      <w:r w:rsidRPr="00A329B5">
        <w:rPr>
          <w:rFonts w:hint="eastAsia"/>
          <w:lang w:val="en-US"/>
        </w:rPr>
        <w:t>моралізаторських</w:t>
      </w:r>
      <w:r w:rsidRPr="00A329B5">
        <w:rPr>
          <w:lang w:val="en-US"/>
        </w:rPr>
        <w:t></w:t>
      </w:r>
      <w:r w:rsidRPr="00A329B5">
        <w:rPr>
          <w:rFonts w:hint="eastAsia"/>
          <w:lang w:val="en-US"/>
        </w:rPr>
        <w:t>ідеях</w:t>
      </w:r>
      <w:r w:rsidRPr="00A329B5">
        <w:rPr>
          <w:lang w:val="en-US"/>
        </w:rPr>
        <w:t></w:t>
      </w:r>
    </w:p>
    <w:p w:rsidR="00A329B5" w:rsidRPr="00A329B5" w:rsidRDefault="00A329B5" w:rsidP="00A329B5">
      <w:pPr>
        <w:rPr>
          <w:lang w:val="en-US"/>
        </w:rPr>
      </w:pPr>
      <w:r w:rsidRPr="00A329B5">
        <w:rPr>
          <w:rFonts w:hint="eastAsia"/>
          <w:lang w:val="en-US"/>
        </w:rPr>
        <w:t>–</w:t>
      </w:r>
      <w:r w:rsidRPr="00A329B5">
        <w:rPr>
          <w:lang w:val="en-US"/>
        </w:rPr>
        <w:t></w:t>
      </w:r>
      <w:r w:rsidRPr="00A329B5">
        <w:rPr>
          <w:rFonts w:hint="eastAsia"/>
          <w:lang w:val="en-US"/>
        </w:rPr>
        <w:t>Визначено</w:t>
      </w:r>
      <w:r w:rsidRPr="00A329B5">
        <w:rPr>
          <w:lang w:val="en-US"/>
        </w:rPr>
        <w:t></w:t>
      </w:r>
      <w:r w:rsidRPr="00A329B5">
        <w:rPr>
          <w:rFonts w:hint="eastAsia"/>
          <w:lang w:val="en-US"/>
        </w:rPr>
        <w:t>основні</w:t>
      </w:r>
      <w:r w:rsidRPr="00A329B5">
        <w:rPr>
          <w:lang w:val="en-US"/>
        </w:rPr>
        <w:t></w:t>
      </w:r>
      <w:r w:rsidRPr="00A329B5">
        <w:rPr>
          <w:rFonts w:hint="eastAsia"/>
          <w:lang w:val="en-US"/>
        </w:rPr>
        <w:t>риси</w:t>
      </w:r>
      <w:r w:rsidRPr="00A329B5">
        <w:rPr>
          <w:lang w:val="en-US"/>
        </w:rPr>
        <w:t></w:t>
      </w:r>
      <w:r w:rsidRPr="00A329B5">
        <w:rPr>
          <w:rFonts w:hint="eastAsia"/>
          <w:lang w:val="en-US"/>
        </w:rPr>
        <w:t>інтерпретації</w:t>
      </w:r>
      <w:r w:rsidRPr="00A329B5">
        <w:rPr>
          <w:lang w:val="en-US"/>
        </w:rPr>
        <w:t></w:t>
      </w:r>
      <w:r w:rsidRPr="00A329B5">
        <w:rPr>
          <w:rFonts w:hint="eastAsia"/>
          <w:lang w:val="en-US"/>
        </w:rPr>
        <w:t>постаті</w:t>
      </w:r>
      <w:r w:rsidRPr="00A329B5">
        <w:rPr>
          <w:lang w:val="en-US"/>
        </w:rPr>
        <w:t></w:t>
      </w:r>
      <w:r w:rsidRPr="00A329B5">
        <w:rPr>
          <w:rFonts w:hint="eastAsia"/>
          <w:lang w:val="en-US"/>
        </w:rPr>
        <w:t>Мітрідата</w:t>
      </w:r>
      <w:r w:rsidRPr="00A329B5">
        <w:rPr>
          <w:lang w:val="en-US"/>
        </w:rPr>
        <w:t></w:t>
      </w:r>
      <w:r w:rsidRPr="00A329B5">
        <w:rPr>
          <w:lang w:val="en-US"/>
        </w:rPr>
        <w:t></w:t>
      </w:r>
      <w:r w:rsidRPr="00A329B5">
        <w:rPr>
          <w:rFonts w:hint="eastAsia"/>
          <w:lang w:val="en-US"/>
        </w:rPr>
        <w:t>І</w:t>
      </w:r>
      <w:r w:rsidRPr="00A329B5">
        <w:rPr>
          <w:lang w:val="en-US"/>
        </w:rPr>
        <w:t></w:t>
      </w:r>
      <w:r w:rsidRPr="00A329B5">
        <w:rPr>
          <w:rFonts w:hint="eastAsia"/>
          <w:lang w:val="en-US"/>
        </w:rPr>
        <w:t>і</w:t>
      </w:r>
      <w:r w:rsidRPr="00A329B5">
        <w:rPr>
          <w:lang w:val="en-US"/>
        </w:rPr>
        <w:t></w:t>
      </w:r>
      <w:r w:rsidRPr="00A329B5">
        <w:rPr>
          <w:rFonts w:hint="eastAsia"/>
          <w:lang w:val="en-US"/>
        </w:rPr>
        <w:t>пов’язаних</w:t>
      </w:r>
    </w:p>
    <w:p w:rsidR="00A329B5" w:rsidRPr="00A329B5" w:rsidRDefault="00A329B5" w:rsidP="00A329B5">
      <w:pPr>
        <w:rPr>
          <w:lang w:val="en-US"/>
        </w:rPr>
      </w:pPr>
      <w:r w:rsidRPr="00A329B5">
        <w:rPr>
          <w:rFonts w:hint="eastAsia"/>
          <w:lang w:val="en-US"/>
        </w:rPr>
        <w:t>з</w:t>
      </w:r>
      <w:r w:rsidRPr="00A329B5">
        <w:rPr>
          <w:lang w:val="en-US"/>
        </w:rPr>
        <w:t></w:t>
      </w:r>
      <w:r w:rsidRPr="00A329B5">
        <w:rPr>
          <w:rFonts w:hint="eastAsia"/>
          <w:lang w:val="en-US"/>
        </w:rPr>
        <w:t>ним</w:t>
      </w:r>
      <w:r w:rsidRPr="00A329B5">
        <w:rPr>
          <w:lang w:val="en-US"/>
        </w:rPr>
        <w:t></w:t>
      </w:r>
      <w:r w:rsidRPr="00A329B5">
        <w:rPr>
          <w:rFonts w:hint="eastAsia"/>
          <w:lang w:val="en-US"/>
        </w:rPr>
        <w:t>осіб</w:t>
      </w:r>
      <w:r w:rsidRPr="00A329B5">
        <w:rPr>
          <w:lang w:val="en-US"/>
        </w:rPr>
        <w:t></w:t>
      </w:r>
      <w:r w:rsidRPr="00A329B5">
        <w:rPr>
          <w:rFonts w:hint="eastAsia"/>
          <w:lang w:val="en-US"/>
        </w:rPr>
        <w:t>в</w:t>
      </w:r>
      <w:r w:rsidRPr="00A329B5">
        <w:rPr>
          <w:lang w:val="en-US"/>
        </w:rPr>
        <w:t></w:t>
      </w:r>
      <w:r w:rsidRPr="00A329B5">
        <w:rPr>
          <w:rFonts w:hint="eastAsia"/>
          <w:lang w:val="en-US"/>
        </w:rPr>
        <w:t>епоху</w:t>
      </w:r>
      <w:r w:rsidRPr="00A329B5">
        <w:rPr>
          <w:lang w:val="en-US"/>
        </w:rPr>
        <w:t></w:t>
      </w:r>
      <w:r w:rsidRPr="00A329B5">
        <w:rPr>
          <w:rFonts w:hint="eastAsia"/>
          <w:lang w:val="en-US"/>
        </w:rPr>
        <w:t>Раннього</w:t>
      </w:r>
      <w:r w:rsidRPr="00A329B5">
        <w:rPr>
          <w:lang w:val="en-US"/>
        </w:rPr>
        <w:t></w:t>
      </w:r>
      <w:r w:rsidRPr="00A329B5">
        <w:rPr>
          <w:rFonts w:hint="eastAsia"/>
          <w:lang w:val="en-US"/>
        </w:rPr>
        <w:t>Нового</w:t>
      </w:r>
      <w:r w:rsidRPr="00A329B5">
        <w:rPr>
          <w:lang w:val="en-US"/>
        </w:rPr>
        <w:t></w:t>
      </w:r>
      <w:r w:rsidRPr="00A329B5">
        <w:rPr>
          <w:rFonts w:hint="eastAsia"/>
          <w:lang w:val="en-US"/>
        </w:rPr>
        <w:t>часу</w:t>
      </w:r>
      <w:r w:rsidRPr="00A329B5">
        <w:rPr>
          <w:lang w:val="en-US"/>
        </w:rPr>
        <w:t></w:t>
      </w:r>
      <w:r w:rsidRPr="00A329B5">
        <w:rPr>
          <w:lang w:val="en-US"/>
        </w:rPr>
        <w:t></w:t>
      </w:r>
      <w:r w:rsidRPr="00A329B5">
        <w:rPr>
          <w:rFonts w:hint="eastAsia"/>
          <w:lang w:val="en-US"/>
        </w:rPr>
        <w:t>З’ясовано</w:t>
      </w:r>
      <w:r w:rsidRPr="00A329B5">
        <w:rPr>
          <w:lang w:val="en-US"/>
        </w:rPr>
        <w:t></w:t>
      </w:r>
      <w:r w:rsidRPr="00A329B5">
        <w:rPr>
          <w:lang w:val="en-US"/>
        </w:rPr>
        <w:t></w:t>
      </w:r>
      <w:r w:rsidRPr="00A329B5">
        <w:rPr>
          <w:rFonts w:hint="eastAsia"/>
          <w:lang w:val="en-US"/>
        </w:rPr>
        <w:t>що</w:t>
      </w:r>
      <w:r w:rsidRPr="00A329B5">
        <w:rPr>
          <w:lang w:val="en-US"/>
        </w:rPr>
        <w:t></w:t>
      </w:r>
      <w:r w:rsidRPr="00A329B5">
        <w:rPr>
          <w:rFonts w:hint="eastAsia"/>
          <w:lang w:val="en-US"/>
        </w:rPr>
        <w:t>у</w:t>
      </w:r>
      <w:r w:rsidRPr="00A329B5">
        <w:rPr>
          <w:lang w:val="en-US"/>
        </w:rPr>
        <w:t></w:t>
      </w:r>
      <w:r w:rsidRPr="00A329B5">
        <w:rPr>
          <w:rFonts w:hint="eastAsia"/>
          <w:lang w:val="en-US"/>
        </w:rPr>
        <w:t>ХІ</w:t>
      </w:r>
      <w:r w:rsidRPr="00A329B5">
        <w:rPr>
          <w:lang w:val="en-US"/>
        </w:rPr>
        <w:t></w:t>
      </w:r>
      <w:r w:rsidRPr="00A329B5">
        <w:rPr>
          <w:lang w:val="en-US"/>
        </w:rPr>
        <w:t></w:t>
      </w:r>
      <w:r w:rsidRPr="00A329B5">
        <w:rPr>
          <w:rFonts w:hint="eastAsia"/>
          <w:lang w:val="en-US"/>
        </w:rPr>
        <w:t>–</w:t>
      </w:r>
      <w:r w:rsidRPr="00A329B5">
        <w:rPr>
          <w:lang w:val="en-US"/>
        </w:rPr>
        <w:t></w:t>
      </w:r>
      <w:r w:rsidRPr="00A329B5">
        <w:rPr>
          <w:rFonts w:hint="eastAsia"/>
          <w:lang w:val="en-US"/>
        </w:rPr>
        <w:t>Х</w:t>
      </w:r>
      <w:r w:rsidRPr="00A329B5">
        <w:rPr>
          <w:lang w:val="en-US"/>
        </w:rPr>
        <w:t></w:t>
      </w:r>
      <w:r w:rsidRPr="00A329B5">
        <w:rPr>
          <w:rFonts w:hint="eastAsia"/>
          <w:lang w:val="en-US"/>
        </w:rPr>
        <w:t>І</w:t>
      </w:r>
      <w:r w:rsidRPr="00A329B5">
        <w:rPr>
          <w:lang w:val="en-US"/>
        </w:rPr>
        <w:t></w:t>
      </w:r>
      <w:r w:rsidRPr="00A329B5">
        <w:rPr>
          <w:rFonts w:hint="eastAsia"/>
          <w:lang w:val="en-US"/>
        </w:rPr>
        <w:t>ст</w:t>
      </w:r>
      <w:r w:rsidRPr="00A329B5">
        <w:rPr>
          <w:lang w:val="en-US"/>
        </w:rPr>
        <w:t></w:t>
      </w:r>
      <w:r w:rsidRPr="00A329B5">
        <w:rPr>
          <w:lang w:val="en-US"/>
        </w:rPr>
        <w:t></w:t>
      </w:r>
      <w:r w:rsidRPr="00A329B5">
        <w:rPr>
          <w:rFonts w:hint="eastAsia"/>
          <w:lang w:val="en-US"/>
        </w:rPr>
        <w:t>в</w:t>
      </w:r>
    </w:p>
    <w:p w:rsidR="00A329B5" w:rsidRPr="00A329B5" w:rsidRDefault="00A329B5" w:rsidP="00A329B5">
      <w:pPr>
        <w:rPr>
          <w:lang w:val="en-US"/>
        </w:rPr>
      </w:pPr>
      <w:r w:rsidRPr="00A329B5">
        <w:rPr>
          <w:rFonts w:hint="eastAsia"/>
          <w:lang w:val="en-US"/>
        </w:rPr>
        <w:t>інтерпретаціях</w:t>
      </w:r>
      <w:r w:rsidRPr="00A329B5">
        <w:rPr>
          <w:lang w:val="en-US"/>
        </w:rPr>
        <w:t></w:t>
      </w:r>
      <w:r w:rsidRPr="00A329B5">
        <w:rPr>
          <w:rFonts w:hint="eastAsia"/>
          <w:lang w:val="en-US"/>
        </w:rPr>
        <w:t>історії</w:t>
      </w:r>
      <w:r w:rsidRPr="00A329B5">
        <w:rPr>
          <w:lang w:val="en-US"/>
        </w:rPr>
        <w:t></w:t>
      </w:r>
      <w:r w:rsidRPr="00A329B5">
        <w:rPr>
          <w:rFonts w:hint="eastAsia"/>
          <w:lang w:val="en-US"/>
        </w:rPr>
        <w:t>царювання</w:t>
      </w:r>
      <w:r w:rsidRPr="00A329B5">
        <w:rPr>
          <w:lang w:val="en-US"/>
        </w:rPr>
        <w:t></w:t>
      </w:r>
      <w:r w:rsidRPr="00A329B5">
        <w:rPr>
          <w:rFonts w:hint="eastAsia"/>
          <w:lang w:val="en-US"/>
        </w:rPr>
        <w:t>Мітрідата</w:t>
      </w:r>
      <w:r w:rsidRPr="00A329B5">
        <w:rPr>
          <w:lang w:val="en-US"/>
        </w:rPr>
        <w:t></w:t>
      </w:r>
      <w:r w:rsidRPr="00A329B5">
        <w:rPr>
          <w:rFonts w:hint="eastAsia"/>
          <w:lang w:val="en-US"/>
        </w:rPr>
        <w:t>з’являються</w:t>
      </w:r>
      <w:r w:rsidRPr="00A329B5">
        <w:rPr>
          <w:lang w:val="en-US"/>
        </w:rPr>
        <w:t></w:t>
      </w:r>
      <w:r w:rsidRPr="00A329B5">
        <w:rPr>
          <w:rFonts w:hint="eastAsia"/>
          <w:lang w:val="en-US"/>
        </w:rPr>
        <w:t>нові</w:t>
      </w:r>
      <w:r w:rsidRPr="00A329B5">
        <w:rPr>
          <w:lang w:val="en-US"/>
        </w:rPr>
        <w:t></w:t>
      </w:r>
      <w:r w:rsidRPr="00A329B5">
        <w:rPr>
          <w:rFonts w:hint="eastAsia"/>
          <w:lang w:val="en-US"/>
        </w:rPr>
        <w:t>сюжети</w:t>
      </w:r>
      <w:r w:rsidRPr="00A329B5">
        <w:rPr>
          <w:lang w:val="en-US"/>
        </w:rPr>
        <w:t></w:t>
      </w:r>
      <w:r w:rsidRPr="00A329B5">
        <w:rPr>
          <w:lang w:val="en-US"/>
        </w:rPr>
        <w:t></w:t>
      </w:r>
      <w:r w:rsidRPr="00A329B5">
        <w:rPr>
          <w:rFonts w:hint="eastAsia"/>
          <w:lang w:val="en-US"/>
        </w:rPr>
        <w:t>ширше</w:t>
      </w:r>
    </w:p>
    <w:p w:rsidR="00A329B5" w:rsidRPr="00A329B5" w:rsidRDefault="00A329B5" w:rsidP="00A329B5">
      <w:pPr>
        <w:rPr>
          <w:lang w:val="en-US"/>
        </w:rPr>
      </w:pPr>
      <w:r w:rsidRPr="00A329B5">
        <w:rPr>
          <w:rFonts w:hint="eastAsia"/>
          <w:lang w:val="en-US"/>
        </w:rPr>
        <w:t>пов’язані</w:t>
      </w:r>
      <w:r w:rsidRPr="00A329B5">
        <w:rPr>
          <w:lang w:val="en-US"/>
        </w:rPr>
        <w:t></w:t>
      </w:r>
      <w:r w:rsidRPr="00A329B5">
        <w:rPr>
          <w:rFonts w:hint="eastAsia"/>
          <w:lang w:val="en-US"/>
        </w:rPr>
        <w:t>безпосередньою</w:t>
      </w:r>
      <w:r w:rsidRPr="00A329B5">
        <w:rPr>
          <w:lang w:val="en-US"/>
        </w:rPr>
        <w:t></w:t>
      </w:r>
      <w:r w:rsidRPr="00A329B5">
        <w:rPr>
          <w:rFonts w:hint="eastAsia"/>
          <w:lang w:val="en-US"/>
        </w:rPr>
        <w:t>з</w:t>
      </w:r>
      <w:r w:rsidRPr="00A329B5">
        <w:rPr>
          <w:lang w:val="en-US"/>
        </w:rPr>
        <w:t></w:t>
      </w:r>
      <w:r w:rsidRPr="00A329B5">
        <w:rPr>
          <w:rFonts w:hint="eastAsia"/>
          <w:lang w:val="en-US"/>
        </w:rPr>
        <w:t>політичною</w:t>
      </w:r>
      <w:r w:rsidRPr="00A329B5">
        <w:rPr>
          <w:lang w:val="en-US"/>
        </w:rPr>
        <w:t></w:t>
      </w:r>
      <w:r w:rsidRPr="00A329B5">
        <w:rPr>
          <w:rFonts w:hint="eastAsia"/>
          <w:lang w:val="en-US"/>
        </w:rPr>
        <w:t>діяльністю</w:t>
      </w:r>
      <w:r w:rsidRPr="00A329B5">
        <w:rPr>
          <w:lang w:val="en-US"/>
        </w:rPr>
        <w:t></w:t>
      </w:r>
      <w:r w:rsidRPr="00A329B5">
        <w:rPr>
          <w:lang w:val="en-US"/>
        </w:rPr>
        <w:t></w:t>
      </w:r>
      <w:r w:rsidRPr="00A329B5">
        <w:rPr>
          <w:rFonts w:hint="eastAsia"/>
          <w:lang w:val="en-US"/>
        </w:rPr>
        <w:t>а</w:t>
      </w:r>
      <w:r w:rsidRPr="00A329B5">
        <w:rPr>
          <w:lang w:val="en-US"/>
        </w:rPr>
        <w:t></w:t>
      </w:r>
      <w:r w:rsidRPr="00A329B5">
        <w:rPr>
          <w:rFonts w:hint="eastAsia"/>
          <w:lang w:val="en-US"/>
        </w:rPr>
        <w:t>саме</w:t>
      </w:r>
      <w:r w:rsidRPr="00A329B5">
        <w:rPr>
          <w:lang w:val="en-US"/>
        </w:rPr>
        <w:t></w:t>
      </w:r>
      <w:r w:rsidRPr="00A329B5">
        <w:rPr>
          <w:rFonts w:hint="eastAsia"/>
          <w:lang w:val="en-US"/>
        </w:rPr>
        <w:t>династичною</w:t>
      </w:r>
    </w:p>
    <w:p w:rsidR="00A329B5" w:rsidRPr="00A329B5" w:rsidRDefault="00A329B5" w:rsidP="00A329B5">
      <w:pPr>
        <w:rPr>
          <w:lang w:val="en-US"/>
        </w:rPr>
      </w:pPr>
      <w:r w:rsidRPr="00A329B5">
        <w:rPr>
          <w:rFonts w:hint="eastAsia"/>
          <w:lang w:val="en-US"/>
        </w:rPr>
        <w:t>боротьбою</w:t>
      </w:r>
      <w:r w:rsidRPr="00A329B5">
        <w:rPr>
          <w:lang w:val="en-US"/>
        </w:rPr>
        <w:t></w:t>
      </w:r>
      <w:r w:rsidRPr="00A329B5">
        <w:rPr>
          <w:rFonts w:hint="eastAsia"/>
          <w:lang w:val="en-US"/>
        </w:rPr>
        <w:t>у</w:t>
      </w:r>
      <w:r w:rsidRPr="00A329B5">
        <w:rPr>
          <w:lang w:val="en-US"/>
        </w:rPr>
        <w:t></w:t>
      </w:r>
      <w:r w:rsidRPr="00A329B5">
        <w:rPr>
          <w:rFonts w:hint="eastAsia"/>
          <w:lang w:val="en-US"/>
        </w:rPr>
        <w:t>Каппадокії</w:t>
      </w:r>
      <w:r w:rsidRPr="00A329B5">
        <w:rPr>
          <w:lang w:val="en-US"/>
        </w:rPr>
        <w:t></w:t>
      </w:r>
      <w:r w:rsidRPr="00A329B5">
        <w:rPr>
          <w:lang w:val="en-US"/>
        </w:rPr>
        <w:t></w:t>
      </w:r>
      <w:r w:rsidRPr="00A329B5">
        <w:rPr>
          <w:rFonts w:hint="eastAsia"/>
          <w:lang w:val="en-US"/>
        </w:rPr>
        <w:t>Також</w:t>
      </w:r>
      <w:r w:rsidRPr="00A329B5">
        <w:rPr>
          <w:lang w:val="en-US"/>
        </w:rPr>
        <w:t></w:t>
      </w:r>
      <w:r w:rsidRPr="00A329B5">
        <w:rPr>
          <w:rFonts w:hint="eastAsia"/>
          <w:lang w:val="en-US"/>
        </w:rPr>
        <w:t>розглядаються</w:t>
      </w:r>
      <w:r w:rsidRPr="00A329B5">
        <w:rPr>
          <w:lang w:val="en-US"/>
        </w:rPr>
        <w:t></w:t>
      </w:r>
      <w:r w:rsidRPr="00A329B5">
        <w:rPr>
          <w:rFonts w:hint="eastAsia"/>
          <w:lang w:val="en-US"/>
        </w:rPr>
        <w:t>особисті</w:t>
      </w:r>
      <w:r w:rsidRPr="00A329B5">
        <w:rPr>
          <w:lang w:val="en-US"/>
        </w:rPr>
        <w:t></w:t>
      </w:r>
      <w:r w:rsidRPr="00A329B5">
        <w:rPr>
          <w:rFonts w:hint="eastAsia"/>
          <w:lang w:val="en-US"/>
        </w:rPr>
        <w:t>стосунки</w:t>
      </w:r>
      <w:r w:rsidRPr="00A329B5">
        <w:rPr>
          <w:lang w:val="en-US"/>
        </w:rPr>
        <w:t></w:t>
      </w:r>
      <w:r w:rsidRPr="00A329B5">
        <w:rPr>
          <w:rFonts w:hint="eastAsia"/>
          <w:lang w:val="en-US"/>
        </w:rPr>
        <w:t>Мітрідата</w:t>
      </w:r>
      <w:r w:rsidRPr="00A329B5">
        <w:rPr>
          <w:lang w:val="en-US"/>
        </w:rPr>
        <w:t></w:t>
      </w:r>
      <w:r w:rsidRPr="00A329B5">
        <w:rPr>
          <w:rFonts w:hint="eastAsia"/>
          <w:lang w:val="en-US"/>
        </w:rPr>
        <w:t>з</w:t>
      </w:r>
    </w:p>
    <w:p w:rsidR="00A329B5" w:rsidRPr="00A329B5" w:rsidRDefault="00A329B5" w:rsidP="00A329B5">
      <w:pPr>
        <w:rPr>
          <w:lang w:val="en-US"/>
        </w:rPr>
      </w:pPr>
      <w:r w:rsidRPr="00A329B5">
        <w:rPr>
          <w:rFonts w:hint="eastAsia"/>
          <w:lang w:val="en-US"/>
        </w:rPr>
        <w:t>членами</w:t>
      </w:r>
      <w:r w:rsidRPr="00A329B5">
        <w:rPr>
          <w:lang w:val="en-US"/>
        </w:rPr>
        <w:t></w:t>
      </w:r>
      <w:r w:rsidRPr="00A329B5">
        <w:rPr>
          <w:rFonts w:hint="eastAsia"/>
          <w:lang w:val="en-US"/>
        </w:rPr>
        <w:t>його</w:t>
      </w:r>
      <w:r w:rsidRPr="00A329B5">
        <w:rPr>
          <w:lang w:val="en-US"/>
        </w:rPr>
        <w:t></w:t>
      </w:r>
      <w:r w:rsidRPr="00A329B5">
        <w:rPr>
          <w:rFonts w:hint="eastAsia"/>
          <w:lang w:val="en-US"/>
        </w:rPr>
        <w:t>родини</w:t>
      </w:r>
      <w:r w:rsidRPr="00A329B5">
        <w:rPr>
          <w:lang w:val="en-US"/>
        </w:rPr>
        <w:t></w:t>
      </w:r>
      <w:r w:rsidRPr="00A329B5">
        <w:rPr>
          <w:lang w:val="en-US"/>
        </w:rPr>
        <w:t></w:t>
      </w:r>
      <w:r w:rsidRPr="00A329B5">
        <w:rPr>
          <w:rFonts w:hint="eastAsia"/>
          <w:lang w:val="en-US"/>
        </w:rPr>
        <w:t>зростає</w:t>
      </w:r>
      <w:r w:rsidRPr="00A329B5">
        <w:rPr>
          <w:lang w:val="en-US"/>
        </w:rPr>
        <w:t></w:t>
      </w:r>
      <w:r w:rsidRPr="00A329B5">
        <w:rPr>
          <w:rFonts w:hint="eastAsia"/>
          <w:lang w:val="en-US"/>
        </w:rPr>
        <w:t>цікавість</w:t>
      </w:r>
      <w:r w:rsidRPr="00A329B5">
        <w:rPr>
          <w:lang w:val="en-US"/>
        </w:rPr>
        <w:t></w:t>
      </w:r>
      <w:r w:rsidRPr="00A329B5">
        <w:rPr>
          <w:rFonts w:hint="eastAsia"/>
          <w:lang w:val="en-US"/>
        </w:rPr>
        <w:t>не</w:t>
      </w:r>
      <w:r w:rsidRPr="00A329B5">
        <w:rPr>
          <w:lang w:val="en-US"/>
        </w:rPr>
        <w:t></w:t>
      </w:r>
      <w:r w:rsidRPr="00A329B5">
        <w:rPr>
          <w:rFonts w:hint="eastAsia"/>
          <w:lang w:val="en-US"/>
        </w:rPr>
        <w:t>лише</w:t>
      </w:r>
      <w:r w:rsidRPr="00A329B5">
        <w:rPr>
          <w:lang w:val="en-US"/>
        </w:rPr>
        <w:t></w:t>
      </w:r>
      <w:r w:rsidRPr="00A329B5">
        <w:rPr>
          <w:rFonts w:hint="eastAsia"/>
          <w:lang w:val="en-US"/>
        </w:rPr>
        <w:t>до</w:t>
      </w:r>
      <w:r w:rsidRPr="00A329B5">
        <w:rPr>
          <w:lang w:val="en-US"/>
        </w:rPr>
        <w:t></w:t>
      </w:r>
      <w:r w:rsidRPr="00A329B5">
        <w:rPr>
          <w:rFonts w:hint="eastAsia"/>
          <w:lang w:val="en-US"/>
        </w:rPr>
        <w:t>царя</w:t>
      </w:r>
      <w:r w:rsidRPr="00A329B5">
        <w:rPr>
          <w:lang w:val="en-US"/>
        </w:rPr>
        <w:t></w:t>
      </w:r>
      <w:r w:rsidRPr="00A329B5">
        <w:rPr>
          <w:lang w:val="en-US"/>
        </w:rPr>
        <w:t></w:t>
      </w:r>
      <w:r w:rsidRPr="00A329B5">
        <w:rPr>
          <w:rFonts w:hint="eastAsia"/>
          <w:lang w:val="en-US"/>
        </w:rPr>
        <w:t>а</w:t>
      </w:r>
      <w:r w:rsidRPr="00A329B5">
        <w:rPr>
          <w:lang w:val="en-US"/>
        </w:rPr>
        <w:t></w:t>
      </w:r>
      <w:r w:rsidRPr="00A329B5">
        <w:rPr>
          <w:rFonts w:hint="eastAsia"/>
          <w:lang w:val="en-US"/>
        </w:rPr>
        <w:t>й</w:t>
      </w:r>
      <w:r w:rsidRPr="00A329B5">
        <w:rPr>
          <w:lang w:val="en-US"/>
        </w:rPr>
        <w:t></w:t>
      </w:r>
      <w:r w:rsidRPr="00A329B5">
        <w:rPr>
          <w:rFonts w:hint="eastAsia"/>
          <w:lang w:val="en-US"/>
        </w:rPr>
        <w:t>до</w:t>
      </w:r>
      <w:r w:rsidRPr="00A329B5">
        <w:rPr>
          <w:lang w:val="en-US"/>
        </w:rPr>
        <w:t></w:t>
      </w:r>
      <w:r w:rsidRPr="00A329B5">
        <w:rPr>
          <w:rFonts w:hint="eastAsia"/>
          <w:lang w:val="en-US"/>
        </w:rPr>
        <w:t>його</w:t>
      </w:r>
      <w:r w:rsidRPr="00A329B5">
        <w:rPr>
          <w:lang w:val="en-US"/>
        </w:rPr>
        <w:t></w:t>
      </w:r>
      <w:r w:rsidRPr="00A329B5">
        <w:rPr>
          <w:rFonts w:hint="eastAsia"/>
          <w:lang w:val="en-US"/>
        </w:rPr>
        <w:t>дружини</w:t>
      </w:r>
      <w:r w:rsidRPr="00A329B5">
        <w:rPr>
          <w:lang w:val="en-US"/>
        </w:rPr>
        <w:t></w:t>
      </w:r>
    </w:p>
    <w:p w:rsidR="00A329B5" w:rsidRPr="00A329B5" w:rsidRDefault="00A329B5" w:rsidP="00A329B5">
      <w:pPr>
        <w:rPr>
          <w:lang w:val="en-US"/>
        </w:rPr>
      </w:pPr>
      <w:r w:rsidRPr="00A329B5">
        <w:rPr>
          <w:rFonts w:hint="eastAsia"/>
          <w:lang w:val="en-US"/>
        </w:rPr>
        <w:t>дочки</w:t>
      </w:r>
      <w:r w:rsidRPr="00A329B5">
        <w:rPr>
          <w:lang w:val="en-US"/>
        </w:rPr>
        <w:t></w:t>
      </w:r>
      <w:r w:rsidRPr="00A329B5">
        <w:rPr>
          <w:lang w:val="en-US"/>
        </w:rPr>
        <w:t></w:t>
      </w:r>
      <w:r w:rsidRPr="00A329B5">
        <w:rPr>
          <w:rFonts w:hint="eastAsia"/>
          <w:lang w:val="en-US"/>
        </w:rPr>
        <w:t>сестри</w:t>
      </w:r>
      <w:r w:rsidRPr="00A329B5">
        <w:rPr>
          <w:lang w:val="en-US"/>
        </w:rPr>
        <w:t></w:t>
      </w:r>
      <w:r w:rsidRPr="00A329B5">
        <w:rPr>
          <w:lang w:val="en-US"/>
        </w:rPr>
        <w:t></w:t>
      </w:r>
      <w:r w:rsidRPr="00A329B5">
        <w:rPr>
          <w:rFonts w:hint="eastAsia"/>
          <w:lang w:val="en-US"/>
        </w:rPr>
        <w:t>що</w:t>
      </w:r>
      <w:r w:rsidRPr="00A329B5">
        <w:rPr>
          <w:lang w:val="en-US"/>
        </w:rPr>
        <w:t></w:t>
      </w:r>
      <w:r w:rsidRPr="00A329B5">
        <w:rPr>
          <w:rFonts w:hint="eastAsia"/>
          <w:lang w:val="en-US"/>
        </w:rPr>
        <w:t>значно</w:t>
      </w:r>
      <w:r w:rsidRPr="00A329B5">
        <w:rPr>
          <w:lang w:val="en-US"/>
        </w:rPr>
        <w:t></w:t>
      </w:r>
      <w:r w:rsidRPr="00A329B5">
        <w:rPr>
          <w:rFonts w:hint="eastAsia"/>
          <w:lang w:val="en-US"/>
        </w:rPr>
        <w:t>розширює</w:t>
      </w:r>
      <w:r w:rsidRPr="00A329B5">
        <w:rPr>
          <w:lang w:val="en-US"/>
        </w:rPr>
        <w:t></w:t>
      </w:r>
      <w:r w:rsidRPr="00A329B5">
        <w:rPr>
          <w:rFonts w:hint="eastAsia"/>
          <w:lang w:val="en-US"/>
        </w:rPr>
        <w:t>коло</w:t>
      </w:r>
      <w:r w:rsidRPr="00A329B5">
        <w:rPr>
          <w:lang w:val="en-US"/>
        </w:rPr>
        <w:t></w:t>
      </w:r>
      <w:r w:rsidRPr="00A329B5">
        <w:rPr>
          <w:rFonts w:hint="eastAsia"/>
          <w:lang w:val="en-US"/>
        </w:rPr>
        <w:t>зображуваних</w:t>
      </w:r>
      <w:r w:rsidRPr="00A329B5">
        <w:rPr>
          <w:lang w:val="en-US"/>
        </w:rPr>
        <w:t></w:t>
      </w:r>
      <w:r w:rsidRPr="00A329B5">
        <w:rPr>
          <w:rFonts w:hint="eastAsia"/>
          <w:lang w:val="en-US"/>
        </w:rPr>
        <w:t>аспектів</w:t>
      </w:r>
      <w:r w:rsidRPr="00A329B5">
        <w:rPr>
          <w:lang w:val="en-US"/>
        </w:rPr>
        <w:t></w:t>
      </w:r>
      <w:r w:rsidRPr="00A329B5">
        <w:rPr>
          <w:lang w:val="en-US"/>
        </w:rPr>
        <w:t></w:t>
      </w:r>
      <w:r w:rsidRPr="00A329B5">
        <w:rPr>
          <w:rFonts w:hint="eastAsia"/>
          <w:lang w:val="en-US"/>
        </w:rPr>
        <w:t>Виявлено</w:t>
      </w:r>
      <w:r w:rsidRPr="00A329B5">
        <w:rPr>
          <w:lang w:val="en-US"/>
        </w:rPr>
        <w:t></w:t>
      </w:r>
      <w:r w:rsidRPr="00A329B5">
        <w:rPr>
          <w:lang w:val="en-US"/>
        </w:rPr>
        <w:t></w:t>
      </w:r>
      <w:r w:rsidRPr="00A329B5">
        <w:rPr>
          <w:rFonts w:hint="eastAsia"/>
          <w:lang w:val="en-US"/>
        </w:rPr>
        <w:t>що</w:t>
      </w:r>
      <w:r w:rsidRPr="00A329B5">
        <w:rPr>
          <w:lang w:val="en-US"/>
        </w:rPr>
        <w:t></w:t>
      </w:r>
      <w:r w:rsidRPr="00A329B5">
        <w:rPr>
          <w:rFonts w:hint="eastAsia"/>
          <w:lang w:val="en-US"/>
        </w:rPr>
        <w:t>у</w:t>
      </w:r>
    </w:p>
    <w:p w:rsidR="00A329B5" w:rsidRPr="00A329B5" w:rsidRDefault="00A329B5" w:rsidP="00A329B5">
      <w:pPr>
        <w:rPr>
          <w:lang w:val="en-US"/>
        </w:rPr>
      </w:pPr>
      <w:r w:rsidRPr="00A329B5">
        <w:rPr>
          <w:rFonts w:hint="eastAsia"/>
          <w:lang w:val="en-US"/>
        </w:rPr>
        <w:t>роботі</w:t>
      </w:r>
      <w:r w:rsidRPr="00A329B5">
        <w:rPr>
          <w:lang w:val="en-US"/>
        </w:rPr>
        <w:t></w:t>
      </w:r>
      <w:r w:rsidRPr="00A329B5">
        <w:rPr>
          <w:rFonts w:hint="eastAsia"/>
          <w:lang w:val="en-US"/>
        </w:rPr>
        <w:t>Дж</w:t>
      </w:r>
      <w:r w:rsidRPr="00A329B5">
        <w:rPr>
          <w:lang w:val="en-US"/>
        </w:rPr>
        <w:t></w:t>
      </w:r>
      <w:r w:rsidRPr="00A329B5">
        <w:rPr>
          <w:lang w:val="en-US"/>
        </w:rPr>
        <w:t></w:t>
      </w:r>
      <w:r w:rsidRPr="00A329B5">
        <w:rPr>
          <w:rFonts w:hint="eastAsia"/>
          <w:lang w:val="en-US"/>
        </w:rPr>
        <w:t>Колонна</w:t>
      </w:r>
      <w:r w:rsidRPr="00A329B5">
        <w:rPr>
          <w:lang w:val="en-US"/>
        </w:rPr>
        <w:t></w:t>
      </w:r>
      <w:r w:rsidRPr="00A329B5">
        <w:rPr>
          <w:lang w:val="en-US"/>
        </w:rPr>
        <w:t></w:t>
      </w:r>
      <w:r w:rsidRPr="00A329B5">
        <w:rPr>
          <w:rFonts w:hint="eastAsia"/>
          <w:lang w:val="en-US"/>
        </w:rPr>
        <w:t>Море</w:t>
      </w:r>
      <w:r w:rsidRPr="00A329B5">
        <w:rPr>
          <w:lang w:val="en-US"/>
        </w:rPr>
        <w:t></w:t>
      </w:r>
      <w:r w:rsidRPr="00A329B5">
        <w:rPr>
          <w:rFonts w:hint="eastAsia"/>
          <w:lang w:val="en-US"/>
        </w:rPr>
        <w:t>історій</w:t>
      </w:r>
      <w:r w:rsidRPr="00A329B5">
        <w:rPr>
          <w:lang w:val="en-US"/>
        </w:rPr>
        <w:t></w:t>
      </w:r>
      <w:r w:rsidRPr="00A329B5">
        <w:rPr>
          <w:lang w:val="en-US"/>
        </w:rPr>
        <w:t></w:t>
      </w:r>
      <w:r w:rsidRPr="00A329B5">
        <w:rPr>
          <w:rFonts w:hint="eastAsia"/>
          <w:lang w:val="en-US"/>
        </w:rPr>
        <w:t>розкриваються</w:t>
      </w:r>
      <w:r w:rsidRPr="00A329B5">
        <w:rPr>
          <w:lang w:val="en-US"/>
        </w:rPr>
        <w:t></w:t>
      </w:r>
      <w:r w:rsidRPr="00A329B5">
        <w:rPr>
          <w:rFonts w:hint="eastAsia"/>
          <w:lang w:val="en-US"/>
        </w:rPr>
        <w:t>вбивства</w:t>
      </w:r>
      <w:r w:rsidRPr="00A329B5">
        <w:rPr>
          <w:lang w:val="en-US"/>
        </w:rPr>
        <w:t></w:t>
      </w:r>
      <w:r w:rsidRPr="00A329B5">
        <w:rPr>
          <w:rFonts w:hint="eastAsia"/>
          <w:lang w:val="en-US"/>
        </w:rPr>
        <w:t>братів</w:t>
      </w:r>
    </w:p>
    <w:p w:rsidR="00A329B5" w:rsidRPr="00A329B5" w:rsidRDefault="00A329B5" w:rsidP="00A329B5">
      <w:pPr>
        <w:rPr>
          <w:lang w:val="en-US"/>
        </w:rPr>
      </w:pPr>
      <w:r w:rsidRPr="00A329B5">
        <w:rPr>
          <w:rFonts w:hint="eastAsia"/>
          <w:lang w:val="en-US"/>
        </w:rPr>
        <w:t>каппадокійського</w:t>
      </w:r>
      <w:r w:rsidRPr="00A329B5">
        <w:rPr>
          <w:lang w:val="en-US"/>
        </w:rPr>
        <w:t></w:t>
      </w:r>
      <w:r w:rsidRPr="00A329B5">
        <w:rPr>
          <w:rFonts w:hint="eastAsia"/>
          <w:lang w:val="en-US"/>
        </w:rPr>
        <w:t>царя</w:t>
      </w:r>
      <w:r w:rsidRPr="00A329B5">
        <w:rPr>
          <w:lang w:val="en-US"/>
        </w:rPr>
        <w:t></w:t>
      </w:r>
      <w:r w:rsidRPr="00A329B5">
        <w:rPr>
          <w:rFonts w:hint="eastAsia"/>
          <w:lang w:val="en-US"/>
        </w:rPr>
        <w:t>Аріарата</w:t>
      </w:r>
      <w:r w:rsidRPr="00A329B5">
        <w:rPr>
          <w:lang w:val="en-US"/>
        </w:rPr>
        <w:t></w:t>
      </w:r>
      <w:r w:rsidRPr="00A329B5">
        <w:rPr>
          <w:lang w:val="en-US"/>
        </w:rPr>
        <w:t></w:t>
      </w:r>
      <w:r w:rsidRPr="00A329B5">
        <w:rPr>
          <w:rFonts w:hint="eastAsia"/>
          <w:lang w:val="en-US"/>
        </w:rPr>
        <w:t>І</w:t>
      </w:r>
      <w:r w:rsidRPr="00A329B5">
        <w:rPr>
          <w:lang w:val="en-US"/>
        </w:rPr>
        <w:t></w:t>
      </w:r>
      <w:r w:rsidRPr="00A329B5">
        <w:rPr>
          <w:lang w:val="en-US"/>
        </w:rPr>
        <w:t></w:t>
      </w:r>
      <w:r w:rsidRPr="00A329B5">
        <w:rPr>
          <w:rFonts w:hint="eastAsia"/>
          <w:lang w:val="en-US"/>
        </w:rPr>
        <w:t>дружиною</w:t>
      </w:r>
      <w:r w:rsidRPr="00A329B5">
        <w:rPr>
          <w:lang w:val="en-US"/>
        </w:rPr>
        <w:t></w:t>
      </w:r>
      <w:r w:rsidRPr="00A329B5">
        <w:rPr>
          <w:rFonts w:hint="eastAsia"/>
          <w:lang w:val="en-US"/>
        </w:rPr>
        <w:t>якого</w:t>
      </w:r>
      <w:r w:rsidRPr="00A329B5">
        <w:rPr>
          <w:lang w:val="en-US"/>
        </w:rPr>
        <w:t></w:t>
      </w:r>
      <w:r w:rsidRPr="00A329B5">
        <w:rPr>
          <w:rFonts w:hint="eastAsia"/>
          <w:lang w:val="en-US"/>
        </w:rPr>
        <w:t>була</w:t>
      </w:r>
      <w:r w:rsidRPr="00A329B5">
        <w:rPr>
          <w:lang w:val="en-US"/>
        </w:rPr>
        <w:t></w:t>
      </w:r>
      <w:r w:rsidRPr="00A329B5">
        <w:rPr>
          <w:rFonts w:hint="eastAsia"/>
          <w:lang w:val="en-US"/>
        </w:rPr>
        <w:t>Лаодіка</w:t>
      </w:r>
      <w:r w:rsidRPr="00A329B5">
        <w:rPr>
          <w:lang w:val="en-US"/>
        </w:rPr>
        <w:t></w:t>
      </w:r>
      <w:r w:rsidRPr="00A329B5">
        <w:rPr>
          <w:lang w:val="en-US"/>
        </w:rPr>
        <w:t></w:t>
      </w:r>
      <w:r w:rsidRPr="00A329B5">
        <w:rPr>
          <w:rFonts w:hint="eastAsia"/>
          <w:lang w:val="en-US"/>
        </w:rPr>
        <w:t>сестра</w:t>
      </w:r>
    </w:p>
    <w:p w:rsidR="00A329B5" w:rsidRPr="00A329B5" w:rsidRDefault="00A329B5" w:rsidP="00A329B5">
      <w:pPr>
        <w:rPr>
          <w:lang w:val="en-US"/>
        </w:rPr>
      </w:pPr>
      <w:r w:rsidRPr="00A329B5">
        <w:rPr>
          <w:rFonts w:hint="eastAsia"/>
          <w:lang w:val="en-US"/>
        </w:rPr>
        <w:t>Мітрідата</w:t>
      </w:r>
      <w:r w:rsidRPr="00A329B5">
        <w:rPr>
          <w:lang w:val="en-US"/>
        </w:rPr>
        <w:t></w:t>
      </w:r>
      <w:r w:rsidRPr="00A329B5">
        <w:rPr>
          <w:lang w:val="en-US"/>
        </w:rPr>
        <w:t></w:t>
      </w:r>
      <w:r w:rsidRPr="00A329B5">
        <w:rPr>
          <w:rFonts w:hint="eastAsia"/>
          <w:lang w:val="en-US"/>
        </w:rPr>
        <w:t>Встановлено</w:t>
      </w:r>
      <w:r w:rsidRPr="00A329B5">
        <w:rPr>
          <w:lang w:val="en-US"/>
        </w:rPr>
        <w:t></w:t>
      </w:r>
      <w:r w:rsidRPr="00A329B5">
        <w:rPr>
          <w:lang w:val="en-US"/>
        </w:rPr>
        <w:t></w:t>
      </w:r>
      <w:r w:rsidRPr="00A329B5">
        <w:rPr>
          <w:rFonts w:hint="eastAsia"/>
          <w:lang w:val="en-US"/>
        </w:rPr>
        <w:t>що</w:t>
      </w:r>
      <w:r w:rsidRPr="00A329B5">
        <w:rPr>
          <w:lang w:val="en-US"/>
        </w:rPr>
        <w:t></w:t>
      </w:r>
      <w:r w:rsidRPr="00A329B5">
        <w:rPr>
          <w:rFonts w:hint="eastAsia"/>
          <w:lang w:val="en-US"/>
        </w:rPr>
        <w:t>ці</w:t>
      </w:r>
      <w:r w:rsidRPr="00A329B5">
        <w:rPr>
          <w:lang w:val="en-US"/>
        </w:rPr>
        <w:t></w:t>
      </w:r>
      <w:r w:rsidRPr="00A329B5">
        <w:rPr>
          <w:rFonts w:hint="eastAsia"/>
          <w:lang w:val="en-US"/>
        </w:rPr>
        <w:t>факти</w:t>
      </w:r>
      <w:r w:rsidRPr="00A329B5">
        <w:rPr>
          <w:lang w:val="en-US"/>
        </w:rPr>
        <w:t></w:t>
      </w:r>
      <w:r w:rsidRPr="00A329B5">
        <w:rPr>
          <w:rFonts w:hint="eastAsia"/>
          <w:lang w:val="en-US"/>
        </w:rPr>
        <w:t>було</w:t>
      </w:r>
      <w:r w:rsidRPr="00A329B5">
        <w:rPr>
          <w:lang w:val="en-US"/>
        </w:rPr>
        <w:t></w:t>
      </w:r>
      <w:r w:rsidRPr="00A329B5">
        <w:rPr>
          <w:rFonts w:hint="eastAsia"/>
          <w:lang w:val="en-US"/>
        </w:rPr>
        <w:t>зображено</w:t>
      </w:r>
      <w:r w:rsidRPr="00A329B5">
        <w:rPr>
          <w:lang w:val="en-US"/>
        </w:rPr>
        <w:t></w:t>
      </w:r>
      <w:r w:rsidRPr="00A329B5">
        <w:rPr>
          <w:rFonts w:hint="eastAsia"/>
          <w:lang w:val="en-US"/>
        </w:rPr>
        <w:t>з</w:t>
      </w:r>
      <w:r w:rsidRPr="00A329B5">
        <w:rPr>
          <w:lang w:val="en-US"/>
        </w:rPr>
        <w:t></w:t>
      </w:r>
      <w:r w:rsidRPr="00A329B5">
        <w:rPr>
          <w:rFonts w:hint="eastAsia"/>
          <w:lang w:val="en-US"/>
        </w:rPr>
        <w:t>метою</w:t>
      </w:r>
      <w:r w:rsidRPr="00A329B5">
        <w:rPr>
          <w:lang w:val="en-US"/>
        </w:rPr>
        <w:t></w:t>
      </w:r>
      <w:r w:rsidRPr="00A329B5">
        <w:rPr>
          <w:rFonts w:hint="eastAsia"/>
          <w:lang w:val="en-US"/>
        </w:rPr>
        <w:t>репрезентації</w:t>
      </w:r>
    </w:p>
    <w:p w:rsidR="00A329B5" w:rsidRPr="00A329B5" w:rsidRDefault="00A329B5" w:rsidP="00A329B5">
      <w:pPr>
        <w:rPr>
          <w:lang w:val="en-US"/>
        </w:rPr>
      </w:pPr>
      <w:r w:rsidRPr="00A329B5">
        <w:rPr>
          <w:rFonts w:hint="eastAsia"/>
          <w:lang w:val="en-US"/>
        </w:rPr>
        <w:t>династичної</w:t>
      </w:r>
      <w:r w:rsidRPr="00A329B5">
        <w:rPr>
          <w:lang w:val="en-US"/>
        </w:rPr>
        <w:t></w:t>
      </w:r>
      <w:r w:rsidRPr="00A329B5">
        <w:rPr>
          <w:rFonts w:hint="eastAsia"/>
          <w:lang w:val="en-US"/>
        </w:rPr>
        <w:t>війни</w:t>
      </w:r>
      <w:r w:rsidRPr="00A329B5">
        <w:rPr>
          <w:lang w:val="en-US"/>
        </w:rPr>
        <w:t></w:t>
      </w:r>
      <w:r w:rsidRPr="00A329B5">
        <w:rPr>
          <w:rFonts w:hint="eastAsia"/>
          <w:lang w:val="en-US"/>
        </w:rPr>
        <w:t>в</w:t>
      </w:r>
      <w:r w:rsidRPr="00A329B5">
        <w:rPr>
          <w:lang w:val="en-US"/>
        </w:rPr>
        <w:t></w:t>
      </w:r>
      <w:r w:rsidRPr="00A329B5">
        <w:rPr>
          <w:rFonts w:hint="eastAsia"/>
          <w:lang w:val="en-US"/>
        </w:rPr>
        <w:t>Каппадокії</w:t>
      </w:r>
      <w:r w:rsidRPr="00A329B5">
        <w:rPr>
          <w:lang w:val="en-US"/>
        </w:rPr>
        <w:t></w:t>
      </w:r>
      <w:r w:rsidRPr="00A329B5">
        <w:rPr>
          <w:rFonts w:hint="eastAsia"/>
          <w:lang w:val="en-US"/>
        </w:rPr>
        <w:t>як</w:t>
      </w:r>
      <w:r w:rsidRPr="00A329B5">
        <w:rPr>
          <w:lang w:val="en-US"/>
        </w:rPr>
        <w:t></w:t>
      </w:r>
      <w:r w:rsidRPr="00A329B5">
        <w:rPr>
          <w:rFonts w:hint="eastAsia"/>
          <w:lang w:val="en-US"/>
        </w:rPr>
        <w:t>заплутаної</w:t>
      </w:r>
      <w:r w:rsidRPr="00A329B5">
        <w:rPr>
          <w:lang w:val="en-US"/>
        </w:rPr>
        <w:t></w:t>
      </w:r>
      <w:r w:rsidRPr="00A329B5">
        <w:rPr>
          <w:rFonts w:hint="eastAsia"/>
          <w:lang w:val="en-US"/>
        </w:rPr>
        <w:t>сторінки</w:t>
      </w:r>
      <w:r w:rsidRPr="00A329B5">
        <w:rPr>
          <w:lang w:val="en-US"/>
        </w:rPr>
        <w:t></w:t>
      </w:r>
      <w:r w:rsidRPr="00A329B5">
        <w:rPr>
          <w:rFonts w:hint="eastAsia"/>
          <w:lang w:val="en-US"/>
        </w:rPr>
        <w:t>її</w:t>
      </w:r>
      <w:r w:rsidRPr="00A329B5">
        <w:rPr>
          <w:lang w:val="en-US"/>
        </w:rPr>
        <w:t></w:t>
      </w:r>
      <w:r w:rsidRPr="00A329B5">
        <w:rPr>
          <w:rFonts w:hint="eastAsia"/>
          <w:lang w:val="en-US"/>
        </w:rPr>
        <w:t>історії</w:t>
      </w:r>
      <w:r w:rsidRPr="00A329B5">
        <w:rPr>
          <w:lang w:val="en-US"/>
        </w:rPr>
        <w:t></w:t>
      </w:r>
      <w:r w:rsidRPr="00A329B5">
        <w:rPr>
          <w:lang w:val="en-US"/>
        </w:rPr>
        <w:t></w:t>
      </w:r>
      <w:r w:rsidRPr="00A329B5">
        <w:rPr>
          <w:rFonts w:hint="eastAsia"/>
          <w:lang w:val="en-US"/>
        </w:rPr>
        <w:t>до</w:t>
      </w:r>
      <w:r w:rsidRPr="00A329B5">
        <w:rPr>
          <w:lang w:val="en-US"/>
        </w:rPr>
        <w:t></w:t>
      </w:r>
      <w:r w:rsidRPr="00A329B5">
        <w:rPr>
          <w:rFonts w:hint="eastAsia"/>
          <w:lang w:val="en-US"/>
        </w:rPr>
        <w:t>якої</w:t>
      </w:r>
      <w:r w:rsidRPr="00A329B5">
        <w:rPr>
          <w:lang w:val="en-US"/>
        </w:rPr>
        <w:t></w:t>
      </w:r>
      <w:r w:rsidRPr="00A329B5">
        <w:rPr>
          <w:rFonts w:hint="eastAsia"/>
          <w:lang w:val="en-US"/>
        </w:rPr>
        <w:t>був</w:t>
      </w:r>
    </w:p>
    <w:p w:rsidR="00A329B5" w:rsidRPr="00A329B5" w:rsidRDefault="00A329B5" w:rsidP="00A329B5">
      <w:pPr>
        <w:rPr>
          <w:lang w:val="en-US"/>
        </w:rPr>
      </w:pPr>
      <w:r w:rsidRPr="00A329B5">
        <w:rPr>
          <w:rFonts w:hint="eastAsia"/>
          <w:lang w:val="en-US"/>
        </w:rPr>
        <w:t>причетний</w:t>
      </w:r>
      <w:r w:rsidRPr="00A329B5">
        <w:rPr>
          <w:lang w:val="en-US"/>
        </w:rPr>
        <w:t></w:t>
      </w:r>
      <w:r w:rsidRPr="00A329B5">
        <w:rPr>
          <w:rFonts w:hint="eastAsia"/>
          <w:lang w:val="en-US"/>
        </w:rPr>
        <w:t>понтійський</w:t>
      </w:r>
      <w:r w:rsidRPr="00A329B5">
        <w:rPr>
          <w:lang w:val="en-US"/>
        </w:rPr>
        <w:t></w:t>
      </w:r>
      <w:r w:rsidRPr="00A329B5">
        <w:rPr>
          <w:rFonts w:hint="eastAsia"/>
          <w:lang w:val="en-US"/>
        </w:rPr>
        <w:t>цар</w:t>
      </w:r>
      <w:r w:rsidRPr="00A329B5">
        <w:rPr>
          <w:lang w:val="en-US"/>
        </w:rPr>
        <w:t></w:t>
      </w:r>
      <w:r w:rsidRPr="00A329B5">
        <w:rPr>
          <w:lang w:val="en-US"/>
        </w:rPr>
        <w:t></w:t>
      </w:r>
      <w:r w:rsidRPr="00A329B5">
        <w:rPr>
          <w:rFonts w:hint="eastAsia"/>
          <w:lang w:val="en-US"/>
        </w:rPr>
        <w:t>Установлено</w:t>
      </w:r>
      <w:r w:rsidRPr="00A329B5">
        <w:rPr>
          <w:lang w:val="en-US"/>
        </w:rPr>
        <w:t></w:t>
      </w:r>
      <w:r w:rsidRPr="00A329B5">
        <w:rPr>
          <w:lang w:val="en-US"/>
        </w:rPr>
        <w:t></w:t>
      </w:r>
      <w:r w:rsidRPr="00A329B5">
        <w:rPr>
          <w:rFonts w:hint="eastAsia"/>
          <w:lang w:val="en-US"/>
        </w:rPr>
        <w:t>що</w:t>
      </w:r>
      <w:r w:rsidRPr="00A329B5">
        <w:rPr>
          <w:lang w:val="en-US"/>
        </w:rPr>
        <w:t></w:t>
      </w:r>
      <w:r w:rsidRPr="00A329B5">
        <w:rPr>
          <w:rFonts w:hint="eastAsia"/>
          <w:lang w:val="en-US"/>
        </w:rPr>
        <w:t>Бенвенуто</w:t>
      </w:r>
      <w:r w:rsidRPr="00A329B5">
        <w:rPr>
          <w:lang w:val="en-US"/>
        </w:rPr>
        <w:t></w:t>
      </w:r>
      <w:r w:rsidRPr="00A329B5">
        <w:rPr>
          <w:rFonts w:hint="eastAsia"/>
          <w:lang w:val="en-US"/>
        </w:rPr>
        <w:t>Рамбальді</w:t>
      </w:r>
      <w:r w:rsidRPr="00A329B5">
        <w:rPr>
          <w:lang w:val="en-US"/>
        </w:rPr>
        <w:t></w:t>
      </w:r>
      <w:r w:rsidRPr="00A329B5">
        <w:rPr>
          <w:rFonts w:hint="eastAsia"/>
          <w:lang w:val="en-US"/>
        </w:rPr>
        <w:t>у</w:t>
      </w:r>
      <w:r w:rsidRPr="00A329B5">
        <w:rPr>
          <w:lang w:val="en-US"/>
        </w:rPr>
        <w:t></w:t>
      </w:r>
      <w:r w:rsidRPr="00A329B5">
        <w:rPr>
          <w:rFonts w:hint="eastAsia"/>
          <w:lang w:val="en-US"/>
        </w:rPr>
        <w:t>збірці</w:t>
      </w:r>
    </w:p>
    <w:p w:rsidR="00A329B5" w:rsidRPr="00A329B5" w:rsidRDefault="00A329B5" w:rsidP="00A329B5">
      <w:pPr>
        <w:rPr>
          <w:lang w:val="en-US"/>
        </w:rPr>
      </w:pPr>
      <w:r w:rsidRPr="00A329B5">
        <w:rPr>
          <w:lang w:val="en-US"/>
        </w:rPr>
        <w:t></w:t>
      </w:r>
      <w:r w:rsidRPr="00A329B5">
        <w:rPr>
          <w:rFonts w:hint="eastAsia"/>
          <w:lang w:val="en-US"/>
        </w:rPr>
        <w:t>Ромулеон</w:t>
      </w:r>
      <w:r w:rsidRPr="00A329B5">
        <w:rPr>
          <w:lang w:val="en-US"/>
        </w:rPr>
        <w:t></w:t>
      </w:r>
      <w:r w:rsidRPr="00A329B5">
        <w:rPr>
          <w:lang w:val="en-US"/>
        </w:rPr>
        <w:t></w:t>
      </w:r>
      <w:r w:rsidRPr="00A329B5">
        <w:rPr>
          <w:lang w:val="en-US"/>
        </w:rPr>
        <w:t></w:t>
      </w:r>
      <w:r w:rsidRPr="00A329B5">
        <w:rPr>
          <w:rFonts w:hint="eastAsia"/>
          <w:lang w:val="en-US"/>
        </w:rPr>
        <w:t>присвяченій</w:t>
      </w:r>
      <w:r w:rsidRPr="00A329B5">
        <w:rPr>
          <w:lang w:val="en-US"/>
        </w:rPr>
        <w:t></w:t>
      </w:r>
      <w:r w:rsidRPr="00A329B5">
        <w:rPr>
          <w:rFonts w:hint="eastAsia"/>
          <w:lang w:val="en-US"/>
        </w:rPr>
        <w:t>історії</w:t>
      </w:r>
      <w:r w:rsidRPr="00A329B5">
        <w:rPr>
          <w:lang w:val="en-US"/>
        </w:rPr>
        <w:t></w:t>
      </w:r>
      <w:r w:rsidRPr="00A329B5">
        <w:rPr>
          <w:rFonts w:hint="eastAsia"/>
          <w:lang w:val="en-US"/>
        </w:rPr>
        <w:t>Риму</w:t>
      </w:r>
      <w:r w:rsidRPr="00A329B5">
        <w:rPr>
          <w:lang w:val="en-US"/>
        </w:rPr>
        <w:t></w:t>
      </w:r>
      <w:r w:rsidRPr="00A329B5">
        <w:rPr>
          <w:lang w:val="en-US"/>
        </w:rPr>
        <w:t></w:t>
      </w:r>
      <w:r w:rsidRPr="00A329B5">
        <w:rPr>
          <w:rFonts w:hint="eastAsia"/>
          <w:lang w:val="en-US"/>
        </w:rPr>
        <w:t>акцентує</w:t>
      </w:r>
      <w:r w:rsidRPr="00A329B5">
        <w:rPr>
          <w:lang w:val="en-US"/>
        </w:rPr>
        <w:t></w:t>
      </w:r>
      <w:r w:rsidRPr="00A329B5">
        <w:rPr>
          <w:rFonts w:hint="eastAsia"/>
          <w:lang w:val="en-US"/>
        </w:rPr>
        <w:t>увагу</w:t>
      </w:r>
      <w:r w:rsidRPr="00A329B5">
        <w:rPr>
          <w:lang w:val="en-US"/>
        </w:rPr>
        <w:t></w:t>
      </w:r>
      <w:r w:rsidRPr="00A329B5">
        <w:rPr>
          <w:rFonts w:hint="eastAsia"/>
          <w:lang w:val="en-US"/>
        </w:rPr>
        <w:t>на</w:t>
      </w:r>
      <w:r w:rsidRPr="00A329B5">
        <w:rPr>
          <w:lang w:val="en-US"/>
        </w:rPr>
        <w:t></w:t>
      </w:r>
      <w:r w:rsidRPr="00A329B5">
        <w:rPr>
          <w:rFonts w:hint="eastAsia"/>
          <w:lang w:val="en-US"/>
        </w:rPr>
        <w:t>найбільш</w:t>
      </w:r>
      <w:r w:rsidRPr="00A329B5">
        <w:rPr>
          <w:lang w:val="en-US"/>
        </w:rPr>
        <w:t></w:t>
      </w:r>
      <w:r w:rsidRPr="00A329B5">
        <w:rPr>
          <w:rFonts w:hint="eastAsia"/>
          <w:lang w:val="en-US"/>
        </w:rPr>
        <w:t>значимих</w:t>
      </w:r>
    </w:p>
    <w:p w:rsidR="00A329B5" w:rsidRPr="00A329B5" w:rsidRDefault="00A329B5" w:rsidP="00A329B5">
      <w:pPr>
        <w:rPr>
          <w:lang w:val="en-US"/>
        </w:rPr>
      </w:pPr>
      <w:r w:rsidRPr="00A329B5">
        <w:rPr>
          <w:rFonts w:hint="eastAsia"/>
          <w:lang w:val="en-US"/>
        </w:rPr>
        <w:t>фактах</w:t>
      </w:r>
      <w:r w:rsidRPr="00A329B5">
        <w:rPr>
          <w:lang w:val="en-US"/>
        </w:rPr>
        <w:t></w:t>
      </w:r>
      <w:r w:rsidRPr="00A329B5">
        <w:rPr>
          <w:rFonts w:hint="eastAsia"/>
          <w:lang w:val="en-US"/>
        </w:rPr>
        <w:t>правління</w:t>
      </w:r>
      <w:r w:rsidRPr="00A329B5">
        <w:rPr>
          <w:lang w:val="en-US"/>
        </w:rPr>
        <w:t></w:t>
      </w:r>
      <w:r w:rsidRPr="00A329B5">
        <w:rPr>
          <w:rFonts w:hint="eastAsia"/>
          <w:lang w:val="en-US"/>
        </w:rPr>
        <w:t>та</w:t>
      </w:r>
      <w:r w:rsidRPr="00A329B5">
        <w:rPr>
          <w:lang w:val="en-US"/>
        </w:rPr>
        <w:t></w:t>
      </w:r>
      <w:r w:rsidRPr="00A329B5">
        <w:rPr>
          <w:lang w:val="en-US"/>
        </w:rPr>
        <w:t></w:t>
      </w:r>
      <w:r w:rsidRPr="00A329B5">
        <w:rPr>
          <w:rFonts w:hint="eastAsia"/>
          <w:lang w:val="en-US"/>
        </w:rPr>
        <w:t>власне</w:t>
      </w:r>
      <w:r w:rsidRPr="00A329B5">
        <w:rPr>
          <w:lang w:val="en-US"/>
        </w:rPr>
        <w:t></w:t>
      </w:r>
      <w:r w:rsidRPr="00A329B5">
        <w:rPr>
          <w:lang w:val="en-US"/>
        </w:rPr>
        <w:t></w:t>
      </w:r>
      <w:r w:rsidRPr="00A329B5">
        <w:rPr>
          <w:rFonts w:hint="eastAsia"/>
          <w:lang w:val="en-US"/>
        </w:rPr>
        <w:t>долі</w:t>
      </w:r>
      <w:r w:rsidRPr="00A329B5">
        <w:rPr>
          <w:lang w:val="en-US"/>
        </w:rPr>
        <w:t></w:t>
      </w:r>
      <w:r w:rsidRPr="00A329B5">
        <w:rPr>
          <w:rFonts w:hint="eastAsia"/>
          <w:lang w:val="en-US"/>
        </w:rPr>
        <w:t>Мітрідата</w:t>
      </w:r>
      <w:r w:rsidRPr="00A329B5">
        <w:rPr>
          <w:lang w:val="en-US"/>
        </w:rPr>
        <w:t></w:t>
      </w:r>
      <w:r w:rsidRPr="00A329B5">
        <w:rPr>
          <w:lang w:val="en-US"/>
        </w:rPr>
        <w:t></w:t>
      </w:r>
      <w:r w:rsidRPr="00A329B5">
        <w:rPr>
          <w:lang w:val="en-US"/>
        </w:rPr>
        <w:t></w:t>
      </w:r>
      <w:r w:rsidRPr="00A329B5">
        <w:rPr>
          <w:lang w:val="en-US"/>
        </w:rPr>
        <w:t></w:t>
      </w:r>
      <w:r w:rsidRPr="00A329B5">
        <w:rPr>
          <w:lang w:val="en-US"/>
        </w:rPr>
        <w:t></w:t>
      </w:r>
      <w:r w:rsidRPr="00A329B5">
        <w:rPr>
          <w:rFonts w:hint="eastAsia"/>
          <w:lang w:val="en-US"/>
        </w:rPr>
        <w:t>масовому</w:t>
      </w:r>
      <w:r w:rsidRPr="00A329B5">
        <w:rPr>
          <w:lang w:val="en-US"/>
        </w:rPr>
        <w:t></w:t>
      </w:r>
      <w:r w:rsidRPr="00A329B5">
        <w:rPr>
          <w:rFonts w:hint="eastAsia"/>
          <w:lang w:val="en-US"/>
        </w:rPr>
        <w:t>винищенню</w:t>
      </w:r>
      <w:r w:rsidRPr="00A329B5">
        <w:rPr>
          <w:lang w:val="en-US"/>
        </w:rPr>
        <w:t></w:t>
      </w:r>
      <w:r w:rsidRPr="00A329B5">
        <w:rPr>
          <w:rFonts w:hint="eastAsia"/>
          <w:lang w:val="en-US"/>
        </w:rPr>
        <w:t>римлян</w:t>
      </w:r>
      <w:r w:rsidRPr="00A329B5">
        <w:rPr>
          <w:lang w:val="en-US"/>
        </w:rPr>
        <w:t></w:t>
      </w:r>
      <w:r w:rsidRPr="00A329B5">
        <w:rPr>
          <w:rFonts w:hint="eastAsia"/>
          <w:lang w:val="en-US"/>
        </w:rPr>
        <w:t>в</w:t>
      </w:r>
      <w:r w:rsidRPr="00A329B5">
        <w:rPr>
          <w:lang w:val="en-US"/>
        </w:rPr>
        <w:t></w:t>
      </w:r>
    </w:p>
    <w:p w:rsidR="00A329B5" w:rsidRPr="00A329B5" w:rsidRDefault="00A329B5" w:rsidP="00A329B5">
      <w:pPr>
        <w:rPr>
          <w:lang w:val="en-US"/>
        </w:rPr>
      </w:pPr>
      <w:r w:rsidRPr="00A329B5">
        <w:rPr>
          <w:lang w:val="en-US"/>
        </w:rPr>
        <w:t></w:t>
      </w:r>
      <w:r w:rsidRPr="00A329B5">
        <w:rPr>
          <w:lang w:val="en-US"/>
        </w:rPr>
        <w:t></w:t>
      </w:r>
      <w:r w:rsidRPr="00A329B5">
        <w:rPr>
          <w:lang w:val="en-US"/>
        </w:rPr>
        <w:t></w:t>
      </w:r>
    </w:p>
    <w:p w:rsidR="00A329B5" w:rsidRPr="00A329B5" w:rsidRDefault="00A329B5" w:rsidP="00A329B5">
      <w:pPr>
        <w:rPr>
          <w:lang w:val="en-US"/>
        </w:rPr>
      </w:pPr>
      <w:r w:rsidRPr="00A329B5">
        <w:rPr>
          <w:rFonts w:hint="eastAsia"/>
          <w:lang w:val="en-US"/>
        </w:rPr>
        <w:t>Анатолії</w:t>
      </w:r>
      <w:r w:rsidRPr="00A329B5">
        <w:rPr>
          <w:lang w:val="en-US"/>
        </w:rPr>
        <w:t></w:t>
      </w:r>
      <w:r w:rsidRPr="00A329B5">
        <w:rPr>
          <w:lang w:val="en-US"/>
        </w:rPr>
        <w:t></w:t>
      </w:r>
      <w:r w:rsidRPr="00A329B5">
        <w:rPr>
          <w:rFonts w:hint="eastAsia"/>
          <w:lang w:val="en-US"/>
        </w:rPr>
        <w:t>убивстві</w:t>
      </w:r>
      <w:r w:rsidRPr="00A329B5">
        <w:rPr>
          <w:lang w:val="en-US"/>
        </w:rPr>
        <w:t></w:t>
      </w:r>
      <w:r w:rsidRPr="00A329B5">
        <w:rPr>
          <w:rFonts w:hint="eastAsia"/>
          <w:lang w:val="en-US"/>
        </w:rPr>
        <w:t>членів</w:t>
      </w:r>
      <w:r w:rsidRPr="00A329B5">
        <w:rPr>
          <w:lang w:val="en-US"/>
        </w:rPr>
        <w:t></w:t>
      </w:r>
      <w:r w:rsidRPr="00A329B5">
        <w:rPr>
          <w:rFonts w:hint="eastAsia"/>
          <w:lang w:val="en-US"/>
        </w:rPr>
        <w:t>його</w:t>
      </w:r>
      <w:r w:rsidRPr="00A329B5">
        <w:rPr>
          <w:lang w:val="en-US"/>
        </w:rPr>
        <w:t></w:t>
      </w:r>
      <w:r w:rsidRPr="00A329B5">
        <w:rPr>
          <w:rFonts w:hint="eastAsia"/>
          <w:lang w:val="en-US"/>
        </w:rPr>
        <w:t>родини</w:t>
      </w:r>
      <w:r w:rsidRPr="00A329B5">
        <w:rPr>
          <w:lang w:val="en-US"/>
        </w:rPr>
        <w:t></w:t>
      </w:r>
      <w:r w:rsidRPr="00A329B5">
        <w:rPr>
          <w:lang w:val="en-US"/>
        </w:rPr>
        <w:t></w:t>
      </w:r>
      <w:r w:rsidRPr="00A329B5">
        <w:rPr>
          <w:rFonts w:hint="eastAsia"/>
          <w:lang w:val="en-US"/>
        </w:rPr>
        <w:t>зраді</w:t>
      </w:r>
      <w:r w:rsidRPr="00A329B5">
        <w:rPr>
          <w:lang w:val="en-US"/>
        </w:rPr>
        <w:t></w:t>
      </w:r>
      <w:r w:rsidRPr="00A329B5">
        <w:rPr>
          <w:rFonts w:hint="eastAsia"/>
          <w:lang w:val="en-US"/>
        </w:rPr>
        <w:t>сина</w:t>
      </w:r>
      <w:r w:rsidRPr="00A329B5">
        <w:rPr>
          <w:lang w:val="en-US"/>
        </w:rPr>
        <w:t></w:t>
      </w:r>
      <w:r w:rsidRPr="00A329B5">
        <w:rPr>
          <w:rFonts w:hint="eastAsia"/>
          <w:lang w:val="en-US"/>
        </w:rPr>
        <w:t>Фарнака</w:t>
      </w:r>
      <w:r w:rsidRPr="00A329B5">
        <w:rPr>
          <w:lang w:val="en-US"/>
        </w:rPr>
        <w:t></w:t>
      </w:r>
      <w:r w:rsidRPr="00A329B5">
        <w:rPr>
          <w:rFonts w:hint="eastAsia"/>
          <w:lang w:val="en-US"/>
        </w:rPr>
        <w:t>і</w:t>
      </w:r>
      <w:r w:rsidRPr="00A329B5">
        <w:rPr>
          <w:lang w:val="en-US"/>
        </w:rPr>
        <w:t></w:t>
      </w:r>
      <w:r w:rsidRPr="00A329B5">
        <w:rPr>
          <w:rFonts w:hint="eastAsia"/>
          <w:lang w:val="en-US"/>
        </w:rPr>
        <w:t>смерті</w:t>
      </w:r>
      <w:r w:rsidRPr="00A329B5">
        <w:rPr>
          <w:lang w:val="en-US"/>
        </w:rPr>
        <w:t></w:t>
      </w:r>
      <w:r w:rsidRPr="00A329B5">
        <w:rPr>
          <w:rFonts w:hint="eastAsia"/>
          <w:lang w:val="en-US"/>
        </w:rPr>
        <w:t>самого</w:t>
      </w:r>
      <w:r w:rsidRPr="00A329B5">
        <w:rPr>
          <w:lang w:val="en-US"/>
        </w:rPr>
        <w:t></w:t>
      </w:r>
      <w:r w:rsidRPr="00A329B5">
        <w:rPr>
          <w:rFonts w:hint="eastAsia"/>
          <w:lang w:val="en-US"/>
        </w:rPr>
        <w:t>царя</w:t>
      </w:r>
      <w:r w:rsidRPr="00A329B5">
        <w:rPr>
          <w:lang w:val="en-US"/>
        </w:rPr>
        <w:t></w:t>
      </w:r>
      <w:r w:rsidRPr="00A329B5">
        <w:rPr>
          <w:lang w:val="en-US"/>
        </w:rPr>
        <w:t></w:t>
      </w:r>
      <w:r w:rsidRPr="00A329B5">
        <w:rPr>
          <w:rFonts w:hint="eastAsia"/>
          <w:lang w:val="en-US"/>
        </w:rPr>
        <w:t>В</w:t>
      </w:r>
    </w:p>
    <w:p w:rsidR="00A329B5" w:rsidRPr="00A329B5" w:rsidRDefault="00A329B5" w:rsidP="00A329B5">
      <w:pPr>
        <w:rPr>
          <w:lang w:val="en-US"/>
        </w:rPr>
      </w:pPr>
      <w:r w:rsidRPr="00A329B5">
        <w:rPr>
          <w:rFonts w:hint="eastAsia"/>
          <w:lang w:val="en-US"/>
        </w:rPr>
        <w:t>ході</w:t>
      </w:r>
      <w:r w:rsidRPr="00A329B5">
        <w:rPr>
          <w:lang w:val="en-US"/>
        </w:rPr>
        <w:t></w:t>
      </w:r>
      <w:r w:rsidRPr="00A329B5">
        <w:rPr>
          <w:rFonts w:hint="eastAsia"/>
          <w:lang w:val="en-US"/>
        </w:rPr>
        <w:t>аналізу</w:t>
      </w:r>
      <w:r w:rsidRPr="00A329B5">
        <w:rPr>
          <w:lang w:val="en-US"/>
        </w:rPr>
        <w:t></w:t>
      </w:r>
      <w:r w:rsidRPr="00A329B5">
        <w:rPr>
          <w:rFonts w:hint="eastAsia"/>
          <w:lang w:val="en-US"/>
        </w:rPr>
        <w:t>збірки</w:t>
      </w:r>
      <w:r w:rsidRPr="00A329B5">
        <w:rPr>
          <w:lang w:val="en-US"/>
        </w:rPr>
        <w:t></w:t>
      </w:r>
      <w:r w:rsidRPr="00A329B5">
        <w:rPr>
          <w:rFonts w:hint="eastAsia"/>
          <w:lang w:val="en-US"/>
        </w:rPr>
        <w:t>життєписів</w:t>
      </w:r>
      <w:r w:rsidRPr="00A329B5">
        <w:rPr>
          <w:lang w:val="en-US"/>
        </w:rPr>
        <w:t></w:t>
      </w:r>
      <w:r w:rsidRPr="00A329B5">
        <w:rPr>
          <w:rFonts w:hint="eastAsia"/>
          <w:lang w:val="en-US"/>
        </w:rPr>
        <w:t>Джованні</w:t>
      </w:r>
      <w:r w:rsidRPr="00A329B5">
        <w:rPr>
          <w:lang w:val="en-US"/>
        </w:rPr>
        <w:t></w:t>
      </w:r>
      <w:r w:rsidRPr="00A329B5">
        <w:rPr>
          <w:rFonts w:hint="eastAsia"/>
          <w:lang w:val="en-US"/>
        </w:rPr>
        <w:t>Боккаччо</w:t>
      </w:r>
      <w:r w:rsidRPr="00A329B5">
        <w:rPr>
          <w:lang w:val="en-US"/>
        </w:rPr>
        <w:t></w:t>
      </w:r>
      <w:r w:rsidRPr="00A329B5">
        <w:rPr>
          <w:lang w:val="en-US"/>
        </w:rPr>
        <w:t></w:t>
      </w:r>
      <w:r w:rsidRPr="00A329B5">
        <w:rPr>
          <w:rFonts w:hint="eastAsia"/>
          <w:lang w:val="en-US"/>
        </w:rPr>
        <w:t>Про</w:t>
      </w:r>
      <w:r w:rsidRPr="00A329B5">
        <w:rPr>
          <w:lang w:val="en-US"/>
        </w:rPr>
        <w:t></w:t>
      </w:r>
      <w:r w:rsidRPr="00A329B5">
        <w:rPr>
          <w:rFonts w:hint="eastAsia"/>
          <w:lang w:val="en-US"/>
        </w:rPr>
        <w:t>нещастя</w:t>
      </w:r>
      <w:r w:rsidRPr="00A329B5">
        <w:rPr>
          <w:lang w:val="en-US"/>
        </w:rPr>
        <w:t></w:t>
      </w:r>
      <w:r w:rsidRPr="00A329B5">
        <w:rPr>
          <w:rFonts w:hint="eastAsia"/>
          <w:lang w:val="en-US"/>
        </w:rPr>
        <w:t>знатних</w:t>
      </w:r>
      <w:r w:rsidRPr="00A329B5">
        <w:rPr>
          <w:lang w:val="en-US"/>
        </w:rPr>
        <w:t></w:t>
      </w:r>
      <w:r w:rsidRPr="00A329B5">
        <w:rPr>
          <w:rFonts w:hint="eastAsia"/>
          <w:lang w:val="en-US"/>
        </w:rPr>
        <w:t>мужів</w:t>
      </w:r>
      <w:r w:rsidRPr="00A329B5">
        <w:rPr>
          <w:lang w:val="en-US"/>
        </w:rPr>
        <w:t></w:t>
      </w:r>
    </w:p>
    <w:p w:rsidR="00A329B5" w:rsidRPr="00A329B5" w:rsidRDefault="00A329B5" w:rsidP="00A329B5">
      <w:pPr>
        <w:rPr>
          <w:lang w:val="en-US"/>
        </w:rPr>
      </w:pPr>
      <w:r w:rsidRPr="00A329B5">
        <w:rPr>
          <w:rFonts w:hint="eastAsia"/>
          <w:lang w:val="en-US"/>
        </w:rPr>
        <w:t>було</w:t>
      </w:r>
      <w:r w:rsidRPr="00A329B5">
        <w:rPr>
          <w:lang w:val="en-US"/>
        </w:rPr>
        <w:t></w:t>
      </w:r>
      <w:r w:rsidRPr="00A329B5">
        <w:rPr>
          <w:rFonts w:hint="eastAsia"/>
          <w:lang w:val="en-US"/>
        </w:rPr>
        <w:t>встановлено</w:t>
      </w:r>
      <w:r w:rsidRPr="00A329B5">
        <w:rPr>
          <w:lang w:val="en-US"/>
        </w:rPr>
        <w:t></w:t>
      </w:r>
      <w:r w:rsidRPr="00A329B5">
        <w:rPr>
          <w:lang w:val="en-US"/>
        </w:rPr>
        <w:t></w:t>
      </w:r>
      <w:r w:rsidRPr="00A329B5">
        <w:rPr>
          <w:rFonts w:hint="eastAsia"/>
          <w:lang w:val="en-US"/>
        </w:rPr>
        <w:t>що</w:t>
      </w:r>
      <w:r w:rsidRPr="00A329B5">
        <w:rPr>
          <w:lang w:val="en-US"/>
        </w:rPr>
        <w:t></w:t>
      </w:r>
      <w:r w:rsidRPr="00A329B5">
        <w:rPr>
          <w:rFonts w:hint="eastAsia"/>
          <w:lang w:val="en-US"/>
        </w:rPr>
        <w:t>фатальну</w:t>
      </w:r>
      <w:r w:rsidRPr="00A329B5">
        <w:rPr>
          <w:lang w:val="en-US"/>
        </w:rPr>
        <w:t></w:t>
      </w:r>
      <w:r w:rsidRPr="00A329B5">
        <w:rPr>
          <w:rFonts w:hint="eastAsia"/>
          <w:lang w:val="en-US"/>
        </w:rPr>
        <w:t>долю</w:t>
      </w:r>
      <w:r w:rsidRPr="00A329B5">
        <w:rPr>
          <w:lang w:val="en-US"/>
        </w:rPr>
        <w:t></w:t>
      </w:r>
      <w:r w:rsidRPr="00A329B5">
        <w:rPr>
          <w:rFonts w:hint="eastAsia"/>
          <w:lang w:val="en-US"/>
        </w:rPr>
        <w:t>понтійського</w:t>
      </w:r>
      <w:r w:rsidRPr="00A329B5">
        <w:rPr>
          <w:lang w:val="en-US"/>
        </w:rPr>
        <w:t></w:t>
      </w:r>
      <w:r w:rsidRPr="00A329B5">
        <w:rPr>
          <w:rFonts w:hint="eastAsia"/>
          <w:lang w:val="en-US"/>
        </w:rPr>
        <w:t>царя</w:t>
      </w:r>
      <w:r w:rsidRPr="00A329B5">
        <w:rPr>
          <w:lang w:val="en-US"/>
        </w:rPr>
        <w:t></w:t>
      </w:r>
      <w:r w:rsidRPr="00A329B5">
        <w:rPr>
          <w:rFonts w:hint="eastAsia"/>
          <w:lang w:val="en-US"/>
        </w:rPr>
        <w:t>Дж</w:t>
      </w:r>
      <w:r w:rsidRPr="00A329B5">
        <w:rPr>
          <w:lang w:val="en-US"/>
        </w:rPr>
        <w:t></w:t>
      </w:r>
      <w:r w:rsidRPr="00A329B5">
        <w:rPr>
          <w:lang w:val="en-US"/>
        </w:rPr>
        <w:t></w:t>
      </w:r>
      <w:r w:rsidRPr="00A329B5">
        <w:rPr>
          <w:rFonts w:hint="eastAsia"/>
          <w:lang w:val="en-US"/>
        </w:rPr>
        <w:t>Боккаччо</w:t>
      </w:r>
      <w:r w:rsidRPr="00A329B5">
        <w:rPr>
          <w:lang w:val="en-US"/>
        </w:rPr>
        <w:t></w:t>
      </w:r>
      <w:r w:rsidRPr="00A329B5">
        <w:rPr>
          <w:rFonts w:hint="eastAsia"/>
          <w:lang w:val="en-US"/>
        </w:rPr>
        <w:t>висвітлив</w:t>
      </w:r>
      <w:r w:rsidRPr="00A329B5">
        <w:rPr>
          <w:lang w:val="en-US"/>
        </w:rPr>
        <w:t></w:t>
      </w:r>
      <w:r w:rsidRPr="00A329B5">
        <w:rPr>
          <w:rFonts w:hint="eastAsia"/>
          <w:lang w:val="en-US"/>
        </w:rPr>
        <w:t>з</w:t>
      </w:r>
    </w:p>
    <w:p w:rsidR="00A329B5" w:rsidRPr="00A329B5" w:rsidRDefault="00A329B5" w:rsidP="00A329B5">
      <w:pPr>
        <w:rPr>
          <w:lang w:val="en-US"/>
        </w:rPr>
      </w:pPr>
      <w:r w:rsidRPr="00A329B5">
        <w:rPr>
          <w:rFonts w:hint="eastAsia"/>
          <w:lang w:val="en-US"/>
        </w:rPr>
        <w:t>метою</w:t>
      </w:r>
      <w:r w:rsidRPr="00A329B5">
        <w:rPr>
          <w:lang w:val="en-US"/>
        </w:rPr>
        <w:t></w:t>
      </w:r>
      <w:r w:rsidRPr="00A329B5">
        <w:rPr>
          <w:rFonts w:hint="eastAsia"/>
          <w:lang w:val="en-US"/>
        </w:rPr>
        <w:t>застереження</w:t>
      </w:r>
      <w:r w:rsidRPr="00A329B5">
        <w:rPr>
          <w:lang w:val="en-US"/>
        </w:rPr>
        <w:t></w:t>
      </w:r>
      <w:r w:rsidRPr="00A329B5">
        <w:rPr>
          <w:rFonts w:hint="eastAsia"/>
          <w:lang w:val="en-US"/>
        </w:rPr>
        <w:t>майбутніх</w:t>
      </w:r>
      <w:r w:rsidRPr="00A329B5">
        <w:rPr>
          <w:lang w:val="en-US"/>
        </w:rPr>
        <w:t></w:t>
      </w:r>
      <w:r w:rsidRPr="00A329B5">
        <w:rPr>
          <w:rFonts w:hint="eastAsia"/>
          <w:lang w:val="en-US"/>
        </w:rPr>
        <w:t>можновладців</w:t>
      </w:r>
      <w:r w:rsidRPr="00A329B5">
        <w:rPr>
          <w:lang w:val="en-US"/>
        </w:rPr>
        <w:t></w:t>
      </w:r>
      <w:r w:rsidRPr="00A329B5">
        <w:rPr>
          <w:rFonts w:hint="eastAsia"/>
          <w:lang w:val="en-US"/>
        </w:rPr>
        <w:t>щодо</w:t>
      </w:r>
      <w:r w:rsidRPr="00A329B5">
        <w:rPr>
          <w:lang w:val="en-US"/>
        </w:rPr>
        <w:t></w:t>
      </w:r>
      <w:r w:rsidRPr="00A329B5">
        <w:rPr>
          <w:rFonts w:hint="eastAsia"/>
          <w:lang w:val="en-US"/>
        </w:rPr>
        <w:t>згубності</w:t>
      </w:r>
      <w:r w:rsidRPr="00A329B5">
        <w:rPr>
          <w:lang w:val="en-US"/>
        </w:rPr>
        <w:t></w:t>
      </w:r>
      <w:r w:rsidRPr="00A329B5">
        <w:rPr>
          <w:rFonts w:hint="eastAsia"/>
          <w:lang w:val="en-US"/>
        </w:rPr>
        <w:t>надмірної</w:t>
      </w:r>
      <w:r w:rsidRPr="00A329B5">
        <w:rPr>
          <w:lang w:val="en-US"/>
        </w:rPr>
        <w:t></w:t>
      </w:r>
      <w:r w:rsidRPr="00A329B5">
        <w:rPr>
          <w:rFonts w:hint="eastAsia"/>
          <w:lang w:val="en-US"/>
        </w:rPr>
        <w:t>жаги</w:t>
      </w:r>
      <w:r w:rsidRPr="00A329B5">
        <w:rPr>
          <w:lang w:val="en-US"/>
        </w:rPr>
        <w:t></w:t>
      </w:r>
      <w:r w:rsidRPr="00A329B5">
        <w:rPr>
          <w:rFonts w:hint="eastAsia"/>
          <w:lang w:val="en-US"/>
        </w:rPr>
        <w:t>до</w:t>
      </w:r>
    </w:p>
    <w:p w:rsidR="00A329B5" w:rsidRPr="00A329B5" w:rsidRDefault="00A329B5" w:rsidP="00A329B5">
      <w:pPr>
        <w:rPr>
          <w:lang w:val="en-US"/>
        </w:rPr>
      </w:pPr>
      <w:r w:rsidRPr="00A329B5">
        <w:rPr>
          <w:rFonts w:hint="eastAsia"/>
          <w:lang w:val="en-US"/>
        </w:rPr>
        <w:t>завоювань</w:t>
      </w:r>
      <w:r w:rsidRPr="00A329B5">
        <w:rPr>
          <w:lang w:val="en-US"/>
        </w:rPr>
        <w:t></w:t>
      </w:r>
      <w:r w:rsidRPr="00A329B5">
        <w:rPr>
          <w:rFonts w:hint="eastAsia"/>
          <w:lang w:val="en-US"/>
        </w:rPr>
        <w:t>і</w:t>
      </w:r>
      <w:r w:rsidRPr="00A329B5">
        <w:rPr>
          <w:lang w:val="en-US"/>
        </w:rPr>
        <w:t></w:t>
      </w:r>
      <w:r w:rsidRPr="00A329B5">
        <w:rPr>
          <w:rFonts w:hint="eastAsia"/>
          <w:lang w:val="en-US"/>
        </w:rPr>
        <w:t>жорстокості</w:t>
      </w:r>
      <w:r w:rsidRPr="00A329B5">
        <w:rPr>
          <w:lang w:val="en-US"/>
        </w:rPr>
        <w:t></w:t>
      </w:r>
      <w:r w:rsidRPr="00A329B5">
        <w:rPr>
          <w:lang w:val="en-US"/>
        </w:rPr>
        <w:t></w:t>
      </w:r>
      <w:r w:rsidRPr="00A329B5">
        <w:rPr>
          <w:rFonts w:hint="eastAsia"/>
          <w:lang w:val="en-US"/>
        </w:rPr>
        <w:t>Простежено</w:t>
      </w:r>
      <w:r w:rsidRPr="00A329B5">
        <w:rPr>
          <w:lang w:val="en-US"/>
        </w:rPr>
        <w:t></w:t>
      </w:r>
      <w:r w:rsidRPr="00A329B5">
        <w:rPr>
          <w:lang w:val="en-US"/>
        </w:rPr>
        <w:t></w:t>
      </w:r>
      <w:r w:rsidRPr="00A329B5">
        <w:rPr>
          <w:rFonts w:hint="eastAsia"/>
          <w:lang w:val="en-US"/>
        </w:rPr>
        <w:t>що</w:t>
      </w:r>
      <w:r w:rsidRPr="00A329B5">
        <w:rPr>
          <w:lang w:val="en-US"/>
        </w:rPr>
        <w:t></w:t>
      </w:r>
      <w:r w:rsidRPr="00A329B5">
        <w:rPr>
          <w:rFonts w:hint="eastAsia"/>
          <w:lang w:val="en-US"/>
        </w:rPr>
        <w:t>ілюстраторами</w:t>
      </w:r>
      <w:r w:rsidRPr="00A329B5">
        <w:rPr>
          <w:lang w:val="en-US"/>
        </w:rPr>
        <w:t></w:t>
      </w:r>
      <w:r w:rsidRPr="00A329B5">
        <w:rPr>
          <w:rFonts w:hint="eastAsia"/>
          <w:lang w:val="en-US"/>
        </w:rPr>
        <w:t>мініатюр</w:t>
      </w:r>
      <w:r w:rsidRPr="00A329B5">
        <w:rPr>
          <w:lang w:val="en-US"/>
        </w:rPr>
        <w:t></w:t>
      </w:r>
      <w:r w:rsidRPr="00A329B5">
        <w:rPr>
          <w:rFonts w:hint="eastAsia"/>
          <w:lang w:val="en-US"/>
        </w:rPr>
        <w:t>навіть</w:t>
      </w:r>
    </w:p>
    <w:p w:rsidR="00A329B5" w:rsidRPr="00A329B5" w:rsidRDefault="00A329B5" w:rsidP="00A329B5">
      <w:pPr>
        <w:rPr>
          <w:lang w:val="en-US"/>
        </w:rPr>
      </w:pPr>
      <w:r w:rsidRPr="00A329B5">
        <w:rPr>
          <w:rFonts w:hint="eastAsia"/>
          <w:lang w:val="en-US"/>
        </w:rPr>
        <w:t>використано</w:t>
      </w:r>
      <w:r w:rsidRPr="00A329B5">
        <w:rPr>
          <w:lang w:val="en-US"/>
        </w:rPr>
        <w:t></w:t>
      </w:r>
      <w:r w:rsidRPr="00A329B5">
        <w:rPr>
          <w:rFonts w:hint="eastAsia"/>
          <w:lang w:val="en-US"/>
        </w:rPr>
        <w:t>відомий</w:t>
      </w:r>
      <w:r w:rsidRPr="00A329B5">
        <w:rPr>
          <w:lang w:val="en-US"/>
        </w:rPr>
        <w:t></w:t>
      </w:r>
      <w:r w:rsidRPr="00A329B5">
        <w:rPr>
          <w:rFonts w:hint="eastAsia"/>
          <w:lang w:val="en-US"/>
        </w:rPr>
        <w:t>пропагандистський</w:t>
      </w:r>
      <w:r w:rsidRPr="00A329B5">
        <w:rPr>
          <w:lang w:val="en-US"/>
        </w:rPr>
        <w:t></w:t>
      </w:r>
      <w:r w:rsidRPr="00A329B5">
        <w:rPr>
          <w:rFonts w:hint="eastAsia"/>
          <w:lang w:val="en-US"/>
        </w:rPr>
        <w:t>символ</w:t>
      </w:r>
      <w:r w:rsidRPr="00A329B5">
        <w:rPr>
          <w:lang w:val="en-US"/>
        </w:rPr>
        <w:t></w:t>
      </w:r>
      <w:r w:rsidRPr="00A329B5">
        <w:rPr>
          <w:rFonts w:hint="eastAsia"/>
          <w:lang w:val="en-US"/>
        </w:rPr>
        <w:t>самого</w:t>
      </w:r>
      <w:r w:rsidRPr="00A329B5">
        <w:rPr>
          <w:lang w:val="en-US"/>
        </w:rPr>
        <w:t></w:t>
      </w:r>
      <w:r w:rsidRPr="00A329B5">
        <w:rPr>
          <w:rFonts w:hint="eastAsia"/>
          <w:lang w:val="en-US"/>
        </w:rPr>
        <w:t>Мітрідата</w:t>
      </w:r>
      <w:r w:rsidRPr="00A329B5">
        <w:rPr>
          <w:lang w:val="en-US"/>
        </w:rPr>
        <w:t></w:t>
      </w:r>
      <w:r w:rsidRPr="00A329B5">
        <w:rPr>
          <w:rFonts w:hint="eastAsia"/>
          <w:lang w:val="en-US"/>
        </w:rPr>
        <w:t>–</w:t>
      </w:r>
      <w:r w:rsidRPr="00A329B5">
        <w:rPr>
          <w:lang w:val="en-US"/>
        </w:rPr>
        <w:t></w:t>
      </w:r>
      <w:r w:rsidRPr="00A329B5">
        <w:rPr>
          <w:rFonts w:hint="eastAsia"/>
          <w:lang w:val="en-US"/>
        </w:rPr>
        <w:t>комету</w:t>
      </w:r>
      <w:r w:rsidRPr="00A329B5">
        <w:rPr>
          <w:lang w:val="en-US"/>
        </w:rPr>
        <w:t></w:t>
      </w:r>
      <w:r w:rsidRPr="00A329B5">
        <w:rPr>
          <w:lang w:val="en-US"/>
        </w:rPr>
        <w:t></w:t>
      </w:r>
      <w:r w:rsidRPr="00A329B5">
        <w:rPr>
          <w:rFonts w:hint="eastAsia"/>
          <w:lang w:val="en-US"/>
        </w:rPr>
        <w:t>–</w:t>
      </w:r>
      <w:r w:rsidRPr="00A329B5">
        <w:rPr>
          <w:lang w:val="en-US"/>
        </w:rPr>
        <w:t></w:t>
      </w:r>
      <w:r w:rsidRPr="00A329B5">
        <w:rPr>
          <w:rFonts w:hint="eastAsia"/>
          <w:lang w:val="en-US"/>
        </w:rPr>
        <w:t>але</w:t>
      </w:r>
    </w:p>
    <w:p w:rsidR="00A329B5" w:rsidRPr="00A329B5" w:rsidRDefault="00A329B5" w:rsidP="00A329B5">
      <w:pPr>
        <w:rPr>
          <w:lang w:val="en-US"/>
        </w:rPr>
      </w:pPr>
      <w:r w:rsidRPr="00A329B5">
        <w:rPr>
          <w:rFonts w:hint="eastAsia"/>
          <w:lang w:val="en-US"/>
        </w:rPr>
        <w:t>в</w:t>
      </w:r>
      <w:r w:rsidRPr="00A329B5">
        <w:rPr>
          <w:lang w:val="en-US"/>
        </w:rPr>
        <w:t></w:t>
      </w:r>
      <w:r w:rsidRPr="00A329B5">
        <w:rPr>
          <w:rFonts w:hint="eastAsia"/>
          <w:lang w:val="en-US"/>
        </w:rPr>
        <w:t>значенні</w:t>
      </w:r>
      <w:r w:rsidRPr="00A329B5">
        <w:rPr>
          <w:lang w:val="en-US"/>
        </w:rPr>
        <w:t></w:t>
      </w:r>
      <w:r w:rsidRPr="00A329B5">
        <w:rPr>
          <w:rFonts w:hint="eastAsia"/>
          <w:lang w:val="en-US"/>
        </w:rPr>
        <w:t>знамення</w:t>
      </w:r>
      <w:r w:rsidRPr="00A329B5">
        <w:rPr>
          <w:lang w:val="en-US"/>
        </w:rPr>
        <w:t></w:t>
      </w:r>
      <w:r w:rsidRPr="00A329B5">
        <w:rPr>
          <w:rFonts w:hint="eastAsia"/>
          <w:lang w:val="en-US"/>
        </w:rPr>
        <w:t>фатального</w:t>
      </w:r>
      <w:r w:rsidRPr="00A329B5">
        <w:rPr>
          <w:lang w:val="en-US"/>
        </w:rPr>
        <w:t></w:t>
      </w:r>
      <w:r w:rsidRPr="00A329B5">
        <w:rPr>
          <w:rFonts w:hint="eastAsia"/>
          <w:lang w:val="en-US"/>
        </w:rPr>
        <w:t>закінчення</w:t>
      </w:r>
      <w:r w:rsidRPr="00A329B5">
        <w:rPr>
          <w:lang w:val="en-US"/>
        </w:rPr>
        <w:t></w:t>
      </w:r>
      <w:r w:rsidRPr="00A329B5">
        <w:rPr>
          <w:rFonts w:hint="eastAsia"/>
          <w:lang w:val="en-US"/>
        </w:rPr>
        <w:t>його</w:t>
      </w:r>
      <w:r w:rsidRPr="00A329B5">
        <w:rPr>
          <w:lang w:val="en-US"/>
        </w:rPr>
        <w:t></w:t>
      </w:r>
      <w:r w:rsidRPr="00A329B5">
        <w:rPr>
          <w:rFonts w:hint="eastAsia"/>
          <w:lang w:val="en-US"/>
        </w:rPr>
        <w:t>царювання</w:t>
      </w:r>
      <w:r w:rsidRPr="00A329B5">
        <w:rPr>
          <w:lang w:val="en-US"/>
        </w:rPr>
        <w:t></w:t>
      </w:r>
      <w:r w:rsidRPr="00A329B5">
        <w:rPr>
          <w:lang w:val="en-US"/>
        </w:rPr>
        <w:t></w:t>
      </w:r>
      <w:r w:rsidRPr="00A329B5">
        <w:rPr>
          <w:rFonts w:hint="eastAsia"/>
          <w:lang w:val="en-US"/>
        </w:rPr>
        <w:t>Встановлено</w:t>
      </w:r>
      <w:r w:rsidRPr="00A329B5">
        <w:rPr>
          <w:lang w:val="en-US"/>
        </w:rPr>
        <w:t></w:t>
      </w:r>
      <w:r w:rsidRPr="00A329B5">
        <w:rPr>
          <w:lang w:val="en-US"/>
        </w:rPr>
        <w:t></w:t>
      </w:r>
      <w:r w:rsidRPr="00A329B5">
        <w:rPr>
          <w:rFonts w:hint="eastAsia"/>
          <w:lang w:val="en-US"/>
        </w:rPr>
        <w:t>що</w:t>
      </w:r>
    </w:p>
    <w:p w:rsidR="00A329B5" w:rsidRPr="00A329B5" w:rsidRDefault="00A329B5" w:rsidP="00A329B5">
      <w:pPr>
        <w:rPr>
          <w:lang w:val="en-US"/>
        </w:rPr>
      </w:pPr>
      <w:r w:rsidRPr="00A329B5">
        <w:rPr>
          <w:rFonts w:hint="eastAsia"/>
          <w:lang w:val="en-US"/>
        </w:rPr>
        <w:t>зображений</w:t>
      </w:r>
      <w:r w:rsidRPr="00A329B5">
        <w:rPr>
          <w:lang w:val="en-US"/>
        </w:rPr>
        <w:t></w:t>
      </w:r>
      <w:r w:rsidRPr="00A329B5">
        <w:rPr>
          <w:rFonts w:hint="eastAsia"/>
          <w:lang w:val="en-US"/>
        </w:rPr>
        <w:t>факт</w:t>
      </w:r>
      <w:r w:rsidRPr="00A329B5">
        <w:rPr>
          <w:lang w:val="en-US"/>
        </w:rPr>
        <w:t></w:t>
      </w:r>
      <w:r w:rsidRPr="00A329B5">
        <w:rPr>
          <w:rFonts w:hint="eastAsia"/>
          <w:lang w:val="en-US"/>
        </w:rPr>
        <w:t>вбивства</w:t>
      </w:r>
      <w:r w:rsidRPr="00A329B5">
        <w:rPr>
          <w:lang w:val="en-US"/>
        </w:rPr>
        <w:t></w:t>
      </w:r>
      <w:r w:rsidRPr="00A329B5">
        <w:rPr>
          <w:rFonts w:hint="eastAsia"/>
          <w:lang w:val="en-US"/>
        </w:rPr>
        <w:t>Мітрідатом</w:t>
      </w:r>
      <w:r w:rsidRPr="00A329B5">
        <w:rPr>
          <w:lang w:val="en-US"/>
        </w:rPr>
        <w:t></w:t>
      </w:r>
      <w:r w:rsidRPr="00A329B5">
        <w:rPr>
          <w:rFonts w:hint="eastAsia"/>
          <w:lang w:val="en-US"/>
        </w:rPr>
        <w:t>Аріарата</w:t>
      </w:r>
      <w:r w:rsidRPr="00A329B5">
        <w:rPr>
          <w:lang w:val="en-US"/>
        </w:rPr>
        <w:t></w:t>
      </w:r>
      <w:r w:rsidRPr="00A329B5">
        <w:rPr>
          <w:lang w:val="en-US"/>
        </w:rPr>
        <w:t></w:t>
      </w:r>
      <w:r w:rsidRPr="00A329B5">
        <w:rPr>
          <w:lang w:val="en-US"/>
        </w:rPr>
        <w:t></w:t>
      </w:r>
      <w:r w:rsidRPr="00A329B5">
        <w:rPr>
          <w:lang w:val="en-US"/>
        </w:rPr>
        <w:t></w:t>
      </w:r>
      <w:r w:rsidRPr="00A329B5">
        <w:rPr>
          <w:lang w:val="en-US"/>
        </w:rPr>
        <w:t></w:t>
      </w:r>
      <w:r w:rsidRPr="00A329B5">
        <w:rPr>
          <w:rFonts w:hint="eastAsia"/>
          <w:lang w:val="en-US"/>
        </w:rPr>
        <w:t>розкриває</w:t>
      </w:r>
      <w:r w:rsidRPr="00A329B5">
        <w:rPr>
          <w:lang w:val="en-US"/>
        </w:rPr>
        <w:t></w:t>
      </w:r>
      <w:r w:rsidRPr="00A329B5">
        <w:rPr>
          <w:rFonts w:hint="eastAsia"/>
          <w:lang w:val="en-US"/>
        </w:rPr>
        <w:t>інший</w:t>
      </w:r>
      <w:r w:rsidRPr="00A329B5">
        <w:rPr>
          <w:lang w:val="en-US"/>
        </w:rPr>
        <w:t></w:t>
      </w:r>
      <w:r w:rsidRPr="00A329B5">
        <w:rPr>
          <w:lang w:val="en-US"/>
        </w:rPr>
        <w:t></w:t>
      </w:r>
      <w:r w:rsidRPr="00A329B5">
        <w:rPr>
          <w:rFonts w:hint="eastAsia"/>
          <w:lang w:val="en-US"/>
        </w:rPr>
        <w:t>відмінний</w:t>
      </w:r>
      <w:r w:rsidRPr="00A329B5">
        <w:rPr>
          <w:lang w:val="en-US"/>
        </w:rPr>
        <w:t></w:t>
      </w:r>
      <w:r w:rsidRPr="00A329B5">
        <w:rPr>
          <w:rFonts w:hint="eastAsia"/>
          <w:lang w:val="en-US"/>
        </w:rPr>
        <w:t>від</w:t>
      </w:r>
    </w:p>
    <w:p w:rsidR="00A329B5" w:rsidRPr="00A329B5" w:rsidRDefault="00A329B5" w:rsidP="00A329B5">
      <w:pPr>
        <w:rPr>
          <w:lang w:val="en-US"/>
        </w:rPr>
      </w:pPr>
      <w:r w:rsidRPr="00A329B5">
        <w:rPr>
          <w:rFonts w:hint="eastAsia"/>
          <w:lang w:val="en-US"/>
        </w:rPr>
        <w:t>представленого</w:t>
      </w:r>
      <w:r w:rsidRPr="00A329B5">
        <w:rPr>
          <w:lang w:val="en-US"/>
        </w:rPr>
        <w:t></w:t>
      </w:r>
      <w:r w:rsidRPr="00A329B5">
        <w:rPr>
          <w:rFonts w:hint="eastAsia"/>
          <w:lang w:val="en-US"/>
        </w:rPr>
        <w:t>Дж</w:t>
      </w:r>
      <w:r w:rsidRPr="00A329B5">
        <w:rPr>
          <w:lang w:val="en-US"/>
        </w:rPr>
        <w:t></w:t>
      </w:r>
      <w:r w:rsidRPr="00A329B5">
        <w:rPr>
          <w:lang w:val="en-US"/>
        </w:rPr>
        <w:t></w:t>
      </w:r>
      <w:r w:rsidRPr="00A329B5">
        <w:rPr>
          <w:rFonts w:hint="eastAsia"/>
          <w:lang w:val="en-US"/>
        </w:rPr>
        <w:t>Колонна</w:t>
      </w:r>
      <w:r w:rsidRPr="00A329B5">
        <w:rPr>
          <w:lang w:val="en-US"/>
        </w:rPr>
        <w:t></w:t>
      </w:r>
      <w:r w:rsidRPr="00A329B5">
        <w:rPr>
          <w:lang w:val="en-US"/>
        </w:rPr>
        <w:t></w:t>
      </w:r>
      <w:r w:rsidRPr="00A329B5">
        <w:rPr>
          <w:rFonts w:hint="eastAsia"/>
          <w:lang w:val="en-US"/>
        </w:rPr>
        <w:t>аспект</w:t>
      </w:r>
      <w:r w:rsidRPr="00A329B5">
        <w:rPr>
          <w:lang w:val="en-US"/>
        </w:rPr>
        <w:t></w:t>
      </w:r>
      <w:r w:rsidRPr="00A329B5">
        <w:rPr>
          <w:rFonts w:hint="eastAsia"/>
          <w:lang w:val="en-US"/>
        </w:rPr>
        <w:t>династичної</w:t>
      </w:r>
      <w:r w:rsidRPr="00A329B5">
        <w:rPr>
          <w:lang w:val="en-US"/>
        </w:rPr>
        <w:t></w:t>
      </w:r>
      <w:r w:rsidRPr="00A329B5">
        <w:rPr>
          <w:rFonts w:hint="eastAsia"/>
          <w:lang w:val="en-US"/>
        </w:rPr>
        <w:t>боротьби</w:t>
      </w:r>
      <w:r w:rsidRPr="00A329B5">
        <w:rPr>
          <w:lang w:val="en-US"/>
        </w:rPr>
        <w:t></w:t>
      </w:r>
      <w:r w:rsidRPr="00A329B5">
        <w:rPr>
          <w:rFonts w:hint="eastAsia"/>
          <w:lang w:val="en-US"/>
        </w:rPr>
        <w:t>в</w:t>
      </w:r>
      <w:r w:rsidRPr="00A329B5">
        <w:rPr>
          <w:lang w:val="en-US"/>
        </w:rPr>
        <w:t></w:t>
      </w:r>
      <w:r w:rsidRPr="00A329B5">
        <w:rPr>
          <w:rFonts w:hint="eastAsia"/>
          <w:lang w:val="en-US"/>
        </w:rPr>
        <w:t>Каппадокії</w:t>
      </w:r>
      <w:r w:rsidRPr="00A329B5">
        <w:rPr>
          <w:lang w:val="en-US"/>
        </w:rPr>
        <w:t></w:t>
      </w:r>
      <w:r w:rsidRPr="00A329B5">
        <w:rPr>
          <w:lang w:val="en-US"/>
        </w:rPr>
        <w:t></w:t>
      </w:r>
      <w:r w:rsidRPr="00A329B5">
        <w:rPr>
          <w:rFonts w:hint="eastAsia"/>
          <w:lang w:val="en-US"/>
        </w:rPr>
        <w:t>З</w:t>
      </w:r>
      <w:r w:rsidRPr="00A329B5">
        <w:rPr>
          <w:lang w:val="en-US"/>
        </w:rPr>
        <w:t></w:t>
      </w:r>
      <w:r w:rsidRPr="00A329B5">
        <w:rPr>
          <w:rFonts w:hint="eastAsia"/>
          <w:lang w:val="en-US"/>
        </w:rPr>
        <w:t>аналізу</w:t>
      </w:r>
    </w:p>
    <w:p w:rsidR="00A329B5" w:rsidRPr="00A329B5" w:rsidRDefault="00A329B5" w:rsidP="00A329B5">
      <w:pPr>
        <w:rPr>
          <w:lang w:val="en-US"/>
        </w:rPr>
      </w:pPr>
      <w:r w:rsidRPr="00A329B5">
        <w:rPr>
          <w:rFonts w:hint="eastAsia"/>
          <w:lang w:val="en-US"/>
        </w:rPr>
        <w:t>збірки</w:t>
      </w:r>
      <w:r w:rsidRPr="00A329B5">
        <w:rPr>
          <w:lang w:val="en-US"/>
        </w:rPr>
        <w:t></w:t>
      </w:r>
      <w:r w:rsidRPr="00A329B5">
        <w:rPr>
          <w:rFonts w:hint="eastAsia"/>
          <w:lang w:val="en-US"/>
        </w:rPr>
        <w:t>Дж</w:t>
      </w:r>
      <w:r w:rsidRPr="00A329B5">
        <w:rPr>
          <w:lang w:val="en-US"/>
        </w:rPr>
        <w:t></w:t>
      </w:r>
      <w:r w:rsidRPr="00A329B5">
        <w:rPr>
          <w:lang w:val="en-US"/>
        </w:rPr>
        <w:t></w:t>
      </w:r>
      <w:r w:rsidRPr="00A329B5">
        <w:rPr>
          <w:rFonts w:hint="eastAsia"/>
          <w:lang w:val="en-US"/>
        </w:rPr>
        <w:t>Боккаччо</w:t>
      </w:r>
      <w:r w:rsidRPr="00A329B5">
        <w:rPr>
          <w:lang w:val="en-US"/>
        </w:rPr>
        <w:t></w:t>
      </w:r>
      <w:r w:rsidRPr="00A329B5">
        <w:rPr>
          <w:lang w:val="en-US"/>
        </w:rPr>
        <w:t></w:t>
      </w:r>
      <w:r w:rsidRPr="00A329B5">
        <w:rPr>
          <w:rFonts w:hint="eastAsia"/>
          <w:lang w:val="en-US"/>
        </w:rPr>
        <w:t>Про</w:t>
      </w:r>
      <w:r w:rsidRPr="00A329B5">
        <w:rPr>
          <w:lang w:val="en-US"/>
        </w:rPr>
        <w:t></w:t>
      </w:r>
      <w:r w:rsidRPr="00A329B5">
        <w:rPr>
          <w:rFonts w:hint="eastAsia"/>
          <w:lang w:val="en-US"/>
        </w:rPr>
        <w:t>відомих</w:t>
      </w:r>
      <w:r w:rsidRPr="00A329B5">
        <w:rPr>
          <w:lang w:val="en-US"/>
        </w:rPr>
        <w:t></w:t>
      </w:r>
      <w:r w:rsidRPr="00A329B5">
        <w:rPr>
          <w:rFonts w:hint="eastAsia"/>
          <w:lang w:val="en-US"/>
        </w:rPr>
        <w:t>жінок</w:t>
      </w:r>
      <w:r w:rsidRPr="00A329B5">
        <w:rPr>
          <w:lang w:val="en-US"/>
        </w:rPr>
        <w:t></w:t>
      </w:r>
      <w:r w:rsidRPr="00A329B5">
        <w:rPr>
          <w:lang w:val="en-US"/>
        </w:rPr>
        <w:t></w:t>
      </w:r>
      <w:r w:rsidRPr="00A329B5">
        <w:rPr>
          <w:rFonts w:hint="eastAsia"/>
          <w:lang w:val="en-US"/>
        </w:rPr>
        <w:t>випливає</w:t>
      </w:r>
      <w:r w:rsidRPr="00A329B5">
        <w:rPr>
          <w:lang w:val="en-US"/>
        </w:rPr>
        <w:t></w:t>
      </w:r>
      <w:r w:rsidRPr="00A329B5">
        <w:rPr>
          <w:lang w:val="en-US"/>
        </w:rPr>
        <w:t></w:t>
      </w:r>
      <w:r w:rsidRPr="00A329B5">
        <w:rPr>
          <w:rFonts w:hint="eastAsia"/>
          <w:lang w:val="en-US"/>
        </w:rPr>
        <w:t>що</w:t>
      </w:r>
      <w:r w:rsidRPr="00A329B5">
        <w:rPr>
          <w:lang w:val="en-US"/>
        </w:rPr>
        <w:t></w:t>
      </w:r>
      <w:r w:rsidRPr="00A329B5">
        <w:rPr>
          <w:rFonts w:hint="eastAsia"/>
          <w:lang w:val="en-US"/>
        </w:rPr>
        <w:t>гуманіст</w:t>
      </w:r>
      <w:r w:rsidRPr="00A329B5">
        <w:rPr>
          <w:lang w:val="en-US"/>
        </w:rPr>
        <w:t></w:t>
      </w:r>
      <w:r w:rsidRPr="00A329B5">
        <w:rPr>
          <w:rFonts w:hint="eastAsia"/>
          <w:lang w:val="en-US"/>
        </w:rPr>
        <w:t>представив</w:t>
      </w:r>
    </w:p>
    <w:p w:rsidR="00A329B5" w:rsidRPr="00A329B5" w:rsidRDefault="00A329B5" w:rsidP="00A329B5">
      <w:pPr>
        <w:rPr>
          <w:lang w:val="en-US"/>
        </w:rPr>
      </w:pPr>
      <w:r w:rsidRPr="00A329B5">
        <w:rPr>
          <w:rFonts w:hint="eastAsia"/>
          <w:lang w:val="en-US"/>
        </w:rPr>
        <w:t>життєпис</w:t>
      </w:r>
      <w:r w:rsidRPr="00A329B5">
        <w:rPr>
          <w:lang w:val="en-US"/>
        </w:rPr>
        <w:t></w:t>
      </w:r>
      <w:r w:rsidRPr="00A329B5">
        <w:rPr>
          <w:rFonts w:hint="eastAsia"/>
          <w:lang w:val="en-US"/>
        </w:rPr>
        <w:t>сестри</w:t>
      </w:r>
      <w:r w:rsidRPr="00A329B5">
        <w:rPr>
          <w:lang w:val="en-US"/>
        </w:rPr>
        <w:t></w:t>
      </w:r>
      <w:r w:rsidRPr="00A329B5">
        <w:rPr>
          <w:rFonts w:hint="eastAsia"/>
          <w:lang w:val="en-US"/>
        </w:rPr>
        <w:t>Мітрідата</w:t>
      </w:r>
      <w:r w:rsidRPr="00A329B5">
        <w:rPr>
          <w:lang w:val="en-US"/>
        </w:rPr>
        <w:t></w:t>
      </w:r>
      <w:r w:rsidRPr="00A329B5">
        <w:rPr>
          <w:rFonts w:hint="eastAsia"/>
          <w:lang w:val="en-US"/>
        </w:rPr>
        <w:t>Евпатора</w:t>
      </w:r>
      <w:r w:rsidRPr="00A329B5">
        <w:rPr>
          <w:lang w:val="en-US"/>
        </w:rPr>
        <w:t></w:t>
      </w:r>
      <w:r w:rsidRPr="00A329B5">
        <w:rPr>
          <w:rFonts w:hint="eastAsia"/>
          <w:lang w:val="en-US"/>
        </w:rPr>
        <w:t>Лаодіки</w:t>
      </w:r>
      <w:r w:rsidRPr="00A329B5">
        <w:rPr>
          <w:lang w:val="en-US"/>
        </w:rPr>
        <w:t></w:t>
      </w:r>
      <w:r w:rsidRPr="00A329B5">
        <w:rPr>
          <w:lang w:val="en-US"/>
        </w:rPr>
        <w:t></w:t>
      </w:r>
      <w:r w:rsidRPr="00A329B5">
        <w:rPr>
          <w:rFonts w:hint="eastAsia"/>
          <w:lang w:val="en-US"/>
        </w:rPr>
        <w:t>Береніки</w:t>
      </w:r>
      <w:r w:rsidRPr="00A329B5">
        <w:rPr>
          <w:lang w:val="en-US"/>
        </w:rPr>
        <w:t></w:t>
      </w:r>
      <w:r w:rsidRPr="00A329B5">
        <w:rPr>
          <w:lang w:val="en-US"/>
        </w:rPr>
        <w:t></w:t>
      </w:r>
      <w:r w:rsidRPr="00A329B5">
        <w:rPr>
          <w:rFonts w:hint="eastAsia"/>
          <w:lang w:val="en-US"/>
        </w:rPr>
        <w:t>як</w:t>
      </w:r>
      <w:r w:rsidRPr="00A329B5">
        <w:rPr>
          <w:lang w:val="en-US"/>
        </w:rPr>
        <w:t></w:t>
      </w:r>
      <w:r w:rsidRPr="00A329B5">
        <w:rPr>
          <w:rFonts w:hint="eastAsia"/>
          <w:lang w:val="en-US"/>
        </w:rPr>
        <w:t>приклад</w:t>
      </w:r>
      <w:r w:rsidRPr="00A329B5">
        <w:rPr>
          <w:lang w:val="en-US"/>
        </w:rPr>
        <w:t></w:t>
      </w:r>
      <w:r w:rsidRPr="00A329B5">
        <w:rPr>
          <w:rFonts w:hint="eastAsia"/>
          <w:lang w:val="en-US"/>
        </w:rPr>
        <w:t>страждань</w:t>
      </w:r>
      <w:r w:rsidRPr="00A329B5">
        <w:rPr>
          <w:lang w:val="en-US"/>
        </w:rPr>
        <w:t></w:t>
      </w:r>
    </w:p>
    <w:p w:rsidR="00A329B5" w:rsidRPr="00A329B5" w:rsidRDefault="00A329B5" w:rsidP="00A329B5">
      <w:pPr>
        <w:rPr>
          <w:lang w:val="en-US"/>
        </w:rPr>
      </w:pPr>
      <w:r w:rsidRPr="00A329B5">
        <w:rPr>
          <w:rFonts w:hint="eastAsia"/>
          <w:lang w:val="en-US"/>
        </w:rPr>
        <w:t>завданих</w:t>
      </w:r>
      <w:r w:rsidRPr="00A329B5">
        <w:rPr>
          <w:lang w:val="en-US"/>
        </w:rPr>
        <w:t></w:t>
      </w:r>
      <w:r w:rsidRPr="00A329B5">
        <w:rPr>
          <w:rFonts w:hint="eastAsia"/>
          <w:lang w:val="en-US"/>
        </w:rPr>
        <w:t>їй</w:t>
      </w:r>
      <w:r w:rsidRPr="00A329B5">
        <w:rPr>
          <w:lang w:val="en-US"/>
        </w:rPr>
        <w:t></w:t>
      </w:r>
      <w:r w:rsidRPr="00A329B5">
        <w:rPr>
          <w:rFonts w:hint="eastAsia"/>
          <w:lang w:val="en-US"/>
        </w:rPr>
        <w:t>понтійським</w:t>
      </w:r>
      <w:r w:rsidRPr="00A329B5">
        <w:rPr>
          <w:lang w:val="en-US"/>
        </w:rPr>
        <w:t></w:t>
      </w:r>
      <w:r w:rsidRPr="00A329B5">
        <w:rPr>
          <w:rFonts w:hint="eastAsia"/>
          <w:lang w:val="en-US"/>
        </w:rPr>
        <w:t>царем</w:t>
      </w:r>
      <w:r w:rsidRPr="00A329B5">
        <w:rPr>
          <w:lang w:val="en-US"/>
        </w:rPr>
        <w:t></w:t>
      </w:r>
      <w:r w:rsidRPr="00A329B5">
        <w:rPr>
          <w:lang w:val="en-US"/>
        </w:rPr>
        <w:t></w:t>
      </w:r>
      <w:r w:rsidRPr="00A329B5">
        <w:rPr>
          <w:rFonts w:hint="eastAsia"/>
          <w:lang w:val="en-US"/>
        </w:rPr>
        <w:t>оскільки</w:t>
      </w:r>
      <w:r w:rsidRPr="00A329B5">
        <w:rPr>
          <w:lang w:val="en-US"/>
        </w:rPr>
        <w:t></w:t>
      </w:r>
      <w:r w:rsidRPr="00A329B5">
        <w:rPr>
          <w:rFonts w:hint="eastAsia"/>
          <w:lang w:val="en-US"/>
        </w:rPr>
        <w:t>її</w:t>
      </w:r>
      <w:r w:rsidRPr="00A329B5">
        <w:rPr>
          <w:lang w:val="en-US"/>
        </w:rPr>
        <w:t></w:t>
      </w:r>
      <w:r w:rsidRPr="00A329B5">
        <w:rPr>
          <w:rFonts w:hint="eastAsia"/>
          <w:lang w:val="en-US"/>
        </w:rPr>
        <w:t>чоловіка</w:t>
      </w:r>
      <w:r w:rsidRPr="00A329B5">
        <w:rPr>
          <w:lang w:val="en-US"/>
        </w:rPr>
        <w:t></w:t>
      </w:r>
      <w:r w:rsidRPr="00A329B5">
        <w:rPr>
          <w:rFonts w:hint="eastAsia"/>
          <w:lang w:val="en-US"/>
        </w:rPr>
        <w:t>–</w:t>
      </w:r>
      <w:r w:rsidRPr="00A329B5">
        <w:rPr>
          <w:lang w:val="en-US"/>
        </w:rPr>
        <w:t></w:t>
      </w:r>
      <w:r w:rsidRPr="00A329B5">
        <w:rPr>
          <w:rFonts w:hint="eastAsia"/>
          <w:lang w:val="en-US"/>
        </w:rPr>
        <w:t>Аріарата</w:t>
      </w:r>
      <w:r w:rsidRPr="00A329B5">
        <w:rPr>
          <w:lang w:val="en-US"/>
        </w:rPr>
        <w:t></w:t>
      </w:r>
      <w:r w:rsidRPr="00A329B5">
        <w:rPr>
          <w:lang w:val="en-US"/>
        </w:rPr>
        <w:t></w:t>
      </w:r>
      <w:r w:rsidRPr="00A329B5">
        <w:rPr>
          <w:lang w:val="en-US"/>
        </w:rPr>
        <w:t></w:t>
      </w:r>
      <w:r w:rsidRPr="00A329B5">
        <w:rPr>
          <w:lang w:val="en-US"/>
        </w:rPr>
        <w:t></w:t>
      </w:r>
      <w:r w:rsidRPr="00A329B5">
        <w:rPr>
          <w:rFonts w:hint="eastAsia"/>
          <w:lang w:val="en-US"/>
        </w:rPr>
        <w:t>–</w:t>
      </w:r>
      <w:r w:rsidRPr="00A329B5">
        <w:rPr>
          <w:lang w:val="en-US"/>
        </w:rPr>
        <w:t></w:t>
      </w:r>
      <w:r w:rsidRPr="00A329B5">
        <w:rPr>
          <w:rFonts w:hint="eastAsia"/>
          <w:lang w:val="en-US"/>
        </w:rPr>
        <w:t>позбавив</w:t>
      </w:r>
      <w:r w:rsidRPr="00A329B5">
        <w:rPr>
          <w:lang w:val="en-US"/>
        </w:rPr>
        <w:t></w:t>
      </w:r>
      <w:r w:rsidRPr="00A329B5">
        <w:rPr>
          <w:rFonts w:hint="eastAsia"/>
          <w:lang w:val="en-US"/>
        </w:rPr>
        <w:t>життя</w:t>
      </w:r>
    </w:p>
    <w:p w:rsidR="00A329B5" w:rsidRPr="00A329B5" w:rsidRDefault="00A329B5" w:rsidP="00A329B5">
      <w:pPr>
        <w:rPr>
          <w:lang w:val="en-US"/>
        </w:rPr>
      </w:pPr>
      <w:r w:rsidRPr="00A329B5">
        <w:rPr>
          <w:rFonts w:hint="eastAsia"/>
          <w:lang w:val="en-US"/>
        </w:rPr>
        <w:t>вірний</w:t>
      </w:r>
      <w:r w:rsidRPr="00A329B5">
        <w:rPr>
          <w:lang w:val="en-US"/>
        </w:rPr>
        <w:t></w:t>
      </w:r>
      <w:r w:rsidRPr="00A329B5">
        <w:rPr>
          <w:rFonts w:hint="eastAsia"/>
          <w:lang w:val="en-US"/>
        </w:rPr>
        <w:t>Мітрідатові</w:t>
      </w:r>
      <w:r w:rsidRPr="00A329B5">
        <w:rPr>
          <w:lang w:val="en-US"/>
        </w:rPr>
        <w:t></w:t>
      </w:r>
      <w:r w:rsidRPr="00A329B5">
        <w:rPr>
          <w:rFonts w:hint="eastAsia"/>
          <w:lang w:val="en-US"/>
        </w:rPr>
        <w:t>Гордій</w:t>
      </w:r>
      <w:r w:rsidRPr="00A329B5">
        <w:rPr>
          <w:lang w:val="en-US"/>
        </w:rPr>
        <w:t></w:t>
      </w:r>
      <w:r w:rsidRPr="00A329B5">
        <w:rPr>
          <w:lang w:val="en-US"/>
        </w:rPr>
        <w:t></w:t>
      </w:r>
      <w:r w:rsidRPr="00A329B5">
        <w:rPr>
          <w:rFonts w:hint="eastAsia"/>
          <w:lang w:val="en-US"/>
        </w:rPr>
        <w:t>а</w:t>
      </w:r>
      <w:r w:rsidRPr="00A329B5">
        <w:rPr>
          <w:lang w:val="en-US"/>
        </w:rPr>
        <w:t></w:t>
      </w:r>
      <w:r w:rsidRPr="00A329B5">
        <w:rPr>
          <w:rFonts w:hint="eastAsia"/>
          <w:lang w:val="en-US"/>
        </w:rPr>
        <w:t>син</w:t>
      </w:r>
      <w:r w:rsidRPr="00A329B5">
        <w:rPr>
          <w:lang w:val="en-US"/>
        </w:rPr>
        <w:t></w:t>
      </w:r>
      <w:r w:rsidRPr="00A329B5">
        <w:rPr>
          <w:rFonts w:hint="eastAsia"/>
          <w:lang w:val="en-US"/>
        </w:rPr>
        <w:t>–</w:t>
      </w:r>
      <w:r w:rsidRPr="00A329B5">
        <w:rPr>
          <w:lang w:val="en-US"/>
        </w:rPr>
        <w:t></w:t>
      </w:r>
      <w:r w:rsidRPr="00A329B5">
        <w:rPr>
          <w:rFonts w:hint="eastAsia"/>
          <w:lang w:val="en-US"/>
        </w:rPr>
        <w:t>Аріарат</w:t>
      </w:r>
      <w:r w:rsidRPr="00A329B5">
        <w:rPr>
          <w:lang w:val="en-US"/>
        </w:rPr>
        <w:t></w:t>
      </w:r>
      <w:r w:rsidRPr="00A329B5">
        <w:rPr>
          <w:lang w:val="en-US"/>
        </w:rPr>
        <w:t></w:t>
      </w:r>
      <w:r w:rsidRPr="00A329B5">
        <w:rPr>
          <w:lang w:val="en-US"/>
        </w:rPr>
        <w:t></w:t>
      </w:r>
      <w:r w:rsidRPr="00A329B5">
        <w:rPr>
          <w:lang w:val="en-US"/>
        </w:rPr>
        <w:t></w:t>
      </w:r>
      <w:r w:rsidRPr="00A329B5">
        <w:rPr>
          <w:lang w:val="en-US"/>
        </w:rPr>
        <w:t></w:t>
      </w:r>
      <w:r w:rsidRPr="00A329B5">
        <w:rPr>
          <w:rFonts w:hint="eastAsia"/>
          <w:lang w:val="en-US"/>
        </w:rPr>
        <w:t>–</w:t>
      </w:r>
      <w:r w:rsidRPr="00A329B5">
        <w:rPr>
          <w:lang w:val="en-US"/>
        </w:rPr>
        <w:t></w:t>
      </w:r>
      <w:r w:rsidRPr="00A329B5">
        <w:rPr>
          <w:rFonts w:hint="eastAsia"/>
          <w:lang w:val="en-US"/>
        </w:rPr>
        <w:t>був</w:t>
      </w:r>
      <w:r w:rsidRPr="00A329B5">
        <w:rPr>
          <w:lang w:val="en-US"/>
        </w:rPr>
        <w:t></w:t>
      </w:r>
      <w:r w:rsidRPr="00A329B5">
        <w:rPr>
          <w:rFonts w:hint="eastAsia"/>
          <w:lang w:val="en-US"/>
        </w:rPr>
        <w:t>убитий</w:t>
      </w:r>
      <w:r w:rsidRPr="00A329B5">
        <w:rPr>
          <w:lang w:val="en-US"/>
        </w:rPr>
        <w:t></w:t>
      </w:r>
      <w:r w:rsidRPr="00A329B5">
        <w:rPr>
          <w:rFonts w:hint="eastAsia"/>
          <w:lang w:val="en-US"/>
        </w:rPr>
        <w:t>особисто</w:t>
      </w:r>
      <w:r w:rsidRPr="00A329B5">
        <w:rPr>
          <w:lang w:val="en-US"/>
        </w:rPr>
        <w:t></w:t>
      </w:r>
      <w:r w:rsidRPr="00A329B5">
        <w:rPr>
          <w:rFonts w:hint="eastAsia"/>
          <w:lang w:val="en-US"/>
        </w:rPr>
        <w:t>понтійським</w:t>
      </w:r>
    </w:p>
    <w:p w:rsidR="00A329B5" w:rsidRPr="00A329B5" w:rsidRDefault="00A329B5" w:rsidP="00A329B5">
      <w:pPr>
        <w:rPr>
          <w:lang w:val="en-US"/>
        </w:rPr>
      </w:pPr>
      <w:r w:rsidRPr="00A329B5">
        <w:rPr>
          <w:rFonts w:hint="eastAsia"/>
          <w:lang w:val="en-US"/>
        </w:rPr>
        <w:t>царем</w:t>
      </w:r>
      <w:r w:rsidRPr="00A329B5">
        <w:rPr>
          <w:lang w:val="en-US"/>
        </w:rPr>
        <w:t></w:t>
      </w:r>
      <w:r w:rsidRPr="00A329B5">
        <w:rPr>
          <w:lang w:val="en-US"/>
        </w:rPr>
        <w:t></w:t>
      </w:r>
      <w:r w:rsidRPr="00A329B5">
        <w:rPr>
          <w:rFonts w:hint="eastAsia"/>
          <w:lang w:val="en-US"/>
        </w:rPr>
        <w:t>Життєписи</w:t>
      </w:r>
      <w:r w:rsidRPr="00A329B5">
        <w:rPr>
          <w:lang w:val="en-US"/>
        </w:rPr>
        <w:t></w:t>
      </w:r>
      <w:r w:rsidRPr="00A329B5">
        <w:rPr>
          <w:rFonts w:hint="eastAsia"/>
          <w:lang w:val="en-US"/>
        </w:rPr>
        <w:t>дружини</w:t>
      </w:r>
      <w:r w:rsidRPr="00A329B5">
        <w:rPr>
          <w:lang w:val="en-US"/>
        </w:rPr>
        <w:t></w:t>
      </w:r>
      <w:r w:rsidRPr="00A329B5">
        <w:rPr>
          <w:rFonts w:hint="eastAsia"/>
          <w:lang w:val="en-US"/>
        </w:rPr>
        <w:t>царя</w:t>
      </w:r>
      <w:r w:rsidRPr="00A329B5">
        <w:rPr>
          <w:lang w:val="en-US"/>
        </w:rPr>
        <w:t></w:t>
      </w:r>
      <w:r w:rsidRPr="00A329B5">
        <w:rPr>
          <w:rFonts w:hint="eastAsia"/>
          <w:lang w:val="en-US"/>
        </w:rPr>
        <w:t>Гіпсікратії</w:t>
      </w:r>
      <w:r w:rsidRPr="00A329B5">
        <w:rPr>
          <w:lang w:val="en-US"/>
        </w:rPr>
        <w:t></w:t>
      </w:r>
      <w:r w:rsidRPr="00A329B5">
        <w:rPr>
          <w:rFonts w:hint="eastAsia"/>
          <w:lang w:val="en-US"/>
        </w:rPr>
        <w:t>і</w:t>
      </w:r>
      <w:r w:rsidRPr="00A329B5">
        <w:rPr>
          <w:lang w:val="en-US"/>
        </w:rPr>
        <w:t></w:t>
      </w:r>
      <w:r w:rsidRPr="00A329B5">
        <w:rPr>
          <w:rFonts w:hint="eastAsia"/>
          <w:lang w:val="en-US"/>
        </w:rPr>
        <w:t>дочки</w:t>
      </w:r>
      <w:r w:rsidRPr="00A329B5">
        <w:rPr>
          <w:lang w:val="en-US"/>
        </w:rPr>
        <w:t></w:t>
      </w:r>
      <w:r w:rsidRPr="00A329B5">
        <w:rPr>
          <w:rFonts w:hint="eastAsia"/>
          <w:lang w:val="en-US"/>
        </w:rPr>
        <w:t>Дріпетіни</w:t>
      </w:r>
      <w:r w:rsidRPr="00A329B5">
        <w:rPr>
          <w:lang w:val="en-US"/>
        </w:rPr>
        <w:t></w:t>
      </w:r>
      <w:r w:rsidRPr="00A329B5">
        <w:rPr>
          <w:rFonts w:hint="eastAsia"/>
          <w:lang w:val="en-US"/>
        </w:rPr>
        <w:t>у</w:t>
      </w:r>
      <w:r w:rsidRPr="00A329B5">
        <w:rPr>
          <w:lang w:val="en-US"/>
        </w:rPr>
        <w:t></w:t>
      </w:r>
      <w:r w:rsidRPr="00A329B5">
        <w:rPr>
          <w:rFonts w:hint="eastAsia"/>
          <w:lang w:val="en-US"/>
        </w:rPr>
        <w:t>збірці</w:t>
      </w:r>
      <w:r w:rsidRPr="00A329B5">
        <w:rPr>
          <w:lang w:val="en-US"/>
        </w:rPr>
        <w:t></w:t>
      </w:r>
      <w:r w:rsidRPr="00A329B5">
        <w:rPr>
          <w:lang w:val="en-US"/>
        </w:rPr>
        <w:t></w:t>
      </w:r>
      <w:r w:rsidRPr="00A329B5">
        <w:rPr>
          <w:rFonts w:hint="eastAsia"/>
          <w:lang w:val="en-US"/>
        </w:rPr>
        <w:t>Про</w:t>
      </w:r>
    </w:p>
    <w:p w:rsidR="00A329B5" w:rsidRPr="00A329B5" w:rsidRDefault="00A329B5" w:rsidP="00A329B5">
      <w:pPr>
        <w:rPr>
          <w:lang w:val="en-US"/>
        </w:rPr>
      </w:pPr>
      <w:r w:rsidRPr="00A329B5">
        <w:rPr>
          <w:rFonts w:hint="eastAsia"/>
          <w:lang w:val="en-US"/>
        </w:rPr>
        <w:t>відомих</w:t>
      </w:r>
      <w:r w:rsidRPr="00A329B5">
        <w:rPr>
          <w:lang w:val="en-US"/>
        </w:rPr>
        <w:t></w:t>
      </w:r>
      <w:r w:rsidRPr="00A329B5">
        <w:rPr>
          <w:rFonts w:hint="eastAsia"/>
          <w:lang w:val="en-US"/>
        </w:rPr>
        <w:t>жінок</w:t>
      </w:r>
      <w:r w:rsidRPr="00A329B5">
        <w:rPr>
          <w:lang w:val="en-US"/>
        </w:rPr>
        <w:t></w:t>
      </w:r>
      <w:r w:rsidRPr="00A329B5">
        <w:rPr>
          <w:lang w:val="en-US"/>
        </w:rPr>
        <w:t></w:t>
      </w:r>
      <w:r w:rsidRPr="00A329B5">
        <w:rPr>
          <w:rFonts w:hint="eastAsia"/>
          <w:lang w:val="en-US"/>
        </w:rPr>
        <w:t>Дж</w:t>
      </w:r>
      <w:r w:rsidRPr="00A329B5">
        <w:rPr>
          <w:lang w:val="en-US"/>
        </w:rPr>
        <w:t></w:t>
      </w:r>
      <w:r w:rsidRPr="00A329B5">
        <w:rPr>
          <w:lang w:val="en-US"/>
        </w:rPr>
        <w:t></w:t>
      </w:r>
      <w:r w:rsidRPr="00A329B5">
        <w:rPr>
          <w:rFonts w:hint="eastAsia"/>
          <w:lang w:val="en-US"/>
        </w:rPr>
        <w:t>Боккаччо</w:t>
      </w:r>
      <w:r w:rsidRPr="00A329B5">
        <w:rPr>
          <w:lang w:val="en-US"/>
        </w:rPr>
        <w:t></w:t>
      </w:r>
      <w:r w:rsidRPr="00A329B5">
        <w:rPr>
          <w:rFonts w:hint="eastAsia"/>
          <w:lang w:val="en-US"/>
        </w:rPr>
        <w:t>та</w:t>
      </w:r>
      <w:r w:rsidRPr="00A329B5">
        <w:rPr>
          <w:lang w:val="en-US"/>
        </w:rPr>
        <w:t></w:t>
      </w:r>
      <w:r w:rsidRPr="00A329B5">
        <w:rPr>
          <w:lang w:val="en-US"/>
        </w:rPr>
        <w:t></w:t>
      </w:r>
      <w:r w:rsidRPr="00A329B5">
        <w:rPr>
          <w:rFonts w:hint="eastAsia"/>
          <w:lang w:val="en-US"/>
        </w:rPr>
        <w:t>Книзі</w:t>
      </w:r>
      <w:r w:rsidRPr="00A329B5">
        <w:rPr>
          <w:lang w:val="en-US"/>
        </w:rPr>
        <w:t></w:t>
      </w:r>
      <w:r w:rsidRPr="00A329B5">
        <w:rPr>
          <w:rFonts w:hint="eastAsia"/>
          <w:lang w:val="en-US"/>
        </w:rPr>
        <w:t>про</w:t>
      </w:r>
      <w:r w:rsidRPr="00A329B5">
        <w:rPr>
          <w:lang w:val="en-US"/>
        </w:rPr>
        <w:t></w:t>
      </w:r>
      <w:r w:rsidRPr="00A329B5">
        <w:rPr>
          <w:rFonts w:hint="eastAsia"/>
          <w:lang w:val="en-US"/>
        </w:rPr>
        <w:t>місто</w:t>
      </w:r>
      <w:r w:rsidRPr="00A329B5">
        <w:rPr>
          <w:lang w:val="en-US"/>
        </w:rPr>
        <w:t></w:t>
      </w:r>
      <w:r w:rsidRPr="00A329B5">
        <w:rPr>
          <w:rFonts w:hint="eastAsia"/>
          <w:lang w:val="en-US"/>
        </w:rPr>
        <w:t>жіноче</w:t>
      </w:r>
      <w:r w:rsidRPr="00A329B5">
        <w:rPr>
          <w:lang w:val="en-US"/>
        </w:rPr>
        <w:t></w:t>
      </w:r>
      <w:r w:rsidRPr="00A329B5">
        <w:rPr>
          <w:lang w:val="en-US"/>
        </w:rPr>
        <w:t></w:t>
      </w:r>
      <w:r w:rsidRPr="00A329B5">
        <w:rPr>
          <w:rFonts w:hint="eastAsia"/>
          <w:lang w:val="en-US"/>
        </w:rPr>
        <w:t>Крістіни</w:t>
      </w:r>
      <w:r w:rsidRPr="00A329B5">
        <w:rPr>
          <w:lang w:val="en-US"/>
        </w:rPr>
        <w:t></w:t>
      </w:r>
      <w:r w:rsidRPr="00A329B5">
        <w:rPr>
          <w:rFonts w:hint="eastAsia"/>
          <w:lang w:val="en-US"/>
        </w:rPr>
        <w:t>Пізанської</w:t>
      </w:r>
      <w:r w:rsidRPr="00A329B5">
        <w:rPr>
          <w:lang w:val="en-US"/>
        </w:rPr>
        <w:t></w:t>
      </w:r>
      <w:r w:rsidRPr="00A329B5">
        <w:rPr>
          <w:rFonts w:hint="eastAsia"/>
          <w:lang w:val="en-US"/>
        </w:rPr>
        <w:t>були</w:t>
      </w:r>
    </w:p>
    <w:p w:rsidR="00A329B5" w:rsidRPr="00A329B5" w:rsidRDefault="00A329B5" w:rsidP="00A329B5">
      <w:pPr>
        <w:rPr>
          <w:lang w:val="en-US"/>
        </w:rPr>
      </w:pPr>
      <w:r w:rsidRPr="00A329B5">
        <w:rPr>
          <w:rFonts w:hint="eastAsia"/>
          <w:lang w:val="en-US"/>
        </w:rPr>
        <w:t>написані</w:t>
      </w:r>
      <w:r w:rsidRPr="00A329B5">
        <w:rPr>
          <w:lang w:val="en-US"/>
        </w:rPr>
        <w:t></w:t>
      </w:r>
      <w:r w:rsidRPr="00A329B5">
        <w:rPr>
          <w:rFonts w:hint="eastAsia"/>
          <w:lang w:val="en-US"/>
        </w:rPr>
        <w:t>як</w:t>
      </w:r>
      <w:r w:rsidRPr="00A329B5">
        <w:rPr>
          <w:lang w:val="en-US"/>
        </w:rPr>
        <w:t></w:t>
      </w:r>
      <w:r w:rsidRPr="00A329B5">
        <w:rPr>
          <w:rFonts w:hint="eastAsia"/>
          <w:lang w:val="en-US"/>
        </w:rPr>
        <w:t>приклад</w:t>
      </w:r>
      <w:r w:rsidRPr="00A329B5">
        <w:rPr>
          <w:lang w:val="en-US"/>
        </w:rPr>
        <w:t></w:t>
      </w:r>
      <w:r w:rsidRPr="00A329B5">
        <w:rPr>
          <w:rFonts w:hint="eastAsia"/>
          <w:lang w:val="en-US"/>
        </w:rPr>
        <w:t>відданості</w:t>
      </w:r>
      <w:r w:rsidRPr="00A329B5">
        <w:rPr>
          <w:lang w:val="en-US"/>
        </w:rPr>
        <w:t></w:t>
      </w:r>
      <w:r w:rsidRPr="00A329B5">
        <w:rPr>
          <w:lang w:val="en-US"/>
        </w:rPr>
        <w:t></w:t>
      </w:r>
      <w:r w:rsidRPr="00A329B5">
        <w:rPr>
          <w:rFonts w:hint="eastAsia"/>
          <w:lang w:val="en-US"/>
        </w:rPr>
        <w:t>жертовності</w:t>
      </w:r>
      <w:r w:rsidRPr="00A329B5">
        <w:rPr>
          <w:lang w:val="en-US"/>
        </w:rPr>
        <w:t></w:t>
      </w:r>
      <w:r w:rsidRPr="00A329B5">
        <w:rPr>
          <w:rFonts w:hint="eastAsia"/>
          <w:lang w:val="en-US"/>
        </w:rPr>
        <w:t>й</w:t>
      </w:r>
      <w:r w:rsidRPr="00A329B5">
        <w:rPr>
          <w:lang w:val="en-US"/>
        </w:rPr>
        <w:t></w:t>
      </w:r>
      <w:r w:rsidRPr="00A329B5">
        <w:rPr>
          <w:rFonts w:hint="eastAsia"/>
          <w:lang w:val="en-US"/>
        </w:rPr>
        <w:t>покірності</w:t>
      </w:r>
      <w:r w:rsidRPr="00A329B5">
        <w:rPr>
          <w:lang w:val="en-US"/>
        </w:rPr>
        <w:t></w:t>
      </w:r>
      <w:r w:rsidRPr="00A329B5">
        <w:rPr>
          <w:rFonts w:hint="eastAsia"/>
          <w:lang w:val="en-US"/>
        </w:rPr>
        <w:t>перед</w:t>
      </w:r>
      <w:r w:rsidRPr="00A329B5">
        <w:rPr>
          <w:lang w:val="en-US"/>
        </w:rPr>
        <w:t></w:t>
      </w:r>
      <w:r w:rsidRPr="00A329B5">
        <w:rPr>
          <w:rFonts w:hint="eastAsia"/>
          <w:lang w:val="en-US"/>
        </w:rPr>
        <w:t>волею</w:t>
      </w:r>
      <w:r w:rsidRPr="00A329B5">
        <w:rPr>
          <w:lang w:val="en-US"/>
        </w:rPr>
        <w:t></w:t>
      </w:r>
      <w:r w:rsidRPr="00A329B5">
        <w:rPr>
          <w:rFonts w:hint="eastAsia"/>
          <w:lang w:val="en-US"/>
        </w:rPr>
        <w:t>царя</w:t>
      </w:r>
      <w:r w:rsidRPr="00A329B5">
        <w:rPr>
          <w:lang w:val="en-US"/>
        </w:rPr>
        <w:t></w:t>
      </w:r>
      <w:r w:rsidRPr="00A329B5">
        <w:rPr>
          <w:lang w:val="en-US"/>
        </w:rPr>
        <w:t></w:t>
      </w:r>
      <w:r w:rsidRPr="00A329B5">
        <w:rPr>
          <w:rFonts w:hint="eastAsia"/>
          <w:lang w:val="en-US"/>
        </w:rPr>
        <w:t>А</w:t>
      </w:r>
      <w:r w:rsidRPr="00A329B5">
        <w:rPr>
          <w:lang w:val="en-US"/>
        </w:rPr>
        <w:t></w:t>
      </w:r>
    </w:p>
    <w:p w:rsidR="00A329B5" w:rsidRPr="00A329B5" w:rsidRDefault="00A329B5" w:rsidP="00A329B5">
      <w:pPr>
        <w:rPr>
          <w:lang w:val="en-US"/>
        </w:rPr>
      </w:pPr>
      <w:r w:rsidRPr="00A329B5">
        <w:rPr>
          <w:rFonts w:hint="eastAsia"/>
          <w:lang w:val="en-US"/>
        </w:rPr>
        <w:t>Дюфур</w:t>
      </w:r>
      <w:r w:rsidRPr="00A329B5">
        <w:rPr>
          <w:lang w:val="en-US"/>
        </w:rPr>
        <w:t></w:t>
      </w:r>
      <w:r w:rsidRPr="00A329B5">
        <w:rPr>
          <w:rFonts w:hint="eastAsia"/>
          <w:lang w:val="en-US"/>
        </w:rPr>
        <w:t>у</w:t>
      </w:r>
      <w:r w:rsidRPr="00A329B5">
        <w:rPr>
          <w:lang w:val="en-US"/>
        </w:rPr>
        <w:t></w:t>
      </w:r>
      <w:r w:rsidRPr="00A329B5">
        <w:rPr>
          <w:rFonts w:hint="eastAsia"/>
          <w:lang w:val="en-US"/>
        </w:rPr>
        <w:t>збірці</w:t>
      </w:r>
      <w:r w:rsidRPr="00A329B5">
        <w:rPr>
          <w:lang w:val="en-US"/>
        </w:rPr>
        <w:t></w:t>
      </w:r>
      <w:r w:rsidRPr="00A329B5">
        <w:rPr>
          <w:lang w:val="en-US"/>
        </w:rPr>
        <w:t></w:t>
      </w:r>
      <w:r w:rsidRPr="00A329B5">
        <w:rPr>
          <w:rFonts w:hint="eastAsia"/>
          <w:lang w:val="en-US"/>
        </w:rPr>
        <w:t>Життя</w:t>
      </w:r>
      <w:r w:rsidRPr="00A329B5">
        <w:rPr>
          <w:lang w:val="en-US"/>
        </w:rPr>
        <w:t></w:t>
      </w:r>
      <w:r w:rsidRPr="00A329B5">
        <w:rPr>
          <w:rFonts w:hint="eastAsia"/>
          <w:lang w:val="en-US"/>
        </w:rPr>
        <w:t>відомих</w:t>
      </w:r>
      <w:r w:rsidRPr="00A329B5">
        <w:rPr>
          <w:lang w:val="en-US"/>
        </w:rPr>
        <w:t></w:t>
      </w:r>
      <w:r w:rsidRPr="00A329B5">
        <w:rPr>
          <w:rFonts w:hint="eastAsia"/>
          <w:lang w:val="en-US"/>
        </w:rPr>
        <w:t>жінок</w:t>
      </w:r>
      <w:r w:rsidRPr="00A329B5">
        <w:rPr>
          <w:lang w:val="en-US"/>
        </w:rPr>
        <w:t></w:t>
      </w:r>
      <w:r w:rsidRPr="00A329B5">
        <w:rPr>
          <w:lang w:val="en-US"/>
        </w:rPr>
        <w:t></w:t>
      </w:r>
      <w:r w:rsidRPr="00A329B5">
        <w:rPr>
          <w:rFonts w:hint="eastAsia"/>
          <w:lang w:val="en-US"/>
        </w:rPr>
        <w:t>відтворив</w:t>
      </w:r>
      <w:r w:rsidRPr="00A329B5">
        <w:rPr>
          <w:lang w:val="en-US"/>
        </w:rPr>
        <w:t></w:t>
      </w:r>
      <w:r w:rsidRPr="00A329B5">
        <w:rPr>
          <w:rFonts w:hint="eastAsia"/>
          <w:lang w:val="en-US"/>
        </w:rPr>
        <w:t>історію</w:t>
      </w:r>
      <w:r w:rsidRPr="00A329B5">
        <w:rPr>
          <w:lang w:val="en-US"/>
        </w:rPr>
        <w:t></w:t>
      </w:r>
      <w:r w:rsidRPr="00A329B5">
        <w:rPr>
          <w:rFonts w:hint="eastAsia"/>
          <w:lang w:val="en-US"/>
        </w:rPr>
        <w:t>про</w:t>
      </w:r>
      <w:r w:rsidRPr="00A329B5">
        <w:rPr>
          <w:lang w:val="en-US"/>
        </w:rPr>
        <w:t></w:t>
      </w:r>
      <w:r w:rsidRPr="00A329B5">
        <w:rPr>
          <w:rFonts w:hint="eastAsia"/>
          <w:lang w:val="en-US"/>
        </w:rPr>
        <w:t>Гіпсікратію</w:t>
      </w:r>
      <w:r w:rsidRPr="00A329B5">
        <w:rPr>
          <w:lang w:val="en-US"/>
        </w:rPr>
        <w:t></w:t>
      </w:r>
      <w:r w:rsidRPr="00A329B5">
        <w:rPr>
          <w:rFonts w:hint="eastAsia"/>
          <w:lang w:val="en-US"/>
        </w:rPr>
        <w:t>і</w:t>
      </w:r>
      <w:r w:rsidRPr="00A329B5">
        <w:rPr>
          <w:lang w:val="en-US"/>
        </w:rPr>
        <w:t></w:t>
      </w:r>
      <w:r w:rsidRPr="00A329B5">
        <w:rPr>
          <w:rFonts w:hint="eastAsia"/>
          <w:lang w:val="en-US"/>
        </w:rPr>
        <w:t>показав</w:t>
      </w:r>
    </w:p>
    <w:p w:rsidR="00A329B5" w:rsidRPr="00A329B5" w:rsidRDefault="00A329B5" w:rsidP="00A329B5">
      <w:pPr>
        <w:rPr>
          <w:lang w:val="en-US"/>
        </w:rPr>
      </w:pPr>
      <w:r w:rsidRPr="00A329B5">
        <w:rPr>
          <w:rFonts w:hint="eastAsia"/>
          <w:lang w:val="en-US"/>
        </w:rPr>
        <w:t>її</w:t>
      </w:r>
      <w:r w:rsidRPr="00A329B5">
        <w:rPr>
          <w:lang w:val="en-US"/>
        </w:rPr>
        <w:t></w:t>
      </w:r>
      <w:r w:rsidRPr="00A329B5">
        <w:rPr>
          <w:lang w:val="en-US"/>
        </w:rPr>
        <w:t></w:t>
      </w:r>
      <w:r w:rsidRPr="00A329B5">
        <w:rPr>
          <w:rFonts w:hint="eastAsia"/>
          <w:lang w:val="en-US"/>
        </w:rPr>
        <w:t>попри</w:t>
      </w:r>
      <w:r w:rsidRPr="00A329B5">
        <w:rPr>
          <w:lang w:val="en-US"/>
        </w:rPr>
        <w:t></w:t>
      </w:r>
      <w:r w:rsidRPr="00A329B5">
        <w:rPr>
          <w:rFonts w:hint="eastAsia"/>
          <w:lang w:val="en-US"/>
        </w:rPr>
        <w:t>небезпеку</w:t>
      </w:r>
      <w:r w:rsidRPr="00A329B5">
        <w:rPr>
          <w:lang w:val="en-US"/>
        </w:rPr>
        <w:t></w:t>
      </w:r>
      <w:r w:rsidRPr="00A329B5">
        <w:rPr>
          <w:rFonts w:hint="eastAsia"/>
          <w:lang w:val="en-US"/>
        </w:rPr>
        <w:t>захоплення</w:t>
      </w:r>
      <w:r w:rsidRPr="00A329B5">
        <w:rPr>
          <w:lang w:val="en-US"/>
        </w:rPr>
        <w:t></w:t>
      </w:r>
      <w:r w:rsidRPr="00A329B5">
        <w:rPr>
          <w:rFonts w:hint="eastAsia"/>
          <w:lang w:val="en-US"/>
        </w:rPr>
        <w:t>римлянами</w:t>
      </w:r>
      <w:r w:rsidRPr="00A329B5">
        <w:rPr>
          <w:lang w:val="en-US"/>
        </w:rPr>
        <w:t></w:t>
      </w:r>
      <w:r w:rsidRPr="00A329B5">
        <w:rPr>
          <w:lang w:val="en-US"/>
        </w:rPr>
        <w:t></w:t>
      </w:r>
      <w:r w:rsidRPr="00A329B5">
        <w:rPr>
          <w:rFonts w:hint="eastAsia"/>
          <w:lang w:val="en-US"/>
        </w:rPr>
        <w:t>як</w:t>
      </w:r>
      <w:r w:rsidRPr="00A329B5">
        <w:rPr>
          <w:lang w:val="en-US"/>
        </w:rPr>
        <w:t></w:t>
      </w:r>
      <w:r w:rsidRPr="00A329B5">
        <w:rPr>
          <w:rFonts w:hint="eastAsia"/>
          <w:lang w:val="en-US"/>
        </w:rPr>
        <w:t>вірну</w:t>
      </w:r>
      <w:r w:rsidRPr="00A329B5">
        <w:rPr>
          <w:lang w:val="en-US"/>
        </w:rPr>
        <w:t></w:t>
      </w:r>
      <w:r w:rsidRPr="00A329B5">
        <w:rPr>
          <w:rFonts w:hint="eastAsia"/>
          <w:lang w:val="en-US"/>
        </w:rPr>
        <w:t>Мітрідатові</w:t>
      </w:r>
      <w:r w:rsidRPr="00A329B5">
        <w:rPr>
          <w:lang w:val="en-US"/>
        </w:rPr>
        <w:t></w:t>
      </w:r>
      <w:r w:rsidRPr="00A329B5">
        <w:rPr>
          <w:rFonts w:hint="eastAsia"/>
          <w:lang w:val="en-US"/>
        </w:rPr>
        <w:t>жінку</w:t>
      </w:r>
      <w:r w:rsidRPr="00A329B5">
        <w:rPr>
          <w:lang w:val="en-US"/>
        </w:rPr>
        <w:t></w:t>
      </w:r>
      <w:r w:rsidRPr="00A329B5">
        <w:rPr>
          <w:lang w:val="en-US"/>
        </w:rPr>
        <w:t></w:t>
      </w:r>
      <w:r w:rsidRPr="00A329B5">
        <w:rPr>
          <w:rFonts w:hint="eastAsia"/>
          <w:lang w:val="en-US"/>
        </w:rPr>
        <w:t>У</w:t>
      </w:r>
    </w:p>
    <w:p w:rsidR="00A329B5" w:rsidRPr="00A329B5" w:rsidRDefault="00A329B5" w:rsidP="00A329B5">
      <w:pPr>
        <w:rPr>
          <w:lang w:val="en-US"/>
        </w:rPr>
      </w:pPr>
      <w:r w:rsidRPr="00A329B5">
        <w:rPr>
          <w:rFonts w:hint="eastAsia"/>
          <w:lang w:val="en-US"/>
        </w:rPr>
        <w:t>дослідженні</w:t>
      </w:r>
      <w:r w:rsidRPr="00A329B5">
        <w:rPr>
          <w:lang w:val="en-US"/>
        </w:rPr>
        <w:t></w:t>
      </w:r>
      <w:r w:rsidRPr="00A329B5">
        <w:rPr>
          <w:rFonts w:hint="eastAsia"/>
          <w:lang w:val="en-US"/>
        </w:rPr>
        <w:t>вперше</w:t>
      </w:r>
      <w:r w:rsidRPr="00A329B5">
        <w:rPr>
          <w:lang w:val="en-US"/>
        </w:rPr>
        <w:t></w:t>
      </w:r>
      <w:r w:rsidRPr="00A329B5">
        <w:rPr>
          <w:rFonts w:hint="eastAsia"/>
          <w:lang w:val="en-US"/>
        </w:rPr>
        <w:t>здійснено</w:t>
      </w:r>
      <w:r w:rsidRPr="00A329B5">
        <w:rPr>
          <w:lang w:val="en-US"/>
        </w:rPr>
        <w:t></w:t>
      </w:r>
      <w:r w:rsidRPr="00A329B5">
        <w:rPr>
          <w:rFonts w:hint="eastAsia"/>
          <w:lang w:val="en-US"/>
        </w:rPr>
        <w:t>комплексний</w:t>
      </w:r>
      <w:r w:rsidRPr="00A329B5">
        <w:rPr>
          <w:lang w:val="en-US"/>
        </w:rPr>
        <w:t></w:t>
      </w:r>
      <w:r w:rsidRPr="00A329B5">
        <w:rPr>
          <w:rFonts w:hint="eastAsia"/>
          <w:lang w:val="en-US"/>
        </w:rPr>
        <w:t>аналіз</w:t>
      </w:r>
      <w:r w:rsidRPr="00A329B5">
        <w:rPr>
          <w:lang w:val="en-US"/>
        </w:rPr>
        <w:t></w:t>
      </w:r>
      <w:r w:rsidRPr="00A329B5">
        <w:rPr>
          <w:rFonts w:hint="eastAsia"/>
          <w:lang w:val="en-US"/>
        </w:rPr>
        <w:t>сприйняття</w:t>
      </w:r>
      <w:r w:rsidRPr="00A329B5">
        <w:rPr>
          <w:lang w:val="en-US"/>
        </w:rPr>
        <w:t></w:t>
      </w:r>
      <w:r w:rsidRPr="00A329B5">
        <w:rPr>
          <w:rFonts w:hint="eastAsia"/>
          <w:lang w:val="en-US"/>
        </w:rPr>
        <w:t>Мітрідата</w:t>
      </w:r>
      <w:r w:rsidRPr="00A329B5">
        <w:rPr>
          <w:lang w:val="en-US"/>
        </w:rPr>
        <w:t></w:t>
      </w:r>
      <w:r w:rsidRPr="00A329B5">
        <w:rPr>
          <w:lang w:val="en-US"/>
        </w:rPr>
        <w:t></w:t>
      </w:r>
      <w:r w:rsidRPr="00A329B5">
        <w:rPr>
          <w:lang w:val="en-US"/>
        </w:rPr>
        <w:t></w:t>
      </w:r>
      <w:r w:rsidRPr="00A329B5">
        <w:rPr>
          <w:lang w:val="en-US"/>
        </w:rPr>
        <w:t></w:t>
      </w:r>
      <w:r w:rsidRPr="00A329B5">
        <w:rPr>
          <w:rFonts w:hint="eastAsia"/>
          <w:lang w:val="en-US"/>
        </w:rPr>
        <w:t>та</w:t>
      </w:r>
    </w:p>
    <w:p w:rsidR="00A329B5" w:rsidRPr="00A329B5" w:rsidRDefault="00A329B5" w:rsidP="00A329B5">
      <w:pPr>
        <w:rPr>
          <w:lang w:val="en-US"/>
        </w:rPr>
      </w:pPr>
      <w:r w:rsidRPr="00A329B5">
        <w:rPr>
          <w:rFonts w:hint="eastAsia"/>
          <w:lang w:val="en-US"/>
        </w:rPr>
        <w:t>пов’язаних</w:t>
      </w:r>
      <w:r w:rsidRPr="00A329B5">
        <w:rPr>
          <w:lang w:val="en-US"/>
        </w:rPr>
        <w:t></w:t>
      </w:r>
      <w:r w:rsidRPr="00A329B5">
        <w:rPr>
          <w:rFonts w:hint="eastAsia"/>
          <w:lang w:val="en-US"/>
        </w:rPr>
        <w:t>з</w:t>
      </w:r>
      <w:r w:rsidRPr="00A329B5">
        <w:rPr>
          <w:lang w:val="en-US"/>
        </w:rPr>
        <w:t></w:t>
      </w:r>
      <w:r w:rsidRPr="00A329B5">
        <w:rPr>
          <w:rFonts w:hint="eastAsia"/>
          <w:lang w:val="en-US"/>
        </w:rPr>
        <w:t>ним</w:t>
      </w:r>
      <w:r w:rsidRPr="00A329B5">
        <w:rPr>
          <w:lang w:val="en-US"/>
        </w:rPr>
        <w:t></w:t>
      </w:r>
      <w:r w:rsidRPr="00A329B5">
        <w:rPr>
          <w:rFonts w:hint="eastAsia"/>
          <w:lang w:val="en-US"/>
        </w:rPr>
        <w:t>осіб</w:t>
      </w:r>
      <w:r w:rsidRPr="00A329B5">
        <w:rPr>
          <w:lang w:val="en-US"/>
        </w:rPr>
        <w:t></w:t>
      </w:r>
      <w:r w:rsidRPr="00A329B5">
        <w:rPr>
          <w:rFonts w:hint="eastAsia"/>
          <w:lang w:val="en-US"/>
        </w:rPr>
        <w:t>у</w:t>
      </w:r>
      <w:r w:rsidRPr="00A329B5">
        <w:rPr>
          <w:lang w:val="en-US"/>
        </w:rPr>
        <w:t></w:t>
      </w:r>
      <w:r w:rsidRPr="00A329B5">
        <w:rPr>
          <w:rFonts w:hint="eastAsia"/>
          <w:lang w:val="en-US"/>
        </w:rPr>
        <w:t>літературі</w:t>
      </w:r>
      <w:r w:rsidRPr="00A329B5">
        <w:rPr>
          <w:lang w:val="en-US"/>
        </w:rPr>
        <w:t></w:t>
      </w:r>
      <w:r w:rsidRPr="00A329B5">
        <w:rPr>
          <w:rFonts w:hint="eastAsia"/>
          <w:lang w:val="en-US"/>
        </w:rPr>
        <w:t>та</w:t>
      </w:r>
      <w:r w:rsidRPr="00A329B5">
        <w:rPr>
          <w:lang w:val="en-US"/>
        </w:rPr>
        <w:t></w:t>
      </w:r>
      <w:r w:rsidRPr="00A329B5">
        <w:rPr>
          <w:rFonts w:hint="eastAsia"/>
          <w:lang w:val="en-US"/>
        </w:rPr>
        <w:t>мистецтві</w:t>
      </w:r>
      <w:r w:rsidRPr="00A329B5">
        <w:rPr>
          <w:lang w:val="en-US"/>
        </w:rPr>
        <w:t></w:t>
      </w:r>
      <w:r w:rsidRPr="00A329B5">
        <w:rPr>
          <w:rFonts w:hint="eastAsia"/>
          <w:lang w:val="en-US"/>
        </w:rPr>
        <w:t>доби</w:t>
      </w:r>
      <w:r w:rsidRPr="00A329B5">
        <w:rPr>
          <w:lang w:val="en-US"/>
        </w:rPr>
        <w:t></w:t>
      </w:r>
      <w:r w:rsidRPr="00A329B5">
        <w:rPr>
          <w:rFonts w:hint="eastAsia"/>
          <w:lang w:val="en-US"/>
        </w:rPr>
        <w:t>Середньовіччя</w:t>
      </w:r>
      <w:r w:rsidRPr="00A329B5">
        <w:rPr>
          <w:lang w:val="en-US"/>
        </w:rPr>
        <w:t></w:t>
      </w:r>
      <w:r w:rsidRPr="00A329B5">
        <w:rPr>
          <w:rFonts w:hint="eastAsia"/>
          <w:lang w:val="en-US"/>
        </w:rPr>
        <w:t>та</w:t>
      </w:r>
      <w:r w:rsidRPr="00A329B5">
        <w:rPr>
          <w:lang w:val="en-US"/>
        </w:rPr>
        <w:t></w:t>
      </w:r>
      <w:r w:rsidRPr="00A329B5">
        <w:rPr>
          <w:rFonts w:hint="eastAsia"/>
          <w:lang w:val="en-US"/>
        </w:rPr>
        <w:t>Раннього</w:t>
      </w:r>
    </w:p>
    <w:p w:rsidR="00A329B5" w:rsidRPr="00A329B5" w:rsidRDefault="00A329B5" w:rsidP="00A329B5">
      <w:pPr>
        <w:rPr>
          <w:lang w:val="en-US"/>
        </w:rPr>
      </w:pPr>
      <w:r w:rsidRPr="00A329B5">
        <w:rPr>
          <w:rFonts w:hint="eastAsia"/>
          <w:lang w:val="en-US"/>
        </w:rPr>
        <w:t>Нового</w:t>
      </w:r>
      <w:r w:rsidRPr="00A329B5">
        <w:rPr>
          <w:lang w:val="en-US"/>
        </w:rPr>
        <w:t></w:t>
      </w:r>
      <w:r w:rsidRPr="00A329B5">
        <w:rPr>
          <w:rFonts w:hint="eastAsia"/>
          <w:lang w:val="en-US"/>
        </w:rPr>
        <w:t>часу</w:t>
      </w:r>
      <w:r w:rsidRPr="00A329B5">
        <w:rPr>
          <w:lang w:val="en-US"/>
        </w:rPr>
        <w:t></w:t>
      </w:r>
      <w:r w:rsidRPr="00A329B5">
        <w:rPr>
          <w:lang w:val="en-US"/>
        </w:rPr>
        <w:t></w:t>
      </w:r>
      <w:r w:rsidRPr="00A329B5">
        <w:rPr>
          <w:rFonts w:hint="eastAsia"/>
          <w:lang w:val="en-US"/>
        </w:rPr>
        <w:t>Загалом</w:t>
      </w:r>
      <w:r w:rsidRPr="00A329B5">
        <w:rPr>
          <w:lang w:val="en-US"/>
        </w:rPr>
        <w:t></w:t>
      </w:r>
      <w:r w:rsidRPr="00A329B5">
        <w:rPr>
          <w:rFonts w:hint="eastAsia"/>
          <w:lang w:val="en-US"/>
        </w:rPr>
        <w:t>же</w:t>
      </w:r>
      <w:r w:rsidRPr="00A329B5">
        <w:rPr>
          <w:lang w:val="en-US"/>
        </w:rPr>
        <w:t></w:t>
      </w:r>
      <w:r w:rsidRPr="00A329B5">
        <w:rPr>
          <w:lang w:val="en-US"/>
        </w:rPr>
        <w:t></w:t>
      </w:r>
      <w:r w:rsidRPr="00A329B5">
        <w:rPr>
          <w:rFonts w:hint="eastAsia"/>
          <w:lang w:val="en-US"/>
        </w:rPr>
        <w:t>дослідження</w:t>
      </w:r>
      <w:r w:rsidRPr="00A329B5">
        <w:rPr>
          <w:lang w:val="en-US"/>
        </w:rPr>
        <w:t></w:t>
      </w:r>
      <w:r w:rsidRPr="00A329B5">
        <w:rPr>
          <w:rFonts w:hint="eastAsia"/>
          <w:lang w:val="en-US"/>
        </w:rPr>
        <w:t>постаті</w:t>
      </w:r>
      <w:r w:rsidRPr="00A329B5">
        <w:rPr>
          <w:lang w:val="en-US"/>
        </w:rPr>
        <w:t></w:t>
      </w:r>
      <w:r w:rsidRPr="00A329B5">
        <w:rPr>
          <w:rFonts w:hint="eastAsia"/>
          <w:lang w:val="en-US"/>
        </w:rPr>
        <w:t>царя</w:t>
      </w:r>
      <w:r w:rsidRPr="00A329B5">
        <w:rPr>
          <w:lang w:val="en-US"/>
        </w:rPr>
        <w:t></w:t>
      </w:r>
      <w:r w:rsidRPr="00A329B5">
        <w:rPr>
          <w:rFonts w:hint="eastAsia"/>
          <w:lang w:val="en-US"/>
        </w:rPr>
        <w:t>та</w:t>
      </w:r>
      <w:r w:rsidRPr="00A329B5">
        <w:rPr>
          <w:lang w:val="en-US"/>
        </w:rPr>
        <w:t></w:t>
      </w:r>
      <w:r w:rsidRPr="00A329B5">
        <w:rPr>
          <w:rFonts w:hint="eastAsia"/>
          <w:lang w:val="en-US"/>
        </w:rPr>
        <w:t>наближеного</w:t>
      </w:r>
      <w:r w:rsidRPr="00A329B5">
        <w:rPr>
          <w:lang w:val="en-US"/>
        </w:rPr>
        <w:t></w:t>
      </w:r>
      <w:r w:rsidRPr="00A329B5">
        <w:rPr>
          <w:rFonts w:hint="eastAsia"/>
          <w:lang w:val="en-US"/>
        </w:rPr>
        <w:t>до</w:t>
      </w:r>
      <w:r w:rsidRPr="00A329B5">
        <w:rPr>
          <w:lang w:val="en-US"/>
        </w:rPr>
        <w:t></w:t>
      </w:r>
      <w:r w:rsidRPr="00A329B5">
        <w:rPr>
          <w:rFonts w:hint="eastAsia"/>
          <w:lang w:val="en-US"/>
        </w:rPr>
        <w:t>нього</w:t>
      </w:r>
      <w:r w:rsidRPr="00A329B5">
        <w:rPr>
          <w:lang w:val="en-US"/>
        </w:rPr>
        <w:t></w:t>
      </w:r>
      <w:r w:rsidRPr="00A329B5">
        <w:rPr>
          <w:rFonts w:hint="eastAsia"/>
          <w:lang w:val="en-US"/>
        </w:rPr>
        <w:t>кола</w:t>
      </w:r>
    </w:p>
    <w:p w:rsidR="00A329B5" w:rsidRPr="00A329B5" w:rsidRDefault="00A329B5" w:rsidP="00A329B5">
      <w:pPr>
        <w:rPr>
          <w:lang w:val="en-US"/>
        </w:rPr>
      </w:pPr>
      <w:r w:rsidRPr="00A329B5">
        <w:rPr>
          <w:rFonts w:hint="eastAsia"/>
          <w:lang w:val="en-US"/>
        </w:rPr>
        <w:t>осіб</w:t>
      </w:r>
      <w:r w:rsidRPr="00A329B5">
        <w:rPr>
          <w:lang w:val="en-US"/>
        </w:rPr>
        <w:t></w:t>
      </w:r>
      <w:r w:rsidRPr="00A329B5">
        <w:rPr>
          <w:rFonts w:hint="eastAsia"/>
          <w:lang w:val="en-US"/>
        </w:rPr>
        <w:t>дозволило</w:t>
      </w:r>
      <w:r w:rsidRPr="00A329B5">
        <w:rPr>
          <w:lang w:val="en-US"/>
        </w:rPr>
        <w:t></w:t>
      </w:r>
      <w:r w:rsidRPr="00A329B5">
        <w:rPr>
          <w:rFonts w:hint="eastAsia"/>
          <w:lang w:val="en-US"/>
        </w:rPr>
        <w:t>нам</w:t>
      </w:r>
      <w:r w:rsidRPr="00A329B5">
        <w:rPr>
          <w:lang w:val="en-US"/>
        </w:rPr>
        <w:t></w:t>
      </w:r>
      <w:r w:rsidRPr="00A329B5">
        <w:rPr>
          <w:rFonts w:hint="eastAsia"/>
          <w:lang w:val="en-US"/>
        </w:rPr>
        <w:t>сформувати</w:t>
      </w:r>
      <w:r w:rsidRPr="00A329B5">
        <w:rPr>
          <w:lang w:val="en-US"/>
        </w:rPr>
        <w:t></w:t>
      </w:r>
      <w:r w:rsidRPr="00A329B5">
        <w:rPr>
          <w:rFonts w:hint="eastAsia"/>
          <w:lang w:val="en-US"/>
        </w:rPr>
        <w:t>розуміння</w:t>
      </w:r>
      <w:r w:rsidRPr="00A329B5">
        <w:rPr>
          <w:lang w:val="en-US"/>
        </w:rPr>
        <w:t></w:t>
      </w:r>
      <w:r w:rsidRPr="00A329B5">
        <w:rPr>
          <w:rFonts w:hint="eastAsia"/>
          <w:lang w:val="en-US"/>
        </w:rPr>
        <w:t>сприйняття</w:t>
      </w:r>
      <w:r w:rsidRPr="00A329B5">
        <w:rPr>
          <w:lang w:val="en-US"/>
        </w:rPr>
        <w:t></w:t>
      </w:r>
      <w:r w:rsidRPr="00A329B5">
        <w:rPr>
          <w:rFonts w:hint="eastAsia"/>
          <w:lang w:val="en-US"/>
        </w:rPr>
        <w:t>царя</w:t>
      </w:r>
      <w:r w:rsidRPr="00A329B5">
        <w:rPr>
          <w:lang w:val="en-US"/>
        </w:rPr>
        <w:t></w:t>
      </w:r>
      <w:r w:rsidRPr="00A329B5">
        <w:rPr>
          <w:lang w:val="en-US"/>
        </w:rPr>
        <w:t></w:t>
      </w:r>
      <w:r w:rsidRPr="00A329B5">
        <w:rPr>
          <w:rFonts w:hint="eastAsia"/>
          <w:lang w:val="en-US"/>
        </w:rPr>
        <w:t>його</w:t>
      </w:r>
      <w:r w:rsidRPr="00A329B5">
        <w:rPr>
          <w:lang w:val="en-US"/>
        </w:rPr>
        <w:t></w:t>
      </w:r>
      <w:r w:rsidRPr="00A329B5">
        <w:rPr>
          <w:rFonts w:hint="eastAsia"/>
          <w:lang w:val="en-US"/>
        </w:rPr>
        <w:t>політики</w:t>
      </w:r>
      <w:r w:rsidRPr="00A329B5">
        <w:rPr>
          <w:lang w:val="en-US"/>
        </w:rPr>
        <w:t></w:t>
      </w:r>
      <w:r w:rsidRPr="00A329B5">
        <w:rPr>
          <w:rFonts w:hint="eastAsia"/>
          <w:lang w:val="en-US"/>
        </w:rPr>
        <w:t>й</w:t>
      </w:r>
    </w:p>
    <w:p w:rsidR="00A329B5" w:rsidRPr="00A329B5" w:rsidRDefault="00A329B5" w:rsidP="00A329B5">
      <w:pPr>
        <w:rPr>
          <w:lang w:val="en-US"/>
        </w:rPr>
      </w:pPr>
      <w:r w:rsidRPr="00A329B5">
        <w:rPr>
          <w:rFonts w:hint="eastAsia"/>
          <w:lang w:val="en-US"/>
        </w:rPr>
        <w:t>оточення</w:t>
      </w:r>
      <w:r w:rsidRPr="00A329B5">
        <w:rPr>
          <w:lang w:val="en-US"/>
        </w:rPr>
        <w:t></w:t>
      </w:r>
      <w:r w:rsidRPr="00A329B5">
        <w:rPr>
          <w:rFonts w:hint="eastAsia"/>
          <w:lang w:val="en-US"/>
        </w:rPr>
        <w:t>в</w:t>
      </w:r>
      <w:r w:rsidRPr="00A329B5">
        <w:rPr>
          <w:lang w:val="en-US"/>
        </w:rPr>
        <w:t></w:t>
      </w:r>
      <w:r w:rsidRPr="00A329B5">
        <w:rPr>
          <w:rFonts w:hint="eastAsia"/>
          <w:lang w:val="en-US"/>
        </w:rPr>
        <w:t>історико</w:t>
      </w:r>
      <w:r w:rsidRPr="00A329B5">
        <w:rPr>
          <w:lang w:val="en-US"/>
        </w:rPr>
        <w:t></w:t>
      </w:r>
      <w:r w:rsidRPr="00A329B5">
        <w:rPr>
          <w:rFonts w:hint="eastAsia"/>
          <w:lang w:val="en-US"/>
        </w:rPr>
        <w:t>культурному</w:t>
      </w:r>
      <w:r w:rsidRPr="00A329B5">
        <w:rPr>
          <w:lang w:val="en-US"/>
        </w:rPr>
        <w:t></w:t>
      </w:r>
      <w:r w:rsidRPr="00A329B5">
        <w:rPr>
          <w:rFonts w:hint="eastAsia"/>
          <w:lang w:val="en-US"/>
        </w:rPr>
        <w:t>вимірі</w:t>
      </w:r>
      <w:r w:rsidRPr="00A329B5">
        <w:rPr>
          <w:lang w:val="en-US"/>
        </w:rPr>
        <w:t></w:t>
      </w:r>
      <w:r w:rsidRPr="00A329B5">
        <w:rPr>
          <w:rFonts w:hint="eastAsia"/>
          <w:lang w:val="en-US"/>
        </w:rPr>
        <w:t>наступних</w:t>
      </w:r>
      <w:r w:rsidRPr="00A329B5">
        <w:rPr>
          <w:lang w:val="en-US"/>
        </w:rPr>
        <w:t></w:t>
      </w:r>
      <w:r w:rsidRPr="00A329B5">
        <w:rPr>
          <w:rFonts w:hint="eastAsia"/>
          <w:lang w:val="en-US"/>
        </w:rPr>
        <w:t>епох</w:t>
      </w:r>
      <w:r w:rsidRPr="00A329B5">
        <w:rPr>
          <w:lang w:val="en-US"/>
        </w:rPr>
        <w:t></w:t>
      </w:r>
      <w:r w:rsidRPr="00A329B5">
        <w:rPr>
          <w:rFonts w:hint="eastAsia"/>
          <w:lang w:val="en-US"/>
        </w:rPr>
        <w:t>крізь</w:t>
      </w:r>
      <w:r w:rsidRPr="00A329B5">
        <w:rPr>
          <w:lang w:val="en-US"/>
        </w:rPr>
        <w:t></w:t>
      </w:r>
      <w:r w:rsidRPr="00A329B5">
        <w:rPr>
          <w:rFonts w:hint="eastAsia"/>
          <w:lang w:val="en-US"/>
        </w:rPr>
        <w:t>призму</w:t>
      </w:r>
      <w:r w:rsidRPr="00A329B5">
        <w:rPr>
          <w:lang w:val="en-US"/>
        </w:rPr>
        <w:t></w:t>
      </w:r>
      <w:r w:rsidRPr="00A329B5">
        <w:rPr>
          <w:rFonts w:hint="eastAsia"/>
          <w:lang w:val="en-US"/>
        </w:rPr>
        <w:t>писемних</w:t>
      </w:r>
      <w:r w:rsidRPr="00A329B5">
        <w:rPr>
          <w:lang w:val="en-US"/>
        </w:rPr>
        <w:t></w:t>
      </w:r>
      <w:r w:rsidRPr="00A329B5">
        <w:rPr>
          <w:rFonts w:hint="eastAsia"/>
          <w:lang w:val="en-US"/>
        </w:rPr>
        <w:t>і</w:t>
      </w:r>
    </w:p>
    <w:p w:rsidR="00A329B5" w:rsidRPr="00A329B5" w:rsidRDefault="00A329B5" w:rsidP="00A329B5">
      <w:pPr>
        <w:rPr>
          <w:lang w:val="en-US"/>
        </w:rPr>
      </w:pPr>
      <w:r w:rsidRPr="00A329B5">
        <w:rPr>
          <w:rFonts w:hint="eastAsia"/>
          <w:lang w:val="en-US"/>
        </w:rPr>
        <w:t>візуальних</w:t>
      </w:r>
      <w:r w:rsidRPr="00A329B5">
        <w:rPr>
          <w:lang w:val="en-US"/>
        </w:rPr>
        <w:t></w:t>
      </w:r>
      <w:r w:rsidRPr="00A329B5">
        <w:rPr>
          <w:rFonts w:hint="eastAsia"/>
          <w:lang w:val="en-US"/>
        </w:rPr>
        <w:t>джерел</w:t>
      </w:r>
      <w:r w:rsidRPr="00A329B5">
        <w:rPr>
          <w:lang w:val="en-US"/>
        </w:rPr>
        <w:t></w:t>
      </w:r>
      <w:r w:rsidRPr="00A329B5">
        <w:rPr>
          <w:lang w:val="en-US"/>
        </w:rPr>
        <w:t></w:t>
      </w:r>
      <w:r w:rsidRPr="00A329B5">
        <w:rPr>
          <w:rFonts w:hint="eastAsia"/>
          <w:lang w:val="en-US"/>
        </w:rPr>
        <w:t>Встановлено</w:t>
      </w:r>
      <w:r w:rsidRPr="00A329B5">
        <w:rPr>
          <w:lang w:val="en-US"/>
        </w:rPr>
        <w:t></w:t>
      </w:r>
      <w:r w:rsidRPr="00A329B5">
        <w:rPr>
          <w:lang w:val="en-US"/>
        </w:rPr>
        <w:t></w:t>
      </w:r>
      <w:r w:rsidRPr="00A329B5">
        <w:rPr>
          <w:rFonts w:hint="eastAsia"/>
          <w:lang w:val="en-US"/>
        </w:rPr>
        <w:t>що</w:t>
      </w:r>
      <w:r w:rsidRPr="00A329B5">
        <w:rPr>
          <w:lang w:val="en-US"/>
        </w:rPr>
        <w:t></w:t>
      </w:r>
      <w:r w:rsidRPr="00A329B5">
        <w:rPr>
          <w:rFonts w:hint="eastAsia"/>
          <w:lang w:val="en-US"/>
        </w:rPr>
        <w:t>це</w:t>
      </w:r>
      <w:r w:rsidRPr="00A329B5">
        <w:rPr>
          <w:lang w:val="en-US"/>
        </w:rPr>
        <w:t></w:t>
      </w:r>
      <w:r w:rsidRPr="00A329B5">
        <w:rPr>
          <w:rFonts w:hint="eastAsia"/>
          <w:lang w:val="en-US"/>
        </w:rPr>
        <w:t>сприйняття</w:t>
      </w:r>
      <w:r w:rsidRPr="00A329B5">
        <w:rPr>
          <w:lang w:val="en-US"/>
        </w:rPr>
        <w:t></w:t>
      </w:r>
      <w:r w:rsidRPr="00A329B5">
        <w:rPr>
          <w:rFonts w:hint="eastAsia"/>
          <w:lang w:val="en-US"/>
        </w:rPr>
        <w:t>полягало</w:t>
      </w:r>
      <w:r w:rsidRPr="00A329B5">
        <w:rPr>
          <w:lang w:val="en-US"/>
        </w:rPr>
        <w:t></w:t>
      </w:r>
      <w:r w:rsidRPr="00A329B5">
        <w:rPr>
          <w:rFonts w:hint="eastAsia"/>
          <w:lang w:val="en-US"/>
        </w:rPr>
        <w:t>у</w:t>
      </w:r>
      <w:r w:rsidRPr="00A329B5">
        <w:rPr>
          <w:lang w:val="en-US"/>
        </w:rPr>
        <w:t></w:t>
      </w:r>
      <w:r w:rsidRPr="00A329B5">
        <w:rPr>
          <w:rFonts w:hint="eastAsia"/>
          <w:lang w:val="en-US"/>
        </w:rPr>
        <w:t>баченні</w:t>
      </w:r>
      <w:r w:rsidRPr="00A329B5">
        <w:rPr>
          <w:lang w:val="en-US"/>
        </w:rPr>
        <w:t></w:t>
      </w:r>
      <w:r w:rsidRPr="00A329B5">
        <w:rPr>
          <w:rFonts w:hint="eastAsia"/>
          <w:lang w:val="en-US"/>
        </w:rPr>
        <w:t>наступними</w:t>
      </w:r>
    </w:p>
    <w:p w:rsidR="00A329B5" w:rsidRPr="00A329B5" w:rsidRDefault="00A329B5" w:rsidP="00A329B5">
      <w:pPr>
        <w:rPr>
          <w:lang w:val="en-US"/>
        </w:rPr>
      </w:pPr>
      <w:r w:rsidRPr="00A329B5">
        <w:rPr>
          <w:rFonts w:hint="eastAsia"/>
          <w:lang w:val="en-US"/>
        </w:rPr>
        <w:t>поколіннями</w:t>
      </w:r>
      <w:r w:rsidRPr="00A329B5">
        <w:rPr>
          <w:lang w:val="en-US"/>
        </w:rPr>
        <w:t></w:t>
      </w:r>
      <w:r w:rsidRPr="00A329B5">
        <w:rPr>
          <w:rFonts w:hint="eastAsia"/>
          <w:lang w:val="en-US"/>
        </w:rPr>
        <w:t>постаті</w:t>
      </w:r>
      <w:r w:rsidRPr="00A329B5">
        <w:rPr>
          <w:lang w:val="en-US"/>
        </w:rPr>
        <w:t></w:t>
      </w:r>
      <w:r w:rsidRPr="00A329B5">
        <w:rPr>
          <w:rFonts w:hint="eastAsia"/>
          <w:lang w:val="en-US"/>
        </w:rPr>
        <w:t>царя</w:t>
      </w:r>
      <w:r w:rsidRPr="00A329B5">
        <w:rPr>
          <w:lang w:val="en-US"/>
        </w:rPr>
        <w:t></w:t>
      </w:r>
      <w:r w:rsidRPr="00A329B5">
        <w:rPr>
          <w:rFonts w:hint="eastAsia"/>
          <w:lang w:val="en-US"/>
        </w:rPr>
        <w:t>в</w:t>
      </w:r>
      <w:r w:rsidRPr="00A329B5">
        <w:rPr>
          <w:lang w:val="en-US"/>
        </w:rPr>
        <w:t></w:t>
      </w:r>
      <w:r w:rsidRPr="00A329B5">
        <w:rPr>
          <w:rFonts w:hint="eastAsia"/>
          <w:lang w:val="en-US"/>
        </w:rPr>
        <w:t>моралізаторському</w:t>
      </w:r>
      <w:r w:rsidRPr="00A329B5">
        <w:rPr>
          <w:lang w:val="en-US"/>
        </w:rPr>
        <w:t></w:t>
      </w:r>
      <w:r w:rsidRPr="00A329B5">
        <w:rPr>
          <w:rFonts w:hint="eastAsia"/>
          <w:lang w:val="en-US"/>
        </w:rPr>
        <w:t>світлі</w:t>
      </w:r>
      <w:r w:rsidRPr="00A329B5">
        <w:rPr>
          <w:lang w:val="en-US"/>
        </w:rPr>
        <w:t></w:t>
      </w:r>
      <w:r w:rsidRPr="00A329B5">
        <w:rPr>
          <w:lang w:val="en-US"/>
        </w:rPr>
        <w:t></w:t>
      </w:r>
      <w:r w:rsidRPr="00A329B5">
        <w:rPr>
          <w:rFonts w:hint="eastAsia"/>
          <w:lang w:val="en-US"/>
        </w:rPr>
        <w:t>Віхи</w:t>
      </w:r>
      <w:r w:rsidRPr="00A329B5">
        <w:rPr>
          <w:lang w:val="en-US"/>
        </w:rPr>
        <w:t></w:t>
      </w:r>
      <w:r w:rsidRPr="00A329B5">
        <w:rPr>
          <w:rFonts w:hint="eastAsia"/>
          <w:lang w:val="en-US"/>
        </w:rPr>
        <w:t>його</w:t>
      </w:r>
      <w:r w:rsidRPr="00A329B5">
        <w:rPr>
          <w:lang w:val="en-US"/>
        </w:rPr>
        <w:t></w:t>
      </w:r>
      <w:r w:rsidRPr="00A329B5">
        <w:rPr>
          <w:rFonts w:hint="eastAsia"/>
          <w:lang w:val="en-US"/>
        </w:rPr>
        <w:t>правління</w:t>
      </w:r>
    </w:p>
    <w:p w:rsidR="00A329B5" w:rsidRPr="00A329B5" w:rsidRDefault="00A329B5" w:rsidP="00A329B5">
      <w:pPr>
        <w:rPr>
          <w:lang w:val="en-US"/>
        </w:rPr>
      </w:pPr>
      <w:r w:rsidRPr="00A329B5">
        <w:rPr>
          <w:rFonts w:hint="eastAsia"/>
          <w:lang w:val="en-US"/>
        </w:rPr>
        <w:t>сприймалися</w:t>
      </w:r>
      <w:r w:rsidRPr="00A329B5">
        <w:rPr>
          <w:lang w:val="en-US"/>
        </w:rPr>
        <w:t></w:t>
      </w:r>
      <w:r w:rsidRPr="00A329B5">
        <w:rPr>
          <w:rFonts w:hint="eastAsia"/>
          <w:lang w:val="en-US"/>
        </w:rPr>
        <w:t>не</w:t>
      </w:r>
      <w:r w:rsidRPr="00A329B5">
        <w:rPr>
          <w:lang w:val="en-US"/>
        </w:rPr>
        <w:t></w:t>
      </w:r>
      <w:r w:rsidRPr="00A329B5">
        <w:rPr>
          <w:rFonts w:hint="eastAsia"/>
          <w:lang w:val="en-US"/>
        </w:rPr>
        <w:t>лише</w:t>
      </w:r>
      <w:r w:rsidRPr="00A329B5">
        <w:rPr>
          <w:lang w:val="en-US"/>
        </w:rPr>
        <w:t></w:t>
      </w:r>
      <w:r w:rsidRPr="00A329B5">
        <w:rPr>
          <w:rFonts w:hint="eastAsia"/>
          <w:lang w:val="en-US"/>
        </w:rPr>
        <w:t>як</w:t>
      </w:r>
      <w:r w:rsidRPr="00A329B5">
        <w:rPr>
          <w:lang w:val="en-US"/>
        </w:rPr>
        <w:t></w:t>
      </w:r>
      <w:r w:rsidRPr="00A329B5">
        <w:rPr>
          <w:rFonts w:hint="eastAsia"/>
          <w:lang w:val="en-US"/>
        </w:rPr>
        <w:t>надзвичайно</w:t>
      </w:r>
      <w:r w:rsidRPr="00A329B5">
        <w:rPr>
          <w:lang w:val="en-US"/>
        </w:rPr>
        <w:t></w:t>
      </w:r>
      <w:r w:rsidRPr="00A329B5">
        <w:rPr>
          <w:rFonts w:hint="eastAsia"/>
          <w:lang w:val="en-US"/>
        </w:rPr>
        <w:t>важливі</w:t>
      </w:r>
      <w:r w:rsidRPr="00A329B5">
        <w:rPr>
          <w:lang w:val="en-US"/>
        </w:rPr>
        <w:t></w:t>
      </w:r>
      <w:r w:rsidRPr="00A329B5">
        <w:rPr>
          <w:rFonts w:hint="eastAsia"/>
          <w:lang w:val="en-US"/>
        </w:rPr>
        <w:t>для</w:t>
      </w:r>
      <w:r w:rsidRPr="00A329B5">
        <w:rPr>
          <w:lang w:val="en-US"/>
        </w:rPr>
        <w:t></w:t>
      </w:r>
      <w:r w:rsidRPr="00A329B5">
        <w:rPr>
          <w:rFonts w:hint="eastAsia"/>
          <w:lang w:val="en-US"/>
        </w:rPr>
        <w:t>античної</w:t>
      </w:r>
      <w:r w:rsidRPr="00A329B5">
        <w:rPr>
          <w:lang w:val="en-US"/>
        </w:rPr>
        <w:t></w:t>
      </w:r>
      <w:r w:rsidRPr="00A329B5">
        <w:rPr>
          <w:rFonts w:hint="eastAsia"/>
          <w:lang w:val="en-US"/>
        </w:rPr>
        <w:t>епохи</w:t>
      </w:r>
      <w:r w:rsidRPr="00A329B5">
        <w:rPr>
          <w:lang w:val="en-US"/>
        </w:rPr>
        <w:t></w:t>
      </w:r>
      <w:r w:rsidRPr="00A329B5">
        <w:rPr>
          <w:lang w:val="en-US"/>
        </w:rPr>
        <w:t></w:t>
      </w:r>
      <w:r w:rsidRPr="00A329B5">
        <w:rPr>
          <w:rFonts w:hint="eastAsia"/>
          <w:lang w:val="en-US"/>
        </w:rPr>
        <w:t>а</w:t>
      </w:r>
      <w:r w:rsidRPr="00A329B5">
        <w:rPr>
          <w:lang w:val="en-US"/>
        </w:rPr>
        <w:t></w:t>
      </w:r>
      <w:r w:rsidRPr="00A329B5">
        <w:rPr>
          <w:rFonts w:hint="eastAsia"/>
          <w:lang w:val="en-US"/>
        </w:rPr>
        <w:t>й</w:t>
      </w:r>
      <w:r w:rsidRPr="00A329B5">
        <w:rPr>
          <w:lang w:val="en-US"/>
        </w:rPr>
        <w:t></w:t>
      </w:r>
      <w:r w:rsidRPr="00A329B5">
        <w:rPr>
          <w:rFonts w:hint="eastAsia"/>
          <w:lang w:val="en-US"/>
        </w:rPr>
        <w:t>повчальні</w:t>
      </w:r>
    </w:p>
    <w:p w:rsidR="00A329B5" w:rsidRPr="00A329B5" w:rsidRDefault="00A329B5" w:rsidP="00A329B5">
      <w:pPr>
        <w:rPr>
          <w:lang w:val="en-US"/>
        </w:rPr>
      </w:pPr>
      <w:r w:rsidRPr="00A329B5">
        <w:rPr>
          <w:rFonts w:hint="eastAsia"/>
          <w:lang w:val="en-US"/>
        </w:rPr>
        <w:t>для</w:t>
      </w:r>
      <w:r w:rsidRPr="00A329B5">
        <w:rPr>
          <w:lang w:val="en-US"/>
        </w:rPr>
        <w:t></w:t>
      </w:r>
      <w:r w:rsidRPr="00A329B5">
        <w:rPr>
          <w:rFonts w:hint="eastAsia"/>
          <w:lang w:val="en-US"/>
        </w:rPr>
        <w:t>наступних</w:t>
      </w:r>
      <w:r w:rsidRPr="00A329B5">
        <w:rPr>
          <w:lang w:val="en-US"/>
        </w:rPr>
        <w:t></w:t>
      </w:r>
      <w:r w:rsidRPr="00A329B5">
        <w:rPr>
          <w:rFonts w:hint="eastAsia"/>
          <w:lang w:val="en-US"/>
        </w:rPr>
        <w:t>часів</w:t>
      </w:r>
      <w:r w:rsidRPr="00A329B5">
        <w:rPr>
          <w:lang w:val="en-US"/>
        </w:rPr>
        <w:t></w:t>
      </w:r>
      <w:r w:rsidRPr="00A329B5">
        <w:rPr>
          <w:lang w:val="en-US"/>
        </w:rPr>
        <w:t></w:t>
      </w:r>
      <w:r w:rsidRPr="00A329B5">
        <w:rPr>
          <w:rFonts w:hint="eastAsia"/>
          <w:lang w:val="en-US"/>
        </w:rPr>
        <w:t>Постать</w:t>
      </w:r>
      <w:r w:rsidRPr="00A329B5">
        <w:rPr>
          <w:lang w:val="en-US"/>
        </w:rPr>
        <w:t></w:t>
      </w:r>
      <w:r w:rsidRPr="00A329B5">
        <w:rPr>
          <w:rFonts w:hint="eastAsia"/>
          <w:lang w:val="en-US"/>
        </w:rPr>
        <w:t>Мітрідата</w:t>
      </w:r>
      <w:r w:rsidRPr="00A329B5">
        <w:rPr>
          <w:lang w:val="en-US"/>
        </w:rPr>
        <w:t></w:t>
      </w:r>
      <w:r w:rsidRPr="00A329B5">
        <w:rPr>
          <w:rFonts w:hint="eastAsia"/>
          <w:lang w:val="en-US"/>
        </w:rPr>
        <w:t>загалом</w:t>
      </w:r>
      <w:r w:rsidRPr="00A329B5">
        <w:rPr>
          <w:lang w:val="en-US"/>
        </w:rPr>
        <w:t></w:t>
      </w:r>
      <w:r w:rsidRPr="00A329B5">
        <w:rPr>
          <w:rFonts w:hint="eastAsia"/>
          <w:lang w:val="en-US"/>
        </w:rPr>
        <w:t>і</w:t>
      </w:r>
      <w:r w:rsidRPr="00A329B5">
        <w:rPr>
          <w:lang w:val="en-US"/>
        </w:rPr>
        <w:t></w:t>
      </w:r>
      <w:r w:rsidRPr="00A329B5">
        <w:rPr>
          <w:rFonts w:hint="eastAsia"/>
          <w:lang w:val="en-US"/>
        </w:rPr>
        <w:t>деякі</w:t>
      </w:r>
      <w:r w:rsidRPr="00A329B5">
        <w:rPr>
          <w:lang w:val="en-US"/>
        </w:rPr>
        <w:t></w:t>
      </w:r>
      <w:r w:rsidRPr="00A329B5">
        <w:rPr>
          <w:rFonts w:hint="eastAsia"/>
          <w:lang w:val="en-US"/>
        </w:rPr>
        <w:t>найбільш</w:t>
      </w:r>
      <w:r w:rsidRPr="00A329B5">
        <w:rPr>
          <w:lang w:val="en-US"/>
        </w:rPr>
        <w:t></w:t>
      </w:r>
      <w:r w:rsidRPr="00A329B5">
        <w:rPr>
          <w:rFonts w:hint="eastAsia"/>
          <w:lang w:val="en-US"/>
        </w:rPr>
        <w:t>значимі</w:t>
      </w:r>
      <w:r w:rsidRPr="00A329B5">
        <w:rPr>
          <w:lang w:val="en-US"/>
        </w:rPr>
        <w:t></w:t>
      </w:r>
      <w:r w:rsidRPr="00A329B5">
        <w:rPr>
          <w:rFonts w:hint="eastAsia"/>
          <w:lang w:val="en-US"/>
        </w:rPr>
        <w:t>факти</w:t>
      </w:r>
    </w:p>
    <w:p w:rsidR="00A329B5" w:rsidRPr="00A329B5" w:rsidRDefault="00A329B5" w:rsidP="00A329B5">
      <w:pPr>
        <w:rPr>
          <w:lang w:val="en-US"/>
        </w:rPr>
      </w:pPr>
      <w:r w:rsidRPr="00A329B5">
        <w:rPr>
          <w:rFonts w:hint="eastAsia"/>
          <w:lang w:val="en-US"/>
        </w:rPr>
        <w:t>його</w:t>
      </w:r>
      <w:r w:rsidRPr="00A329B5">
        <w:rPr>
          <w:lang w:val="en-US"/>
        </w:rPr>
        <w:t></w:t>
      </w:r>
      <w:r w:rsidRPr="00A329B5">
        <w:rPr>
          <w:rFonts w:hint="eastAsia"/>
          <w:lang w:val="en-US"/>
        </w:rPr>
        <w:t>правління</w:t>
      </w:r>
      <w:r w:rsidRPr="00A329B5">
        <w:rPr>
          <w:lang w:val="en-US"/>
        </w:rPr>
        <w:t></w:t>
      </w:r>
      <w:r w:rsidRPr="00A329B5">
        <w:rPr>
          <w:rFonts w:hint="eastAsia"/>
          <w:lang w:val="en-US"/>
        </w:rPr>
        <w:t>мали</w:t>
      </w:r>
      <w:r w:rsidRPr="00A329B5">
        <w:rPr>
          <w:lang w:val="en-US"/>
        </w:rPr>
        <w:t></w:t>
      </w:r>
      <w:r w:rsidRPr="00A329B5">
        <w:rPr>
          <w:rFonts w:hint="eastAsia"/>
          <w:lang w:val="en-US"/>
        </w:rPr>
        <w:t>резонансний</w:t>
      </w:r>
      <w:r w:rsidRPr="00A329B5">
        <w:rPr>
          <w:lang w:val="en-US"/>
        </w:rPr>
        <w:t></w:t>
      </w:r>
      <w:r w:rsidRPr="00A329B5">
        <w:rPr>
          <w:rFonts w:hint="eastAsia"/>
          <w:lang w:val="en-US"/>
        </w:rPr>
        <w:t>вплив</w:t>
      </w:r>
      <w:r w:rsidRPr="00A329B5">
        <w:rPr>
          <w:lang w:val="en-US"/>
        </w:rPr>
        <w:t></w:t>
      </w:r>
      <w:r w:rsidRPr="00A329B5">
        <w:rPr>
          <w:rFonts w:hint="eastAsia"/>
          <w:lang w:val="en-US"/>
        </w:rPr>
        <w:t>на</w:t>
      </w:r>
      <w:r w:rsidRPr="00A329B5">
        <w:rPr>
          <w:lang w:val="en-US"/>
        </w:rPr>
        <w:t></w:t>
      </w:r>
      <w:r w:rsidRPr="00A329B5">
        <w:rPr>
          <w:rFonts w:hint="eastAsia"/>
          <w:lang w:val="en-US"/>
        </w:rPr>
        <w:t>наступні</w:t>
      </w:r>
      <w:r w:rsidRPr="00A329B5">
        <w:rPr>
          <w:lang w:val="en-US"/>
        </w:rPr>
        <w:t></w:t>
      </w:r>
      <w:r w:rsidRPr="00A329B5">
        <w:rPr>
          <w:rFonts w:hint="eastAsia"/>
          <w:lang w:val="en-US"/>
        </w:rPr>
        <w:t>покоління</w:t>
      </w:r>
      <w:r w:rsidRPr="00A329B5">
        <w:rPr>
          <w:lang w:val="en-US"/>
        </w:rPr>
        <w:t></w:t>
      </w:r>
      <w:r w:rsidRPr="00A329B5">
        <w:rPr>
          <w:lang w:val="en-US"/>
        </w:rPr>
        <w:t></w:t>
      </w:r>
      <w:r w:rsidRPr="00A329B5">
        <w:rPr>
          <w:rFonts w:hint="eastAsia"/>
          <w:lang w:val="en-US"/>
        </w:rPr>
        <w:t>що</w:t>
      </w:r>
      <w:r w:rsidRPr="00A329B5">
        <w:rPr>
          <w:lang w:val="en-US"/>
        </w:rPr>
        <w:t></w:t>
      </w:r>
      <w:r w:rsidRPr="00A329B5">
        <w:rPr>
          <w:rFonts w:hint="eastAsia"/>
          <w:lang w:val="en-US"/>
        </w:rPr>
        <w:t>виражалося</w:t>
      </w:r>
      <w:r w:rsidRPr="00A329B5">
        <w:rPr>
          <w:lang w:val="en-US"/>
        </w:rPr>
        <w:t></w:t>
      </w:r>
      <w:r w:rsidRPr="00A329B5">
        <w:rPr>
          <w:rFonts w:hint="eastAsia"/>
          <w:lang w:val="en-US"/>
        </w:rPr>
        <w:t>у</w:t>
      </w:r>
      <w:r w:rsidRPr="00A329B5">
        <w:rPr>
          <w:lang w:val="en-US"/>
        </w:rPr>
        <w:t></w:t>
      </w:r>
    </w:p>
    <w:p w:rsidR="00A329B5" w:rsidRPr="00A329B5" w:rsidRDefault="00A329B5" w:rsidP="00A329B5">
      <w:pPr>
        <w:rPr>
          <w:lang w:val="en-US"/>
        </w:rPr>
      </w:pPr>
      <w:r w:rsidRPr="00A329B5">
        <w:rPr>
          <w:lang w:val="en-US"/>
        </w:rPr>
        <w:t></w:t>
      </w:r>
      <w:r w:rsidRPr="00A329B5">
        <w:rPr>
          <w:lang w:val="en-US"/>
        </w:rPr>
        <w:t></w:t>
      </w:r>
      <w:r w:rsidRPr="00A329B5">
        <w:rPr>
          <w:lang w:val="en-US"/>
        </w:rPr>
        <w:t></w:t>
      </w:r>
    </w:p>
    <w:p w:rsidR="00A329B5" w:rsidRPr="00A329B5" w:rsidRDefault="00A329B5" w:rsidP="00A329B5">
      <w:pPr>
        <w:rPr>
          <w:lang w:val="en-US"/>
        </w:rPr>
      </w:pPr>
      <w:r w:rsidRPr="00A329B5">
        <w:rPr>
          <w:rFonts w:hint="eastAsia"/>
          <w:lang w:val="en-US"/>
        </w:rPr>
        <w:t>регулярному</w:t>
      </w:r>
      <w:r w:rsidRPr="00A329B5">
        <w:rPr>
          <w:lang w:val="en-US"/>
        </w:rPr>
        <w:t></w:t>
      </w:r>
      <w:r w:rsidRPr="00A329B5">
        <w:rPr>
          <w:rFonts w:hint="eastAsia"/>
          <w:lang w:val="en-US"/>
        </w:rPr>
        <w:t>відтворенні</w:t>
      </w:r>
      <w:r w:rsidRPr="00A329B5">
        <w:rPr>
          <w:lang w:val="en-US"/>
        </w:rPr>
        <w:t></w:t>
      </w:r>
      <w:r w:rsidRPr="00A329B5">
        <w:rPr>
          <w:rFonts w:hint="eastAsia"/>
          <w:lang w:val="en-US"/>
        </w:rPr>
        <w:t>епізодів</w:t>
      </w:r>
      <w:r w:rsidRPr="00A329B5">
        <w:rPr>
          <w:lang w:val="en-US"/>
        </w:rPr>
        <w:t></w:t>
      </w:r>
      <w:r w:rsidRPr="00A329B5">
        <w:rPr>
          <w:rFonts w:hint="eastAsia"/>
          <w:lang w:val="en-US"/>
        </w:rPr>
        <w:t>його</w:t>
      </w:r>
      <w:r w:rsidRPr="00A329B5">
        <w:rPr>
          <w:lang w:val="en-US"/>
        </w:rPr>
        <w:t></w:t>
      </w:r>
      <w:r w:rsidRPr="00A329B5">
        <w:rPr>
          <w:rFonts w:hint="eastAsia"/>
          <w:lang w:val="en-US"/>
        </w:rPr>
        <w:t>життя</w:t>
      </w:r>
      <w:r w:rsidRPr="00A329B5">
        <w:rPr>
          <w:lang w:val="en-US"/>
        </w:rPr>
        <w:t></w:t>
      </w:r>
      <w:r w:rsidRPr="00A329B5">
        <w:rPr>
          <w:rFonts w:hint="eastAsia"/>
          <w:lang w:val="en-US"/>
        </w:rPr>
        <w:t>в</w:t>
      </w:r>
      <w:r w:rsidRPr="00A329B5">
        <w:rPr>
          <w:lang w:val="en-US"/>
        </w:rPr>
        <w:t></w:t>
      </w:r>
      <w:r w:rsidRPr="00A329B5">
        <w:rPr>
          <w:rFonts w:hint="eastAsia"/>
          <w:lang w:val="en-US"/>
        </w:rPr>
        <w:t>історико</w:t>
      </w:r>
      <w:r w:rsidRPr="00A329B5">
        <w:rPr>
          <w:lang w:val="en-US"/>
        </w:rPr>
        <w:t></w:t>
      </w:r>
      <w:r w:rsidRPr="00A329B5">
        <w:rPr>
          <w:rFonts w:hint="eastAsia"/>
          <w:lang w:val="en-US"/>
        </w:rPr>
        <w:t>культурній</w:t>
      </w:r>
      <w:r w:rsidRPr="00A329B5">
        <w:rPr>
          <w:lang w:val="en-US"/>
        </w:rPr>
        <w:t></w:t>
      </w:r>
      <w:r w:rsidRPr="00A329B5">
        <w:rPr>
          <w:rFonts w:hint="eastAsia"/>
          <w:lang w:val="en-US"/>
        </w:rPr>
        <w:t>спадщині</w:t>
      </w:r>
      <w:r w:rsidRPr="00A329B5">
        <w:rPr>
          <w:lang w:val="en-US"/>
        </w:rPr>
        <w:t></w:t>
      </w:r>
      <w:r w:rsidRPr="00A329B5">
        <w:rPr>
          <w:rFonts w:hint="eastAsia"/>
          <w:lang w:val="en-US"/>
        </w:rPr>
        <w:t>доби</w:t>
      </w:r>
    </w:p>
    <w:p w:rsidR="00A329B5" w:rsidRPr="00A329B5" w:rsidRDefault="00A329B5" w:rsidP="00A329B5">
      <w:pPr>
        <w:rPr>
          <w:lang w:val="en-US"/>
        </w:rPr>
      </w:pPr>
      <w:r w:rsidRPr="00A329B5">
        <w:rPr>
          <w:rFonts w:hint="eastAsia"/>
          <w:lang w:val="en-US"/>
        </w:rPr>
        <w:t>Середньовіччя</w:t>
      </w:r>
      <w:r w:rsidRPr="00A329B5">
        <w:rPr>
          <w:lang w:val="en-US"/>
        </w:rPr>
        <w:t></w:t>
      </w:r>
      <w:r w:rsidRPr="00A329B5">
        <w:rPr>
          <w:rFonts w:hint="eastAsia"/>
          <w:lang w:val="en-US"/>
        </w:rPr>
        <w:t>та</w:t>
      </w:r>
      <w:r w:rsidRPr="00A329B5">
        <w:rPr>
          <w:lang w:val="en-US"/>
        </w:rPr>
        <w:t></w:t>
      </w:r>
      <w:r w:rsidRPr="00A329B5">
        <w:rPr>
          <w:rFonts w:hint="eastAsia"/>
          <w:lang w:val="en-US"/>
        </w:rPr>
        <w:t>Раннього</w:t>
      </w:r>
      <w:r w:rsidRPr="00A329B5">
        <w:rPr>
          <w:lang w:val="en-US"/>
        </w:rPr>
        <w:t></w:t>
      </w:r>
      <w:r w:rsidRPr="00A329B5">
        <w:rPr>
          <w:rFonts w:hint="eastAsia"/>
          <w:lang w:val="en-US"/>
        </w:rPr>
        <w:t>Нового</w:t>
      </w:r>
      <w:r w:rsidRPr="00A329B5">
        <w:rPr>
          <w:lang w:val="en-US"/>
        </w:rPr>
        <w:t></w:t>
      </w:r>
      <w:r w:rsidRPr="00A329B5">
        <w:rPr>
          <w:rFonts w:hint="eastAsia"/>
          <w:lang w:val="en-US"/>
        </w:rPr>
        <w:t>часу</w:t>
      </w:r>
      <w:r w:rsidRPr="00A329B5">
        <w:rPr>
          <w:lang w:val="en-US"/>
        </w:rPr>
        <w:t></w:t>
      </w:r>
    </w:p>
    <w:sectPr w:rsidR="00A329B5" w:rsidRPr="00A329B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A329B5" w:rsidRPr="00A329B5">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C7A7F-B17F-4A4C-90DE-CC5415456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16</Pages>
  <Words>3060</Words>
  <Characters>17445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2021-09-21T17:19:00Z</dcterms:created>
  <dcterms:modified xsi:type="dcterms:W3CDTF">2021-09-21T18:44:00Z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