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E3B8C" w14:textId="0C00DEB5" w:rsidR="00E56BBD" w:rsidRDefault="006B50B1" w:rsidP="006B50B1">
      <w:pPr>
        <w:rPr>
          <w:rFonts w:ascii="Times New Roman" w:eastAsia="Arial Unicode MS" w:hAnsi="Times New Roman" w:cs="Times New Roman"/>
          <w:b/>
          <w:bCs/>
          <w:color w:val="000000"/>
          <w:kern w:val="0"/>
          <w:sz w:val="28"/>
          <w:szCs w:val="28"/>
          <w:lang w:eastAsia="ru-RU" w:bidi="uk-UA"/>
        </w:rPr>
      </w:pPr>
      <w:r w:rsidRPr="006B50B1">
        <w:rPr>
          <w:rFonts w:ascii="Times New Roman" w:eastAsia="Arial Unicode MS" w:hAnsi="Times New Roman" w:cs="Times New Roman" w:hint="eastAsia"/>
          <w:b/>
          <w:bCs/>
          <w:color w:val="000000"/>
          <w:kern w:val="0"/>
          <w:sz w:val="28"/>
          <w:szCs w:val="28"/>
          <w:lang w:eastAsia="ru-RU" w:bidi="uk-UA"/>
        </w:rPr>
        <w:t>Баканова</w:t>
      </w:r>
      <w:r w:rsidRPr="006B50B1">
        <w:rPr>
          <w:rFonts w:ascii="Times New Roman" w:eastAsia="Arial Unicode MS" w:hAnsi="Times New Roman" w:cs="Times New Roman"/>
          <w:b/>
          <w:bCs/>
          <w:color w:val="000000"/>
          <w:kern w:val="0"/>
          <w:sz w:val="28"/>
          <w:szCs w:val="28"/>
          <w:lang w:eastAsia="ru-RU" w:bidi="uk-UA"/>
        </w:rPr>
        <w:t xml:space="preserve"> </w:t>
      </w:r>
      <w:r w:rsidRPr="006B50B1">
        <w:rPr>
          <w:rFonts w:ascii="Times New Roman" w:eastAsia="Arial Unicode MS" w:hAnsi="Times New Roman" w:cs="Times New Roman" w:hint="eastAsia"/>
          <w:b/>
          <w:bCs/>
          <w:color w:val="000000"/>
          <w:kern w:val="0"/>
          <w:sz w:val="28"/>
          <w:szCs w:val="28"/>
          <w:lang w:eastAsia="ru-RU" w:bidi="uk-UA"/>
        </w:rPr>
        <w:t>Анна</w:t>
      </w:r>
      <w:r>
        <w:rPr>
          <w:rFonts w:ascii="Times New Roman" w:eastAsia="Arial Unicode MS" w:hAnsi="Times New Roman" w:cs="Times New Roman" w:hint="eastAsia"/>
          <w:b/>
          <w:bCs/>
          <w:color w:val="000000"/>
          <w:kern w:val="0"/>
          <w:sz w:val="28"/>
          <w:szCs w:val="28"/>
          <w:lang w:eastAsia="ru-RU" w:bidi="uk-UA"/>
        </w:rPr>
        <w:t xml:space="preserve"> </w:t>
      </w:r>
      <w:r w:rsidRPr="006B50B1">
        <w:rPr>
          <w:rFonts w:ascii="Times New Roman" w:eastAsia="Arial Unicode MS" w:hAnsi="Times New Roman" w:cs="Times New Roman" w:hint="eastAsia"/>
          <w:b/>
          <w:bCs/>
          <w:color w:val="000000"/>
          <w:kern w:val="0"/>
          <w:sz w:val="28"/>
          <w:szCs w:val="28"/>
          <w:lang w:eastAsia="ru-RU" w:bidi="uk-UA"/>
        </w:rPr>
        <w:t>Метод</w:t>
      </w:r>
      <w:r w:rsidRPr="006B50B1">
        <w:rPr>
          <w:rFonts w:ascii="Times New Roman" w:eastAsia="Arial Unicode MS" w:hAnsi="Times New Roman" w:cs="Times New Roman"/>
          <w:b/>
          <w:bCs/>
          <w:color w:val="000000"/>
          <w:kern w:val="0"/>
          <w:sz w:val="28"/>
          <w:szCs w:val="28"/>
          <w:lang w:eastAsia="ru-RU" w:bidi="uk-UA"/>
        </w:rPr>
        <w:t xml:space="preserve"> </w:t>
      </w:r>
      <w:r w:rsidRPr="006B50B1">
        <w:rPr>
          <w:rFonts w:ascii="Times New Roman" w:eastAsia="Arial Unicode MS" w:hAnsi="Times New Roman" w:cs="Times New Roman" w:hint="eastAsia"/>
          <w:b/>
          <w:bCs/>
          <w:color w:val="000000"/>
          <w:kern w:val="0"/>
          <w:sz w:val="28"/>
          <w:szCs w:val="28"/>
          <w:lang w:eastAsia="ru-RU" w:bidi="uk-UA"/>
        </w:rPr>
        <w:t>выбора</w:t>
      </w:r>
      <w:r w:rsidRPr="006B50B1">
        <w:rPr>
          <w:rFonts w:ascii="Times New Roman" w:eastAsia="Arial Unicode MS" w:hAnsi="Times New Roman" w:cs="Times New Roman"/>
          <w:b/>
          <w:bCs/>
          <w:color w:val="000000"/>
          <w:kern w:val="0"/>
          <w:sz w:val="28"/>
          <w:szCs w:val="28"/>
          <w:lang w:eastAsia="ru-RU" w:bidi="uk-UA"/>
        </w:rPr>
        <w:t xml:space="preserve"> </w:t>
      </w:r>
      <w:r w:rsidRPr="006B50B1">
        <w:rPr>
          <w:rFonts w:ascii="Times New Roman" w:eastAsia="Arial Unicode MS" w:hAnsi="Times New Roman" w:cs="Times New Roman" w:hint="eastAsia"/>
          <w:b/>
          <w:bCs/>
          <w:color w:val="000000"/>
          <w:kern w:val="0"/>
          <w:sz w:val="28"/>
          <w:szCs w:val="28"/>
          <w:lang w:eastAsia="ru-RU" w:bidi="uk-UA"/>
        </w:rPr>
        <w:t>наилучшего</w:t>
      </w:r>
      <w:r w:rsidRPr="006B50B1">
        <w:rPr>
          <w:rFonts w:ascii="Times New Roman" w:eastAsia="Arial Unicode MS" w:hAnsi="Times New Roman" w:cs="Times New Roman"/>
          <w:b/>
          <w:bCs/>
          <w:color w:val="000000"/>
          <w:kern w:val="0"/>
          <w:sz w:val="28"/>
          <w:szCs w:val="28"/>
          <w:lang w:eastAsia="ru-RU" w:bidi="uk-UA"/>
        </w:rPr>
        <w:t xml:space="preserve"> </w:t>
      </w:r>
      <w:r w:rsidRPr="006B50B1">
        <w:rPr>
          <w:rFonts w:ascii="Times New Roman" w:eastAsia="Arial Unicode MS" w:hAnsi="Times New Roman" w:cs="Times New Roman" w:hint="eastAsia"/>
          <w:b/>
          <w:bCs/>
          <w:color w:val="000000"/>
          <w:kern w:val="0"/>
          <w:sz w:val="28"/>
          <w:szCs w:val="28"/>
          <w:lang w:eastAsia="ru-RU" w:bidi="uk-UA"/>
        </w:rPr>
        <w:t>исполнителя</w:t>
      </w:r>
      <w:r w:rsidRPr="006B50B1">
        <w:rPr>
          <w:rFonts w:ascii="Times New Roman" w:eastAsia="Arial Unicode MS" w:hAnsi="Times New Roman" w:cs="Times New Roman"/>
          <w:b/>
          <w:bCs/>
          <w:color w:val="000000"/>
          <w:kern w:val="0"/>
          <w:sz w:val="28"/>
          <w:szCs w:val="28"/>
          <w:lang w:eastAsia="ru-RU" w:bidi="uk-UA"/>
        </w:rPr>
        <w:t xml:space="preserve"> </w:t>
      </w:r>
      <w:r w:rsidRPr="006B50B1">
        <w:rPr>
          <w:rFonts w:ascii="Times New Roman" w:eastAsia="Arial Unicode MS" w:hAnsi="Times New Roman" w:cs="Times New Roman" w:hint="eastAsia"/>
          <w:b/>
          <w:bCs/>
          <w:color w:val="000000"/>
          <w:kern w:val="0"/>
          <w:sz w:val="28"/>
          <w:szCs w:val="28"/>
          <w:lang w:eastAsia="ru-RU" w:bidi="uk-UA"/>
        </w:rPr>
        <w:t>для</w:t>
      </w:r>
      <w:r w:rsidRPr="006B50B1">
        <w:rPr>
          <w:rFonts w:ascii="Times New Roman" w:eastAsia="Arial Unicode MS" w:hAnsi="Times New Roman" w:cs="Times New Roman"/>
          <w:b/>
          <w:bCs/>
          <w:color w:val="000000"/>
          <w:kern w:val="0"/>
          <w:sz w:val="28"/>
          <w:szCs w:val="28"/>
          <w:lang w:eastAsia="ru-RU" w:bidi="uk-UA"/>
        </w:rPr>
        <w:t xml:space="preserve"> </w:t>
      </w:r>
      <w:r w:rsidRPr="006B50B1">
        <w:rPr>
          <w:rFonts w:ascii="Times New Roman" w:eastAsia="Arial Unicode MS" w:hAnsi="Times New Roman" w:cs="Times New Roman" w:hint="eastAsia"/>
          <w:b/>
          <w:bCs/>
          <w:color w:val="000000"/>
          <w:kern w:val="0"/>
          <w:sz w:val="28"/>
          <w:szCs w:val="28"/>
          <w:lang w:eastAsia="ru-RU" w:bidi="uk-UA"/>
        </w:rPr>
        <w:t>решения</w:t>
      </w:r>
      <w:r w:rsidRPr="006B50B1">
        <w:rPr>
          <w:rFonts w:ascii="Times New Roman" w:eastAsia="Arial Unicode MS" w:hAnsi="Times New Roman" w:cs="Times New Roman"/>
          <w:b/>
          <w:bCs/>
          <w:color w:val="000000"/>
          <w:kern w:val="0"/>
          <w:sz w:val="28"/>
          <w:szCs w:val="28"/>
          <w:lang w:eastAsia="ru-RU" w:bidi="uk-UA"/>
        </w:rPr>
        <w:t xml:space="preserve"> </w:t>
      </w:r>
      <w:r w:rsidRPr="006B50B1">
        <w:rPr>
          <w:rFonts w:ascii="Times New Roman" w:eastAsia="Arial Unicode MS" w:hAnsi="Times New Roman" w:cs="Times New Roman" w:hint="eastAsia"/>
          <w:b/>
          <w:bCs/>
          <w:color w:val="000000"/>
          <w:kern w:val="0"/>
          <w:sz w:val="28"/>
          <w:szCs w:val="28"/>
          <w:lang w:eastAsia="ru-RU" w:bidi="uk-UA"/>
        </w:rPr>
        <w:t>служебных</w:t>
      </w:r>
      <w:r w:rsidRPr="006B50B1">
        <w:rPr>
          <w:rFonts w:ascii="Times New Roman" w:eastAsia="Arial Unicode MS" w:hAnsi="Times New Roman" w:cs="Times New Roman"/>
          <w:b/>
          <w:bCs/>
          <w:color w:val="000000"/>
          <w:kern w:val="0"/>
          <w:sz w:val="28"/>
          <w:szCs w:val="28"/>
          <w:lang w:eastAsia="ru-RU" w:bidi="uk-UA"/>
        </w:rPr>
        <w:t xml:space="preserve"> </w:t>
      </w:r>
      <w:r w:rsidRPr="006B50B1">
        <w:rPr>
          <w:rFonts w:ascii="Times New Roman" w:eastAsia="Arial Unicode MS" w:hAnsi="Times New Roman" w:cs="Times New Roman" w:hint="eastAsia"/>
          <w:b/>
          <w:bCs/>
          <w:color w:val="000000"/>
          <w:kern w:val="0"/>
          <w:sz w:val="28"/>
          <w:szCs w:val="28"/>
          <w:lang w:eastAsia="ru-RU" w:bidi="uk-UA"/>
        </w:rPr>
        <w:t>задач</w:t>
      </w:r>
      <w:r w:rsidRPr="006B50B1">
        <w:rPr>
          <w:rFonts w:ascii="Times New Roman" w:eastAsia="Arial Unicode MS" w:hAnsi="Times New Roman" w:cs="Times New Roman"/>
          <w:b/>
          <w:bCs/>
          <w:color w:val="000000"/>
          <w:kern w:val="0"/>
          <w:sz w:val="28"/>
          <w:szCs w:val="28"/>
          <w:lang w:eastAsia="ru-RU" w:bidi="uk-UA"/>
        </w:rPr>
        <w:t xml:space="preserve"> </w:t>
      </w:r>
      <w:r w:rsidRPr="006B50B1">
        <w:rPr>
          <w:rFonts w:ascii="Times New Roman" w:eastAsia="Arial Unicode MS" w:hAnsi="Times New Roman" w:cs="Times New Roman" w:hint="eastAsia"/>
          <w:b/>
          <w:bCs/>
          <w:color w:val="000000"/>
          <w:kern w:val="0"/>
          <w:sz w:val="28"/>
          <w:szCs w:val="28"/>
          <w:lang w:eastAsia="ru-RU" w:bidi="uk-UA"/>
        </w:rPr>
        <w:t>на</w:t>
      </w:r>
      <w:r w:rsidRPr="006B50B1">
        <w:rPr>
          <w:rFonts w:ascii="Times New Roman" w:eastAsia="Arial Unicode MS" w:hAnsi="Times New Roman" w:cs="Times New Roman"/>
          <w:b/>
          <w:bCs/>
          <w:color w:val="000000"/>
          <w:kern w:val="0"/>
          <w:sz w:val="28"/>
          <w:szCs w:val="28"/>
          <w:lang w:eastAsia="ru-RU" w:bidi="uk-UA"/>
        </w:rPr>
        <w:t xml:space="preserve"> </w:t>
      </w:r>
      <w:r w:rsidRPr="006B50B1">
        <w:rPr>
          <w:rFonts w:ascii="Times New Roman" w:eastAsia="Arial Unicode MS" w:hAnsi="Times New Roman" w:cs="Times New Roman" w:hint="eastAsia"/>
          <w:b/>
          <w:bCs/>
          <w:color w:val="000000"/>
          <w:kern w:val="0"/>
          <w:sz w:val="28"/>
          <w:szCs w:val="28"/>
          <w:lang w:eastAsia="ru-RU" w:bidi="uk-UA"/>
        </w:rPr>
        <w:t>основе</w:t>
      </w:r>
      <w:r w:rsidRPr="006B50B1">
        <w:rPr>
          <w:rFonts w:ascii="Times New Roman" w:eastAsia="Arial Unicode MS" w:hAnsi="Times New Roman" w:cs="Times New Roman"/>
          <w:b/>
          <w:bCs/>
          <w:color w:val="000000"/>
          <w:kern w:val="0"/>
          <w:sz w:val="28"/>
          <w:szCs w:val="28"/>
          <w:lang w:eastAsia="ru-RU" w:bidi="uk-UA"/>
        </w:rPr>
        <w:t xml:space="preserve"> </w:t>
      </w:r>
      <w:r w:rsidRPr="006B50B1">
        <w:rPr>
          <w:rFonts w:ascii="Times New Roman" w:eastAsia="Arial Unicode MS" w:hAnsi="Times New Roman" w:cs="Times New Roman" w:hint="eastAsia"/>
          <w:b/>
          <w:bCs/>
          <w:color w:val="000000"/>
          <w:kern w:val="0"/>
          <w:sz w:val="28"/>
          <w:szCs w:val="28"/>
          <w:lang w:eastAsia="ru-RU" w:bidi="uk-UA"/>
        </w:rPr>
        <w:t>компетентностного</w:t>
      </w:r>
      <w:r w:rsidRPr="006B50B1">
        <w:rPr>
          <w:rFonts w:ascii="Times New Roman" w:eastAsia="Arial Unicode MS" w:hAnsi="Times New Roman" w:cs="Times New Roman"/>
          <w:b/>
          <w:bCs/>
          <w:color w:val="000000"/>
          <w:kern w:val="0"/>
          <w:sz w:val="28"/>
          <w:szCs w:val="28"/>
          <w:lang w:eastAsia="ru-RU" w:bidi="uk-UA"/>
        </w:rPr>
        <w:t xml:space="preserve"> </w:t>
      </w:r>
      <w:r w:rsidRPr="006B50B1">
        <w:rPr>
          <w:rFonts w:ascii="Times New Roman" w:eastAsia="Arial Unicode MS" w:hAnsi="Times New Roman" w:cs="Times New Roman" w:hint="eastAsia"/>
          <w:b/>
          <w:bCs/>
          <w:color w:val="000000"/>
          <w:kern w:val="0"/>
          <w:sz w:val="28"/>
          <w:szCs w:val="28"/>
          <w:lang w:eastAsia="ru-RU" w:bidi="uk-UA"/>
        </w:rPr>
        <w:t>подхода</w:t>
      </w:r>
    </w:p>
    <w:p w14:paraId="40C1119A" w14:textId="77777777" w:rsidR="006B50B1" w:rsidRDefault="006B50B1" w:rsidP="006B50B1">
      <w:r>
        <w:rPr>
          <w:rFonts w:hint="eastAsia"/>
        </w:rPr>
        <w:t>ОГЛАВЛЕНИЕ</w:t>
      </w:r>
      <w:r>
        <w:t xml:space="preserve"> </w:t>
      </w:r>
      <w:r>
        <w:rPr>
          <w:rFonts w:hint="eastAsia"/>
        </w:rPr>
        <w:t>ДИССЕРТАЦИИ</w:t>
      </w:r>
    </w:p>
    <w:p w14:paraId="49CD1D68" w14:textId="77777777" w:rsidR="006B50B1" w:rsidRDefault="006B50B1" w:rsidP="006B50B1">
      <w:r>
        <w:rPr>
          <w:rFonts w:hint="eastAsia"/>
        </w:rPr>
        <w:t>кандидат</w:t>
      </w:r>
      <w:r>
        <w:t xml:space="preserve"> </w:t>
      </w:r>
      <w:r>
        <w:rPr>
          <w:rFonts w:hint="eastAsia"/>
        </w:rPr>
        <w:t>наук</w:t>
      </w:r>
      <w:r>
        <w:t xml:space="preserve"> </w:t>
      </w:r>
      <w:r>
        <w:rPr>
          <w:rFonts w:hint="eastAsia"/>
        </w:rPr>
        <w:t>Баканова</w:t>
      </w:r>
      <w:r>
        <w:t xml:space="preserve"> </w:t>
      </w:r>
      <w:r>
        <w:rPr>
          <w:rFonts w:hint="eastAsia"/>
        </w:rPr>
        <w:t>Анна</w:t>
      </w:r>
    </w:p>
    <w:p w14:paraId="5CEDFE2A" w14:textId="77777777" w:rsidR="006B50B1" w:rsidRDefault="006B50B1" w:rsidP="006B50B1">
      <w:r>
        <w:rPr>
          <w:rFonts w:hint="eastAsia"/>
        </w:rPr>
        <w:t>Оглавление</w:t>
      </w:r>
    </w:p>
    <w:p w14:paraId="313C73DD" w14:textId="77777777" w:rsidR="006B50B1" w:rsidRDefault="006B50B1" w:rsidP="006B50B1"/>
    <w:p w14:paraId="7735C09F" w14:textId="77777777" w:rsidR="006B50B1" w:rsidRDefault="006B50B1" w:rsidP="006B50B1">
      <w:r>
        <w:rPr>
          <w:rFonts w:hint="eastAsia"/>
        </w:rPr>
        <w:t>Введение</w:t>
      </w:r>
    </w:p>
    <w:p w14:paraId="642B7DB5" w14:textId="77777777" w:rsidR="006B50B1" w:rsidRDefault="006B50B1" w:rsidP="006B50B1"/>
    <w:p w14:paraId="738282F6" w14:textId="77777777" w:rsidR="006B50B1" w:rsidRDefault="006B50B1" w:rsidP="006B50B1">
      <w:r>
        <w:rPr>
          <w:rFonts w:hint="eastAsia"/>
        </w:rPr>
        <w:t>ГЛАВА</w:t>
      </w:r>
      <w:r>
        <w:t xml:space="preserve"> 1 </w:t>
      </w:r>
      <w:r>
        <w:rPr>
          <w:rFonts w:hint="eastAsia"/>
        </w:rPr>
        <w:t>Исследование</w:t>
      </w:r>
      <w:r>
        <w:t xml:space="preserve"> </w:t>
      </w:r>
      <w:r>
        <w:rPr>
          <w:rFonts w:hint="eastAsia"/>
        </w:rPr>
        <w:t>сферы</w:t>
      </w:r>
      <w:r>
        <w:t xml:space="preserve"> </w:t>
      </w:r>
      <w:r>
        <w:rPr>
          <w:rFonts w:hint="eastAsia"/>
        </w:rPr>
        <w:t>управления</w:t>
      </w:r>
      <w:r>
        <w:t xml:space="preserve"> </w:t>
      </w:r>
      <w:r>
        <w:rPr>
          <w:rFonts w:hint="eastAsia"/>
        </w:rPr>
        <w:t>человеческими</w:t>
      </w:r>
      <w:r>
        <w:t xml:space="preserve"> </w:t>
      </w:r>
      <w:r>
        <w:rPr>
          <w:rFonts w:hint="eastAsia"/>
        </w:rPr>
        <w:t>ресурсами</w:t>
      </w:r>
      <w:r>
        <w:t xml:space="preserve"> </w:t>
      </w:r>
      <w:r>
        <w:rPr>
          <w:rFonts w:hint="eastAsia"/>
        </w:rPr>
        <w:t>и</w:t>
      </w:r>
      <w:r>
        <w:t xml:space="preserve"> </w:t>
      </w:r>
      <w:r>
        <w:rPr>
          <w:rFonts w:hint="eastAsia"/>
        </w:rPr>
        <w:t>проектирование</w:t>
      </w:r>
      <w:r>
        <w:t xml:space="preserve"> </w:t>
      </w:r>
      <w:r>
        <w:rPr>
          <w:rFonts w:hint="eastAsia"/>
        </w:rPr>
        <w:t>системы</w:t>
      </w:r>
    </w:p>
    <w:p w14:paraId="70E6FB05" w14:textId="77777777" w:rsidR="006B50B1" w:rsidRDefault="006B50B1" w:rsidP="006B50B1"/>
    <w:p w14:paraId="6838DF22" w14:textId="77777777" w:rsidR="006B50B1" w:rsidRDefault="006B50B1" w:rsidP="006B50B1">
      <w:r>
        <w:t xml:space="preserve">1.1 </w:t>
      </w:r>
      <w:r>
        <w:rPr>
          <w:rFonts w:hint="eastAsia"/>
        </w:rPr>
        <w:t>Особенности</w:t>
      </w:r>
      <w:r>
        <w:t xml:space="preserve"> </w:t>
      </w:r>
      <w:r>
        <w:rPr>
          <w:rFonts w:hint="eastAsia"/>
        </w:rPr>
        <w:t>управления</w:t>
      </w:r>
      <w:r>
        <w:t xml:space="preserve"> </w:t>
      </w:r>
      <w:r>
        <w:rPr>
          <w:rFonts w:hint="eastAsia"/>
        </w:rPr>
        <w:t>человеческими</w:t>
      </w:r>
      <w:r>
        <w:t xml:space="preserve"> </w:t>
      </w:r>
      <w:r>
        <w:rPr>
          <w:rFonts w:hint="eastAsia"/>
        </w:rPr>
        <w:t>ресурсами</w:t>
      </w:r>
      <w:r>
        <w:t xml:space="preserve"> </w:t>
      </w:r>
      <w:r>
        <w:rPr>
          <w:rFonts w:hint="eastAsia"/>
        </w:rPr>
        <w:t>и</w:t>
      </w:r>
      <w:r>
        <w:t xml:space="preserve"> </w:t>
      </w:r>
      <w:r>
        <w:rPr>
          <w:rFonts w:hint="eastAsia"/>
        </w:rPr>
        <w:t>принятия</w:t>
      </w:r>
      <w:r>
        <w:t xml:space="preserve"> </w:t>
      </w:r>
      <w:r>
        <w:rPr>
          <w:rFonts w:hint="eastAsia"/>
        </w:rPr>
        <w:t>управленческих</w:t>
      </w:r>
      <w:r>
        <w:t xml:space="preserve"> </w:t>
      </w:r>
      <w:r>
        <w:rPr>
          <w:rFonts w:hint="eastAsia"/>
        </w:rPr>
        <w:t>решений</w:t>
      </w:r>
    </w:p>
    <w:p w14:paraId="68D4FFFA" w14:textId="77777777" w:rsidR="006B50B1" w:rsidRDefault="006B50B1" w:rsidP="006B50B1"/>
    <w:p w14:paraId="4E6D17D9" w14:textId="77777777" w:rsidR="006B50B1" w:rsidRDefault="006B50B1" w:rsidP="006B50B1">
      <w:r>
        <w:t xml:space="preserve">1.2 </w:t>
      </w:r>
      <w:r>
        <w:rPr>
          <w:rFonts w:hint="eastAsia"/>
        </w:rPr>
        <w:t>Применение</w:t>
      </w:r>
      <w:r>
        <w:t xml:space="preserve"> </w:t>
      </w:r>
      <w:r>
        <w:rPr>
          <w:rFonts w:hint="eastAsia"/>
        </w:rPr>
        <w:t>онтологического</w:t>
      </w:r>
      <w:r>
        <w:t xml:space="preserve"> </w:t>
      </w:r>
      <w:r>
        <w:rPr>
          <w:rFonts w:hint="eastAsia"/>
        </w:rPr>
        <w:t>подхода</w:t>
      </w:r>
      <w:r>
        <w:t xml:space="preserve"> </w:t>
      </w:r>
      <w:r>
        <w:rPr>
          <w:rFonts w:hint="eastAsia"/>
        </w:rPr>
        <w:t>для</w:t>
      </w:r>
      <w:r>
        <w:t xml:space="preserve"> </w:t>
      </w:r>
      <w:r>
        <w:rPr>
          <w:rFonts w:hint="eastAsia"/>
        </w:rPr>
        <w:t>структурирования</w:t>
      </w:r>
      <w:r>
        <w:t xml:space="preserve"> </w:t>
      </w:r>
      <w:r>
        <w:rPr>
          <w:rFonts w:hint="eastAsia"/>
        </w:rPr>
        <w:t>баз</w:t>
      </w:r>
      <w:r>
        <w:t xml:space="preserve"> </w:t>
      </w:r>
      <w:r>
        <w:rPr>
          <w:rFonts w:hint="eastAsia"/>
        </w:rPr>
        <w:t>знаний</w:t>
      </w:r>
      <w:r>
        <w:t xml:space="preserve"> </w:t>
      </w:r>
      <w:r>
        <w:rPr>
          <w:rFonts w:hint="eastAsia"/>
        </w:rPr>
        <w:t>и</w:t>
      </w:r>
      <w:r>
        <w:t xml:space="preserve"> </w:t>
      </w:r>
      <w:r>
        <w:rPr>
          <w:rFonts w:hint="eastAsia"/>
        </w:rPr>
        <w:t>корпоративного</w:t>
      </w:r>
      <w:r>
        <w:t xml:space="preserve"> </w:t>
      </w:r>
      <w:r>
        <w:rPr>
          <w:rFonts w:hint="eastAsia"/>
        </w:rPr>
        <w:t>образования</w:t>
      </w:r>
    </w:p>
    <w:p w14:paraId="4A38CD9A" w14:textId="77777777" w:rsidR="006B50B1" w:rsidRDefault="006B50B1" w:rsidP="006B50B1"/>
    <w:p w14:paraId="00346AC2" w14:textId="77777777" w:rsidR="006B50B1" w:rsidRDefault="006B50B1" w:rsidP="006B50B1">
      <w:r>
        <w:t xml:space="preserve">1.3 </w:t>
      </w:r>
      <w:r>
        <w:rPr>
          <w:rFonts w:hint="eastAsia"/>
        </w:rPr>
        <w:t>Сравнительный</w:t>
      </w:r>
      <w:r>
        <w:t xml:space="preserve"> </w:t>
      </w:r>
      <w:r>
        <w:rPr>
          <w:rFonts w:hint="eastAsia"/>
        </w:rPr>
        <w:t>обзор</w:t>
      </w:r>
      <w:r>
        <w:t xml:space="preserve"> </w:t>
      </w:r>
      <w:r>
        <w:rPr>
          <w:rFonts w:hint="eastAsia"/>
        </w:rPr>
        <w:t>систем</w:t>
      </w:r>
      <w:r>
        <w:t xml:space="preserve"> </w:t>
      </w:r>
      <w:r>
        <w:rPr>
          <w:rFonts w:hint="eastAsia"/>
        </w:rPr>
        <w:t>управления</w:t>
      </w:r>
      <w:r>
        <w:t xml:space="preserve"> </w:t>
      </w:r>
      <w:r>
        <w:rPr>
          <w:rFonts w:hint="eastAsia"/>
        </w:rPr>
        <w:t>компетенциями</w:t>
      </w:r>
      <w:r>
        <w:t xml:space="preserve">, </w:t>
      </w:r>
      <w:r>
        <w:rPr>
          <w:rFonts w:hint="eastAsia"/>
        </w:rPr>
        <w:t>основанных</w:t>
      </w:r>
      <w:r>
        <w:t xml:space="preserve"> </w:t>
      </w:r>
      <w:r>
        <w:rPr>
          <w:rFonts w:hint="eastAsia"/>
        </w:rPr>
        <w:t>на</w:t>
      </w:r>
      <w:r>
        <w:t xml:space="preserve"> </w:t>
      </w:r>
      <w:r>
        <w:rPr>
          <w:rFonts w:hint="eastAsia"/>
        </w:rPr>
        <w:t>онтологическом</w:t>
      </w:r>
      <w:r>
        <w:t xml:space="preserve"> </w:t>
      </w:r>
      <w:r>
        <w:rPr>
          <w:rFonts w:hint="eastAsia"/>
        </w:rPr>
        <w:t>подходе</w:t>
      </w:r>
    </w:p>
    <w:p w14:paraId="75F057D6" w14:textId="77777777" w:rsidR="006B50B1" w:rsidRDefault="006B50B1" w:rsidP="006B50B1"/>
    <w:p w14:paraId="206691E6" w14:textId="77777777" w:rsidR="006B50B1" w:rsidRDefault="006B50B1" w:rsidP="006B50B1">
      <w:r>
        <w:t xml:space="preserve">1.4 </w:t>
      </w:r>
      <w:r>
        <w:rPr>
          <w:rFonts w:hint="eastAsia"/>
        </w:rPr>
        <w:t>Обзор</w:t>
      </w:r>
      <w:r>
        <w:t xml:space="preserve"> </w:t>
      </w:r>
      <w:r>
        <w:rPr>
          <w:rFonts w:hint="eastAsia"/>
        </w:rPr>
        <w:t>существующих</w:t>
      </w:r>
      <w:r>
        <w:t xml:space="preserve"> </w:t>
      </w:r>
      <w:r>
        <w:rPr>
          <w:rFonts w:hint="eastAsia"/>
        </w:rPr>
        <w:t>решений</w:t>
      </w:r>
      <w:r>
        <w:t xml:space="preserve"> </w:t>
      </w:r>
      <w:r>
        <w:rPr>
          <w:rFonts w:hint="eastAsia"/>
        </w:rPr>
        <w:t>по</w:t>
      </w:r>
      <w:r>
        <w:t xml:space="preserve"> </w:t>
      </w:r>
      <w:r>
        <w:rPr>
          <w:rFonts w:hint="eastAsia"/>
        </w:rPr>
        <w:t>управлению</w:t>
      </w:r>
      <w:r>
        <w:t xml:space="preserve"> </w:t>
      </w:r>
      <w:r>
        <w:rPr>
          <w:rFonts w:hint="eastAsia"/>
        </w:rPr>
        <w:t>компетенциями</w:t>
      </w:r>
      <w:r>
        <w:t xml:space="preserve">, </w:t>
      </w:r>
      <w:r>
        <w:rPr>
          <w:rFonts w:hint="eastAsia"/>
        </w:rPr>
        <w:t>назначением</w:t>
      </w:r>
      <w:r>
        <w:t xml:space="preserve"> </w:t>
      </w:r>
      <w:r>
        <w:rPr>
          <w:rFonts w:hint="eastAsia"/>
        </w:rPr>
        <w:t>и</w:t>
      </w:r>
      <w:r>
        <w:t xml:space="preserve"> </w:t>
      </w:r>
      <w:r>
        <w:rPr>
          <w:rFonts w:hint="eastAsia"/>
        </w:rPr>
        <w:t>развитием</w:t>
      </w:r>
      <w:r>
        <w:t xml:space="preserve"> </w:t>
      </w:r>
      <w:r>
        <w:rPr>
          <w:rFonts w:hint="eastAsia"/>
        </w:rPr>
        <w:t>персонала</w:t>
      </w:r>
    </w:p>
    <w:p w14:paraId="19F7EEA9" w14:textId="77777777" w:rsidR="006B50B1" w:rsidRDefault="006B50B1" w:rsidP="006B50B1"/>
    <w:p w14:paraId="578B9585" w14:textId="77777777" w:rsidR="006B50B1" w:rsidRDefault="006B50B1" w:rsidP="006B50B1">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20F3FE23" w14:textId="77777777" w:rsidR="006B50B1" w:rsidRDefault="006B50B1" w:rsidP="006B50B1"/>
    <w:p w14:paraId="4B6950FE" w14:textId="77777777" w:rsidR="006B50B1" w:rsidRDefault="006B50B1" w:rsidP="006B50B1">
      <w:r>
        <w:rPr>
          <w:rFonts w:hint="eastAsia"/>
        </w:rPr>
        <w:t>ГЛАВА</w:t>
      </w:r>
      <w:r>
        <w:t xml:space="preserve"> 2 </w:t>
      </w:r>
      <w:r>
        <w:rPr>
          <w:rFonts w:hint="eastAsia"/>
        </w:rPr>
        <w:t>Метод</w:t>
      </w:r>
      <w:r>
        <w:t xml:space="preserve"> </w:t>
      </w:r>
      <w:r>
        <w:rPr>
          <w:rFonts w:hint="eastAsia"/>
        </w:rPr>
        <w:t>выбора</w:t>
      </w:r>
      <w:r>
        <w:t xml:space="preserve"> </w:t>
      </w:r>
      <w:r>
        <w:rPr>
          <w:rFonts w:hint="eastAsia"/>
        </w:rPr>
        <w:t>наилучшего</w:t>
      </w:r>
      <w:r>
        <w:t xml:space="preserve"> </w:t>
      </w:r>
      <w:r>
        <w:rPr>
          <w:rFonts w:hint="eastAsia"/>
        </w:rPr>
        <w:t>исполнителя</w:t>
      </w:r>
      <w:r>
        <w:t xml:space="preserve"> </w:t>
      </w:r>
      <w:r>
        <w:rPr>
          <w:rFonts w:hint="eastAsia"/>
        </w:rPr>
        <w:t>для</w:t>
      </w:r>
      <w:r>
        <w:t xml:space="preserve"> </w:t>
      </w:r>
      <w:r>
        <w:rPr>
          <w:rFonts w:hint="eastAsia"/>
        </w:rPr>
        <w:t>решения</w:t>
      </w:r>
      <w:r>
        <w:t xml:space="preserve"> </w:t>
      </w:r>
      <w:r>
        <w:rPr>
          <w:rFonts w:hint="eastAsia"/>
        </w:rPr>
        <w:t>служебных</w:t>
      </w:r>
      <w:r>
        <w:t xml:space="preserve"> </w:t>
      </w:r>
      <w:r>
        <w:rPr>
          <w:rFonts w:hint="eastAsia"/>
        </w:rPr>
        <w:t>задач</w:t>
      </w:r>
      <w:r>
        <w:t xml:space="preserve"> </w:t>
      </w:r>
      <w:r>
        <w:rPr>
          <w:rFonts w:hint="eastAsia"/>
        </w:rPr>
        <w:t>на</w:t>
      </w:r>
      <w:r>
        <w:t xml:space="preserve"> </w:t>
      </w:r>
      <w:r>
        <w:rPr>
          <w:rFonts w:hint="eastAsia"/>
        </w:rPr>
        <w:t>основе</w:t>
      </w:r>
      <w:r>
        <w:t xml:space="preserve"> </w:t>
      </w:r>
      <w:r>
        <w:rPr>
          <w:rFonts w:hint="eastAsia"/>
        </w:rPr>
        <w:t>компетентностного</w:t>
      </w:r>
      <w:r>
        <w:t xml:space="preserve"> </w:t>
      </w:r>
      <w:r>
        <w:rPr>
          <w:rFonts w:hint="eastAsia"/>
        </w:rPr>
        <w:t>подхода</w:t>
      </w:r>
    </w:p>
    <w:p w14:paraId="2254F6AB" w14:textId="77777777" w:rsidR="006B50B1" w:rsidRDefault="006B50B1" w:rsidP="006B50B1"/>
    <w:p w14:paraId="3087C228" w14:textId="77777777" w:rsidR="006B50B1" w:rsidRDefault="006B50B1" w:rsidP="006B50B1">
      <w:r>
        <w:t xml:space="preserve">2.1 </w:t>
      </w:r>
      <w:r>
        <w:rPr>
          <w:rFonts w:hint="eastAsia"/>
        </w:rPr>
        <w:t>Компетентностный</w:t>
      </w:r>
      <w:r>
        <w:t xml:space="preserve"> </w:t>
      </w:r>
      <w:r>
        <w:rPr>
          <w:rFonts w:hint="eastAsia"/>
        </w:rPr>
        <w:t>подход</w:t>
      </w:r>
      <w:r>
        <w:t xml:space="preserve"> </w:t>
      </w:r>
      <w:r>
        <w:rPr>
          <w:rFonts w:hint="eastAsia"/>
        </w:rPr>
        <w:t>в</w:t>
      </w:r>
      <w:r>
        <w:t xml:space="preserve"> </w:t>
      </w:r>
      <w:r>
        <w:rPr>
          <w:rFonts w:hint="eastAsia"/>
        </w:rPr>
        <w:t>управлении</w:t>
      </w:r>
      <w:r>
        <w:t xml:space="preserve"> </w:t>
      </w:r>
      <w:r>
        <w:rPr>
          <w:rFonts w:hint="eastAsia"/>
        </w:rPr>
        <w:t>человеческими</w:t>
      </w:r>
      <w:r>
        <w:t xml:space="preserve"> </w:t>
      </w:r>
      <w:r>
        <w:rPr>
          <w:rFonts w:hint="eastAsia"/>
        </w:rPr>
        <w:t>ресурсами</w:t>
      </w:r>
      <w:r>
        <w:t xml:space="preserve"> </w:t>
      </w:r>
      <w:r>
        <w:rPr>
          <w:rFonts w:hint="eastAsia"/>
        </w:rPr>
        <w:t>и</w:t>
      </w:r>
      <w:r>
        <w:t xml:space="preserve"> </w:t>
      </w:r>
      <w:r>
        <w:rPr>
          <w:rFonts w:hint="eastAsia"/>
        </w:rPr>
        <w:t>корпоративном</w:t>
      </w:r>
      <w:r>
        <w:t xml:space="preserve"> </w:t>
      </w:r>
      <w:r>
        <w:rPr>
          <w:rFonts w:hint="eastAsia"/>
        </w:rPr>
        <w:t>обучении</w:t>
      </w:r>
    </w:p>
    <w:p w14:paraId="63304FAC" w14:textId="77777777" w:rsidR="006B50B1" w:rsidRDefault="006B50B1" w:rsidP="006B50B1"/>
    <w:p w14:paraId="4F6D5CD7" w14:textId="77777777" w:rsidR="006B50B1" w:rsidRDefault="006B50B1" w:rsidP="006B50B1">
      <w:r>
        <w:t xml:space="preserve">2.2 </w:t>
      </w:r>
      <w:r>
        <w:rPr>
          <w:rFonts w:hint="eastAsia"/>
        </w:rPr>
        <w:t>Особенности</w:t>
      </w:r>
      <w:r>
        <w:t xml:space="preserve"> </w:t>
      </w:r>
      <w:r>
        <w:rPr>
          <w:rFonts w:hint="eastAsia"/>
        </w:rPr>
        <w:t>метода</w:t>
      </w:r>
      <w:r>
        <w:t xml:space="preserve"> </w:t>
      </w:r>
      <w:r>
        <w:rPr>
          <w:rFonts w:hint="eastAsia"/>
        </w:rPr>
        <w:t>и</w:t>
      </w:r>
      <w:r>
        <w:t xml:space="preserve"> </w:t>
      </w:r>
      <w:r>
        <w:rPr>
          <w:rFonts w:hint="eastAsia"/>
        </w:rPr>
        <w:t>взаимосвязь</w:t>
      </w:r>
      <w:r>
        <w:t xml:space="preserve"> </w:t>
      </w:r>
      <w:r>
        <w:rPr>
          <w:rFonts w:hint="eastAsia"/>
        </w:rPr>
        <w:t>с</w:t>
      </w:r>
      <w:r>
        <w:t xml:space="preserve"> </w:t>
      </w:r>
      <w:r>
        <w:rPr>
          <w:rFonts w:hint="eastAsia"/>
        </w:rPr>
        <w:t>обучением</w:t>
      </w:r>
    </w:p>
    <w:p w14:paraId="318F7867" w14:textId="77777777" w:rsidR="006B50B1" w:rsidRDefault="006B50B1" w:rsidP="006B50B1"/>
    <w:p w14:paraId="680AC827" w14:textId="77777777" w:rsidR="006B50B1" w:rsidRDefault="006B50B1" w:rsidP="006B50B1">
      <w:r>
        <w:t xml:space="preserve">2.3 </w:t>
      </w:r>
      <w:r>
        <w:rPr>
          <w:rFonts w:hint="eastAsia"/>
        </w:rPr>
        <w:t>Применение</w:t>
      </w:r>
      <w:r>
        <w:t xml:space="preserve"> </w:t>
      </w:r>
      <w:r>
        <w:rPr>
          <w:rFonts w:hint="eastAsia"/>
        </w:rPr>
        <w:t>элементов</w:t>
      </w:r>
      <w:r>
        <w:t xml:space="preserve"> </w:t>
      </w:r>
      <w:r>
        <w:rPr>
          <w:rFonts w:hint="eastAsia"/>
        </w:rPr>
        <w:t>игровых</w:t>
      </w:r>
      <w:r>
        <w:t xml:space="preserve"> </w:t>
      </w:r>
      <w:r>
        <w:rPr>
          <w:rFonts w:hint="eastAsia"/>
        </w:rPr>
        <w:t>механик</w:t>
      </w:r>
      <w:r>
        <w:t xml:space="preserve"> </w:t>
      </w:r>
      <w:r>
        <w:rPr>
          <w:rFonts w:hint="eastAsia"/>
        </w:rPr>
        <w:t>в</w:t>
      </w:r>
      <w:r>
        <w:t xml:space="preserve"> </w:t>
      </w:r>
      <w:r>
        <w:rPr>
          <w:rFonts w:hint="eastAsia"/>
        </w:rPr>
        <w:t>методе</w:t>
      </w:r>
      <w:r>
        <w:t xml:space="preserve"> </w:t>
      </w:r>
      <w:r>
        <w:rPr>
          <w:rFonts w:hint="eastAsia"/>
        </w:rPr>
        <w:t>поиска</w:t>
      </w:r>
      <w:r>
        <w:t xml:space="preserve"> </w:t>
      </w:r>
      <w:r>
        <w:rPr>
          <w:rFonts w:hint="eastAsia"/>
        </w:rPr>
        <w:t>наилучшего</w:t>
      </w:r>
      <w:r>
        <w:t xml:space="preserve"> </w:t>
      </w:r>
      <w:r>
        <w:rPr>
          <w:rFonts w:hint="eastAsia"/>
        </w:rPr>
        <w:t>исполнителя</w:t>
      </w:r>
      <w:r>
        <w:t xml:space="preserve"> </w:t>
      </w:r>
      <w:r>
        <w:rPr>
          <w:rFonts w:hint="eastAsia"/>
        </w:rPr>
        <w:t>для</w:t>
      </w:r>
      <w:r>
        <w:t xml:space="preserve"> </w:t>
      </w:r>
      <w:r>
        <w:rPr>
          <w:rFonts w:hint="eastAsia"/>
        </w:rPr>
        <w:t>построения</w:t>
      </w:r>
      <w:r>
        <w:t xml:space="preserve"> </w:t>
      </w:r>
      <w:r>
        <w:rPr>
          <w:rFonts w:hint="eastAsia"/>
        </w:rPr>
        <w:t>карьеры</w:t>
      </w:r>
      <w:r>
        <w:t xml:space="preserve"> </w:t>
      </w:r>
      <w:r>
        <w:rPr>
          <w:rFonts w:hint="eastAsia"/>
        </w:rPr>
        <w:t>и</w:t>
      </w:r>
      <w:r>
        <w:t xml:space="preserve"> </w:t>
      </w:r>
      <w:r>
        <w:rPr>
          <w:rFonts w:hint="eastAsia"/>
        </w:rPr>
        <w:t>поддержки</w:t>
      </w:r>
      <w:r>
        <w:t xml:space="preserve"> </w:t>
      </w:r>
      <w:r>
        <w:rPr>
          <w:rFonts w:hint="eastAsia"/>
        </w:rPr>
        <w:t>мотивации</w:t>
      </w:r>
      <w:r>
        <w:t xml:space="preserve"> </w:t>
      </w:r>
      <w:r>
        <w:rPr>
          <w:rFonts w:hint="eastAsia"/>
        </w:rPr>
        <w:t>сотрудников</w:t>
      </w:r>
    </w:p>
    <w:p w14:paraId="00AD7DFA" w14:textId="77777777" w:rsidR="006B50B1" w:rsidRDefault="006B50B1" w:rsidP="006B50B1"/>
    <w:p w14:paraId="1AC69253" w14:textId="77777777" w:rsidR="006B50B1" w:rsidRDefault="006B50B1" w:rsidP="006B50B1">
      <w:r>
        <w:t xml:space="preserve">2.4 </w:t>
      </w:r>
      <w:r>
        <w:rPr>
          <w:rFonts w:hint="eastAsia"/>
        </w:rPr>
        <w:t>Постановка</w:t>
      </w:r>
      <w:r>
        <w:t xml:space="preserve"> </w:t>
      </w:r>
      <w:r>
        <w:rPr>
          <w:rFonts w:hint="eastAsia"/>
        </w:rPr>
        <w:t>управленческой</w:t>
      </w:r>
      <w:r>
        <w:t xml:space="preserve"> </w:t>
      </w:r>
      <w:r>
        <w:rPr>
          <w:rFonts w:hint="eastAsia"/>
        </w:rPr>
        <w:t>задачи</w:t>
      </w:r>
      <w:r>
        <w:t xml:space="preserve"> </w:t>
      </w:r>
      <w:r>
        <w:rPr>
          <w:rFonts w:hint="eastAsia"/>
        </w:rPr>
        <w:t>и</w:t>
      </w:r>
      <w:r>
        <w:t xml:space="preserve"> </w:t>
      </w:r>
      <w:r>
        <w:rPr>
          <w:rFonts w:hint="eastAsia"/>
        </w:rPr>
        <w:t>алгоритм</w:t>
      </w:r>
      <w:r>
        <w:t xml:space="preserve"> </w:t>
      </w:r>
      <w:r>
        <w:rPr>
          <w:rFonts w:hint="eastAsia"/>
        </w:rPr>
        <w:t>поиска</w:t>
      </w:r>
      <w:r>
        <w:t xml:space="preserve"> </w:t>
      </w:r>
      <w:r>
        <w:rPr>
          <w:rFonts w:hint="eastAsia"/>
        </w:rPr>
        <w:t>наилучшего</w:t>
      </w:r>
      <w:r>
        <w:t xml:space="preserve"> </w:t>
      </w:r>
      <w:r>
        <w:rPr>
          <w:rFonts w:hint="eastAsia"/>
        </w:rPr>
        <w:t>сотрудника</w:t>
      </w:r>
    </w:p>
    <w:p w14:paraId="4EE83DF7" w14:textId="77777777" w:rsidR="006B50B1" w:rsidRDefault="006B50B1" w:rsidP="006B50B1"/>
    <w:p w14:paraId="3E9DFA78" w14:textId="77777777" w:rsidR="006B50B1" w:rsidRDefault="006B50B1" w:rsidP="006B50B1">
      <w:r>
        <w:t xml:space="preserve">2.5 </w:t>
      </w:r>
      <w:r>
        <w:rPr>
          <w:rFonts w:hint="eastAsia"/>
        </w:rPr>
        <w:t>Алгоритм</w:t>
      </w:r>
      <w:r>
        <w:t xml:space="preserve"> </w:t>
      </w:r>
      <w:r>
        <w:rPr>
          <w:rFonts w:hint="eastAsia"/>
        </w:rPr>
        <w:t>учета</w:t>
      </w:r>
      <w:r>
        <w:t xml:space="preserve"> </w:t>
      </w:r>
      <w:r>
        <w:rPr>
          <w:rFonts w:hint="eastAsia"/>
        </w:rPr>
        <w:t>компетенций</w:t>
      </w:r>
      <w:r>
        <w:t xml:space="preserve"> </w:t>
      </w:r>
      <w:r>
        <w:rPr>
          <w:rFonts w:hint="eastAsia"/>
        </w:rPr>
        <w:t>сотрудников</w:t>
      </w:r>
      <w:r>
        <w:t xml:space="preserve"> </w:t>
      </w:r>
      <w:r>
        <w:rPr>
          <w:rFonts w:hint="eastAsia"/>
        </w:rPr>
        <w:t>на</w:t>
      </w:r>
      <w:r>
        <w:t xml:space="preserve"> </w:t>
      </w:r>
      <w:r>
        <w:rPr>
          <w:rFonts w:hint="eastAsia"/>
        </w:rPr>
        <w:t>основе</w:t>
      </w:r>
      <w:r>
        <w:t xml:space="preserve"> </w:t>
      </w:r>
      <w:r>
        <w:rPr>
          <w:rFonts w:hint="eastAsia"/>
        </w:rPr>
        <w:t>онтологического</w:t>
      </w:r>
      <w:r>
        <w:t xml:space="preserve"> </w:t>
      </w:r>
      <w:r>
        <w:rPr>
          <w:rFonts w:hint="eastAsia"/>
        </w:rPr>
        <w:t>подхода</w:t>
      </w:r>
      <w:r>
        <w:t xml:space="preserve"> </w:t>
      </w:r>
      <w:r>
        <w:rPr>
          <w:rFonts w:hint="eastAsia"/>
        </w:rPr>
        <w:t>и</w:t>
      </w:r>
      <w:r>
        <w:t xml:space="preserve"> </w:t>
      </w:r>
      <w:r>
        <w:rPr>
          <w:rFonts w:hint="eastAsia"/>
        </w:rPr>
        <w:t>анализа</w:t>
      </w:r>
      <w:r>
        <w:t xml:space="preserve"> </w:t>
      </w:r>
      <w:r>
        <w:rPr>
          <w:rFonts w:hint="eastAsia"/>
        </w:rPr>
        <w:t>спецификации</w:t>
      </w:r>
      <w:r>
        <w:t xml:space="preserve"> </w:t>
      </w:r>
      <w:r>
        <w:rPr>
          <w:rFonts w:hint="eastAsia"/>
        </w:rPr>
        <w:t>в</w:t>
      </w:r>
      <w:r>
        <w:t xml:space="preserve"> </w:t>
      </w:r>
      <w:r>
        <w:rPr>
          <w:rFonts w:hint="eastAsia"/>
        </w:rPr>
        <w:t>процессе</w:t>
      </w:r>
      <w:r>
        <w:t xml:space="preserve"> </w:t>
      </w:r>
      <w:r>
        <w:rPr>
          <w:rFonts w:hint="eastAsia"/>
        </w:rPr>
        <w:t>выбора</w:t>
      </w:r>
      <w:r>
        <w:t xml:space="preserve"> </w:t>
      </w:r>
      <w:r>
        <w:rPr>
          <w:rFonts w:hint="eastAsia"/>
        </w:rPr>
        <w:t>наилучшего</w:t>
      </w:r>
      <w:r>
        <w:t xml:space="preserve"> </w:t>
      </w:r>
      <w:r>
        <w:rPr>
          <w:rFonts w:hint="eastAsia"/>
        </w:rPr>
        <w:t>исполнителя</w:t>
      </w:r>
    </w:p>
    <w:p w14:paraId="4D9EA58F" w14:textId="77777777" w:rsidR="006B50B1" w:rsidRDefault="006B50B1" w:rsidP="006B50B1"/>
    <w:p w14:paraId="5A42423A" w14:textId="77777777" w:rsidR="006B50B1" w:rsidRDefault="006B50B1" w:rsidP="006B50B1">
      <w:r>
        <w:t xml:space="preserve">2.6 </w:t>
      </w:r>
      <w:r>
        <w:rPr>
          <w:rFonts w:hint="eastAsia"/>
        </w:rPr>
        <w:t>Работа</w:t>
      </w:r>
      <w:r>
        <w:t xml:space="preserve"> </w:t>
      </w:r>
      <w:r>
        <w:rPr>
          <w:rFonts w:hint="eastAsia"/>
        </w:rPr>
        <w:t>со</w:t>
      </w:r>
      <w:r>
        <w:t xml:space="preserve"> </w:t>
      </w:r>
      <w:r>
        <w:rPr>
          <w:rFonts w:hint="eastAsia"/>
        </w:rPr>
        <w:t>спецификациями</w:t>
      </w:r>
    </w:p>
    <w:p w14:paraId="3AF39EC3" w14:textId="77777777" w:rsidR="006B50B1" w:rsidRDefault="006B50B1" w:rsidP="006B50B1"/>
    <w:p w14:paraId="2F1E63B3" w14:textId="77777777" w:rsidR="006B50B1" w:rsidRDefault="006B50B1" w:rsidP="006B50B1">
      <w:r>
        <w:t xml:space="preserve">2.7 </w:t>
      </w:r>
      <w:r>
        <w:rPr>
          <w:rFonts w:hint="eastAsia"/>
        </w:rPr>
        <w:t>Подход</w:t>
      </w:r>
      <w:r>
        <w:t xml:space="preserve"> </w:t>
      </w:r>
      <w:r>
        <w:rPr>
          <w:rFonts w:hint="eastAsia"/>
        </w:rPr>
        <w:t>к</w:t>
      </w:r>
      <w:r>
        <w:t xml:space="preserve"> </w:t>
      </w:r>
      <w:r>
        <w:rPr>
          <w:rFonts w:hint="eastAsia"/>
        </w:rPr>
        <w:t>автоматизации</w:t>
      </w:r>
      <w:r>
        <w:t xml:space="preserve"> </w:t>
      </w:r>
      <w:r>
        <w:rPr>
          <w:rFonts w:hint="eastAsia"/>
        </w:rPr>
        <w:t>определения</w:t>
      </w:r>
      <w:r>
        <w:t xml:space="preserve"> </w:t>
      </w:r>
      <w:r>
        <w:rPr>
          <w:rFonts w:hint="eastAsia"/>
        </w:rPr>
        <w:t>уровня</w:t>
      </w:r>
      <w:r>
        <w:t xml:space="preserve"> </w:t>
      </w:r>
      <w:r>
        <w:rPr>
          <w:rFonts w:hint="eastAsia"/>
        </w:rPr>
        <w:t>владения</w:t>
      </w:r>
      <w:r>
        <w:t xml:space="preserve"> </w:t>
      </w:r>
      <w:r>
        <w:rPr>
          <w:rFonts w:hint="eastAsia"/>
        </w:rPr>
        <w:t>компетенцией</w:t>
      </w:r>
    </w:p>
    <w:p w14:paraId="3BE3A118" w14:textId="77777777" w:rsidR="006B50B1" w:rsidRDefault="006B50B1" w:rsidP="006B50B1"/>
    <w:p w14:paraId="26A7F21B" w14:textId="77777777" w:rsidR="006B50B1" w:rsidRDefault="006B50B1" w:rsidP="006B50B1">
      <w:r>
        <w:t xml:space="preserve">2.8 </w:t>
      </w:r>
      <w:r>
        <w:rPr>
          <w:rFonts w:hint="eastAsia"/>
        </w:rPr>
        <w:t>Метод</w:t>
      </w:r>
      <w:r>
        <w:t xml:space="preserve"> </w:t>
      </w:r>
      <w:r>
        <w:rPr>
          <w:rFonts w:hint="eastAsia"/>
        </w:rPr>
        <w:t>выбора</w:t>
      </w:r>
      <w:r>
        <w:t xml:space="preserve"> </w:t>
      </w:r>
      <w:r>
        <w:rPr>
          <w:rFonts w:hint="eastAsia"/>
        </w:rPr>
        <w:t>наилучшего</w:t>
      </w:r>
      <w:r>
        <w:t xml:space="preserve"> </w:t>
      </w:r>
      <w:r>
        <w:rPr>
          <w:rFonts w:hint="eastAsia"/>
        </w:rPr>
        <w:t>исполнителя</w:t>
      </w:r>
      <w:r>
        <w:t xml:space="preserve"> </w:t>
      </w:r>
      <w:r>
        <w:rPr>
          <w:rFonts w:hint="eastAsia"/>
        </w:rPr>
        <w:t>для</w:t>
      </w:r>
      <w:r>
        <w:t xml:space="preserve"> </w:t>
      </w:r>
      <w:r>
        <w:rPr>
          <w:rFonts w:hint="eastAsia"/>
        </w:rPr>
        <w:t>решения</w:t>
      </w:r>
      <w:r>
        <w:t xml:space="preserve"> </w:t>
      </w:r>
      <w:r>
        <w:rPr>
          <w:rFonts w:hint="eastAsia"/>
        </w:rPr>
        <w:t>служебных</w:t>
      </w:r>
      <w:r>
        <w:t xml:space="preserve"> </w:t>
      </w:r>
      <w:r>
        <w:rPr>
          <w:rFonts w:hint="eastAsia"/>
        </w:rPr>
        <w:t>задач</w:t>
      </w:r>
      <w:r>
        <w:t xml:space="preserve"> </w:t>
      </w:r>
      <w:r>
        <w:rPr>
          <w:rFonts w:hint="eastAsia"/>
        </w:rPr>
        <w:t>на</w:t>
      </w:r>
      <w:r>
        <w:t xml:space="preserve"> </w:t>
      </w:r>
      <w:r>
        <w:rPr>
          <w:rFonts w:hint="eastAsia"/>
        </w:rPr>
        <w:t>основе</w:t>
      </w:r>
      <w:r>
        <w:t xml:space="preserve"> </w:t>
      </w:r>
      <w:r>
        <w:rPr>
          <w:rFonts w:hint="eastAsia"/>
        </w:rPr>
        <w:t>компетентностного</w:t>
      </w:r>
      <w:r>
        <w:t xml:space="preserve"> </w:t>
      </w:r>
      <w:r>
        <w:rPr>
          <w:rFonts w:hint="eastAsia"/>
        </w:rPr>
        <w:t>подхода</w:t>
      </w:r>
    </w:p>
    <w:p w14:paraId="13FFCE3A" w14:textId="77777777" w:rsidR="006B50B1" w:rsidRDefault="006B50B1" w:rsidP="006B50B1"/>
    <w:p w14:paraId="5797476F" w14:textId="77777777" w:rsidR="006B50B1" w:rsidRDefault="006B50B1" w:rsidP="006B50B1">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619C4849" w14:textId="77777777" w:rsidR="006B50B1" w:rsidRDefault="006B50B1" w:rsidP="006B50B1"/>
    <w:p w14:paraId="438E05FD" w14:textId="77777777" w:rsidR="006B50B1" w:rsidRDefault="006B50B1" w:rsidP="006B50B1">
      <w:r>
        <w:rPr>
          <w:rFonts w:hint="eastAsia"/>
        </w:rPr>
        <w:t>ГЛАВА</w:t>
      </w:r>
      <w:r>
        <w:t xml:space="preserve"> 3 </w:t>
      </w:r>
      <w:r>
        <w:rPr>
          <w:rFonts w:hint="eastAsia"/>
        </w:rPr>
        <w:t>Разработка</w:t>
      </w:r>
      <w:r>
        <w:t xml:space="preserve"> </w:t>
      </w:r>
      <w:r>
        <w:rPr>
          <w:rFonts w:hint="eastAsia"/>
        </w:rPr>
        <w:t>модуля</w:t>
      </w:r>
      <w:r>
        <w:t xml:space="preserve"> </w:t>
      </w:r>
      <w:r>
        <w:rPr>
          <w:rFonts w:hint="eastAsia"/>
        </w:rPr>
        <w:t>корпоративной</w:t>
      </w:r>
      <w:r>
        <w:t xml:space="preserve"> </w:t>
      </w:r>
      <w:r>
        <w:rPr>
          <w:rFonts w:hint="eastAsia"/>
        </w:rPr>
        <w:t>системы</w:t>
      </w:r>
      <w:r>
        <w:t xml:space="preserve"> </w:t>
      </w:r>
      <w:r>
        <w:rPr>
          <w:rFonts w:hint="eastAsia"/>
        </w:rPr>
        <w:t>электронного</w:t>
      </w:r>
      <w:r>
        <w:t xml:space="preserve"> </w:t>
      </w:r>
      <w:r>
        <w:rPr>
          <w:rFonts w:hint="eastAsia"/>
        </w:rPr>
        <w:t>обучения</w:t>
      </w:r>
      <w:r>
        <w:t xml:space="preserve"> </w:t>
      </w:r>
      <w:r>
        <w:rPr>
          <w:rFonts w:hint="eastAsia"/>
        </w:rPr>
        <w:t>по</w:t>
      </w:r>
      <w:r>
        <w:t xml:space="preserve"> </w:t>
      </w:r>
      <w:r>
        <w:rPr>
          <w:rFonts w:hint="eastAsia"/>
        </w:rPr>
        <w:t>учёту</w:t>
      </w:r>
      <w:r>
        <w:t xml:space="preserve"> </w:t>
      </w:r>
      <w:r>
        <w:rPr>
          <w:rFonts w:hint="eastAsia"/>
        </w:rPr>
        <w:t>и</w:t>
      </w:r>
      <w:r>
        <w:t xml:space="preserve"> </w:t>
      </w:r>
      <w:r>
        <w:rPr>
          <w:rFonts w:hint="eastAsia"/>
        </w:rPr>
        <w:t>работе</w:t>
      </w:r>
      <w:r>
        <w:t xml:space="preserve"> </w:t>
      </w:r>
      <w:r>
        <w:rPr>
          <w:rFonts w:hint="eastAsia"/>
        </w:rPr>
        <w:t>с</w:t>
      </w:r>
      <w:r>
        <w:t xml:space="preserve"> </w:t>
      </w:r>
      <w:r>
        <w:rPr>
          <w:rFonts w:hint="eastAsia"/>
        </w:rPr>
        <w:t>компетенциями</w:t>
      </w:r>
      <w:r>
        <w:t xml:space="preserve"> </w:t>
      </w:r>
      <w:r>
        <w:rPr>
          <w:rFonts w:hint="eastAsia"/>
        </w:rPr>
        <w:t>сотрудников</w:t>
      </w:r>
      <w:r>
        <w:t xml:space="preserve"> </w:t>
      </w:r>
      <w:r>
        <w:rPr>
          <w:rFonts w:hint="eastAsia"/>
        </w:rPr>
        <w:t>и</w:t>
      </w:r>
      <w:r>
        <w:t xml:space="preserve"> </w:t>
      </w:r>
      <w:r>
        <w:rPr>
          <w:rFonts w:hint="eastAsia"/>
        </w:rPr>
        <w:t>онтологической</w:t>
      </w:r>
      <w:r>
        <w:t xml:space="preserve"> </w:t>
      </w:r>
      <w:r>
        <w:rPr>
          <w:rFonts w:hint="eastAsia"/>
        </w:rPr>
        <w:t>модели</w:t>
      </w:r>
      <w:r>
        <w:t xml:space="preserve"> </w:t>
      </w:r>
      <w:r>
        <w:rPr>
          <w:rFonts w:hint="eastAsia"/>
        </w:rPr>
        <w:t>управления</w:t>
      </w:r>
      <w:r>
        <w:t xml:space="preserve"> </w:t>
      </w:r>
      <w:r>
        <w:rPr>
          <w:rFonts w:hint="eastAsia"/>
        </w:rPr>
        <w:t>компетенциями</w:t>
      </w:r>
    </w:p>
    <w:p w14:paraId="3A88A336" w14:textId="77777777" w:rsidR="006B50B1" w:rsidRDefault="006B50B1" w:rsidP="006B50B1"/>
    <w:p w14:paraId="26EA2277" w14:textId="77777777" w:rsidR="006B50B1" w:rsidRDefault="006B50B1" w:rsidP="006B50B1">
      <w:r>
        <w:t xml:space="preserve">3.1 </w:t>
      </w:r>
      <w:r>
        <w:rPr>
          <w:rFonts w:hint="eastAsia"/>
        </w:rPr>
        <w:t>Архитектура</w:t>
      </w:r>
      <w:r>
        <w:t xml:space="preserve"> </w:t>
      </w:r>
      <w:r>
        <w:rPr>
          <w:rFonts w:hint="eastAsia"/>
        </w:rPr>
        <w:t>системы</w:t>
      </w:r>
      <w:r>
        <w:t xml:space="preserve"> </w:t>
      </w:r>
      <w:r>
        <w:rPr>
          <w:rFonts w:hint="eastAsia"/>
        </w:rPr>
        <w:t>корпоративного</w:t>
      </w:r>
      <w:r>
        <w:t xml:space="preserve"> </w:t>
      </w:r>
      <w:r>
        <w:rPr>
          <w:rFonts w:hint="eastAsia"/>
        </w:rPr>
        <w:t>обучения</w:t>
      </w:r>
      <w:r>
        <w:t xml:space="preserve"> </w:t>
      </w:r>
      <w:r>
        <w:rPr>
          <w:rFonts w:hint="eastAsia"/>
        </w:rPr>
        <w:t>и</w:t>
      </w:r>
      <w:r>
        <w:t xml:space="preserve"> </w:t>
      </w:r>
      <w:r>
        <w:rPr>
          <w:rFonts w:hint="eastAsia"/>
        </w:rPr>
        <w:t>управления</w:t>
      </w:r>
      <w:r>
        <w:t xml:space="preserve"> </w:t>
      </w:r>
      <w:r>
        <w:rPr>
          <w:rFonts w:hint="eastAsia"/>
        </w:rPr>
        <w:t>компетенциями</w:t>
      </w:r>
    </w:p>
    <w:p w14:paraId="7F38EC85" w14:textId="77777777" w:rsidR="006B50B1" w:rsidRDefault="006B50B1" w:rsidP="006B50B1"/>
    <w:p w14:paraId="45D69A7C" w14:textId="77777777" w:rsidR="006B50B1" w:rsidRDefault="006B50B1" w:rsidP="006B50B1">
      <w:r>
        <w:t xml:space="preserve">3.2 </w:t>
      </w:r>
      <w:r>
        <w:rPr>
          <w:rFonts w:hint="eastAsia"/>
        </w:rPr>
        <w:t>Логика</w:t>
      </w:r>
      <w:r>
        <w:t xml:space="preserve"> </w:t>
      </w:r>
      <w:r>
        <w:rPr>
          <w:rFonts w:hint="eastAsia"/>
        </w:rPr>
        <w:t>и</w:t>
      </w:r>
      <w:r>
        <w:t xml:space="preserve"> </w:t>
      </w:r>
      <w:r>
        <w:rPr>
          <w:rFonts w:hint="eastAsia"/>
        </w:rPr>
        <w:t>описание</w:t>
      </w:r>
      <w:r>
        <w:t xml:space="preserve"> </w:t>
      </w:r>
      <w:r>
        <w:rPr>
          <w:rFonts w:hint="eastAsia"/>
        </w:rPr>
        <w:t>работы</w:t>
      </w:r>
      <w:r>
        <w:t xml:space="preserve"> </w:t>
      </w:r>
      <w:r>
        <w:rPr>
          <w:rFonts w:hint="eastAsia"/>
        </w:rPr>
        <w:t>аналитической</w:t>
      </w:r>
      <w:r>
        <w:t xml:space="preserve"> </w:t>
      </w:r>
      <w:r>
        <w:rPr>
          <w:rFonts w:hint="eastAsia"/>
        </w:rPr>
        <w:t>подсистемы</w:t>
      </w:r>
    </w:p>
    <w:p w14:paraId="54F15DBD" w14:textId="77777777" w:rsidR="006B50B1" w:rsidRDefault="006B50B1" w:rsidP="006B50B1"/>
    <w:p w14:paraId="4AA5FB91" w14:textId="77777777" w:rsidR="006B50B1" w:rsidRDefault="006B50B1" w:rsidP="006B50B1">
      <w:r>
        <w:t xml:space="preserve">3.3 </w:t>
      </w:r>
      <w:r>
        <w:rPr>
          <w:rFonts w:hint="eastAsia"/>
        </w:rPr>
        <w:t>Онтологическая</w:t>
      </w:r>
      <w:r>
        <w:t xml:space="preserve"> </w:t>
      </w:r>
      <w:r>
        <w:rPr>
          <w:rFonts w:hint="eastAsia"/>
        </w:rPr>
        <w:t>модель</w:t>
      </w:r>
      <w:r>
        <w:t xml:space="preserve"> </w:t>
      </w:r>
      <w:r>
        <w:rPr>
          <w:rFonts w:hint="eastAsia"/>
        </w:rPr>
        <w:t>управления</w:t>
      </w:r>
      <w:r>
        <w:t xml:space="preserve"> </w:t>
      </w:r>
      <w:r>
        <w:rPr>
          <w:rFonts w:hint="eastAsia"/>
        </w:rPr>
        <w:t>компетенциями</w:t>
      </w:r>
    </w:p>
    <w:p w14:paraId="5CB0D6B2" w14:textId="77777777" w:rsidR="006B50B1" w:rsidRDefault="006B50B1" w:rsidP="006B50B1"/>
    <w:p w14:paraId="07294F85" w14:textId="77777777" w:rsidR="006B50B1" w:rsidRDefault="006B50B1" w:rsidP="006B50B1">
      <w:r>
        <w:t xml:space="preserve">3.4 </w:t>
      </w:r>
      <w:r>
        <w:rPr>
          <w:rFonts w:hint="eastAsia"/>
        </w:rPr>
        <w:t>Подход</w:t>
      </w:r>
      <w:r>
        <w:t xml:space="preserve"> </w:t>
      </w:r>
      <w:r>
        <w:rPr>
          <w:rFonts w:hint="eastAsia"/>
        </w:rPr>
        <w:t>к</w:t>
      </w:r>
      <w:r>
        <w:t xml:space="preserve"> </w:t>
      </w:r>
      <w:r>
        <w:rPr>
          <w:rFonts w:hint="eastAsia"/>
        </w:rPr>
        <w:t>представлению</w:t>
      </w:r>
      <w:r>
        <w:t xml:space="preserve"> </w:t>
      </w:r>
      <w:r>
        <w:rPr>
          <w:rFonts w:hint="eastAsia"/>
        </w:rPr>
        <w:t>неявных</w:t>
      </w:r>
      <w:r>
        <w:t xml:space="preserve"> </w:t>
      </w:r>
      <w:r>
        <w:rPr>
          <w:rFonts w:hint="eastAsia"/>
        </w:rPr>
        <w:t>знаний</w:t>
      </w:r>
      <w:r>
        <w:t xml:space="preserve"> </w:t>
      </w:r>
      <w:r>
        <w:rPr>
          <w:rFonts w:hint="eastAsia"/>
        </w:rPr>
        <w:t>сотрудника</w:t>
      </w:r>
      <w:r>
        <w:t xml:space="preserve"> </w:t>
      </w:r>
      <w:r>
        <w:rPr>
          <w:rFonts w:hint="eastAsia"/>
        </w:rPr>
        <w:t>в</w:t>
      </w:r>
      <w:r>
        <w:t xml:space="preserve"> </w:t>
      </w:r>
      <w:r>
        <w:rPr>
          <w:rFonts w:hint="eastAsia"/>
        </w:rPr>
        <w:t>качестве</w:t>
      </w:r>
      <w:r>
        <w:t xml:space="preserve"> </w:t>
      </w:r>
      <w:r>
        <w:rPr>
          <w:rFonts w:hint="eastAsia"/>
        </w:rPr>
        <w:t>компетенций</w:t>
      </w:r>
    </w:p>
    <w:p w14:paraId="56DC6786" w14:textId="77777777" w:rsidR="006B50B1" w:rsidRDefault="006B50B1" w:rsidP="006B50B1"/>
    <w:p w14:paraId="607C6116" w14:textId="77777777" w:rsidR="006B50B1" w:rsidRDefault="006B50B1" w:rsidP="006B50B1">
      <w:r>
        <w:t xml:space="preserve">3.5 </w:t>
      </w:r>
      <w:r>
        <w:rPr>
          <w:rFonts w:hint="eastAsia"/>
        </w:rPr>
        <w:t>Организация</w:t>
      </w:r>
      <w:r>
        <w:t xml:space="preserve"> </w:t>
      </w:r>
      <w:r>
        <w:rPr>
          <w:rFonts w:hint="eastAsia"/>
        </w:rPr>
        <w:t>обучения</w:t>
      </w:r>
      <w:r>
        <w:t xml:space="preserve"> </w:t>
      </w:r>
      <w:r>
        <w:rPr>
          <w:rFonts w:hint="eastAsia"/>
        </w:rPr>
        <w:t>с</w:t>
      </w:r>
      <w:r>
        <w:t xml:space="preserve"> </w:t>
      </w:r>
      <w:r>
        <w:rPr>
          <w:rFonts w:hint="eastAsia"/>
        </w:rPr>
        <w:t>использованием</w:t>
      </w:r>
      <w:r>
        <w:t xml:space="preserve"> </w:t>
      </w:r>
      <w:r>
        <w:rPr>
          <w:rFonts w:hint="eastAsia"/>
        </w:rPr>
        <w:t>метода</w:t>
      </w:r>
      <w:r>
        <w:t xml:space="preserve"> </w:t>
      </w:r>
      <w:r>
        <w:rPr>
          <w:rFonts w:hint="eastAsia"/>
        </w:rPr>
        <w:t>поиска</w:t>
      </w:r>
      <w:r>
        <w:t xml:space="preserve"> </w:t>
      </w:r>
      <w:r>
        <w:rPr>
          <w:rFonts w:hint="eastAsia"/>
        </w:rPr>
        <w:t>наилучшего</w:t>
      </w:r>
      <w:r>
        <w:t xml:space="preserve"> </w:t>
      </w:r>
      <w:r>
        <w:rPr>
          <w:rFonts w:hint="eastAsia"/>
        </w:rPr>
        <w:t>исполнителя</w:t>
      </w:r>
    </w:p>
    <w:p w14:paraId="1EA567EE" w14:textId="77777777" w:rsidR="006B50B1" w:rsidRDefault="006B50B1" w:rsidP="006B50B1"/>
    <w:p w14:paraId="4A90CE42" w14:textId="77777777" w:rsidR="006B50B1" w:rsidRDefault="006B50B1" w:rsidP="006B50B1">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304587AE" w14:textId="77777777" w:rsidR="006B50B1" w:rsidRDefault="006B50B1" w:rsidP="006B50B1"/>
    <w:p w14:paraId="7672DF8C" w14:textId="77777777" w:rsidR="006B50B1" w:rsidRDefault="006B50B1" w:rsidP="006B50B1">
      <w:r>
        <w:rPr>
          <w:rFonts w:hint="eastAsia"/>
        </w:rPr>
        <w:t>ГЛАВА</w:t>
      </w:r>
      <w:r>
        <w:t xml:space="preserve"> 4 </w:t>
      </w:r>
      <w:r>
        <w:rPr>
          <w:rFonts w:hint="eastAsia"/>
        </w:rPr>
        <w:t>Экспериментальные</w:t>
      </w:r>
      <w:r>
        <w:t xml:space="preserve"> </w:t>
      </w:r>
      <w:r>
        <w:rPr>
          <w:rFonts w:hint="eastAsia"/>
        </w:rPr>
        <w:t>исследования</w:t>
      </w:r>
      <w:r>
        <w:t xml:space="preserve"> </w:t>
      </w:r>
      <w:r>
        <w:rPr>
          <w:rFonts w:hint="eastAsia"/>
        </w:rPr>
        <w:t>и</w:t>
      </w:r>
      <w:r>
        <w:t xml:space="preserve"> </w:t>
      </w:r>
      <w:r>
        <w:rPr>
          <w:rFonts w:hint="eastAsia"/>
        </w:rPr>
        <w:t>апробация</w:t>
      </w:r>
      <w:r>
        <w:t xml:space="preserve"> </w:t>
      </w:r>
      <w:r>
        <w:rPr>
          <w:rFonts w:hint="eastAsia"/>
        </w:rPr>
        <w:t>результата</w:t>
      </w:r>
    </w:p>
    <w:p w14:paraId="2FF6E6AF" w14:textId="77777777" w:rsidR="006B50B1" w:rsidRDefault="006B50B1" w:rsidP="006B50B1"/>
    <w:p w14:paraId="2DFCA5E9" w14:textId="77777777" w:rsidR="006B50B1" w:rsidRDefault="006B50B1" w:rsidP="006B50B1">
      <w:r>
        <w:t xml:space="preserve">4.1 </w:t>
      </w:r>
      <w:r>
        <w:rPr>
          <w:rFonts w:hint="eastAsia"/>
        </w:rPr>
        <w:t>Описание</w:t>
      </w:r>
      <w:r>
        <w:t xml:space="preserve"> </w:t>
      </w:r>
      <w:r>
        <w:rPr>
          <w:rFonts w:hint="eastAsia"/>
        </w:rPr>
        <w:t>апробации</w:t>
      </w:r>
      <w:r>
        <w:t xml:space="preserve"> </w:t>
      </w:r>
      <w:r>
        <w:rPr>
          <w:rFonts w:hint="eastAsia"/>
        </w:rPr>
        <w:t>метода</w:t>
      </w:r>
    </w:p>
    <w:p w14:paraId="5075A96B" w14:textId="77777777" w:rsidR="006B50B1" w:rsidRDefault="006B50B1" w:rsidP="006B50B1"/>
    <w:p w14:paraId="4CF15C8A" w14:textId="77777777" w:rsidR="006B50B1" w:rsidRDefault="006B50B1" w:rsidP="006B50B1">
      <w:r>
        <w:t xml:space="preserve">4.2 </w:t>
      </w:r>
      <w:r>
        <w:rPr>
          <w:rFonts w:hint="eastAsia"/>
        </w:rPr>
        <w:t>Анализ</w:t>
      </w:r>
      <w:r>
        <w:t xml:space="preserve"> </w:t>
      </w:r>
      <w:r>
        <w:rPr>
          <w:rFonts w:hint="eastAsia"/>
        </w:rPr>
        <w:t>работы</w:t>
      </w:r>
      <w:r>
        <w:t xml:space="preserve"> </w:t>
      </w:r>
      <w:r>
        <w:rPr>
          <w:rFonts w:hint="eastAsia"/>
        </w:rPr>
        <w:t>метода</w:t>
      </w:r>
      <w:r>
        <w:t xml:space="preserve"> </w:t>
      </w:r>
      <w:r>
        <w:rPr>
          <w:rFonts w:hint="eastAsia"/>
        </w:rPr>
        <w:t>и</w:t>
      </w:r>
      <w:r>
        <w:t xml:space="preserve"> </w:t>
      </w:r>
      <w:r>
        <w:rPr>
          <w:rFonts w:hint="eastAsia"/>
        </w:rPr>
        <w:t>экспериментальные</w:t>
      </w:r>
      <w:r>
        <w:t xml:space="preserve"> </w:t>
      </w:r>
      <w:r>
        <w:rPr>
          <w:rFonts w:hint="eastAsia"/>
        </w:rPr>
        <w:t>данные</w:t>
      </w:r>
    </w:p>
    <w:p w14:paraId="6277FED6" w14:textId="77777777" w:rsidR="006B50B1" w:rsidRDefault="006B50B1" w:rsidP="006B50B1"/>
    <w:p w14:paraId="30783661" w14:textId="77777777" w:rsidR="006B50B1" w:rsidRDefault="006B50B1" w:rsidP="006B50B1">
      <w:r>
        <w:t xml:space="preserve">4.3 </w:t>
      </w:r>
      <w:r>
        <w:rPr>
          <w:rFonts w:hint="eastAsia"/>
        </w:rPr>
        <w:t>Практическая</w:t>
      </w:r>
      <w:r>
        <w:t xml:space="preserve"> </w:t>
      </w:r>
      <w:r>
        <w:rPr>
          <w:rFonts w:hint="eastAsia"/>
        </w:rPr>
        <w:t>значимость</w:t>
      </w:r>
      <w:r>
        <w:t xml:space="preserve"> </w:t>
      </w:r>
      <w:r>
        <w:rPr>
          <w:rFonts w:hint="eastAsia"/>
        </w:rPr>
        <w:t>метода</w:t>
      </w:r>
    </w:p>
    <w:p w14:paraId="0ECAEA87" w14:textId="77777777" w:rsidR="006B50B1" w:rsidRDefault="006B50B1" w:rsidP="006B50B1"/>
    <w:p w14:paraId="1993F4DE" w14:textId="77777777" w:rsidR="006B50B1" w:rsidRDefault="006B50B1" w:rsidP="006B50B1">
      <w:r>
        <w:t xml:space="preserve">4.4 </w:t>
      </w:r>
      <w:r>
        <w:rPr>
          <w:rFonts w:hint="eastAsia"/>
        </w:rPr>
        <w:t>Дальнейшая</w:t>
      </w:r>
      <w:r>
        <w:t xml:space="preserve"> </w:t>
      </w:r>
      <w:r>
        <w:rPr>
          <w:rFonts w:hint="eastAsia"/>
        </w:rPr>
        <w:t>работа</w:t>
      </w:r>
      <w:r>
        <w:t xml:space="preserve"> </w:t>
      </w:r>
      <w:r>
        <w:rPr>
          <w:rFonts w:hint="eastAsia"/>
        </w:rPr>
        <w:t>с</w:t>
      </w:r>
      <w:r>
        <w:t xml:space="preserve"> </w:t>
      </w:r>
      <w:r>
        <w:rPr>
          <w:rFonts w:hint="eastAsia"/>
        </w:rPr>
        <w:t>полученными</w:t>
      </w:r>
      <w:r>
        <w:t xml:space="preserve"> </w:t>
      </w:r>
      <w:r>
        <w:rPr>
          <w:rFonts w:hint="eastAsia"/>
        </w:rPr>
        <w:t>данными</w:t>
      </w:r>
      <w:r>
        <w:t xml:space="preserve"> </w:t>
      </w:r>
      <w:r>
        <w:rPr>
          <w:rFonts w:hint="eastAsia"/>
        </w:rPr>
        <w:t>и</w:t>
      </w:r>
      <w:r>
        <w:t xml:space="preserve"> </w:t>
      </w:r>
      <w:r>
        <w:rPr>
          <w:rFonts w:hint="eastAsia"/>
        </w:rPr>
        <w:t>рекомендации</w:t>
      </w:r>
      <w:r>
        <w:t xml:space="preserve"> </w:t>
      </w:r>
      <w:r>
        <w:rPr>
          <w:rFonts w:hint="eastAsia"/>
        </w:rPr>
        <w:t>по</w:t>
      </w:r>
    </w:p>
    <w:p w14:paraId="5C25A87C" w14:textId="77777777" w:rsidR="006B50B1" w:rsidRDefault="006B50B1" w:rsidP="006B50B1"/>
    <w:p w14:paraId="2BBD93F6" w14:textId="77777777" w:rsidR="006B50B1" w:rsidRDefault="006B50B1" w:rsidP="006B50B1">
      <w:r>
        <w:rPr>
          <w:rFonts w:hint="eastAsia"/>
        </w:rPr>
        <w:t>использованию</w:t>
      </w:r>
      <w:r>
        <w:t xml:space="preserve"> </w:t>
      </w:r>
      <w:r>
        <w:rPr>
          <w:rFonts w:hint="eastAsia"/>
        </w:rPr>
        <w:t>метода</w:t>
      </w:r>
    </w:p>
    <w:p w14:paraId="22E201F6" w14:textId="77777777" w:rsidR="006B50B1" w:rsidRDefault="006B50B1" w:rsidP="006B50B1"/>
    <w:p w14:paraId="5371F9AE" w14:textId="77777777" w:rsidR="006B50B1" w:rsidRDefault="006B50B1" w:rsidP="006B50B1">
      <w:r>
        <w:rPr>
          <w:rFonts w:hint="eastAsia"/>
        </w:rPr>
        <w:t>Выводы</w:t>
      </w:r>
      <w:r>
        <w:t xml:space="preserve"> </w:t>
      </w:r>
      <w:r>
        <w:rPr>
          <w:rFonts w:hint="eastAsia"/>
        </w:rPr>
        <w:t>по</w:t>
      </w:r>
      <w:r>
        <w:t xml:space="preserve"> </w:t>
      </w:r>
      <w:r>
        <w:rPr>
          <w:rFonts w:hint="eastAsia"/>
        </w:rPr>
        <w:t>четвертой</w:t>
      </w:r>
      <w:r>
        <w:t xml:space="preserve"> </w:t>
      </w:r>
      <w:r>
        <w:rPr>
          <w:rFonts w:hint="eastAsia"/>
        </w:rPr>
        <w:t>главе</w:t>
      </w:r>
    </w:p>
    <w:p w14:paraId="568474B5" w14:textId="77777777" w:rsidR="006B50B1" w:rsidRDefault="006B50B1" w:rsidP="006B50B1"/>
    <w:p w14:paraId="327E1E32" w14:textId="77777777" w:rsidR="006B50B1" w:rsidRDefault="006B50B1" w:rsidP="006B50B1">
      <w:r>
        <w:rPr>
          <w:rFonts w:hint="eastAsia"/>
        </w:rPr>
        <w:t>Заключение</w:t>
      </w:r>
    </w:p>
    <w:p w14:paraId="2B5920DC" w14:textId="77777777" w:rsidR="006B50B1" w:rsidRDefault="006B50B1" w:rsidP="006B50B1"/>
    <w:p w14:paraId="154E5059" w14:textId="77777777" w:rsidR="006B50B1" w:rsidRDefault="006B50B1" w:rsidP="006B50B1">
      <w:r>
        <w:rPr>
          <w:rFonts w:hint="eastAsia"/>
        </w:rPr>
        <w:t>Список</w:t>
      </w:r>
      <w:r>
        <w:t xml:space="preserve"> </w:t>
      </w:r>
      <w:r>
        <w:rPr>
          <w:rFonts w:hint="eastAsia"/>
        </w:rPr>
        <w:t>сокращений</w:t>
      </w:r>
    </w:p>
    <w:p w14:paraId="786D1130" w14:textId="77777777" w:rsidR="006B50B1" w:rsidRDefault="006B50B1" w:rsidP="006B50B1"/>
    <w:p w14:paraId="0B395ABF" w14:textId="77777777" w:rsidR="006B50B1" w:rsidRDefault="006B50B1" w:rsidP="006B50B1">
      <w:r>
        <w:rPr>
          <w:rFonts w:hint="eastAsia"/>
        </w:rPr>
        <w:t>Список</w:t>
      </w:r>
      <w:r>
        <w:t xml:space="preserve"> </w:t>
      </w:r>
      <w:r>
        <w:rPr>
          <w:rFonts w:hint="eastAsia"/>
        </w:rPr>
        <w:t>литературы</w:t>
      </w:r>
    </w:p>
    <w:p w14:paraId="325B120D" w14:textId="77777777" w:rsidR="006B50B1" w:rsidRDefault="006B50B1" w:rsidP="006B50B1"/>
    <w:p w14:paraId="6AD04D31" w14:textId="77777777" w:rsidR="006B50B1" w:rsidRDefault="006B50B1" w:rsidP="006B50B1">
      <w:r>
        <w:rPr>
          <w:rFonts w:hint="eastAsia"/>
        </w:rPr>
        <w:lastRenderedPageBreak/>
        <w:t>Приложение</w:t>
      </w:r>
      <w:r>
        <w:t xml:space="preserve"> </w:t>
      </w:r>
      <w:r>
        <w:rPr>
          <w:rFonts w:hint="eastAsia"/>
        </w:rPr>
        <w:t>А</w:t>
      </w:r>
    </w:p>
    <w:p w14:paraId="542E5426" w14:textId="77777777" w:rsidR="006B50B1" w:rsidRDefault="006B50B1" w:rsidP="006B50B1"/>
    <w:p w14:paraId="105F1FAE" w14:textId="77777777" w:rsidR="006B50B1" w:rsidRDefault="006B50B1" w:rsidP="006B50B1">
      <w:r>
        <w:rPr>
          <w:rFonts w:hint="eastAsia"/>
        </w:rPr>
        <w:t>Приложение</w:t>
      </w:r>
      <w:r>
        <w:t xml:space="preserve"> </w:t>
      </w:r>
      <w:r>
        <w:rPr>
          <w:rFonts w:hint="eastAsia"/>
        </w:rPr>
        <w:t>Б</w:t>
      </w:r>
    </w:p>
    <w:p w14:paraId="2C4F22F0" w14:textId="77777777" w:rsidR="006B50B1" w:rsidRDefault="006B50B1" w:rsidP="006B50B1"/>
    <w:p w14:paraId="72FC2B06" w14:textId="77777777" w:rsidR="006B50B1" w:rsidRDefault="006B50B1" w:rsidP="006B50B1">
      <w:r>
        <w:rPr>
          <w:rFonts w:hint="eastAsia"/>
        </w:rPr>
        <w:t>Приложение</w:t>
      </w:r>
      <w:r>
        <w:t xml:space="preserve"> </w:t>
      </w:r>
      <w:r>
        <w:rPr>
          <w:rFonts w:hint="eastAsia"/>
        </w:rPr>
        <w:t>В</w:t>
      </w:r>
    </w:p>
    <w:p w14:paraId="4F0B7D37" w14:textId="77777777" w:rsidR="006B50B1" w:rsidRDefault="006B50B1" w:rsidP="006B50B1"/>
    <w:p w14:paraId="133A4C34" w14:textId="06CF8086" w:rsidR="006B50B1" w:rsidRPr="006B50B1" w:rsidRDefault="006B50B1" w:rsidP="006B50B1">
      <w:r>
        <w:rPr>
          <w:rFonts w:hint="eastAsia"/>
        </w:rPr>
        <w:t>Приложение</w:t>
      </w:r>
      <w:r>
        <w:t xml:space="preserve"> </w:t>
      </w:r>
      <w:r>
        <w:rPr>
          <w:rFonts w:hint="eastAsia"/>
        </w:rPr>
        <w:t>Г</w:t>
      </w:r>
    </w:p>
    <w:sectPr w:rsidR="006B50B1" w:rsidRPr="006B50B1" w:rsidSect="00FD315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96248" w14:textId="77777777" w:rsidR="00FD315F" w:rsidRDefault="00FD315F">
      <w:pPr>
        <w:spacing w:after="0" w:line="240" w:lineRule="auto"/>
      </w:pPr>
      <w:r>
        <w:separator/>
      </w:r>
    </w:p>
  </w:endnote>
  <w:endnote w:type="continuationSeparator" w:id="0">
    <w:p w14:paraId="5565C676" w14:textId="77777777" w:rsidR="00FD315F" w:rsidRDefault="00FD3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83B95" w14:textId="77777777" w:rsidR="00FD315F" w:rsidRDefault="00FD315F"/>
    <w:p w14:paraId="2B22A37D" w14:textId="77777777" w:rsidR="00FD315F" w:rsidRDefault="00FD315F"/>
    <w:p w14:paraId="6AE6BC83" w14:textId="77777777" w:rsidR="00FD315F" w:rsidRDefault="00FD315F"/>
    <w:p w14:paraId="30DAE015" w14:textId="77777777" w:rsidR="00FD315F" w:rsidRDefault="00FD315F"/>
    <w:p w14:paraId="57D34E15" w14:textId="77777777" w:rsidR="00FD315F" w:rsidRDefault="00FD315F"/>
    <w:p w14:paraId="60676E44" w14:textId="77777777" w:rsidR="00FD315F" w:rsidRDefault="00FD315F"/>
    <w:p w14:paraId="7AFE2375" w14:textId="77777777" w:rsidR="00FD315F" w:rsidRDefault="00FD315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8DF7E9" wp14:editId="066C92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7F8E0" w14:textId="77777777" w:rsidR="00FD315F" w:rsidRDefault="00FD31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DF7E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5B7F8E0" w14:textId="77777777" w:rsidR="00FD315F" w:rsidRDefault="00FD31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A329E8" w14:textId="77777777" w:rsidR="00FD315F" w:rsidRDefault="00FD315F"/>
    <w:p w14:paraId="488B5A0F" w14:textId="77777777" w:rsidR="00FD315F" w:rsidRDefault="00FD315F"/>
    <w:p w14:paraId="250AD4CF" w14:textId="77777777" w:rsidR="00FD315F" w:rsidRDefault="00FD315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37E922" wp14:editId="11F76DA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37B34" w14:textId="77777777" w:rsidR="00FD315F" w:rsidRDefault="00FD315F"/>
                          <w:p w14:paraId="0E3A2953" w14:textId="77777777" w:rsidR="00FD315F" w:rsidRDefault="00FD31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37E92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A237B34" w14:textId="77777777" w:rsidR="00FD315F" w:rsidRDefault="00FD315F"/>
                    <w:p w14:paraId="0E3A2953" w14:textId="77777777" w:rsidR="00FD315F" w:rsidRDefault="00FD31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92CE23" w14:textId="77777777" w:rsidR="00FD315F" w:rsidRDefault="00FD315F"/>
    <w:p w14:paraId="39FACC63" w14:textId="77777777" w:rsidR="00FD315F" w:rsidRDefault="00FD315F">
      <w:pPr>
        <w:rPr>
          <w:sz w:val="2"/>
          <w:szCs w:val="2"/>
        </w:rPr>
      </w:pPr>
    </w:p>
    <w:p w14:paraId="657FCA3A" w14:textId="77777777" w:rsidR="00FD315F" w:rsidRDefault="00FD315F"/>
    <w:p w14:paraId="727E1239" w14:textId="77777777" w:rsidR="00FD315F" w:rsidRDefault="00FD315F">
      <w:pPr>
        <w:spacing w:after="0" w:line="240" w:lineRule="auto"/>
      </w:pPr>
    </w:p>
  </w:footnote>
  <w:footnote w:type="continuationSeparator" w:id="0">
    <w:p w14:paraId="5A0747EB" w14:textId="77777777" w:rsidR="00FD315F" w:rsidRDefault="00FD3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07"/>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5F"/>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16381</TotalTime>
  <Pages>4</Pages>
  <Words>364</Words>
  <Characters>2079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1918</cp:revision>
  <cp:lastPrinted>2009-02-06T05:36:00Z</cp:lastPrinted>
  <dcterms:created xsi:type="dcterms:W3CDTF">2024-01-07T13:43:00Z</dcterms:created>
  <dcterms:modified xsi:type="dcterms:W3CDTF">2024-02-04T21:47:00Z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