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13E2" w14:textId="687FB6E7" w:rsidR="00E848AD" w:rsidRDefault="003819DA" w:rsidP="003819DA">
      <w:r w:rsidRPr="003819DA">
        <w:rPr>
          <w:rFonts w:hint="eastAsia"/>
        </w:rPr>
        <w:t>Колесникова</w:t>
      </w:r>
      <w:r w:rsidRPr="003819DA">
        <w:t xml:space="preserve"> </w:t>
      </w:r>
      <w:r w:rsidRPr="003819DA">
        <w:rPr>
          <w:rFonts w:hint="eastAsia"/>
        </w:rPr>
        <w:t>Анна</w:t>
      </w:r>
      <w:r w:rsidRPr="003819DA">
        <w:t xml:space="preserve"> </w:t>
      </w:r>
      <w:r w:rsidRPr="003819DA">
        <w:rPr>
          <w:rFonts w:hint="eastAsia"/>
        </w:rPr>
        <w:t>Юрьевна</w:t>
      </w:r>
      <w:r>
        <w:t xml:space="preserve"> </w:t>
      </w:r>
      <w:r w:rsidRPr="003819DA">
        <w:rPr>
          <w:rFonts w:hint="eastAsia"/>
        </w:rPr>
        <w:t>Лингвистическое</w:t>
      </w:r>
      <w:r w:rsidRPr="003819DA">
        <w:t xml:space="preserve"> </w:t>
      </w:r>
      <w:r w:rsidRPr="003819DA">
        <w:rPr>
          <w:rFonts w:hint="eastAsia"/>
        </w:rPr>
        <w:t>моделирование</w:t>
      </w:r>
      <w:r w:rsidRPr="003819DA">
        <w:t xml:space="preserve"> </w:t>
      </w:r>
      <w:r w:rsidRPr="003819DA">
        <w:rPr>
          <w:rFonts w:hint="eastAsia"/>
        </w:rPr>
        <w:t>ирреального</w:t>
      </w:r>
      <w:r w:rsidRPr="003819DA">
        <w:t xml:space="preserve"> </w:t>
      </w:r>
      <w:r w:rsidRPr="003819DA">
        <w:rPr>
          <w:rFonts w:hint="eastAsia"/>
        </w:rPr>
        <w:t>в</w:t>
      </w:r>
      <w:r w:rsidRPr="003819DA">
        <w:t xml:space="preserve"> </w:t>
      </w:r>
      <w:r w:rsidRPr="003819DA">
        <w:rPr>
          <w:rFonts w:hint="eastAsia"/>
        </w:rPr>
        <w:t>творчестве</w:t>
      </w:r>
      <w:r w:rsidRPr="003819DA">
        <w:t xml:space="preserve"> </w:t>
      </w:r>
      <w:r w:rsidRPr="003819DA">
        <w:rPr>
          <w:rFonts w:hint="eastAsia"/>
        </w:rPr>
        <w:t>В</w:t>
      </w:r>
      <w:r w:rsidRPr="003819DA">
        <w:t xml:space="preserve">. </w:t>
      </w:r>
      <w:r w:rsidRPr="003819DA">
        <w:rPr>
          <w:rFonts w:hint="eastAsia"/>
        </w:rPr>
        <w:t>Пелевина</w:t>
      </w:r>
      <w:r w:rsidRPr="003819DA">
        <w:t xml:space="preserve">: </w:t>
      </w:r>
      <w:r w:rsidRPr="003819DA">
        <w:rPr>
          <w:rFonts w:hint="eastAsia"/>
        </w:rPr>
        <w:t>перцептивный</w:t>
      </w:r>
      <w:r w:rsidRPr="003819DA">
        <w:t xml:space="preserve"> </w:t>
      </w:r>
      <w:r w:rsidRPr="003819DA">
        <w:rPr>
          <w:rFonts w:hint="eastAsia"/>
        </w:rPr>
        <w:t>аспект</w:t>
      </w:r>
    </w:p>
    <w:p w14:paraId="696DFFFF" w14:textId="77777777" w:rsidR="003819DA" w:rsidRDefault="003819DA" w:rsidP="003819DA">
      <w:r>
        <w:rPr>
          <w:rFonts w:hint="eastAsia"/>
        </w:rPr>
        <w:t>ОГЛАВЛЕНИЕ</w:t>
      </w:r>
      <w:r>
        <w:t xml:space="preserve"> </w:t>
      </w:r>
      <w:r>
        <w:rPr>
          <w:rFonts w:hint="eastAsia"/>
        </w:rPr>
        <w:t>ДИССЕРТАЦИИ</w:t>
      </w:r>
    </w:p>
    <w:p w14:paraId="3C02B890" w14:textId="77777777" w:rsidR="003819DA" w:rsidRDefault="003819DA" w:rsidP="003819DA">
      <w:r>
        <w:rPr>
          <w:rFonts w:hint="eastAsia"/>
        </w:rPr>
        <w:t>кандидат</w:t>
      </w:r>
      <w:r>
        <w:t xml:space="preserve"> </w:t>
      </w:r>
      <w:r>
        <w:rPr>
          <w:rFonts w:hint="eastAsia"/>
        </w:rPr>
        <w:t>наук</w:t>
      </w:r>
      <w:r>
        <w:t xml:space="preserve"> </w:t>
      </w:r>
      <w:r>
        <w:rPr>
          <w:rFonts w:hint="eastAsia"/>
        </w:rPr>
        <w:t>Колесникова</w:t>
      </w:r>
      <w:r>
        <w:t xml:space="preserve"> </w:t>
      </w:r>
      <w:r>
        <w:rPr>
          <w:rFonts w:hint="eastAsia"/>
        </w:rPr>
        <w:t>Анна</w:t>
      </w:r>
      <w:r>
        <w:t xml:space="preserve"> </w:t>
      </w:r>
      <w:r>
        <w:rPr>
          <w:rFonts w:hint="eastAsia"/>
        </w:rPr>
        <w:t>Юрьевна</w:t>
      </w:r>
    </w:p>
    <w:p w14:paraId="4F6F3C2F" w14:textId="77777777" w:rsidR="003819DA" w:rsidRDefault="003819DA" w:rsidP="003819DA">
      <w:r>
        <w:rPr>
          <w:rFonts w:hint="eastAsia"/>
        </w:rPr>
        <w:t>ВВЕДЕНИЕ</w:t>
      </w:r>
    </w:p>
    <w:p w14:paraId="7964C909" w14:textId="77777777" w:rsidR="003819DA" w:rsidRDefault="003819DA" w:rsidP="003819DA"/>
    <w:p w14:paraId="2A81690A" w14:textId="77777777" w:rsidR="003819DA" w:rsidRDefault="003819DA" w:rsidP="003819DA">
      <w:r>
        <w:t xml:space="preserve">1 </w:t>
      </w:r>
      <w:r>
        <w:rPr>
          <w:rFonts w:hint="eastAsia"/>
        </w:rPr>
        <w:t>ФЕНОМЕН</w:t>
      </w:r>
      <w:r>
        <w:t xml:space="preserve"> </w:t>
      </w:r>
      <w:r>
        <w:rPr>
          <w:rFonts w:hint="eastAsia"/>
        </w:rPr>
        <w:t>ВОСПРИЯТИЯ</w:t>
      </w:r>
      <w:r>
        <w:t xml:space="preserve"> </w:t>
      </w:r>
      <w:r>
        <w:rPr>
          <w:rFonts w:hint="eastAsia"/>
        </w:rPr>
        <w:t>КАК</w:t>
      </w:r>
      <w:r>
        <w:t xml:space="preserve"> </w:t>
      </w:r>
      <w:r>
        <w:rPr>
          <w:rFonts w:hint="eastAsia"/>
        </w:rPr>
        <w:t>ОБЪЕКТ</w:t>
      </w:r>
      <w:r>
        <w:t xml:space="preserve"> </w:t>
      </w:r>
      <w:r>
        <w:rPr>
          <w:rFonts w:hint="eastAsia"/>
        </w:rPr>
        <w:t>ЛИНГВИСТИЧЕСКИХ</w:t>
      </w:r>
      <w:r>
        <w:t xml:space="preserve"> </w:t>
      </w:r>
      <w:r>
        <w:rPr>
          <w:rFonts w:hint="eastAsia"/>
        </w:rPr>
        <w:t>ИССЛЕДОВАНИЙ</w:t>
      </w:r>
    </w:p>
    <w:p w14:paraId="41A76765" w14:textId="77777777" w:rsidR="003819DA" w:rsidRDefault="003819DA" w:rsidP="003819DA"/>
    <w:p w14:paraId="4E366176" w14:textId="77777777" w:rsidR="003819DA" w:rsidRDefault="003819DA" w:rsidP="003819DA">
      <w:r>
        <w:t xml:space="preserve">1.1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восприятия</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1745C88E" w14:textId="77777777" w:rsidR="003819DA" w:rsidRDefault="003819DA" w:rsidP="003819DA"/>
    <w:p w14:paraId="6B2BBD82" w14:textId="77777777" w:rsidR="003819DA" w:rsidRDefault="003819DA" w:rsidP="003819DA">
      <w:r>
        <w:t xml:space="preserve">1.2 </w:t>
      </w:r>
      <w:r>
        <w:rPr>
          <w:rFonts w:hint="eastAsia"/>
        </w:rPr>
        <w:t>Ситуация</w:t>
      </w:r>
      <w:r>
        <w:t xml:space="preserve"> </w:t>
      </w:r>
      <w:r>
        <w:rPr>
          <w:rFonts w:hint="eastAsia"/>
        </w:rPr>
        <w:t>восприятия</w:t>
      </w:r>
      <w:r>
        <w:t xml:space="preserve">: </w:t>
      </w:r>
      <w:r>
        <w:rPr>
          <w:rFonts w:hint="eastAsia"/>
        </w:rPr>
        <w:t>структура</w:t>
      </w:r>
      <w:r>
        <w:t xml:space="preserve"> </w:t>
      </w:r>
      <w:r>
        <w:rPr>
          <w:rFonts w:hint="eastAsia"/>
        </w:rPr>
        <w:t>пропозиции</w:t>
      </w:r>
      <w:r>
        <w:t xml:space="preserve"> </w:t>
      </w:r>
      <w:r>
        <w:rPr>
          <w:rFonts w:hint="eastAsia"/>
        </w:rPr>
        <w:t>и</w:t>
      </w:r>
      <w:r>
        <w:t xml:space="preserve"> </w:t>
      </w:r>
      <w:r>
        <w:rPr>
          <w:rFonts w:hint="eastAsia"/>
        </w:rPr>
        <w:t>языковые</w:t>
      </w:r>
      <w:r>
        <w:t xml:space="preserve"> </w:t>
      </w:r>
      <w:r>
        <w:rPr>
          <w:rFonts w:hint="eastAsia"/>
        </w:rPr>
        <w:t>средства</w:t>
      </w:r>
      <w:r>
        <w:t xml:space="preserve"> </w:t>
      </w:r>
      <w:r>
        <w:rPr>
          <w:rFonts w:hint="eastAsia"/>
        </w:rPr>
        <w:t>репрезентации</w:t>
      </w:r>
      <w:r>
        <w:t xml:space="preserve"> </w:t>
      </w:r>
      <w:r>
        <w:rPr>
          <w:rFonts w:hint="eastAsia"/>
        </w:rPr>
        <w:t>основных</w:t>
      </w:r>
      <w:r>
        <w:t xml:space="preserve"> </w:t>
      </w:r>
      <w:r>
        <w:rPr>
          <w:rFonts w:hint="eastAsia"/>
        </w:rPr>
        <w:t>компонентов</w:t>
      </w:r>
    </w:p>
    <w:p w14:paraId="081220D6" w14:textId="77777777" w:rsidR="003819DA" w:rsidRDefault="003819DA" w:rsidP="003819DA"/>
    <w:p w14:paraId="3A8267EA" w14:textId="77777777" w:rsidR="003819DA" w:rsidRDefault="003819DA" w:rsidP="003819DA">
      <w:r>
        <w:t xml:space="preserve">1.3 </w:t>
      </w:r>
      <w:r>
        <w:rPr>
          <w:rFonts w:hint="eastAsia"/>
        </w:rPr>
        <w:t>Семантика</w:t>
      </w:r>
      <w:r>
        <w:t xml:space="preserve"> </w:t>
      </w:r>
      <w:r>
        <w:rPr>
          <w:rFonts w:hint="eastAsia"/>
        </w:rPr>
        <w:t>восприятия</w:t>
      </w:r>
      <w:r>
        <w:t xml:space="preserve"> </w:t>
      </w:r>
      <w:r>
        <w:rPr>
          <w:rFonts w:hint="eastAsia"/>
        </w:rPr>
        <w:t>и</w:t>
      </w:r>
      <w:r>
        <w:t xml:space="preserve"> </w:t>
      </w:r>
      <w:r>
        <w:rPr>
          <w:rFonts w:hint="eastAsia"/>
        </w:rPr>
        <w:t>ее</w:t>
      </w:r>
      <w:r>
        <w:t xml:space="preserve"> </w:t>
      </w:r>
      <w:r>
        <w:rPr>
          <w:rFonts w:hint="eastAsia"/>
        </w:rPr>
        <w:t>роль</w:t>
      </w:r>
      <w:r>
        <w:t xml:space="preserve"> </w:t>
      </w:r>
      <w:r>
        <w:rPr>
          <w:rFonts w:hint="eastAsia"/>
        </w:rPr>
        <w:t>в</w:t>
      </w:r>
      <w:r>
        <w:t xml:space="preserve"> </w:t>
      </w:r>
      <w:r>
        <w:rPr>
          <w:rFonts w:hint="eastAsia"/>
        </w:rPr>
        <w:t>художественном</w:t>
      </w:r>
      <w:r>
        <w:t xml:space="preserve"> </w:t>
      </w:r>
      <w:r>
        <w:rPr>
          <w:rFonts w:hint="eastAsia"/>
        </w:rPr>
        <w:t>тексте</w:t>
      </w:r>
    </w:p>
    <w:p w14:paraId="37D9625C" w14:textId="77777777" w:rsidR="003819DA" w:rsidRDefault="003819DA" w:rsidP="003819DA"/>
    <w:p w14:paraId="299F41E8" w14:textId="77777777" w:rsidR="003819DA" w:rsidRDefault="003819DA" w:rsidP="003819DA">
      <w:r>
        <w:t xml:space="preserve">1.4 </w:t>
      </w:r>
      <w:r>
        <w:rPr>
          <w:rFonts w:hint="eastAsia"/>
        </w:rPr>
        <w:t>Восприятие</w:t>
      </w:r>
      <w:r>
        <w:t xml:space="preserve"> </w:t>
      </w:r>
      <w:r>
        <w:rPr>
          <w:rFonts w:hint="eastAsia"/>
        </w:rPr>
        <w:t>ирреального</w:t>
      </w:r>
      <w:r>
        <w:t xml:space="preserve"> </w:t>
      </w:r>
      <w:r>
        <w:rPr>
          <w:rFonts w:hint="eastAsia"/>
        </w:rPr>
        <w:t>в</w:t>
      </w:r>
      <w:r>
        <w:t xml:space="preserve"> </w:t>
      </w:r>
      <w:r>
        <w:rPr>
          <w:rFonts w:hint="eastAsia"/>
        </w:rPr>
        <w:t>контексте</w:t>
      </w:r>
      <w:r>
        <w:t xml:space="preserve"> </w:t>
      </w:r>
      <w:r>
        <w:rPr>
          <w:rFonts w:hint="eastAsia"/>
        </w:rPr>
        <w:t>изучения</w:t>
      </w:r>
      <w:r>
        <w:t xml:space="preserve"> </w:t>
      </w:r>
      <w:r>
        <w:rPr>
          <w:rFonts w:hint="eastAsia"/>
        </w:rPr>
        <w:t>перцептивной</w:t>
      </w:r>
      <w:r>
        <w:t xml:space="preserve"> </w:t>
      </w:r>
      <w:r>
        <w:rPr>
          <w:rFonts w:hint="eastAsia"/>
        </w:rPr>
        <w:t>семантики</w:t>
      </w:r>
      <w:r>
        <w:t xml:space="preserve"> </w:t>
      </w:r>
      <w:r>
        <w:rPr>
          <w:rFonts w:hint="eastAsia"/>
        </w:rPr>
        <w:t>в</w:t>
      </w:r>
      <w:r>
        <w:t xml:space="preserve"> </w:t>
      </w:r>
      <w:r>
        <w:rPr>
          <w:rFonts w:hint="eastAsia"/>
        </w:rPr>
        <w:t>художественном</w:t>
      </w:r>
      <w:r>
        <w:t xml:space="preserve"> </w:t>
      </w:r>
      <w:r>
        <w:rPr>
          <w:rFonts w:hint="eastAsia"/>
        </w:rPr>
        <w:t>тексте</w:t>
      </w:r>
    </w:p>
    <w:p w14:paraId="5DB03CFE" w14:textId="77777777" w:rsidR="003819DA" w:rsidRDefault="003819DA" w:rsidP="003819DA"/>
    <w:p w14:paraId="4D20C2B3" w14:textId="77777777" w:rsidR="003819DA" w:rsidRDefault="003819DA" w:rsidP="003819DA">
      <w:r>
        <w:t xml:space="preserve">1.5 </w:t>
      </w:r>
      <w:r>
        <w:rPr>
          <w:rFonts w:hint="eastAsia"/>
        </w:rPr>
        <w:t>Лингвистическое</w:t>
      </w:r>
      <w:r>
        <w:t xml:space="preserve"> </w:t>
      </w:r>
      <w:r>
        <w:rPr>
          <w:rFonts w:hint="eastAsia"/>
        </w:rPr>
        <w:t>моделирование</w:t>
      </w:r>
      <w:r>
        <w:t xml:space="preserve"> </w:t>
      </w:r>
      <w:r>
        <w:rPr>
          <w:rFonts w:hint="eastAsia"/>
        </w:rPr>
        <w:t>как</w:t>
      </w:r>
      <w:r>
        <w:t xml:space="preserve"> </w:t>
      </w:r>
      <w:r>
        <w:rPr>
          <w:rFonts w:hint="eastAsia"/>
        </w:rPr>
        <w:t>способ</w:t>
      </w:r>
      <w:r>
        <w:t xml:space="preserve"> </w:t>
      </w:r>
      <w:r>
        <w:rPr>
          <w:rFonts w:hint="eastAsia"/>
        </w:rPr>
        <w:t>изучения</w:t>
      </w:r>
      <w:r>
        <w:t xml:space="preserve"> </w:t>
      </w:r>
      <w:r>
        <w:rPr>
          <w:rFonts w:hint="eastAsia"/>
        </w:rPr>
        <w:t>ситуации</w:t>
      </w:r>
      <w:r>
        <w:t xml:space="preserve"> </w:t>
      </w:r>
      <w:r>
        <w:rPr>
          <w:rFonts w:hint="eastAsia"/>
        </w:rPr>
        <w:t>восприятия</w:t>
      </w:r>
      <w:r>
        <w:t xml:space="preserve"> </w:t>
      </w:r>
      <w:r>
        <w:rPr>
          <w:rFonts w:hint="eastAsia"/>
        </w:rPr>
        <w:t>ирреального</w:t>
      </w:r>
      <w:r>
        <w:t xml:space="preserve"> </w:t>
      </w:r>
      <w:r>
        <w:rPr>
          <w:rFonts w:hint="eastAsia"/>
        </w:rPr>
        <w:t>в</w:t>
      </w:r>
      <w:r>
        <w:t xml:space="preserve"> </w:t>
      </w:r>
      <w:r>
        <w:rPr>
          <w:rFonts w:hint="eastAsia"/>
        </w:rPr>
        <w:t>художественном</w:t>
      </w:r>
      <w:r>
        <w:t xml:space="preserve"> </w:t>
      </w:r>
      <w:r>
        <w:rPr>
          <w:rFonts w:hint="eastAsia"/>
        </w:rPr>
        <w:t>тексте</w:t>
      </w:r>
    </w:p>
    <w:p w14:paraId="7CDA327A" w14:textId="77777777" w:rsidR="003819DA" w:rsidRDefault="003819DA" w:rsidP="003819DA"/>
    <w:p w14:paraId="59CF7046" w14:textId="77777777" w:rsidR="003819DA" w:rsidRDefault="003819DA" w:rsidP="003819DA">
      <w:r>
        <w:rPr>
          <w:rFonts w:hint="eastAsia"/>
        </w:rPr>
        <w:t>Выводы</w:t>
      </w:r>
      <w:r>
        <w:t xml:space="preserve"> </w:t>
      </w:r>
      <w:r>
        <w:rPr>
          <w:rFonts w:hint="eastAsia"/>
        </w:rPr>
        <w:t>по</w:t>
      </w:r>
      <w:r>
        <w:t xml:space="preserve"> </w:t>
      </w:r>
      <w:r>
        <w:rPr>
          <w:rFonts w:hint="eastAsia"/>
        </w:rPr>
        <w:t>главе</w:t>
      </w:r>
    </w:p>
    <w:p w14:paraId="0613144F" w14:textId="77777777" w:rsidR="003819DA" w:rsidRDefault="003819DA" w:rsidP="003819DA"/>
    <w:p w14:paraId="24FEDD3D" w14:textId="77777777" w:rsidR="003819DA" w:rsidRDefault="003819DA" w:rsidP="003819DA">
      <w:r>
        <w:t xml:space="preserve">2 </w:t>
      </w:r>
      <w:r>
        <w:rPr>
          <w:rFonts w:hint="eastAsia"/>
        </w:rPr>
        <w:t>ЛИНГВИСТИЧЕСКИЕ</w:t>
      </w:r>
      <w:r>
        <w:t xml:space="preserve"> </w:t>
      </w:r>
      <w:r>
        <w:rPr>
          <w:rFonts w:hint="eastAsia"/>
        </w:rPr>
        <w:t>АСПЕКТЫ</w:t>
      </w:r>
      <w:r>
        <w:t xml:space="preserve"> </w:t>
      </w:r>
      <w:r>
        <w:rPr>
          <w:rFonts w:hint="eastAsia"/>
        </w:rPr>
        <w:t>ИЗУЧЕНИЯ</w:t>
      </w:r>
      <w:r>
        <w:t xml:space="preserve"> </w:t>
      </w:r>
      <w:r>
        <w:rPr>
          <w:rFonts w:hint="eastAsia"/>
        </w:rPr>
        <w:t>ВОСПРИЯТИЯ</w:t>
      </w:r>
      <w:r>
        <w:t xml:space="preserve"> </w:t>
      </w:r>
      <w:r>
        <w:rPr>
          <w:rFonts w:hint="eastAsia"/>
        </w:rPr>
        <w:t>В</w:t>
      </w:r>
      <w:r>
        <w:t xml:space="preserve"> </w:t>
      </w:r>
      <w:r>
        <w:rPr>
          <w:rFonts w:hint="eastAsia"/>
        </w:rPr>
        <w:t>ПОСТМОДЕРНИСТСКОМ</w:t>
      </w:r>
      <w:r>
        <w:t xml:space="preserve"> </w:t>
      </w:r>
      <w:r>
        <w:rPr>
          <w:rFonts w:hint="eastAsia"/>
        </w:rPr>
        <w:t>ТЕКСТЕ</w:t>
      </w:r>
    </w:p>
    <w:p w14:paraId="607A2C06" w14:textId="77777777" w:rsidR="003819DA" w:rsidRDefault="003819DA" w:rsidP="003819DA"/>
    <w:p w14:paraId="49F7CB3B" w14:textId="77777777" w:rsidR="003819DA" w:rsidRDefault="003819DA" w:rsidP="003819DA">
      <w:r>
        <w:t xml:space="preserve">2.1 </w:t>
      </w:r>
      <w:r>
        <w:rPr>
          <w:rFonts w:hint="eastAsia"/>
        </w:rPr>
        <w:t>Творчество</w:t>
      </w:r>
      <w:r>
        <w:t xml:space="preserve"> </w:t>
      </w:r>
      <w:r>
        <w:rPr>
          <w:rFonts w:hint="eastAsia"/>
        </w:rPr>
        <w:t>В</w:t>
      </w:r>
      <w:r>
        <w:t xml:space="preserve">. </w:t>
      </w:r>
      <w:r>
        <w:rPr>
          <w:rFonts w:hint="eastAsia"/>
        </w:rPr>
        <w:t>Пелевина</w:t>
      </w:r>
      <w:r>
        <w:t xml:space="preserve"> </w:t>
      </w:r>
      <w:r>
        <w:rPr>
          <w:rFonts w:hint="eastAsia"/>
        </w:rPr>
        <w:t>в</w:t>
      </w:r>
      <w:r>
        <w:t xml:space="preserve"> </w:t>
      </w:r>
      <w:r>
        <w:rPr>
          <w:rFonts w:hint="eastAsia"/>
        </w:rPr>
        <w:t>контексте</w:t>
      </w:r>
      <w:r>
        <w:t xml:space="preserve"> </w:t>
      </w:r>
      <w:r>
        <w:rPr>
          <w:rFonts w:hint="eastAsia"/>
        </w:rPr>
        <w:t>литературы</w:t>
      </w:r>
      <w:r>
        <w:t xml:space="preserve"> </w:t>
      </w:r>
      <w:r>
        <w:rPr>
          <w:rFonts w:hint="eastAsia"/>
        </w:rPr>
        <w:t>постмодернизма</w:t>
      </w:r>
    </w:p>
    <w:p w14:paraId="423C633C" w14:textId="77777777" w:rsidR="003819DA" w:rsidRDefault="003819DA" w:rsidP="003819DA"/>
    <w:p w14:paraId="21B7D59B" w14:textId="77777777" w:rsidR="003819DA" w:rsidRDefault="003819DA" w:rsidP="003819DA">
      <w:r>
        <w:lastRenderedPageBreak/>
        <w:t xml:space="preserve">2.2 </w:t>
      </w:r>
      <w:r>
        <w:rPr>
          <w:rFonts w:hint="eastAsia"/>
        </w:rPr>
        <w:t>Ситуация</w:t>
      </w:r>
      <w:r>
        <w:t xml:space="preserve"> </w:t>
      </w:r>
      <w:r>
        <w:rPr>
          <w:rFonts w:hint="eastAsia"/>
        </w:rPr>
        <w:t>восприятия</w:t>
      </w:r>
      <w:r>
        <w:t xml:space="preserve"> </w:t>
      </w:r>
      <w:r>
        <w:rPr>
          <w:rFonts w:hint="eastAsia"/>
        </w:rPr>
        <w:t>и</w:t>
      </w:r>
      <w:r>
        <w:t xml:space="preserve"> </w:t>
      </w:r>
      <w:r>
        <w:rPr>
          <w:rFonts w:hint="eastAsia"/>
        </w:rPr>
        <w:t>способы</w:t>
      </w:r>
      <w:r>
        <w:t xml:space="preserve"> </w:t>
      </w:r>
      <w:r>
        <w:rPr>
          <w:rFonts w:hint="eastAsia"/>
        </w:rPr>
        <w:t>ее</w:t>
      </w:r>
      <w:r>
        <w:t xml:space="preserve"> </w:t>
      </w:r>
      <w:r>
        <w:rPr>
          <w:rFonts w:hint="eastAsia"/>
        </w:rPr>
        <w:t>репрезентации</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Пелевина</w:t>
      </w:r>
    </w:p>
    <w:p w14:paraId="248A68DD" w14:textId="77777777" w:rsidR="003819DA" w:rsidRDefault="003819DA" w:rsidP="003819DA"/>
    <w:p w14:paraId="6CE599AF" w14:textId="77777777" w:rsidR="003819DA" w:rsidRDefault="003819DA" w:rsidP="003819DA">
      <w:r>
        <w:t xml:space="preserve">2.2.1 </w:t>
      </w:r>
      <w:r>
        <w:rPr>
          <w:rFonts w:hint="eastAsia"/>
        </w:rPr>
        <w:t>Предикативный</w:t>
      </w:r>
      <w:r>
        <w:t xml:space="preserve"> </w:t>
      </w:r>
      <w:r>
        <w:rPr>
          <w:rFonts w:hint="eastAsia"/>
        </w:rPr>
        <w:t>способ</w:t>
      </w:r>
      <w:r>
        <w:t xml:space="preserve"> </w:t>
      </w:r>
      <w:r>
        <w:rPr>
          <w:rFonts w:hint="eastAsia"/>
        </w:rPr>
        <w:t>представления</w:t>
      </w:r>
      <w:r>
        <w:t xml:space="preserve"> </w:t>
      </w:r>
      <w:r>
        <w:rPr>
          <w:rFonts w:hint="eastAsia"/>
        </w:rPr>
        <w:t>ситуации</w:t>
      </w:r>
      <w:r>
        <w:t xml:space="preserve"> </w:t>
      </w:r>
      <w:r>
        <w:rPr>
          <w:rFonts w:hint="eastAsia"/>
        </w:rPr>
        <w:t>восприятия</w:t>
      </w:r>
    </w:p>
    <w:p w14:paraId="3F45BFA4" w14:textId="77777777" w:rsidR="003819DA" w:rsidRDefault="003819DA" w:rsidP="003819DA"/>
    <w:p w14:paraId="71D5D429" w14:textId="77777777" w:rsidR="003819DA" w:rsidRDefault="003819DA" w:rsidP="003819DA">
      <w:r>
        <w:t xml:space="preserve">2.2.1.1 </w:t>
      </w:r>
      <w:r>
        <w:rPr>
          <w:rFonts w:hint="eastAsia"/>
        </w:rPr>
        <w:t>Языковые</w:t>
      </w:r>
      <w:r>
        <w:t xml:space="preserve"> </w:t>
      </w:r>
      <w:r>
        <w:rPr>
          <w:rFonts w:hint="eastAsia"/>
        </w:rPr>
        <w:t>средства</w:t>
      </w:r>
      <w:r>
        <w:t xml:space="preserve"> </w:t>
      </w:r>
      <w:r>
        <w:rPr>
          <w:rFonts w:hint="eastAsia"/>
        </w:rPr>
        <w:t>репрезентации</w:t>
      </w:r>
      <w:r>
        <w:t xml:space="preserve"> </w:t>
      </w:r>
      <w:r>
        <w:rPr>
          <w:rFonts w:hint="eastAsia"/>
        </w:rPr>
        <w:t>основных</w:t>
      </w:r>
      <w:r>
        <w:t xml:space="preserve"> </w:t>
      </w:r>
      <w:r>
        <w:rPr>
          <w:rFonts w:hint="eastAsia"/>
        </w:rPr>
        <w:t>компонентов</w:t>
      </w:r>
      <w:r>
        <w:t xml:space="preserve"> </w:t>
      </w:r>
      <w:r>
        <w:rPr>
          <w:rFonts w:hint="eastAsia"/>
        </w:rPr>
        <w:t>пропозиции</w:t>
      </w:r>
      <w:r>
        <w:t xml:space="preserve"> </w:t>
      </w:r>
      <w:r>
        <w:rPr>
          <w:rFonts w:hint="eastAsia"/>
        </w:rPr>
        <w:t>восприятия</w:t>
      </w:r>
    </w:p>
    <w:p w14:paraId="33392414" w14:textId="77777777" w:rsidR="003819DA" w:rsidRDefault="003819DA" w:rsidP="003819DA"/>
    <w:p w14:paraId="3229DE6B" w14:textId="77777777" w:rsidR="003819DA" w:rsidRDefault="003819DA" w:rsidP="003819DA">
      <w:r>
        <w:t xml:space="preserve">2.2.1.2 </w:t>
      </w:r>
      <w:r>
        <w:rPr>
          <w:rFonts w:hint="eastAsia"/>
        </w:rPr>
        <w:t>Репрезентация</w:t>
      </w:r>
      <w:r>
        <w:t xml:space="preserve"> </w:t>
      </w:r>
      <w:r>
        <w:rPr>
          <w:rFonts w:hint="eastAsia"/>
        </w:rPr>
        <w:t>факультативных</w:t>
      </w:r>
      <w:r>
        <w:t xml:space="preserve"> </w:t>
      </w:r>
      <w:r>
        <w:rPr>
          <w:rFonts w:hint="eastAsia"/>
        </w:rPr>
        <w:t>компонентов</w:t>
      </w:r>
      <w:r>
        <w:t xml:space="preserve"> </w:t>
      </w:r>
      <w:r>
        <w:rPr>
          <w:rFonts w:hint="eastAsia"/>
        </w:rPr>
        <w:t>пропозиции</w:t>
      </w:r>
      <w:r>
        <w:t xml:space="preserve"> </w:t>
      </w:r>
      <w:r>
        <w:rPr>
          <w:rFonts w:hint="eastAsia"/>
        </w:rPr>
        <w:t>восприятия</w:t>
      </w:r>
    </w:p>
    <w:p w14:paraId="0B468FD5" w14:textId="77777777" w:rsidR="003819DA" w:rsidRDefault="003819DA" w:rsidP="003819DA"/>
    <w:p w14:paraId="2D089381" w14:textId="77777777" w:rsidR="003819DA" w:rsidRDefault="003819DA" w:rsidP="003819DA">
      <w:r>
        <w:t xml:space="preserve">2.2.2 </w:t>
      </w:r>
      <w:r>
        <w:rPr>
          <w:rFonts w:hint="eastAsia"/>
        </w:rPr>
        <w:t>Непредикативный</w:t>
      </w:r>
      <w:r>
        <w:t xml:space="preserve"> </w:t>
      </w:r>
      <w:r>
        <w:rPr>
          <w:rFonts w:hint="eastAsia"/>
        </w:rPr>
        <w:t>способ</w:t>
      </w:r>
      <w:r>
        <w:t xml:space="preserve"> </w:t>
      </w:r>
      <w:r>
        <w:rPr>
          <w:rFonts w:hint="eastAsia"/>
        </w:rPr>
        <w:t>представления</w:t>
      </w:r>
      <w:r>
        <w:t xml:space="preserve"> </w:t>
      </w:r>
      <w:r>
        <w:rPr>
          <w:rFonts w:hint="eastAsia"/>
        </w:rPr>
        <w:t>ситуации</w:t>
      </w:r>
      <w:r>
        <w:t xml:space="preserve"> </w:t>
      </w:r>
      <w:r>
        <w:rPr>
          <w:rFonts w:hint="eastAsia"/>
        </w:rPr>
        <w:t>восприятия</w:t>
      </w:r>
    </w:p>
    <w:p w14:paraId="3D0F8D63" w14:textId="77777777" w:rsidR="003819DA" w:rsidRDefault="003819DA" w:rsidP="003819DA"/>
    <w:p w14:paraId="18AFDA6C" w14:textId="77777777" w:rsidR="003819DA" w:rsidRDefault="003819DA" w:rsidP="003819DA">
      <w:r>
        <w:rPr>
          <w:rFonts w:hint="eastAsia"/>
        </w:rPr>
        <w:t>Выводы</w:t>
      </w:r>
      <w:r>
        <w:t xml:space="preserve"> </w:t>
      </w:r>
      <w:r>
        <w:rPr>
          <w:rFonts w:hint="eastAsia"/>
        </w:rPr>
        <w:t>по</w:t>
      </w:r>
      <w:r>
        <w:t xml:space="preserve"> </w:t>
      </w:r>
      <w:r>
        <w:rPr>
          <w:rFonts w:hint="eastAsia"/>
        </w:rPr>
        <w:t>главе</w:t>
      </w:r>
    </w:p>
    <w:p w14:paraId="2D5B1157" w14:textId="77777777" w:rsidR="003819DA" w:rsidRDefault="003819DA" w:rsidP="003819DA"/>
    <w:p w14:paraId="19B5019D" w14:textId="77777777" w:rsidR="003819DA" w:rsidRDefault="003819DA" w:rsidP="003819DA">
      <w:r>
        <w:t xml:space="preserve">3 </w:t>
      </w:r>
      <w:r>
        <w:rPr>
          <w:rFonts w:hint="eastAsia"/>
        </w:rPr>
        <w:t>ЛИНГВИСТИЧЕСКОЕ</w:t>
      </w:r>
      <w:r>
        <w:t xml:space="preserve"> </w:t>
      </w:r>
      <w:r>
        <w:rPr>
          <w:rFonts w:hint="eastAsia"/>
        </w:rPr>
        <w:t>МОДЕЛИРОВАНИЕ</w:t>
      </w:r>
      <w:r>
        <w:t xml:space="preserve"> </w:t>
      </w:r>
      <w:r>
        <w:rPr>
          <w:rFonts w:hint="eastAsia"/>
        </w:rPr>
        <w:t>ВОСПРИЯТИЯ</w:t>
      </w:r>
      <w:r>
        <w:t xml:space="preserve"> </w:t>
      </w:r>
      <w:r>
        <w:rPr>
          <w:rFonts w:hint="eastAsia"/>
        </w:rPr>
        <w:t>ИРРЕАЛЬНОГО</w:t>
      </w:r>
      <w:r>
        <w:t xml:space="preserve"> </w:t>
      </w:r>
      <w:r>
        <w:rPr>
          <w:rFonts w:hint="eastAsia"/>
        </w:rPr>
        <w:t>В</w:t>
      </w:r>
      <w:r>
        <w:t xml:space="preserve"> </w:t>
      </w:r>
      <w:r>
        <w:rPr>
          <w:rFonts w:hint="eastAsia"/>
        </w:rPr>
        <w:t>ТВОРЧЕСТВЕ</w:t>
      </w:r>
      <w:r>
        <w:t xml:space="preserve"> </w:t>
      </w:r>
      <w:r>
        <w:rPr>
          <w:rFonts w:hint="eastAsia"/>
        </w:rPr>
        <w:t>В</w:t>
      </w:r>
      <w:r>
        <w:t xml:space="preserve">. </w:t>
      </w:r>
      <w:r>
        <w:rPr>
          <w:rFonts w:hint="eastAsia"/>
        </w:rPr>
        <w:t>ПЕЛЕВИНА</w:t>
      </w:r>
    </w:p>
    <w:p w14:paraId="500B90B1" w14:textId="77777777" w:rsidR="003819DA" w:rsidRDefault="003819DA" w:rsidP="003819DA"/>
    <w:p w14:paraId="66BABA07" w14:textId="77777777" w:rsidR="003819DA" w:rsidRDefault="003819DA" w:rsidP="003819DA">
      <w:r>
        <w:t xml:space="preserve">3.1 </w:t>
      </w:r>
      <w:r>
        <w:rPr>
          <w:rFonts w:hint="eastAsia"/>
        </w:rPr>
        <w:t>Лингвистическое</w:t>
      </w:r>
      <w:r>
        <w:t xml:space="preserve"> </w:t>
      </w:r>
      <w:r>
        <w:rPr>
          <w:rFonts w:hint="eastAsia"/>
        </w:rPr>
        <w:t>моделирование</w:t>
      </w:r>
      <w:r>
        <w:t xml:space="preserve"> </w:t>
      </w:r>
      <w:r>
        <w:rPr>
          <w:rFonts w:hint="eastAsia"/>
        </w:rPr>
        <w:t>восприятия</w:t>
      </w:r>
      <w:r>
        <w:t xml:space="preserve"> </w:t>
      </w:r>
      <w:r>
        <w:rPr>
          <w:rFonts w:hint="eastAsia"/>
        </w:rPr>
        <w:t>ирреального</w:t>
      </w:r>
      <w:r>
        <w:t xml:space="preserve"> </w:t>
      </w:r>
      <w:r>
        <w:rPr>
          <w:rFonts w:hint="eastAsia"/>
        </w:rPr>
        <w:t>в</w:t>
      </w:r>
      <w:r>
        <w:t xml:space="preserve"> </w:t>
      </w:r>
      <w:r>
        <w:rPr>
          <w:rFonts w:hint="eastAsia"/>
        </w:rPr>
        <w:t>романе</w:t>
      </w:r>
      <w:r>
        <w:t xml:space="preserve"> </w:t>
      </w:r>
      <w:r>
        <w:rPr>
          <w:rFonts w:hint="eastAsia"/>
        </w:rPr>
        <w:t>«</w:t>
      </w:r>
      <w:r>
        <w:rPr>
          <w:rFonts w:hint="eastAsia"/>
        </w:rPr>
        <w:t>Чапаев</w:t>
      </w:r>
      <w:r>
        <w:t xml:space="preserve"> </w:t>
      </w:r>
      <w:r>
        <w:rPr>
          <w:rFonts w:hint="eastAsia"/>
        </w:rPr>
        <w:t>и</w:t>
      </w:r>
      <w:r>
        <w:t xml:space="preserve"> </w:t>
      </w:r>
      <w:r>
        <w:rPr>
          <w:rFonts w:hint="eastAsia"/>
        </w:rPr>
        <w:t>Пустота</w:t>
      </w:r>
      <w:r>
        <w:rPr>
          <w:rFonts w:hint="eastAsia"/>
        </w:rPr>
        <w:t>»</w:t>
      </w:r>
    </w:p>
    <w:p w14:paraId="247F95AE" w14:textId="77777777" w:rsidR="003819DA" w:rsidRDefault="003819DA" w:rsidP="003819DA"/>
    <w:p w14:paraId="4D9E06B5" w14:textId="77777777" w:rsidR="003819DA" w:rsidRDefault="003819DA" w:rsidP="003819DA">
      <w:r>
        <w:t xml:space="preserve">3.1.1 </w:t>
      </w:r>
      <w:r>
        <w:rPr>
          <w:rFonts w:hint="eastAsia"/>
        </w:rPr>
        <w:t>Лингвистическое</w:t>
      </w:r>
      <w:r>
        <w:t xml:space="preserve"> </w:t>
      </w:r>
      <w:r>
        <w:rPr>
          <w:rFonts w:hint="eastAsia"/>
        </w:rPr>
        <w:t>моделирование</w:t>
      </w:r>
      <w:r>
        <w:t xml:space="preserve"> </w:t>
      </w:r>
      <w:r>
        <w:rPr>
          <w:rFonts w:hint="eastAsia"/>
        </w:rPr>
        <w:t>зрительного</w:t>
      </w:r>
      <w:r>
        <w:t xml:space="preserve"> </w:t>
      </w:r>
      <w:r>
        <w:rPr>
          <w:rFonts w:hint="eastAsia"/>
        </w:rPr>
        <w:t>восприятия</w:t>
      </w:r>
      <w:r>
        <w:t xml:space="preserve"> </w:t>
      </w:r>
      <w:r>
        <w:rPr>
          <w:rFonts w:hint="eastAsia"/>
        </w:rPr>
        <w:t>ирреального</w:t>
      </w:r>
    </w:p>
    <w:p w14:paraId="42742712" w14:textId="77777777" w:rsidR="003819DA" w:rsidRDefault="003819DA" w:rsidP="003819DA"/>
    <w:p w14:paraId="7D0BA4CB" w14:textId="77777777" w:rsidR="003819DA" w:rsidRDefault="003819DA" w:rsidP="003819DA">
      <w:r>
        <w:t xml:space="preserve">3.1.2 </w:t>
      </w:r>
      <w:r>
        <w:rPr>
          <w:rFonts w:hint="eastAsia"/>
        </w:rPr>
        <w:t>Лингвистическое</w:t>
      </w:r>
      <w:r>
        <w:t xml:space="preserve"> </w:t>
      </w:r>
      <w:r>
        <w:rPr>
          <w:rFonts w:hint="eastAsia"/>
        </w:rPr>
        <w:t>моделирование</w:t>
      </w:r>
      <w:r>
        <w:t xml:space="preserve"> </w:t>
      </w:r>
      <w:r>
        <w:rPr>
          <w:rFonts w:hint="eastAsia"/>
        </w:rPr>
        <w:t>слухового</w:t>
      </w:r>
      <w:r>
        <w:t xml:space="preserve"> </w:t>
      </w:r>
      <w:r>
        <w:rPr>
          <w:rFonts w:hint="eastAsia"/>
        </w:rPr>
        <w:t>восприятия</w:t>
      </w:r>
      <w:r>
        <w:t xml:space="preserve"> </w:t>
      </w:r>
      <w:r>
        <w:rPr>
          <w:rFonts w:hint="eastAsia"/>
        </w:rPr>
        <w:t>ирреального</w:t>
      </w:r>
    </w:p>
    <w:p w14:paraId="42BDF5FC" w14:textId="77777777" w:rsidR="003819DA" w:rsidRDefault="003819DA" w:rsidP="003819DA"/>
    <w:p w14:paraId="0C92904E" w14:textId="77777777" w:rsidR="003819DA" w:rsidRDefault="003819DA" w:rsidP="003819DA">
      <w:r>
        <w:t xml:space="preserve">3.1.3 </w:t>
      </w:r>
      <w:r>
        <w:rPr>
          <w:rFonts w:hint="eastAsia"/>
        </w:rPr>
        <w:t>Лингвистическое</w:t>
      </w:r>
      <w:r>
        <w:t xml:space="preserve"> </w:t>
      </w:r>
      <w:r>
        <w:rPr>
          <w:rFonts w:hint="eastAsia"/>
        </w:rPr>
        <w:t>моделирование</w:t>
      </w:r>
      <w:r>
        <w:t xml:space="preserve"> </w:t>
      </w:r>
      <w:r>
        <w:rPr>
          <w:rFonts w:hint="eastAsia"/>
        </w:rPr>
        <w:t>тактильного</w:t>
      </w:r>
      <w:r>
        <w:t xml:space="preserve">, </w:t>
      </w:r>
      <w:r>
        <w:rPr>
          <w:rFonts w:hint="eastAsia"/>
        </w:rPr>
        <w:t>обонятельного</w:t>
      </w:r>
      <w:r>
        <w:t xml:space="preserve"> </w:t>
      </w:r>
      <w:r>
        <w:rPr>
          <w:rFonts w:hint="eastAsia"/>
        </w:rPr>
        <w:t>и</w:t>
      </w:r>
      <w:r>
        <w:t xml:space="preserve"> </w:t>
      </w:r>
      <w:r>
        <w:rPr>
          <w:rFonts w:hint="eastAsia"/>
        </w:rPr>
        <w:t>вкусового</w:t>
      </w:r>
      <w:r>
        <w:t xml:space="preserve"> </w:t>
      </w:r>
      <w:r>
        <w:rPr>
          <w:rFonts w:hint="eastAsia"/>
        </w:rPr>
        <w:t>восприятия</w:t>
      </w:r>
      <w:r>
        <w:t xml:space="preserve"> </w:t>
      </w:r>
      <w:r>
        <w:rPr>
          <w:rFonts w:hint="eastAsia"/>
        </w:rPr>
        <w:t>ирреального</w:t>
      </w:r>
    </w:p>
    <w:p w14:paraId="6DB6A5F3" w14:textId="77777777" w:rsidR="003819DA" w:rsidRDefault="003819DA" w:rsidP="003819DA"/>
    <w:p w14:paraId="13093C2A" w14:textId="77777777" w:rsidR="003819DA" w:rsidRDefault="003819DA" w:rsidP="003819DA">
      <w:r>
        <w:t xml:space="preserve">3.1.4 </w:t>
      </w:r>
      <w:r>
        <w:rPr>
          <w:rFonts w:hint="eastAsia"/>
        </w:rPr>
        <w:t>Реализация</w:t>
      </w:r>
      <w:r>
        <w:t xml:space="preserve"> </w:t>
      </w:r>
      <w:r>
        <w:rPr>
          <w:rFonts w:hint="eastAsia"/>
        </w:rPr>
        <w:t>комплексной</w:t>
      </w:r>
      <w:r>
        <w:t xml:space="preserve"> </w:t>
      </w:r>
      <w:r>
        <w:rPr>
          <w:rFonts w:hint="eastAsia"/>
        </w:rPr>
        <w:t>семантической</w:t>
      </w:r>
      <w:r>
        <w:t xml:space="preserve"> </w:t>
      </w:r>
      <w:r>
        <w:rPr>
          <w:rFonts w:hint="eastAsia"/>
        </w:rPr>
        <w:t>модели</w:t>
      </w:r>
      <w:r>
        <w:t xml:space="preserve"> </w:t>
      </w:r>
      <w:r>
        <w:rPr>
          <w:rFonts w:hint="eastAsia"/>
        </w:rPr>
        <w:t>восприятия</w:t>
      </w:r>
      <w:r>
        <w:t xml:space="preserve"> </w:t>
      </w:r>
      <w:r>
        <w:rPr>
          <w:rFonts w:hint="eastAsia"/>
        </w:rPr>
        <w:t>ирреального</w:t>
      </w:r>
      <w:r>
        <w:t xml:space="preserve"> </w:t>
      </w:r>
      <w:r>
        <w:rPr>
          <w:rFonts w:hint="eastAsia"/>
        </w:rPr>
        <w:t>в</w:t>
      </w:r>
      <w:r>
        <w:t xml:space="preserve"> </w:t>
      </w:r>
      <w:r>
        <w:rPr>
          <w:rFonts w:hint="eastAsia"/>
        </w:rPr>
        <w:t>романе</w:t>
      </w:r>
      <w:r>
        <w:t xml:space="preserve"> </w:t>
      </w:r>
      <w:r>
        <w:rPr>
          <w:rFonts w:hint="eastAsia"/>
        </w:rPr>
        <w:t>«</w:t>
      </w:r>
      <w:r>
        <w:rPr>
          <w:rFonts w:hint="eastAsia"/>
        </w:rPr>
        <w:t>Чапаев</w:t>
      </w:r>
      <w:r>
        <w:t xml:space="preserve"> </w:t>
      </w:r>
      <w:r>
        <w:rPr>
          <w:rFonts w:hint="eastAsia"/>
        </w:rPr>
        <w:t>и</w:t>
      </w:r>
      <w:r>
        <w:t xml:space="preserve"> </w:t>
      </w:r>
      <w:r>
        <w:rPr>
          <w:rFonts w:hint="eastAsia"/>
        </w:rPr>
        <w:t>Пустота</w:t>
      </w:r>
      <w:r>
        <w:rPr>
          <w:rFonts w:hint="eastAsia"/>
        </w:rPr>
        <w:t>»</w:t>
      </w:r>
    </w:p>
    <w:p w14:paraId="6455C57D" w14:textId="77777777" w:rsidR="003819DA" w:rsidRDefault="003819DA" w:rsidP="003819DA"/>
    <w:p w14:paraId="49862905" w14:textId="77777777" w:rsidR="003819DA" w:rsidRDefault="003819DA" w:rsidP="003819DA">
      <w:r>
        <w:lastRenderedPageBreak/>
        <w:t xml:space="preserve">3.2 </w:t>
      </w:r>
      <w:r>
        <w:rPr>
          <w:rFonts w:hint="eastAsia"/>
        </w:rPr>
        <w:t>Лингвистическое</w:t>
      </w:r>
      <w:r>
        <w:t xml:space="preserve"> </w:t>
      </w:r>
      <w:r>
        <w:rPr>
          <w:rFonts w:hint="eastAsia"/>
        </w:rPr>
        <w:t>моделирование</w:t>
      </w:r>
      <w:r>
        <w:t xml:space="preserve"> </w:t>
      </w:r>
      <w:r>
        <w:rPr>
          <w:rFonts w:hint="eastAsia"/>
        </w:rPr>
        <w:t>ситуации</w:t>
      </w:r>
      <w:r>
        <w:t xml:space="preserve"> </w:t>
      </w:r>
      <w:r>
        <w:rPr>
          <w:rFonts w:hint="eastAsia"/>
        </w:rPr>
        <w:t>восприятия</w:t>
      </w:r>
      <w:r>
        <w:t xml:space="preserve"> </w:t>
      </w:r>
      <w:r>
        <w:rPr>
          <w:rFonts w:hint="eastAsia"/>
        </w:rPr>
        <w:t>ирреального</w:t>
      </w:r>
      <w:r>
        <w:t xml:space="preserve"> </w:t>
      </w:r>
      <w:r>
        <w:rPr>
          <w:rFonts w:hint="eastAsia"/>
        </w:rPr>
        <w:t>в</w:t>
      </w:r>
      <w:r>
        <w:t xml:space="preserve"> </w:t>
      </w:r>
      <w:r>
        <w:rPr>
          <w:rFonts w:hint="eastAsia"/>
        </w:rPr>
        <w:t>романе</w:t>
      </w:r>
      <w:r>
        <w:t xml:space="preserve"> </w:t>
      </w:r>
      <w:r>
        <w:rPr>
          <w:rFonts w:hint="eastAsia"/>
        </w:rPr>
        <w:t>«</w:t>
      </w:r>
      <w:r>
        <w:t>Generation "</w:t>
      </w:r>
      <w:r>
        <w:rPr>
          <w:rFonts w:hint="eastAsia"/>
        </w:rPr>
        <w:t>П</w:t>
      </w:r>
      <w:r>
        <w:t>"</w:t>
      </w:r>
      <w:r>
        <w:rPr>
          <w:rFonts w:hint="eastAsia"/>
        </w:rPr>
        <w:t>»</w:t>
      </w:r>
    </w:p>
    <w:p w14:paraId="3AE09223" w14:textId="77777777" w:rsidR="003819DA" w:rsidRDefault="003819DA" w:rsidP="003819DA"/>
    <w:p w14:paraId="54532314" w14:textId="77777777" w:rsidR="003819DA" w:rsidRDefault="003819DA" w:rsidP="003819DA">
      <w:r>
        <w:t xml:space="preserve">3.2.1 </w:t>
      </w:r>
      <w:r>
        <w:rPr>
          <w:rFonts w:hint="eastAsia"/>
        </w:rPr>
        <w:t>Лингвистическое</w:t>
      </w:r>
      <w:r>
        <w:t xml:space="preserve"> </w:t>
      </w:r>
      <w:r>
        <w:rPr>
          <w:rFonts w:hint="eastAsia"/>
        </w:rPr>
        <w:t>моделирование</w:t>
      </w:r>
      <w:r>
        <w:t xml:space="preserve"> </w:t>
      </w:r>
      <w:r>
        <w:rPr>
          <w:rFonts w:hint="eastAsia"/>
        </w:rPr>
        <w:t>зрительного</w:t>
      </w:r>
      <w:r>
        <w:t xml:space="preserve"> </w:t>
      </w:r>
      <w:r>
        <w:rPr>
          <w:rFonts w:hint="eastAsia"/>
        </w:rPr>
        <w:t>восприятия</w:t>
      </w:r>
      <w:r>
        <w:t xml:space="preserve"> </w:t>
      </w:r>
      <w:r>
        <w:rPr>
          <w:rFonts w:hint="eastAsia"/>
        </w:rPr>
        <w:t>ирреального</w:t>
      </w:r>
    </w:p>
    <w:p w14:paraId="1475925B" w14:textId="77777777" w:rsidR="003819DA" w:rsidRDefault="003819DA" w:rsidP="003819DA"/>
    <w:p w14:paraId="7D7C6999" w14:textId="77777777" w:rsidR="003819DA" w:rsidRDefault="003819DA" w:rsidP="003819DA">
      <w:r>
        <w:t xml:space="preserve">3.2.2 </w:t>
      </w:r>
      <w:r>
        <w:rPr>
          <w:rFonts w:hint="eastAsia"/>
        </w:rPr>
        <w:t>Лингвистическое</w:t>
      </w:r>
      <w:r>
        <w:t xml:space="preserve"> </w:t>
      </w:r>
      <w:r>
        <w:rPr>
          <w:rFonts w:hint="eastAsia"/>
        </w:rPr>
        <w:t>моделирование</w:t>
      </w:r>
      <w:r>
        <w:t xml:space="preserve"> </w:t>
      </w:r>
      <w:r>
        <w:rPr>
          <w:rFonts w:hint="eastAsia"/>
        </w:rPr>
        <w:t>ситуации</w:t>
      </w:r>
      <w:r>
        <w:t xml:space="preserve"> </w:t>
      </w:r>
      <w:r>
        <w:rPr>
          <w:rFonts w:hint="eastAsia"/>
        </w:rPr>
        <w:t>слухового</w:t>
      </w:r>
      <w:r>
        <w:t xml:space="preserve"> </w:t>
      </w:r>
      <w:r>
        <w:rPr>
          <w:rFonts w:hint="eastAsia"/>
        </w:rPr>
        <w:t>восприятия</w:t>
      </w:r>
      <w:r>
        <w:t xml:space="preserve"> </w:t>
      </w:r>
      <w:r>
        <w:rPr>
          <w:rFonts w:hint="eastAsia"/>
        </w:rPr>
        <w:t>ирреального</w:t>
      </w:r>
    </w:p>
    <w:p w14:paraId="28EC09CB" w14:textId="77777777" w:rsidR="003819DA" w:rsidRDefault="003819DA" w:rsidP="003819DA"/>
    <w:p w14:paraId="02408A4A" w14:textId="77777777" w:rsidR="003819DA" w:rsidRDefault="003819DA" w:rsidP="003819DA">
      <w:r>
        <w:t xml:space="preserve">3.2.3 </w:t>
      </w:r>
      <w:r>
        <w:rPr>
          <w:rFonts w:hint="eastAsia"/>
        </w:rPr>
        <w:t>Лингвистическое</w:t>
      </w:r>
      <w:r>
        <w:t xml:space="preserve"> </w:t>
      </w:r>
      <w:r>
        <w:rPr>
          <w:rFonts w:hint="eastAsia"/>
        </w:rPr>
        <w:t>моделирование</w:t>
      </w:r>
      <w:r>
        <w:t xml:space="preserve"> </w:t>
      </w:r>
      <w:r>
        <w:rPr>
          <w:rFonts w:hint="eastAsia"/>
        </w:rPr>
        <w:t>тактильного</w:t>
      </w:r>
      <w:r>
        <w:t xml:space="preserve">, </w:t>
      </w:r>
      <w:r>
        <w:rPr>
          <w:rFonts w:hint="eastAsia"/>
        </w:rPr>
        <w:t>обонятельного</w:t>
      </w:r>
      <w:r>
        <w:t xml:space="preserve"> </w:t>
      </w:r>
      <w:r>
        <w:rPr>
          <w:rFonts w:hint="eastAsia"/>
        </w:rPr>
        <w:t>и</w:t>
      </w:r>
      <w:r>
        <w:t xml:space="preserve"> </w:t>
      </w:r>
      <w:r>
        <w:rPr>
          <w:rFonts w:hint="eastAsia"/>
        </w:rPr>
        <w:t>вкусового</w:t>
      </w:r>
      <w:r>
        <w:t xml:space="preserve"> </w:t>
      </w:r>
      <w:r>
        <w:rPr>
          <w:rFonts w:hint="eastAsia"/>
        </w:rPr>
        <w:t>восприятия</w:t>
      </w:r>
      <w:r>
        <w:t xml:space="preserve"> </w:t>
      </w:r>
      <w:r>
        <w:rPr>
          <w:rFonts w:hint="eastAsia"/>
        </w:rPr>
        <w:t>ирреального</w:t>
      </w:r>
    </w:p>
    <w:p w14:paraId="0105EEAF" w14:textId="77777777" w:rsidR="003819DA" w:rsidRDefault="003819DA" w:rsidP="003819DA"/>
    <w:p w14:paraId="5BA27316" w14:textId="77777777" w:rsidR="003819DA" w:rsidRDefault="003819DA" w:rsidP="003819DA">
      <w:r>
        <w:t xml:space="preserve">3.2.4 </w:t>
      </w:r>
      <w:r>
        <w:rPr>
          <w:rFonts w:hint="eastAsia"/>
        </w:rPr>
        <w:t>Реализация</w:t>
      </w:r>
      <w:r>
        <w:t xml:space="preserve"> </w:t>
      </w:r>
      <w:r>
        <w:rPr>
          <w:rFonts w:hint="eastAsia"/>
        </w:rPr>
        <w:t>комплексной</w:t>
      </w:r>
      <w:r>
        <w:t xml:space="preserve"> </w:t>
      </w:r>
      <w:r>
        <w:rPr>
          <w:rFonts w:hint="eastAsia"/>
        </w:rPr>
        <w:t>семантической</w:t>
      </w:r>
      <w:r>
        <w:t xml:space="preserve"> </w:t>
      </w:r>
      <w:r>
        <w:rPr>
          <w:rFonts w:hint="eastAsia"/>
        </w:rPr>
        <w:t>модели</w:t>
      </w:r>
      <w:r>
        <w:t xml:space="preserve"> </w:t>
      </w:r>
      <w:r>
        <w:rPr>
          <w:rFonts w:hint="eastAsia"/>
        </w:rPr>
        <w:t>восприятия</w:t>
      </w:r>
      <w:r>
        <w:t xml:space="preserve"> </w:t>
      </w:r>
      <w:r>
        <w:rPr>
          <w:rFonts w:hint="eastAsia"/>
        </w:rPr>
        <w:t>ирреального</w:t>
      </w:r>
      <w:r>
        <w:t xml:space="preserve"> </w:t>
      </w:r>
      <w:r>
        <w:rPr>
          <w:rFonts w:hint="eastAsia"/>
        </w:rPr>
        <w:t>в</w:t>
      </w:r>
      <w:r>
        <w:t xml:space="preserve"> </w:t>
      </w:r>
      <w:r>
        <w:rPr>
          <w:rFonts w:hint="eastAsia"/>
        </w:rPr>
        <w:t>романе</w:t>
      </w:r>
      <w:r>
        <w:t xml:space="preserve"> </w:t>
      </w:r>
      <w:r>
        <w:rPr>
          <w:rFonts w:hint="eastAsia"/>
        </w:rPr>
        <w:t>«</w:t>
      </w:r>
      <w:r>
        <w:t>Generation "</w:t>
      </w:r>
      <w:r>
        <w:rPr>
          <w:rFonts w:hint="eastAsia"/>
        </w:rPr>
        <w:t>П</w:t>
      </w:r>
      <w:r>
        <w:t>"</w:t>
      </w:r>
      <w:r>
        <w:rPr>
          <w:rFonts w:hint="eastAsia"/>
        </w:rPr>
        <w:t>»</w:t>
      </w:r>
    </w:p>
    <w:p w14:paraId="0225F6B8" w14:textId="77777777" w:rsidR="003819DA" w:rsidRDefault="003819DA" w:rsidP="003819DA"/>
    <w:p w14:paraId="0576AE83" w14:textId="77777777" w:rsidR="003819DA" w:rsidRDefault="003819DA" w:rsidP="003819DA">
      <w:r>
        <w:t xml:space="preserve">3.3 </w:t>
      </w:r>
      <w:r>
        <w:rPr>
          <w:rFonts w:hint="eastAsia"/>
        </w:rPr>
        <w:t>Функциональная</w:t>
      </w:r>
      <w:r>
        <w:t xml:space="preserve"> </w:t>
      </w:r>
      <w:r>
        <w:rPr>
          <w:rFonts w:hint="eastAsia"/>
        </w:rPr>
        <w:t>нагрузка</w:t>
      </w:r>
      <w:r>
        <w:t xml:space="preserve"> </w:t>
      </w:r>
      <w:r>
        <w:rPr>
          <w:rFonts w:hint="eastAsia"/>
        </w:rPr>
        <w:t>языковых</w:t>
      </w:r>
      <w:r>
        <w:t xml:space="preserve"> </w:t>
      </w:r>
      <w:r>
        <w:rPr>
          <w:rFonts w:hint="eastAsia"/>
        </w:rPr>
        <w:t>единиц</w:t>
      </w:r>
      <w:r>
        <w:t xml:space="preserve"> </w:t>
      </w:r>
      <w:r>
        <w:rPr>
          <w:rFonts w:hint="eastAsia"/>
        </w:rPr>
        <w:t>с</w:t>
      </w:r>
      <w:r>
        <w:t xml:space="preserve"> </w:t>
      </w:r>
      <w:r>
        <w:rPr>
          <w:rFonts w:hint="eastAsia"/>
        </w:rPr>
        <w:t>семантикой</w:t>
      </w:r>
      <w:r>
        <w:t xml:space="preserve"> </w:t>
      </w:r>
      <w:r>
        <w:rPr>
          <w:rFonts w:hint="eastAsia"/>
        </w:rPr>
        <w:t>восприятия</w:t>
      </w:r>
      <w:r>
        <w:t xml:space="preserve"> </w:t>
      </w:r>
      <w:r>
        <w:rPr>
          <w:rFonts w:hint="eastAsia"/>
        </w:rPr>
        <w:t>ирреального</w:t>
      </w:r>
      <w:r>
        <w:t xml:space="preserve"> </w:t>
      </w:r>
      <w:r>
        <w:rPr>
          <w:rFonts w:hint="eastAsia"/>
        </w:rPr>
        <w:t>в</w:t>
      </w:r>
      <w:r>
        <w:t xml:space="preserve"> </w:t>
      </w:r>
      <w:r>
        <w:rPr>
          <w:rFonts w:hint="eastAsia"/>
        </w:rPr>
        <w:t>романах</w:t>
      </w:r>
      <w:r>
        <w:t xml:space="preserve"> </w:t>
      </w:r>
      <w:r>
        <w:rPr>
          <w:rFonts w:hint="eastAsia"/>
        </w:rPr>
        <w:t>«</w:t>
      </w:r>
      <w:r>
        <w:rPr>
          <w:rFonts w:hint="eastAsia"/>
        </w:rPr>
        <w:t>Чапаев</w:t>
      </w:r>
      <w:r>
        <w:t xml:space="preserve"> </w:t>
      </w:r>
      <w:r>
        <w:rPr>
          <w:rFonts w:hint="eastAsia"/>
        </w:rPr>
        <w:t>и</w:t>
      </w:r>
      <w:r>
        <w:t xml:space="preserve"> </w:t>
      </w:r>
      <w:r>
        <w:rPr>
          <w:rFonts w:hint="eastAsia"/>
        </w:rPr>
        <w:t>Пустота</w:t>
      </w:r>
      <w:r>
        <w:rPr>
          <w:rFonts w:hint="eastAsia"/>
        </w:rPr>
        <w:t>»</w:t>
      </w:r>
      <w:r>
        <w:t xml:space="preserve"> </w:t>
      </w:r>
      <w:r>
        <w:rPr>
          <w:rFonts w:hint="eastAsia"/>
        </w:rPr>
        <w:t>и</w:t>
      </w:r>
      <w:r>
        <w:t xml:space="preserve"> </w:t>
      </w:r>
      <w:r>
        <w:rPr>
          <w:rFonts w:hint="eastAsia"/>
        </w:rPr>
        <w:t>«</w:t>
      </w:r>
      <w:r>
        <w:t>Generation "</w:t>
      </w:r>
      <w:r>
        <w:rPr>
          <w:rFonts w:hint="eastAsia"/>
        </w:rPr>
        <w:t>П</w:t>
      </w:r>
      <w:r>
        <w:t>"</w:t>
      </w:r>
      <w:r>
        <w:rPr>
          <w:rFonts w:hint="eastAsia"/>
        </w:rPr>
        <w:t>»</w:t>
      </w:r>
    </w:p>
    <w:p w14:paraId="35119DE0" w14:textId="77777777" w:rsidR="003819DA" w:rsidRDefault="003819DA" w:rsidP="003819DA"/>
    <w:p w14:paraId="7FE27360" w14:textId="77777777" w:rsidR="003819DA" w:rsidRDefault="003819DA" w:rsidP="003819DA">
      <w:r>
        <w:rPr>
          <w:rFonts w:hint="eastAsia"/>
        </w:rPr>
        <w:t>Выводы</w:t>
      </w:r>
      <w:r>
        <w:t xml:space="preserve"> </w:t>
      </w:r>
      <w:r>
        <w:rPr>
          <w:rFonts w:hint="eastAsia"/>
        </w:rPr>
        <w:t>по</w:t>
      </w:r>
      <w:r>
        <w:t xml:space="preserve"> </w:t>
      </w:r>
      <w:r>
        <w:rPr>
          <w:rFonts w:hint="eastAsia"/>
        </w:rPr>
        <w:t>главе</w:t>
      </w:r>
    </w:p>
    <w:p w14:paraId="2D71391A" w14:textId="77777777" w:rsidR="003819DA" w:rsidRDefault="003819DA" w:rsidP="003819DA"/>
    <w:p w14:paraId="6BA8690B" w14:textId="77777777" w:rsidR="003819DA" w:rsidRDefault="003819DA" w:rsidP="003819DA">
      <w:r>
        <w:rPr>
          <w:rFonts w:hint="eastAsia"/>
        </w:rPr>
        <w:t>ЗАКЛЮЧЕНИЕ</w:t>
      </w:r>
    </w:p>
    <w:p w14:paraId="36D2B997" w14:textId="77777777" w:rsidR="003819DA" w:rsidRDefault="003819DA" w:rsidP="003819DA"/>
    <w:p w14:paraId="4D26B397" w14:textId="77777777" w:rsidR="003819DA" w:rsidRDefault="003819DA" w:rsidP="003819D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0C48A9C" w14:textId="77777777" w:rsidR="003819DA" w:rsidRDefault="003819DA" w:rsidP="003819DA"/>
    <w:p w14:paraId="6F066BF2" w14:textId="77777777" w:rsidR="003819DA" w:rsidRDefault="003819DA" w:rsidP="003819DA">
      <w:r>
        <w:rPr>
          <w:rFonts w:hint="eastAsia"/>
        </w:rPr>
        <w:t>ПРИЛОЖЕНИЕ</w:t>
      </w:r>
      <w:r>
        <w:t xml:space="preserve"> </w:t>
      </w:r>
      <w:r>
        <w:rPr>
          <w:rFonts w:hint="eastAsia"/>
        </w:rPr>
        <w:t>А</w:t>
      </w:r>
      <w:r>
        <w:t xml:space="preserve"> </w:t>
      </w:r>
      <w:r>
        <w:rPr>
          <w:rFonts w:hint="eastAsia"/>
        </w:rPr>
        <w:t>Типы</w:t>
      </w:r>
      <w:r>
        <w:t xml:space="preserve"> </w:t>
      </w:r>
      <w:r>
        <w:rPr>
          <w:rFonts w:hint="eastAsia"/>
        </w:rPr>
        <w:t>измененного</w:t>
      </w:r>
      <w:r>
        <w:t xml:space="preserve"> </w:t>
      </w:r>
      <w:r>
        <w:rPr>
          <w:rFonts w:hint="eastAsia"/>
        </w:rPr>
        <w:t>состояния</w:t>
      </w:r>
      <w:r>
        <w:t xml:space="preserve"> </w:t>
      </w:r>
      <w:r>
        <w:rPr>
          <w:rFonts w:hint="eastAsia"/>
        </w:rPr>
        <w:t>сознания</w:t>
      </w:r>
      <w:r>
        <w:t xml:space="preserve"> </w:t>
      </w:r>
      <w:r>
        <w:rPr>
          <w:rFonts w:hint="eastAsia"/>
        </w:rPr>
        <w:t>в</w:t>
      </w:r>
      <w:r>
        <w:t xml:space="preserve"> </w:t>
      </w:r>
      <w:r>
        <w:rPr>
          <w:rFonts w:hint="eastAsia"/>
        </w:rPr>
        <w:t>романах</w:t>
      </w:r>
      <w:r>
        <w:t xml:space="preserve"> </w:t>
      </w:r>
      <w:r>
        <w:rPr>
          <w:rFonts w:hint="eastAsia"/>
        </w:rPr>
        <w:t>«</w:t>
      </w:r>
      <w:r>
        <w:rPr>
          <w:rFonts w:hint="eastAsia"/>
        </w:rPr>
        <w:t>Чапаев</w:t>
      </w:r>
    </w:p>
    <w:p w14:paraId="6468049E" w14:textId="77777777" w:rsidR="003819DA" w:rsidRDefault="003819DA" w:rsidP="003819DA"/>
    <w:p w14:paraId="05861C36" w14:textId="77777777" w:rsidR="003819DA" w:rsidRDefault="003819DA" w:rsidP="003819DA">
      <w:r>
        <w:rPr>
          <w:rFonts w:hint="eastAsia"/>
        </w:rPr>
        <w:t>и</w:t>
      </w:r>
      <w:r>
        <w:t xml:space="preserve"> </w:t>
      </w:r>
      <w:r>
        <w:rPr>
          <w:rFonts w:hint="eastAsia"/>
        </w:rPr>
        <w:t>Пустота</w:t>
      </w:r>
      <w:r>
        <w:rPr>
          <w:rFonts w:hint="eastAsia"/>
        </w:rPr>
        <w:t>»</w:t>
      </w:r>
      <w:r>
        <w:t xml:space="preserve"> </w:t>
      </w:r>
      <w:r>
        <w:rPr>
          <w:rFonts w:hint="eastAsia"/>
        </w:rPr>
        <w:t>и</w:t>
      </w:r>
      <w:r>
        <w:t xml:space="preserve"> </w:t>
      </w:r>
      <w:r>
        <w:rPr>
          <w:rFonts w:hint="eastAsia"/>
        </w:rPr>
        <w:t>«</w:t>
      </w:r>
      <w:r>
        <w:t>Generation "</w:t>
      </w:r>
      <w:r>
        <w:rPr>
          <w:rFonts w:hint="eastAsia"/>
        </w:rPr>
        <w:t>П</w:t>
      </w:r>
      <w:r>
        <w:t>"</w:t>
      </w:r>
      <w:r>
        <w:rPr>
          <w:rFonts w:hint="eastAsia"/>
        </w:rPr>
        <w:t>»</w:t>
      </w:r>
    </w:p>
    <w:p w14:paraId="04F4EBEF" w14:textId="77777777" w:rsidR="003819DA" w:rsidRDefault="003819DA" w:rsidP="003819DA"/>
    <w:p w14:paraId="430BD8A9" w14:textId="77777777" w:rsidR="003819DA" w:rsidRDefault="003819DA" w:rsidP="003819DA">
      <w:r>
        <w:rPr>
          <w:rFonts w:hint="eastAsia"/>
        </w:rPr>
        <w:t>ПРИЛОЖЕНИЕ</w:t>
      </w:r>
      <w:r>
        <w:t xml:space="preserve"> </w:t>
      </w:r>
      <w:r>
        <w:rPr>
          <w:rFonts w:hint="eastAsia"/>
        </w:rPr>
        <w:t>Б</w:t>
      </w:r>
      <w:r>
        <w:t xml:space="preserve"> </w:t>
      </w:r>
      <w:r>
        <w:rPr>
          <w:rFonts w:hint="eastAsia"/>
        </w:rPr>
        <w:t>Элементы</w:t>
      </w:r>
      <w:r>
        <w:t xml:space="preserve"> </w:t>
      </w:r>
      <w:r>
        <w:rPr>
          <w:rFonts w:hint="eastAsia"/>
        </w:rPr>
        <w:t>кольцевой</w:t>
      </w:r>
      <w:r>
        <w:t xml:space="preserve"> </w:t>
      </w:r>
      <w:r>
        <w:rPr>
          <w:rFonts w:hint="eastAsia"/>
        </w:rPr>
        <w:t>композиции</w:t>
      </w:r>
      <w:r>
        <w:t xml:space="preserve"> </w:t>
      </w:r>
      <w:r>
        <w:rPr>
          <w:rFonts w:hint="eastAsia"/>
        </w:rPr>
        <w:t>в</w:t>
      </w:r>
      <w:r>
        <w:t xml:space="preserve"> </w:t>
      </w:r>
      <w:r>
        <w:rPr>
          <w:rFonts w:hint="eastAsia"/>
        </w:rPr>
        <w:t>романе</w:t>
      </w:r>
      <w:r>
        <w:t xml:space="preserve"> </w:t>
      </w:r>
      <w:r>
        <w:rPr>
          <w:rFonts w:hint="eastAsia"/>
        </w:rPr>
        <w:t>«</w:t>
      </w:r>
      <w:r>
        <w:rPr>
          <w:rFonts w:hint="eastAsia"/>
        </w:rPr>
        <w:t>Чапаев</w:t>
      </w:r>
    </w:p>
    <w:p w14:paraId="3883A502" w14:textId="77777777" w:rsidR="003819DA" w:rsidRDefault="003819DA" w:rsidP="003819DA"/>
    <w:p w14:paraId="2D5E20DC" w14:textId="77777777" w:rsidR="003819DA" w:rsidRDefault="003819DA" w:rsidP="003819DA">
      <w:r>
        <w:rPr>
          <w:rFonts w:hint="eastAsia"/>
        </w:rPr>
        <w:t>и</w:t>
      </w:r>
      <w:r>
        <w:t xml:space="preserve"> </w:t>
      </w:r>
      <w:r>
        <w:rPr>
          <w:rFonts w:hint="eastAsia"/>
        </w:rPr>
        <w:t>Пустота</w:t>
      </w:r>
      <w:r>
        <w:rPr>
          <w:rFonts w:hint="eastAsia"/>
        </w:rPr>
        <w:t>»</w:t>
      </w:r>
    </w:p>
    <w:p w14:paraId="0F1F5751" w14:textId="77777777" w:rsidR="003819DA" w:rsidRDefault="003819DA" w:rsidP="003819DA"/>
    <w:p w14:paraId="4065652A" w14:textId="77777777" w:rsidR="003819DA" w:rsidRDefault="003819DA" w:rsidP="003819DA">
      <w:r>
        <w:rPr>
          <w:rFonts w:hint="eastAsia"/>
        </w:rPr>
        <w:t>ПРИЛОЖЕНИЕ</w:t>
      </w:r>
      <w:r>
        <w:t xml:space="preserve"> </w:t>
      </w:r>
      <w:r>
        <w:rPr>
          <w:rFonts w:hint="eastAsia"/>
        </w:rPr>
        <w:t>В</w:t>
      </w:r>
      <w:r>
        <w:t xml:space="preserve"> </w:t>
      </w:r>
      <w:r>
        <w:rPr>
          <w:rFonts w:hint="eastAsia"/>
        </w:rPr>
        <w:t>Элементы</w:t>
      </w:r>
      <w:r>
        <w:t xml:space="preserve"> </w:t>
      </w:r>
      <w:r>
        <w:rPr>
          <w:rFonts w:hint="eastAsia"/>
        </w:rPr>
        <w:t>кольцевой</w:t>
      </w:r>
      <w:r>
        <w:t xml:space="preserve"> </w:t>
      </w:r>
      <w:r>
        <w:rPr>
          <w:rFonts w:hint="eastAsia"/>
        </w:rPr>
        <w:t>композиции</w:t>
      </w:r>
      <w:r>
        <w:t xml:space="preserve"> </w:t>
      </w:r>
      <w:r>
        <w:rPr>
          <w:rFonts w:hint="eastAsia"/>
        </w:rPr>
        <w:t>в</w:t>
      </w:r>
      <w:r>
        <w:t xml:space="preserve"> </w:t>
      </w:r>
      <w:r>
        <w:rPr>
          <w:rFonts w:hint="eastAsia"/>
        </w:rPr>
        <w:t>романе</w:t>
      </w:r>
      <w:r>
        <w:t xml:space="preserve"> </w:t>
      </w:r>
      <w:r>
        <w:rPr>
          <w:rFonts w:hint="eastAsia"/>
        </w:rPr>
        <w:t>«</w:t>
      </w:r>
      <w:r>
        <w:t>Generation "</w:t>
      </w:r>
      <w:r>
        <w:rPr>
          <w:rFonts w:hint="eastAsia"/>
        </w:rPr>
        <w:t>П</w:t>
      </w:r>
      <w:r>
        <w:t>"</w:t>
      </w:r>
      <w:r>
        <w:rPr>
          <w:rFonts w:hint="eastAsia"/>
        </w:rPr>
        <w:t>»</w:t>
      </w:r>
    </w:p>
    <w:p w14:paraId="0CE6D294" w14:textId="77777777" w:rsidR="003819DA" w:rsidRDefault="003819DA" w:rsidP="003819DA"/>
    <w:p w14:paraId="0E2934D6" w14:textId="77777777" w:rsidR="003819DA" w:rsidRDefault="003819DA" w:rsidP="003819DA">
      <w:r>
        <w:rPr>
          <w:rFonts w:hint="eastAsia"/>
        </w:rPr>
        <w:t>ПРИЛОЖЕНИЕ</w:t>
      </w:r>
      <w:r>
        <w:t xml:space="preserve"> </w:t>
      </w:r>
      <w:r>
        <w:rPr>
          <w:rFonts w:hint="eastAsia"/>
        </w:rPr>
        <w:t>Г</w:t>
      </w:r>
      <w:r>
        <w:t xml:space="preserve"> </w:t>
      </w:r>
      <w:r>
        <w:rPr>
          <w:rFonts w:hint="eastAsia"/>
        </w:rPr>
        <w:t>Ирреальные</w:t>
      </w:r>
      <w:r>
        <w:t xml:space="preserve"> </w:t>
      </w:r>
      <w:r>
        <w:rPr>
          <w:rFonts w:hint="eastAsia"/>
        </w:rPr>
        <w:t>объекты</w:t>
      </w:r>
      <w:r>
        <w:t xml:space="preserve"> </w:t>
      </w:r>
      <w:r>
        <w:rPr>
          <w:rFonts w:hint="eastAsia"/>
        </w:rPr>
        <w:t>восприятия</w:t>
      </w:r>
      <w:r>
        <w:t xml:space="preserve"> </w:t>
      </w:r>
      <w:r>
        <w:rPr>
          <w:rFonts w:hint="eastAsia"/>
        </w:rPr>
        <w:t>в</w:t>
      </w:r>
      <w:r>
        <w:t xml:space="preserve"> </w:t>
      </w:r>
      <w:r>
        <w:rPr>
          <w:rFonts w:hint="eastAsia"/>
        </w:rPr>
        <w:t>романе</w:t>
      </w:r>
      <w:r>
        <w:t xml:space="preserve"> </w:t>
      </w:r>
      <w:r>
        <w:rPr>
          <w:rFonts w:hint="eastAsia"/>
        </w:rPr>
        <w:t>«</w:t>
      </w:r>
      <w:r>
        <w:rPr>
          <w:rFonts w:hint="eastAsia"/>
        </w:rPr>
        <w:t>Чапаев</w:t>
      </w:r>
    </w:p>
    <w:p w14:paraId="5DDCAAA4" w14:textId="77777777" w:rsidR="003819DA" w:rsidRDefault="003819DA" w:rsidP="003819DA"/>
    <w:p w14:paraId="758B388E" w14:textId="77777777" w:rsidR="003819DA" w:rsidRDefault="003819DA" w:rsidP="003819DA">
      <w:r>
        <w:rPr>
          <w:rFonts w:hint="eastAsia"/>
        </w:rPr>
        <w:t>и</w:t>
      </w:r>
      <w:r>
        <w:t xml:space="preserve"> </w:t>
      </w:r>
      <w:r>
        <w:rPr>
          <w:rFonts w:hint="eastAsia"/>
        </w:rPr>
        <w:t>Пустота</w:t>
      </w:r>
      <w:r>
        <w:rPr>
          <w:rFonts w:hint="eastAsia"/>
        </w:rPr>
        <w:t>»</w:t>
      </w:r>
    </w:p>
    <w:p w14:paraId="79059DC3" w14:textId="77777777" w:rsidR="003819DA" w:rsidRDefault="003819DA" w:rsidP="003819DA"/>
    <w:p w14:paraId="2A1A1E18" w14:textId="67823D8B" w:rsidR="003819DA" w:rsidRPr="003819DA" w:rsidRDefault="003819DA" w:rsidP="003819DA">
      <w:r>
        <w:rPr>
          <w:rFonts w:hint="eastAsia"/>
        </w:rPr>
        <w:t>ПРИЛОЖЕНИЕ</w:t>
      </w:r>
      <w:r>
        <w:t xml:space="preserve"> </w:t>
      </w:r>
      <w:r>
        <w:rPr>
          <w:rFonts w:hint="eastAsia"/>
        </w:rPr>
        <w:t>Д</w:t>
      </w:r>
      <w:r>
        <w:t xml:space="preserve"> </w:t>
      </w:r>
      <w:r>
        <w:rPr>
          <w:rFonts w:hint="eastAsia"/>
        </w:rPr>
        <w:t>Ирреальные</w:t>
      </w:r>
      <w:r>
        <w:t xml:space="preserve"> </w:t>
      </w:r>
      <w:r>
        <w:rPr>
          <w:rFonts w:hint="eastAsia"/>
        </w:rPr>
        <w:t>объекты</w:t>
      </w:r>
      <w:r>
        <w:t xml:space="preserve"> </w:t>
      </w:r>
      <w:r>
        <w:rPr>
          <w:rFonts w:hint="eastAsia"/>
        </w:rPr>
        <w:t>восприятия</w:t>
      </w:r>
      <w:r>
        <w:t xml:space="preserve"> </w:t>
      </w:r>
      <w:r>
        <w:rPr>
          <w:rFonts w:hint="eastAsia"/>
        </w:rPr>
        <w:t>в</w:t>
      </w:r>
      <w:r>
        <w:t xml:space="preserve"> </w:t>
      </w:r>
      <w:r>
        <w:rPr>
          <w:rFonts w:hint="eastAsia"/>
        </w:rPr>
        <w:t>романе</w:t>
      </w:r>
      <w:r>
        <w:t xml:space="preserve"> </w:t>
      </w:r>
      <w:r>
        <w:rPr>
          <w:rFonts w:hint="eastAsia"/>
        </w:rPr>
        <w:t>«</w:t>
      </w:r>
      <w:r>
        <w:t>Generation "</w:t>
      </w:r>
      <w:r>
        <w:rPr>
          <w:rFonts w:hint="eastAsia"/>
        </w:rPr>
        <w:t>П</w:t>
      </w:r>
      <w:r>
        <w:t>"</w:t>
      </w:r>
      <w:r>
        <w:rPr>
          <w:rFonts w:hint="eastAsia"/>
        </w:rPr>
        <w:t>»</w:t>
      </w:r>
    </w:p>
    <w:sectPr w:rsidR="003819DA" w:rsidRPr="003819DA" w:rsidSect="00341F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562C" w14:textId="77777777" w:rsidR="00341F0B" w:rsidRDefault="00341F0B">
      <w:pPr>
        <w:spacing w:after="0" w:line="240" w:lineRule="auto"/>
      </w:pPr>
      <w:r>
        <w:separator/>
      </w:r>
    </w:p>
  </w:endnote>
  <w:endnote w:type="continuationSeparator" w:id="0">
    <w:p w14:paraId="3EFDE112" w14:textId="77777777" w:rsidR="00341F0B" w:rsidRDefault="0034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638C" w14:textId="77777777" w:rsidR="00341F0B" w:rsidRDefault="00341F0B"/>
    <w:p w14:paraId="23CFAD51" w14:textId="77777777" w:rsidR="00341F0B" w:rsidRDefault="00341F0B"/>
    <w:p w14:paraId="7138C823" w14:textId="77777777" w:rsidR="00341F0B" w:rsidRDefault="00341F0B"/>
    <w:p w14:paraId="2A62E8C1" w14:textId="77777777" w:rsidR="00341F0B" w:rsidRDefault="00341F0B"/>
    <w:p w14:paraId="2F8803EA" w14:textId="77777777" w:rsidR="00341F0B" w:rsidRDefault="00341F0B"/>
    <w:p w14:paraId="100AECA5" w14:textId="77777777" w:rsidR="00341F0B" w:rsidRDefault="00341F0B"/>
    <w:p w14:paraId="0E25381B" w14:textId="77777777" w:rsidR="00341F0B" w:rsidRDefault="00341F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AF177B" wp14:editId="48248A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FF4B8" w14:textId="77777777" w:rsidR="00341F0B" w:rsidRDefault="00341F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AF17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3FF4B8" w14:textId="77777777" w:rsidR="00341F0B" w:rsidRDefault="00341F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E62632" w14:textId="77777777" w:rsidR="00341F0B" w:rsidRDefault="00341F0B"/>
    <w:p w14:paraId="4C542375" w14:textId="77777777" w:rsidR="00341F0B" w:rsidRDefault="00341F0B"/>
    <w:p w14:paraId="52E10A6E" w14:textId="77777777" w:rsidR="00341F0B" w:rsidRDefault="00341F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968EF" wp14:editId="7B9B79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55470" w14:textId="77777777" w:rsidR="00341F0B" w:rsidRDefault="00341F0B"/>
                          <w:p w14:paraId="2EA51B1A" w14:textId="77777777" w:rsidR="00341F0B" w:rsidRDefault="00341F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968E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A55470" w14:textId="77777777" w:rsidR="00341F0B" w:rsidRDefault="00341F0B"/>
                    <w:p w14:paraId="2EA51B1A" w14:textId="77777777" w:rsidR="00341F0B" w:rsidRDefault="00341F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5A1061" w14:textId="77777777" w:rsidR="00341F0B" w:rsidRDefault="00341F0B"/>
    <w:p w14:paraId="00331ABB" w14:textId="77777777" w:rsidR="00341F0B" w:rsidRDefault="00341F0B">
      <w:pPr>
        <w:rPr>
          <w:sz w:val="2"/>
          <w:szCs w:val="2"/>
        </w:rPr>
      </w:pPr>
    </w:p>
    <w:p w14:paraId="439521F8" w14:textId="77777777" w:rsidR="00341F0B" w:rsidRDefault="00341F0B"/>
    <w:p w14:paraId="4B44FD1D" w14:textId="77777777" w:rsidR="00341F0B" w:rsidRDefault="00341F0B">
      <w:pPr>
        <w:spacing w:after="0" w:line="240" w:lineRule="auto"/>
      </w:pPr>
    </w:p>
  </w:footnote>
  <w:footnote w:type="continuationSeparator" w:id="0">
    <w:p w14:paraId="4E0D35D2" w14:textId="77777777" w:rsidR="00341F0B" w:rsidRDefault="00341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0B"/>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42749</TotalTime>
  <Pages>4</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5455</cp:revision>
  <cp:lastPrinted>2009-02-06T05:36:00Z</cp:lastPrinted>
  <dcterms:created xsi:type="dcterms:W3CDTF">2024-01-07T13:43:00Z</dcterms:created>
  <dcterms:modified xsi:type="dcterms:W3CDTF">2024-03-14T15:07:00Z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