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6BA7"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Богоявленский, Владислав Александрович.</w:t>
      </w:r>
      <w:r w:rsidRPr="00B81A29">
        <w:rPr>
          <w:rFonts w:ascii="Helvetica" w:eastAsia="Symbol" w:hAnsi="Helvetica" w:cs="Helvetica"/>
          <w:b/>
          <w:bCs/>
          <w:color w:val="222222"/>
          <w:kern w:val="0"/>
          <w:sz w:val="21"/>
          <w:szCs w:val="21"/>
          <w:lang w:eastAsia="ru-RU"/>
        </w:rPr>
        <w:br/>
        <w:t>Исследование фотоэлектрических и кинетических характеристик модифицированных сплавов халькогенидов свинца : диссертация ... кандидата физико-математических наук : 01.04.09. - Москва, 2001. - 135 с. : ил.</w:t>
      </w:r>
    </w:p>
    <w:p w14:paraId="69B2CEDD" w14:textId="77777777" w:rsidR="00B81A29" w:rsidRPr="00B81A29" w:rsidRDefault="00B81A29" w:rsidP="00B81A29">
      <w:pPr>
        <w:rPr>
          <w:rFonts w:ascii="Helvetica" w:eastAsia="Symbol" w:hAnsi="Helvetica" w:cs="Helvetica"/>
          <w:b/>
          <w:bCs/>
          <w:color w:val="222222"/>
          <w:kern w:val="0"/>
          <w:sz w:val="21"/>
          <w:szCs w:val="21"/>
          <w:lang w:eastAsia="ru-RU"/>
        </w:rPr>
      </w:pPr>
    </w:p>
    <w:p w14:paraId="0BB6F564"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Оглавление диссертациикандидат физико-математических наук Богоявленский, Владислав Александрович</w:t>
      </w:r>
    </w:p>
    <w:p w14:paraId="04F0AF89"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СПИСОК СОКРАЩЕНИЙ.</w:t>
      </w:r>
    </w:p>
    <w:p w14:paraId="208AC2B5"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ВВЕДЕНИЕ.</w:t>
      </w:r>
    </w:p>
    <w:p w14:paraId="065C6C7B"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ГЛАВА I. ЗОННАЯ СТРУКТУРА, ПРИМЕСНЫЕ СОСТОЯНИЯ И ФОТОЭЛЕКТРИЧЕСКИЕ СВОЙСТВА МОДИФИЦИРОВАННЫХ СПЛАВОВ ХАЛЬКОГЕНИДОВ СВИНЦА.</w:t>
      </w:r>
    </w:p>
    <w:p w14:paraId="22BA4C2E"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1.1 Кристаллическая и зонная структура полупроводников А4В</w:t>
      </w:r>
    </w:p>
    <w:p w14:paraId="60093B9A"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1.2 Особенности глубоких примесных состояний в сплавах А4В6.</w:t>
      </w:r>
    </w:p>
    <w:p w14:paraId="5D407A4E"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1.3 Создание фото приемных устройств на основе материалов А4 В6.</w:t>
      </w:r>
    </w:p>
    <w:p w14:paraId="0DA0E9BE"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ГЛАВА II. МЕТОДИКА ЭКСПЕРИМЕНТА И ОБРАЗЦЫ.</w:t>
      </w:r>
    </w:p>
    <w:p w14:paraId="7133C49C"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2.1 Методики синтеза и структурный анализ образцов.</w:t>
      </w:r>
    </w:p>
    <w:p w14:paraId="6A0A836A"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2.1 Л Получение эпитаксиальнфх. пленок</w:t>
      </w:r>
    </w:p>
    <w:p w14:paraId="30606555"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РЬТе(Оа) и РЬ [ ху5пхОеуТс(1п) методом «горячей стенки».</w:t>
      </w:r>
    </w:p>
    <w:p w14:paraId="7D1C2FF6"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2.1.2 Синтез монокристаллов РЬТе(Са) методом «пар-жидкость-кристалл».</w:t>
      </w:r>
    </w:p>
    <w:p w14:paraId="3D68F883"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2.1.3 Исследование структурных параметров образцов.</w:t>
      </w:r>
    </w:p>
    <w:p w14:paraId="7F129513"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2.2 Устройство низкотемпературной камеры и монтаж образцов.</w:t>
      </w:r>
    </w:p>
    <w:p w14:paraId="06EDF1CB"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2.3 Описание и блок-схемы экспериментальных установок.</w:t>
      </w:r>
    </w:p>
    <w:p w14:paraId="71619DD5"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2.4 Оценка ошибок измерений.</w:t>
      </w:r>
    </w:p>
    <w:p w14:paraId="48F0F136"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ГЛАВА III. ИССЛЕДОВАНИЕ ФОТОЭЛЕКТРИЧЕСКИХ И КИНЕТИЧЕСКИХ СВОЙСТВ ЭПИТАКСИАЛЬНЫХ ПЛЕНОК</w:t>
      </w:r>
    </w:p>
    <w:p w14:paraId="5E626FC5"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ТЕЛЛУРИДА СВИНЦА, ЛЕГИРОВАННОГО ГАЛЛИЕМ.</w:t>
      </w:r>
    </w:p>
    <w:p w14:paraId="0166B987"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3.1 Свойства образцов пленок п-РЬТе(Оа) в диэлектрическом состоянии • • • 53 ЗЛ.ЬСпектры фотопроводимости и температурные зависимости удельного сопротивления при экранировании и ИК-подсветке.</w:t>
      </w:r>
    </w:p>
    <w:p w14:paraId="5CE8252A"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3.1.2 Кинетика переходных процессов при релаксации.</w:t>
      </w:r>
    </w:p>
    <w:p w14:paraId="50E6B425"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3.1.3 Определение параметров неравновесных носителей заряда.</w:t>
      </w:r>
    </w:p>
    <w:p w14:paraId="3D99C65C"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3.1.4 Обсуждение кинетических зависимостей фотопроводимости.</w:t>
      </w:r>
    </w:p>
    <w:p w14:paraId="4F5B85DF"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3.2 Свойства образцов пленок п-РЬТе(Са) в металлическом состоянии.</w:t>
      </w:r>
    </w:p>
    <w:p w14:paraId="052B9CAC"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 xml:space="preserve">3.2.1 Температурные зависимости удельного сопротивления образцов с эффектом </w:t>
      </w:r>
      <w:r w:rsidRPr="00B81A29">
        <w:rPr>
          <w:rFonts w:ascii="Helvetica" w:eastAsia="Symbol" w:hAnsi="Helvetica" w:cs="Helvetica"/>
          <w:b/>
          <w:bCs/>
          <w:color w:val="222222"/>
          <w:kern w:val="0"/>
          <w:sz w:val="21"/>
          <w:szCs w:val="21"/>
          <w:lang w:eastAsia="ru-RU"/>
        </w:rPr>
        <w:lastRenderedPageBreak/>
        <w:t>отрицательной фотопроводимости.</w:t>
      </w:r>
    </w:p>
    <w:p w14:paraId="75263218"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3.2.2 Кинетика релаксации отрицательной фотопроводимости.</w:t>
      </w:r>
    </w:p>
    <w:p w14:paraId="555CCB16"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3.2.3 Теория отрицательной фотопроводимости: Модель примесного уровня двухвалентного атома Оа" на фоне разрешенных состояний ■ • • ■</w:t>
      </w:r>
    </w:p>
    <w:p w14:paraId="63E7FB4F"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ГЛАВА IV. ОСОБЕННОСТИ КИНЕТИКИ ПЕРЕХОДНЫХ ПРОЦЕССОВ, ОБУСЛОВЛЕННЫЕ МЕТАСТАБИЛЬНЫМИ ПРИМЕСНЫМИ СОСТОЯНИЯМИ ИНДИЯ, В ТВЕРДЫХ РАСТВОРАХ ТЕЛЛУРИДОВ СВИНЦА-ОЛОВА-ГЕРМАНИЯ.</w:t>
      </w:r>
    </w:p>
    <w:p w14:paraId="55A0EA41"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4.1 Температурные зависимости удельного сопротивления.</w:t>
      </w:r>
    </w:p>
    <w:p w14:paraId="19479050"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4.2 Переходные процессы при ИК-подсветке, явление низкотемпературной неустойчивости (бистабильности) фотоотклика образцов.</w:t>
      </w:r>
    </w:p>
    <w:p w14:paraId="69781897"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4.3 Кинетические явления, обусловленные метастабильными примесными состояниями: Пики термостимулированных токов.</w:t>
      </w:r>
    </w:p>
    <w:p w14:paraId="3F54364B"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ГЛАВА V. ЭЛЕКТРОФИЗИЧЕСКИЕ ПАРАМЕТРЫ И ВОЛЬТ</w:t>
      </w:r>
    </w:p>
    <w:p w14:paraId="1CB3A221"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АМПЕРНЫЕ ХАРАКТЕРИСТИКИ БАРЬЕРА ШОТТКИ</w:t>
      </w:r>
    </w:p>
    <w:p w14:paraId="325F9F62"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НА КОНТАКТЕ ИНДИЙ - ТЕЛЛУРИД СВИНЦА.</w:t>
      </w:r>
    </w:p>
    <w:p w14:paraId="197252D0"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5.1 Температурные зависимости сопротивления омического</w:t>
      </w:r>
    </w:p>
    <w:p w14:paraId="51DFB1BB"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Р1— [р-РЬТе(Оа)]) и неомического (1п— [р-РЬТе(Оа)]) контактов.</w:t>
      </w:r>
    </w:p>
    <w:p w14:paraId="0DB2274E"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5.2 Вольт-амперные характеристики контакта 1п—[р-РЬТе(Са)] при экранировании и ИК-подсветке.</w:t>
      </w:r>
    </w:p>
    <w:p w14:paraId="069AA30C" w14:textId="77777777" w:rsidR="00B81A29" w:rsidRPr="00B81A29" w:rsidRDefault="00B81A29" w:rsidP="00B81A29">
      <w:pPr>
        <w:rPr>
          <w:rFonts w:ascii="Helvetica" w:eastAsia="Symbol" w:hAnsi="Helvetica" w:cs="Helvetica"/>
          <w:b/>
          <w:bCs/>
          <w:color w:val="222222"/>
          <w:kern w:val="0"/>
          <w:sz w:val="21"/>
          <w:szCs w:val="21"/>
          <w:lang w:eastAsia="ru-RU"/>
        </w:rPr>
      </w:pPr>
      <w:r w:rsidRPr="00B81A29">
        <w:rPr>
          <w:rFonts w:ascii="Helvetica" w:eastAsia="Symbol" w:hAnsi="Helvetica" w:cs="Helvetica"/>
          <w:b/>
          <w:bCs/>
          <w:color w:val="222222"/>
          <w:kern w:val="0"/>
          <w:sz w:val="21"/>
          <w:szCs w:val="21"/>
          <w:lang w:eastAsia="ru-RU"/>
        </w:rPr>
        <w:t>5.3 Теория неомического контакта 1п—[р-РЬТе(Са)].</w:t>
      </w:r>
    </w:p>
    <w:p w14:paraId="77FDBE4B" w14:textId="20FA25E3" w:rsidR="00410372" w:rsidRPr="00B81A29" w:rsidRDefault="00410372" w:rsidP="00B81A29"/>
    <w:sectPr w:rsidR="00410372" w:rsidRPr="00B81A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8300" w14:textId="77777777" w:rsidR="00717681" w:rsidRDefault="00717681">
      <w:pPr>
        <w:spacing w:after="0" w:line="240" w:lineRule="auto"/>
      </w:pPr>
      <w:r>
        <w:separator/>
      </w:r>
    </w:p>
  </w:endnote>
  <w:endnote w:type="continuationSeparator" w:id="0">
    <w:p w14:paraId="39DE7035" w14:textId="77777777" w:rsidR="00717681" w:rsidRDefault="0071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D4A0" w14:textId="77777777" w:rsidR="00717681" w:rsidRDefault="00717681"/>
    <w:p w14:paraId="65EFE3E1" w14:textId="77777777" w:rsidR="00717681" w:rsidRDefault="00717681"/>
    <w:p w14:paraId="3F060A3A" w14:textId="77777777" w:rsidR="00717681" w:rsidRDefault="00717681"/>
    <w:p w14:paraId="65C32497" w14:textId="77777777" w:rsidR="00717681" w:rsidRDefault="00717681"/>
    <w:p w14:paraId="0A5FA6AD" w14:textId="77777777" w:rsidR="00717681" w:rsidRDefault="00717681"/>
    <w:p w14:paraId="1289EAF4" w14:textId="77777777" w:rsidR="00717681" w:rsidRDefault="00717681"/>
    <w:p w14:paraId="50075DA5" w14:textId="77777777" w:rsidR="00717681" w:rsidRDefault="007176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2709CF" wp14:editId="56B02E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9B59B" w14:textId="77777777" w:rsidR="00717681" w:rsidRDefault="007176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709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9B59B" w14:textId="77777777" w:rsidR="00717681" w:rsidRDefault="007176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A055F6" w14:textId="77777777" w:rsidR="00717681" w:rsidRDefault="00717681"/>
    <w:p w14:paraId="330EA219" w14:textId="77777777" w:rsidR="00717681" w:rsidRDefault="00717681"/>
    <w:p w14:paraId="536D69DB" w14:textId="77777777" w:rsidR="00717681" w:rsidRDefault="007176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F8B312" wp14:editId="42FA8D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599C3" w14:textId="77777777" w:rsidR="00717681" w:rsidRDefault="00717681"/>
                          <w:p w14:paraId="7A288AE7" w14:textId="77777777" w:rsidR="00717681" w:rsidRDefault="007176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8B3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4599C3" w14:textId="77777777" w:rsidR="00717681" w:rsidRDefault="00717681"/>
                    <w:p w14:paraId="7A288AE7" w14:textId="77777777" w:rsidR="00717681" w:rsidRDefault="007176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82C90E" w14:textId="77777777" w:rsidR="00717681" w:rsidRDefault="00717681"/>
    <w:p w14:paraId="5F67F766" w14:textId="77777777" w:rsidR="00717681" w:rsidRDefault="00717681">
      <w:pPr>
        <w:rPr>
          <w:sz w:val="2"/>
          <w:szCs w:val="2"/>
        </w:rPr>
      </w:pPr>
    </w:p>
    <w:p w14:paraId="328AF1AD" w14:textId="77777777" w:rsidR="00717681" w:rsidRDefault="00717681"/>
    <w:p w14:paraId="176649B9" w14:textId="77777777" w:rsidR="00717681" w:rsidRDefault="00717681">
      <w:pPr>
        <w:spacing w:after="0" w:line="240" w:lineRule="auto"/>
      </w:pPr>
    </w:p>
  </w:footnote>
  <w:footnote w:type="continuationSeparator" w:id="0">
    <w:p w14:paraId="61785FE3" w14:textId="77777777" w:rsidR="00717681" w:rsidRDefault="00717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81"/>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139548</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3747</cp:revision>
  <cp:lastPrinted>2009-02-06T05:36:00Z</cp:lastPrinted>
  <dcterms:created xsi:type="dcterms:W3CDTF">2024-01-07T13:43:00Z</dcterms:created>
  <dcterms:modified xsi:type="dcterms:W3CDTF">2025-07-25T18:47:00Z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