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FB1" w:rsidRDefault="00CD2FB1" w:rsidP="00CD2FB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Москаленко Андрій Миколайович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спеціаліст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методів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розширення</w:t>
      </w:r>
    </w:p>
    <w:p w:rsidR="00CD2FB1" w:rsidRDefault="00CD2FB1" w:rsidP="00CD2FB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товарного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ринку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Еффект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Солюшн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CD2FB1" w:rsidRDefault="00CD2FB1" w:rsidP="00CD2FB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Фармакогностичне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дослідження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безсмертника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приквіткового</w:t>
      </w:r>
    </w:p>
    <w:p w:rsidR="00CD2FB1" w:rsidRDefault="00CD2FB1" w:rsidP="00CD2FB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w:t>
      </w:r>
      <w:r>
        <w:rPr>
          <w:rFonts w:ascii="CIDFont+F8" w:hAnsi="CIDFont+F8" w:cs="CIDFont+F8"/>
          <w:kern w:val="0"/>
          <w:sz w:val="28"/>
          <w:szCs w:val="28"/>
          <w:lang w:eastAsia="ru-RU"/>
        </w:rPr>
        <w:t>Helichrysum bracteatum</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створення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його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основі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лікарських</w:t>
      </w:r>
    </w:p>
    <w:p w:rsidR="00CD2FB1" w:rsidRDefault="00CD2FB1" w:rsidP="00CD2FB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засобів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(226 </w:t>
      </w:r>
      <w:r>
        <w:rPr>
          <w:rFonts w:ascii="CIDFont+F4" w:eastAsia="CIDFont+F4" w:hAnsi="CIDFont+F3" w:cs="CIDFont+F4" w:hint="eastAsia"/>
          <w:kern w:val="0"/>
          <w:sz w:val="28"/>
          <w:szCs w:val="28"/>
          <w:lang w:eastAsia="ru-RU"/>
        </w:rPr>
        <w:t>Фармація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промислова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фармація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8625C9" w:rsidRPr="00CD2FB1" w:rsidRDefault="00CD2FB1" w:rsidP="00CD2FB1">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64.605.027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фармацевтичному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8625C9" w:rsidRPr="00CD2FB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CIDFont+F8">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CD2FB1" w:rsidRPr="00CD2FB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25144-2F67-467B-B877-C88AAB2A9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57</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2022-02-03T08:05:00Z</dcterms:created>
  <dcterms:modified xsi:type="dcterms:W3CDTF">2022-02-03T08:41:00Z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