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AF" w:rsidRDefault="00C023AF" w:rsidP="00C023AF">
      <w:r>
        <w:rPr>
          <w:rFonts w:hint="eastAsia"/>
        </w:rPr>
        <w:t>Яковенко</w:t>
      </w:r>
      <w:r>
        <w:t></w:t>
      </w:r>
      <w:r>
        <w:rPr>
          <w:rFonts w:hint="eastAsia"/>
        </w:rPr>
        <w:t>Олексій</w:t>
      </w:r>
      <w:r>
        <w:t></w:t>
      </w:r>
      <w:r>
        <w:rPr>
          <w:rFonts w:hint="eastAsia"/>
        </w:rPr>
        <w:t>Михайлович</w:t>
      </w:r>
      <w:r>
        <w:t></w:t>
      </w:r>
      <w:r>
        <w:t></w:t>
      </w:r>
      <w:r>
        <w:rPr>
          <w:rFonts w:hint="eastAsia"/>
        </w:rPr>
        <w:t>інженер</w:t>
      </w:r>
      <w:r>
        <w:t></w:t>
      </w:r>
      <w:r>
        <w:t></w:t>
      </w:r>
      <w:r>
        <w:t></w:t>
      </w:r>
      <w:r>
        <w:rPr>
          <w:rFonts w:hint="eastAsia"/>
        </w:rPr>
        <w:t>категорії</w:t>
      </w:r>
      <w:r>
        <w:t></w:t>
      </w:r>
      <w:r>
        <w:rPr>
          <w:rFonts w:hint="eastAsia"/>
        </w:rPr>
        <w:t>кафедри</w:t>
      </w:r>
      <w:r>
        <w:t></w:t>
      </w:r>
      <w:r>
        <w:rPr>
          <w:rFonts w:hint="eastAsia"/>
        </w:rPr>
        <w:t>фізичної</w:t>
      </w:r>
      <w:r>
        <w:t></w:t>
      </w:r>
      <w:r>
        <w:rPr>
          <w:rFonts w:hint="eastAsia"/>
        </w:rPr>
        <w:t>хімії</w:t>
      </w:r>
      <w:r>
        <w:t></w:t>
      </w:r>
      <w:r>
        <w:rPr>
          <w:rFonts w:hint="eastAsia"/>
        </w:rPr>
        <w:t>хімічного</w:t>
      </w:r>
      <w:r>
        <w:t></w:t>
      </w:r>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Рентгенографічне</w:t>
      </w:r>
      <w:r>
        <w:t></w:t>
      </w:r>
      <w:r>
        <w:rPr>
          <w:rFonts w:hint="eastAsia"/>
        </w:rPr>
        <w:t>дослідження</w:t>
      </w:r>
      <w:r>
        <w:t></w:t>
      </w:r>
      <w:r>
        <w:rPr>
          <w:rFonts w:hint="eastAsia"/>
        </w:rPr>
        <w:t>структури</w:t>
      </w:r>
      <w:r>
        <w:t></w:t>
      </w:r>
      <w:r>
        <w:rPr>
          <w:rFonts w:hint="eastAsia"/>
        </w:rPr>
        <w:t>розплавів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фізична</w:t>
      </w:r>
      <w:r>
        <w:t></w:t>
      </w:r>
      <w:r>
        <w:rPr>
          <w:rFonts w:hint="eastAsia"/>
        </w:rPr>
        <w:t>хімія</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C023AF" w:rsidRDefault="00C023AF" w:rsidP="00C023AF"/>
    <w:p w:rsidR="00C023AF" w:rsidRDefault="00C023AF" w:rsidP="00C023AF"/>
    <w:p w:rsidR="00C023AF" w:rsidRDefault="00C023AF" w:rsidP="00C023AF">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C023AF" w:rsidRDefault="00C023AF" w:rsidP="00C023AF">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023AF" w:rsidRDefault="00C023AF" w:rsidP="00C023AF">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C023AF" w:rsidRDefault="00C023AF" w:rsidP="00C023AF">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023AF" w:rsidRDefault="00C023AF" w:rsidP="00C023AF">
      <w:r>
        <w:rPr>
          <w:rFonts w:hint="eastAsia"/>
        </w:rPr>
        <w:t>Кваліфікаційна</w:t>
      </w:r>
      <w:r>
        <w:t></w:t>
      </w:r>
      <w:r>
        <w:rPr>
          <w:rFonts w:hint="eastAsia"/>
        </w:rPr>
        <w:t>наукова</w:t>
      </w:r>
      <w:r>
        <w:t></w:t>
      </w:r>
      <w:r>
        <w:rPr>
          <w:rFonts w:hint="eastAsia"/>
        </w:rPr>
        <w:t>праця</w:t>
      </w:r>
    </w:p>
    <w:p w:rsidR="00C023AF" w:rsidRDefault="00C023AF" w:rsidP="00C023AF">
      <w:r>
        <w:rPr>
          <w:rFonts w:hint="eastAsia"/>
        </w:rPr>
        <w:t>на</w:t>
      </w:r>
      <w:r>
        <w:t></w:t>
      </w:r>
      <w:r>
        <w:rPr>
          <w:rFonts w:hint="eastAsia"/>
        </w:rPr>
        <w:t>правах</w:t>
      </w:r>
      <w:r>
        <w:t></w:t>
      </w:r>
      <w:r>
        <w:rPr>
          <w:rFonts w:hint="eastAsia"/>
        </w:rPr>
        <w:t>рукопису</w:t>
      </w:r>
    </w:p>
    <w:p w:rsidR="00C023AF" w:rsidRDefault="00C023AF" w:rsidP="00C023AF">
      <w:r>
        <w:rPr>
          <w:rFonts w:hint="eastAsia"/>
        </w:rPr>
        <w:t>ЯКОВЕНКО</w:t>
      </w:r>
      <w:r>
        <w:t></w:t>
      </w:r>
      <w:r>
        <w:rPr>
          <w:rFonts w:hint="eastAsia"/>
        </w:rPr>
        <w:t>ОЛЕКСІЙ</w:t>
      </w:r>
      <w:r>
        <w:t></w:t>
      </w:r>
      <w:r>
        <w:rPr>
          <w:rFonts w:hint="eastAsia"/>
        </w:rPr>
        <w:t>МИХАЙЛОВИЧ</w:t>
      </w:r>
    </w:p>
    <w:p w:rsidR="00C023AF" w:rsidRDefault="00C023AF" w:rsidP="00C023AF">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rPr>
          <w:rFonts w:hint="eastAsia"/>
        </w:rPr>
        <w:t>ДИСЕРТАЦІЯ</w:t>
      </w:r>
    </w:p>
    <w:p w:rsidR="00C023AF" w:rsidRDefault="00C023AF" w:rsidP="00C023AF">
      <w:r>
        <w:rPr>
          <w:rFonts w:hint="eastAsia"/>
        </w:rPr>
        <w:t>РЕНТГЕНОГРАФІЧНЕ</w:t>
      </w:r>
      <w:r>
        <w:t></w:t>
      </w:r>
      <w:r>
        <w:rPr>
          <w:rFonts w:hint="eastAsia"/>
        </w:rPr>
        <w:t>ДОСЛІДЖЕННЯ</w:t>
      </w:r>
      <w:r>
        <w:t></w:t>
      </w:r>
      <w:r>
        <w:rPr>
          <w:rFonts w:hint="eastAsia"/>
        </w:rPr>
        <w:t>СТРУКТУРИ</w:t>
      </w:r>
      <w:r>
        <w:t></w:t>
      </w:r>
      <w:r>
        <w:rPr>
          <w:rFonts w:hint="eastAsia"/>
        </w:rPr>
        <w:t>РОЗПЛАВІВ</w:t>
      </w:r>
    </w:p>
    <w:p w:rsidR="00C023AF" w:rsidRDefault="00C023AF" w:rsidP="00C023AF">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rPr>
          <w:rFonts w:hint="eastAsia"/>
        </w:rPr>
        <w:t>–</w:t>
      </w:r>
      <w:r>
        <w:t></w:t>
      </w:r>
      <w:r>
        <w:rPr>
          <w:rFonts w:hint="eastAsia"/>
        </w:rPr>
        <w:t>Фізична</w:t>
      </w:r>
      <w:r>
        <w:t></w:t>
      </w:r>
      <w:r>
        <w:rPr>
          <w:rFonts w:hint="eastAsia"/>
        </w:rPr>
        <w:t>хімія</w:t>
      </w:r>
    </w:p>
    <w:p w:rsidR="00C023AF" w:rsidRDefault="00C023AF" w:rsidP="00C023AF">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хімічних</w:t>
      </w:r>
      <w:r>
        <w:t></w:t>
      </w:r>
      <w:r>
        <w:rPr>
          <w:rFonts w:hint="eastAsia"/>
        </w:rPr>
        <w:t>наук</w:t>
      </w:r>
    </w:p>
    <w:p w:rsidR="00C023AF" w:rsidRDefault="00C023AF" w:rsidP="00C023AF">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C023AF" w:rsidRDefault="00C023AF" w:rsidP="00C023AF">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C023AF" w:rsidRDefault="00C023AF" w:rsidP="00C023AF">
      <w:r>
        <w:t></w:t>
      </w:r>
      <w:r>
        <w:t></w:t>
      </w:r>
      <w:r>
        <w:t></w:t>
      </w:r>
      <w:r>
        <w:t></w:t>
      </w:r>
      <w:r>
        <w:t></w:t>
      </w:r>
      <w:r>
        <w:t></w:t>
      </w:r>
      <w:r>
        <w:t></w:t>
      </w:r>
      <w:r>
        <w:t></w:t>
      </w:r>
      <w:r>
        <w:t></w:t>
      </w:r>
      <w:r>
        <w:t></w:t>
      </w:r>
      <w:r>
        <w:t></w:t>
      </w:r>
      <w:r>
        <w:t></w:t>
      </w:r>
      <w:r>
        <w:t></w:t>
      </w:r>
      <w:r>
        <w:t></w:t>
      </w:r>
      <w:r>
        <w:rPr>
          <w:rFonts w:hint="eastAsia"/>
        </w:rPr>
        <w:t>Яковенко</w:t>
      </w:r>
      <w:r>
        <w:t></w:t>
      </w:r>
      <w:r>
        <w:rPr>
          <w:rFonts w:hint="eastAsia"/>
        </w:rPr>
        <w:t>О</w:t>
      </w:r>
      <w:r>
        <w:t></w:t>
      </w:r>
      <w:r>
        <w:rPr>
          <w:rFonts w:hint="eastAsia"/>
        </w:rPr>
        <w:t>М</w:t>
      </w:r>
      <w:r>
        <w:t></w:t>
      </w:r>
    </w:p>
    <w:p w:rsidR="00C023AF" w:rsidRDefault="00C023AF" w:rsidP="00C023AF">
      <w:r>
        <w:rPr>
          <w:rFonts w:hint="eastAsia"/>
        </w:rPr>
        <w:t>Науковий</w:t>
      </w:r>
      <w:r>
        <w:t></w:t>
      </w:r>
      <w:r>
        <w:rPr>
          <w:rFonts w:hint="eastAsia"/>
        </w:rPr>
        <w:t>керівник</w:t>
      </w:r>
    </w:p>
    <w:p w:rsidR="00C023AF" w:rsidRDefault="00C023AF" w:rsidP="00C023AF">
      <w:r>
        <w:rPr>
          <w:rFonts w:hint="eastAsia"/>
        </w:rPr>
        <w:t>Роїк</w:t>
      </w:r>
      <w:r>
        <w:t></w:t>
      </w:r>
      <w:r>
        <w:rPr>
          <w:rFonts w:hint="eastAsia"/>
        </w:rPr>
        <w:t>Олександр</w:t>
      </w:r>
      <w:r>
        <w:t></w:t>
      </w:r>
      <w:r>
        <w:rPr>
          <w:rFonts w:hint="eastAsia"/>
        </w:rPr>
        <w:t>Сергійович</w:t>
      </w:r>
    </w:p>
    <w:p w:rsidR="00C023AF" w:rsidRDefault="00C023AF" w:rsidP="00C023AF">
      <w:r>
        <w:rPr>
          <w:rFonts w:hint="eastAsia"/>
        </w:rPr>
        <w:t>доктор</w:t>
      </w:r>
      <w:r>
        <w:t></w:t>
      </w:r>
      <w:r>
        <w:rPr>
          <w:rFonts w:hint="eastAsia"/>
        </w:rPr>
        <w:t>хімічних</w:t>
      </w:r>
      <w:r>
        <w:t></w:t>
      </w:r>
      <w:r>
        <w:rPr>
          <w:rFonts w:hint="eastAsia"/>
        </w:rPr>
        <w:t>наук</w:t>
      </w:r>
      <w:r>
        <w:t></w:t>
      </w:r>
      <w:r>
        <w:t></w:t>
      </w:r>
      <w:r>
        <w:rPr>
          <w:rFonts w:hint="eastAsia"/>
        </w:rPr>
        <w:t>доцент</w:t>
      </w:r>
    </w:p>
    <w:p w:rsidR="00C023AF" w:rsidRDefault="00C023AF" w:rsidP="00C023AF">
      <w:r>
        <w:rPr>
          <w:rFonts w:hint="eastAsia"/>
        </w:rPr>
        <w:t>Київ</w:t>
      </w:r>
      <w:r>
        <w:t></w:t>
      </w:r>
      <w:r>
        <w:t></w:t>
      </w:r>
      <w:r>
        <w:t></w:t>
      </w:r>
      <w:r>
        <w:t></w:t>
      </w:r>
      <w:r>
        <w:t></w:t>
      </w:r>
      <w:r>
        <w:t></w:t>
      </w:r>
      <w:r>
        <w:t></w:t>
      </w:r>
    </w:p>
    <w:p w:rsidR="00C023AF" w:rsidRDefault="00C023AF" w:rsidP="00C023AF"/>
    <w:p w:rsidR="00C023AF" w:rsidRDefault="00C023AF" w:rsidP="00C023AF"/>
    <w:p w:rsidR="00C023AF" w:rsidRDefault="00C023AF" w:rsidP="00C023AF"/>
    <w:p w:rsidR="00C023AF" w:rsidRDefault="00C023AF" w:rsidP="00C023AF">
      <w:r>
        <w:rPr>
          <w:rFonts w:hint="eastAsia"/>
        </w:rPr>
        <w:t>ЗМІСТ</w:t>
      </w:r>
    </w:p>
    <w:p w:rsidR="00C023AF" w:rsidRDefault="00C023AF" w:rsidP="00C023AF">
      <w:r>
        <w:rPr>
          <w:rFonts w:hint="eastAsia"/>
        </w:rPr>
        <w:t>АНОТАЦІЯ…………………………………………………………………</w:t>
      </w:r>
      <w:r>
        <w:t></w:t>
      </w:r>
      <w:r>
        <w:t></w:t>
      </w:r>
      <w:r>
        <w:t></w:t>
      </w:r>
      <w:r>
        <w:t></w:t>
      </w:r>
      <w:r>
        <w:t></w:t>
      </w:r>
    </w:p>
    <w:p w:rsidR="00C023AF" w:rsidRDefault="00C023AF" w:rsidP="00C023AF">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r>
        <w:t></w:t>
      </w:r>
      <w:r>
        <w:t></w:t>
      </w:r>
      <w:r>
        <w:t></w:t>
      </w:r>
      <w:r>
        <w:t></w:t>
      </w:r>
      <w:r>
        <w:t></w:t>
      </w:r>
    </w:p>
    <w:p w:rsidR="00C023AF" w:rsidRDefault="00C023AF" w:rsidP="00C023AF">
      <w:r>
        <w:rPr>
          <w:rFonts w:hint="eastAsia"/>
        </w:rPr>
        <w:t>ПЕРЕЛІК</w:t>
      </w:r>
      <w:r>
        <w:t></w:t>
      </w:r>
      <w:r>
        <w:rPr>
          <w:rFonts w:hint="eastAsia"/>
        </w:rPr>
        <w:t>УМОВНИХ</w:t>
      </w:r>
      <w:r>
        <w:t></w:t>
      </w:r>
      <w:r>
        <w:rPr>
          <w:rFonts w:hint="eastAsia"/>
        </w:rPr>
        <w:t>ПОЗНАЧЕНЬ</w:t>
      </w:r>
      <w:r>
        <w:t></w:t>
      </w:r>
      <w:r>
        <w:rPr>
          <w:rFonts w:hint="eastAsia"/>
        </w:rPr>
        <w:t>ТА</w:t>
      </w:r>
      <w:r>
        <w:t></w:t>
      </w:r>
      <w:r>
        <w:rPr>
          <w:rFonts w:hint="eastAsia"/>
        </w:rPr>
        <w:t>СКОРОЧЕНЬ…………………</w:t>
      </w:r>
      <w:r>
        <w:t></w:t>
      </w:r>
      <w:r>
        <w:t></w:t>
      </w:r>
      <w:r>
        <w:t></w:t>
      </w:r>
      <w:r>
        <w:t></w:t>
      </w:r>
      <w:r>
        <w:t></w:t>
      </w:r>
    </w:p>
    <w:p w:rsidR="00C023AF" w:rsidRDefault="00C023AF" w:rsidP="00C023AF">
      <w:r>
        <w:rPr>
          <w:rFonts w:hint="eastAsia"/>
        </w:rPr>
        <w:t>ВСТУП………………………………………………………………………</w:t>
      </w:r>
      <w:r>
        <w:t></w:t>
      </w:r>
      <w:r>
        <w:t></w:t>
      </w:r>
      <w:r>
        <w:t></w:t>
      </w:r>
      <w:r>
        <w:t></w:t>
      </w:r>
      <w:r>
        <w:t></w:t>
      </w:r>
    </w:p>
    <w:p w:rsidR="00C023AF" w:rsidRDefault="00C023AF" w:rsidP="00C023AF">
      <w:r>
        <w:rPr>
          <w:rFonts w:hint="eastAsia"/>
        </w:rPr>
        <w:t>РОЗДІЛ</w:t>
      </w:r>
      <w:r>
        <w:t></w:t>
      </w:r>
      <w:r>
        <w:t></w:t>
      </w:r>
      <w:r>
        <w:t></w:t>
      </w:r>
      <w:r>
        <w:t></w:t>
      </w:r>
      <w:r>
        <w:rPr>
          <w:rFonts w:hint="eastAsia"/>
        </w:rPr>
        <w:t>ОГЛЯД</w:t>
      </w:r>
      <w:r>
        <w:t></w:t>
      </w:r>
      <w:r>
        <w:rPr>
          <w:rFonts w:hint="eastAsia"/>
        </w:rPr>
        <w:t>ЛІТЕРАТУРИ…………………………………………</w:t>
      </w:r>
      <w:r>
        <w:t></w:t>
      </w:r>
      <w:r>
        <w:t></w:t>
      </w:r>
      <w:r>
        <w:t></w:t>
      </w:r>
      <w:r>
        <w:t></w:t>
      </w:r>
      <w:r>
        <w:t></w:t>
      </w:r>
    </w:p>
    <w:p w:rsidR="00C023AF" w:rsidRDefault="00C023AF" w:rsidP="00C023AF">
      <w:r>
        <w:t></w:t>
      </w:r>
      <w:r>
        <w:t></w:t>
      </w:r>
      <w:r>
        <w:t></w:t>
      </w:r>
      <w:r>
        <w:t></w:t>
      </w:r>
      <w:r>
        <w:rPr>
          <w:rFonts w:hint="eastAsia"/>
        </w:rPr>
        <w:t>Структура</w:t>
      </w:r>
      <w:r>
        <w:t></w:t>
      </w:r>
      <w:r>
        <w:rPr>
          <w:rFonts w:hint="eastAsia"/>
        </w:rPr>
        <w:t>та</w:t>
      </w:r>
      <w:r>
        <w:t></w:t>
      </w:r>
      <w:r>
        <w:rPr>
          <w:rFonts w:hint="eastAsia"/>
        </w:rPr>
        <w:t>властивості</w:t>
      </w:r>
      <w:r>
        <w:t></w:t>
      </w:r>
      <w:r>
        <w:rPr>
          <w:rFonts w:hint="eastAsia"/>
        </w:rPr>
        <w:t>подвійних</w:t>
      </w:r>
      <w:r>
        <w:t></w:t>
      </w:r>
      <w:r>
        <w:rPr>
          <w:rFonts w:hint="eastAsia"/>
        </w:rPr>
        <w:t>систем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p>
    <w:p w:rsidR="00C023AF" w:rsidRDefault="00C023AF" w:rsidP="00C023AF">
      <w:r>
        <w:t></w:t>
      </w:r>
      <w:r>
        <w:t></w:t>
      </w:r>
    </w:p>
    <w:p w:rsidR="00C023AF" w:rsidRDefault="00C023AF" w:rsidP="00C023AF">
      <w:r>
        <w:t></w:t>
      </w:r>
      <w:r>
        <w:t></w:t>
      </w:r>
      <w:r>
        <w:t></w:t>
      </w:r>
      <w:r>
        <w:t></w:t>
      </w:r>
      <w:r>
        <w:t></w:t>
      </w:r>
      <w:r>
        <w:t></w:t>
      </w:r>
      <w:r>
        <w:t></w:t>
      </w:r>
      <w:r>
        <w:t></w:t>
      </w:r>
      <w:r>
        <w:t></w:t>
      </w:r>
      <w:r>
        <w:t></w:t>
      </w:r>
      <w:r>
        <w:t></w:t>
      </w:r>
      <w:r>
        <w:rPr>
          <w:rFonts w:hint="eastAsia"/>
        </w:rPr>
        <w:t>……………………………………………………………………</w:t>
      </w:r>
      <w:r>
        <w:t></w:t>
      </w:r>
      <w:r>
        <w:t></w:t>
      </w:r>
      <w:r>
        <w:t></w:t>
      </w:r>
      <w:r>
        <w:t></w:t>
      </w:r>
    </w:p>
    <w:p w:rsidR="00C023AF" w:rsidRDefault="00C023AF" w:rsidP="00C023AF">
      <w:r>
        <w:t></w:t>
      </w:r>
      <w:r>
        <w:t></w:t>
      </w:r>
      <w:r>
        <w:t></w:t>
      </w:r>
      <w:r>
        <w:t></w:t>
      </w:r>
      <w:r>
        <w:t></w:t>
      </w:r>
      <w:r>
        <w:t></w:t>
      </w:r>
      <w:r>
        <w:t></w:t>
      </w:r>
      <w:r>
        <w:t></w:t>
      </w:r>
      <w:r>
        <w:t></w:t>
      </w:r>
      <w:r>
        <w:t></w:t>
      </w:r>
      <w:r>
        <w:t></w:t>
      </w:r>
      <w:r>
        <w:rPr>
          <w:rFonts w:hint="eastAsia"/>
        </w:rPr>
        <w:t>……………………………………………………………………</w:t>
      </w:r>
      <w:r>
        <w:t></w:t>
      </w:r>
      <w:r>
        <w:t></w:t>
      </w:r>
      <w:r>
        <w:t></w:t>
      </w:r>
      <w:r>
        <w:t></w:t>
      </w:r>
      <w:r>
        <w:t></w:t>
      </w:r>
    </w:p>
    <w:p w:rsidR="00C023AF" w:rsidRDefault="00C023AF" w:rsidP="00C023AF">
      <w:r>
        <w:t></w:t>
      </w:r>
      <w:r>
        <w:t></w:t>
      </w:r>
      <w:r>
        <w:t></w:t>
      </w:r>
      <w:r>
        <w:t></w:t>
      </w:r>
      <w:r>
        <w:t></w:t>
      </w:r>
      <w:r>
        <w:t></w:t>
      </w:r>
      <w:r>
        <w:t></w:t>
      </w:r>
      <w:r>
        <w:t></w:t>
      </w:r>
      <w:r>
        <w:t></w:t>
      </w:r>
      <w:r>
        <w:t></w:t>
      </w:r>
      <w:r>
        <w:t></w:t>
      </w:r>
      <w:r>
        <w:rPr>
          <w:rFonts w:hint="eastAsia"/>
        </w:rPr>
        <w:t>……………………………………………………………………</w:t>
      </w:r>
      <w:r>
        <w:t></w:t>
      </w:r>
      <w:r>
        <w:t></w:t>
      </w:r>
      <w:r>
        <w:t></w:t>
      </w:r>
      <w:r>
        <w:t></w:t>
      </w:r>
      <w:r>
        <w:t></w:t>
      </w:r>
    </w:p>
    <w:p w:rsidR="00C023AF" w:rsidRDefault="00C023AF" w:rsidP="00C023AF">
      <w:r>
        <w:t></w:t>
      </w:r>
      <w:r>
        <w:t></w:t>
      </w:r>
      <w:r>
        <w:t></w:t>
      </w:r>
      <w:r>
        <w:t></w:t>
      </w:r>
      <w:r>
        <w:t></w:t>
      </w:r>
      <w:r>
        <w:t></w:t>
      </w:r>
      <w:r>
        <w:t></w:t>
      </w:r>
      <w:r>
        <w:t></w:t>
      </w:r>
      <w:r>
        <w:t></w:t>
      </w:r>
      <w:r>
        <w:t></w:t>
      </w:r>
      <w:r>
        <w:t></w:t>
      </w:r>
      <w:r>
        <w:rPr>
          <w:rFonts w:hint="eastAsia"/>
        </w:rP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rPr>
          <w:rFonts w:hint="eastAsia"/>
        </w:rPr>
        <w:t>…………………………………………………………………</w:t>
      </w:r>
      <w:r>
        <w:t></w:t>
      </w:r>
      <w:r>
        <w:t></w:t>
      </w:r>
      <w:r>
        <w:t></w:t>
      </w:r>
      <w:r>
        <w:t></w:t>
      </w:r>
      <w:r>
        <w:t></w:t>
      </w:r>
      <w:r>
        <w:t></w:t>
      </w:r>
      <w:r>
        <w:t></w:t>
      </w:r>
      <w:r>
        <w:t></w:t>
      </w:r>
    </w:p>
    <w:p w:rsidR="00C023AF" w:rsidRDefault="00C023AF" w:rsidP="00C023AF">
      <w:r>
        <w:t></w:t>
      </w:r>
      <w:r>
        <w:t></w:t>
      </w:r>
      <w:r>
        <w:t></w:t>
      </w:r>
      <w:r>
        <w:t></w:t>
      </w:r>
      <w:r>
        <w:rPr>
          <w:rFonts w:hint="eastAsia"/>
        </w:rPr>
        <w:t>Структура</w:t>
      </w:r>
      <w:r>
        <w:t></w:t>
      </w:r>
      <w:r>
        <w:rPr>
          <w:rFonts w:hint="eastAsia"/>
        </w:rPr>
        <w:t>та</w:t>
      </w:r>
      <w:r>
        <w:t></w:t>
      </w:r>
      <w:r>
        <w:rPr>
          <w:rFonts w:hint="eastAsia"/>
        </w:rPr>
        <w:t>властивості</w:t>
      </w:r>
      <w:r>
        <w:t></w:t>
      </w:r>
      <w:r>
        <w:rPr>
          <w:rFonts w:hint="eastAsia"/>
        </w:rPr>
        <w:t>потрійних</w:t>
      </w:r>
      <w:r>
        <w:t></w:t>
      </w:r>
      <w:r>
        <w:rPr>
          <w:rFonts w:hint="eastAsia"/>
        </w:rPr>
        <w:t>систем</w:t>
      </w:r>
      <w:r>
        <w:t></w:t>
      </w:r>
      <w:r>
        <w:t></w:t>
      </w:r>
      <w:r>
        <w:t></w:t>
      </w:r>
      <w:r>
        <w:t></w:t>
      </w:r>
      <w:r>
        <w:t></w:t>
      </w:r>
      <w:r>
        <w:t></w:t>
      </w:r>
      <w:r>
        <w:t></w:t>
      </w:r>
      <w:r>
        <w:t></w:t>
      </w:r>
      <w:r>
        <w:t></w:t>
      </w:r>
      <w:r>
        <w:t></w:t>
      </w:r>
      <w:r>
        <w:t></w:t>
      </w:r>
      <w:r>
        <w:t></w:t>
      </w:r>
      <w:r>
        <w:t></w:t>
      </w:r>
      <w:r>
        <w:rPr>
          <w:rFonts w:hint="eastAsia"/>
        </w:rPr>
        <w:t>……………</w:t>
      </w:r>
      <w:r>
        <w:t></w:t>
      </w:r>
      <w:r>
        <w:t></w:t>
      </w:r>
      <w:r>
        <w:t></w:t>
      </w:r>
      <w:r>
        <w:t></w:t>
      </w:r>
    </w:p>
    <w:p w:rsidR="00C023AF" w:rsidRDefault="00C023AF" w:rsidP="00C023AF">
      <w:r>
        <w:t></w:t>
      </w:r>
      <w:r>
        <w:t></w:t>
      </w:r>
      <w:r>
        <w:t></w:t>
      </w:r>
      <w:r>
        <w:t></w:t>
      </w:r>
      <w:r>
        <w:t></w:t>
      </w:r>
      <w:r>
        <w:t></w:t>
      </w:r>
      <w:r>
        <w:t></w:t>
      </w:r>
      <w:r>
        <w:t></w:t>
      </w:r>
      <w:r>
        <w:t></w:t>
      </w:r>
      <w:r>
        <w:t></w:t>
      </w:r>
      <w:r>
        <w:t></w:t>
      </w:r>
      <w:r>
        <w:t></w:t>
      </w:r>
      <w:r>
        <w:t></w:t>
      </w:r>
      <w:r>
        <w:t></w:t>
      </w:r>
      <w:r>
        <w:rPr>
          <w:rFonts w:hint="eastAsia"/>
        </w:rPr>
        <w:t>…………………………………………………………………</w:t>
      </w:r>
      <w:r>
        <w:t></w:t>
      </w:r>
      <w:r>
        <w:t></w:t>
      </w:r>
      <w:r>
        <w:t></w:t>
      </w:r>
    </w:p>
    <w:p w:rsidR="00C023AF" w:rsidRDefault="00C023AF" w:rsidP="00C023AF">
      <w:r>
        <w:t></w:t>
      </w:r>
      <w:r>
        <w:t></w:t>
      </w:r>
      <w:r>
        <w:t></w:t>
      </w:r>
      <w:r>
        <w:t></w:t>
      </w:r>
      <w:r>
        <w:t></w:t>
      </w:r>
      <w:r>
        <w:t></w:t>
      </w:r>
      <w:r>
        <w:t></w:t>
      </w:r>
      <w:r>
        <w:t></w:t>
      </w:r>
      <w:r>
        <w:t></w:t>
      </w:r>
      <w:r>
        <w:t></w:t>
      </w:r>
      <w:r>
        <w:t></w:t>
      </w:r>
      <w:r>
        <w:t></w:t>
      </w:r>
      <w:r>
        <w:t></w:t>
      </w:r>
      <w:r>
        <w:t></w:t>
      </w:r>
      <w:r>
        <w:t></w:t>
      </w:r>
      <w:r>
        <w:rPr>
          <w:rFonts w:hint="eastAsia"/>
        </w:rPr>
        <w:t>………………………………………………………………</w:t>
      </w:r>
      <w:r>
        <w:t></w:t>
      </w:r>
      <w:r>
        <w:t></w:t>
      </w:r>
      <w:r>
        <w:t></w:t>
      </w:r>
      <w:r>
        <w:t></w:t>
      </w:r>
      <w:r>
        <w:t></w:t>
      </w:r>
      <w:r>
        <w:t></w:t>
      </w:r>
    </w:p>
    <w:p w:rsidR="00C023AF" w:rsidRDefault="00C023AF" w:rsidP="00C023AF">
      <w:r>
        <w:rPr>
          <w:rFonts w:hint="eastAsia"/>
        </w:rPr>
        <w:t>РОЗДІЛ</w:t>
      </w:r>
      <w:r>
        <w:t></w:t>
      </w:r>
      <w:r>
        <w:t></w:t>
      </w:r>
      <w:r>
        <w:t></w:t>
      </w:r>
      <w:r>
        <w:t></w:t>
      </w:r>
      <w:r>
        <w:rPr>
          <w:rFonts w:hint="eastAsia"/>
        </w:rPr>
        <w:t>МЕТОДИ</w:t>
      </w:r>
      <w:r>
        <w:t></w:t>
      </w:r>
      <w:r>
        <w:rPr>
          <w:rFonts w:hint="eastAsia"/>
        </w:rPr>
        <w:t>ДОСЛІДЖЕННЯ</w:t>
      </w:r>
      <w:r>
        <w:t></w:t>
      </w:r>
      <w:r>
        <w:rPr>
          <w:rFonts w:hint="eastAsia"/>
        </w:rPr>
        <w:t>ТА</w:t>
      </w:r>
      <w:r>
        <w:t></w:t>
      </w:r>
      <w:r>
        <w:rPr>
          <w:rFonts w:hint="eastAsia"/>
        </w:rPr>
        <w:t>МОДЕЛЮВАННЯ…………</w:t>
      </w:r>
      <w:r>
        <w:t></w:t>
      </w:r>
      <w:r>
        <w:t></w:t>
      </w:r>
      <w:r>
        <w:t></w:t>
      </w:r>
      <w:r>
        <w:t></w:t>
      </w:r>
      <w:r>
        <w:t></w:t>
      </w:r>
    </w:p>
    <w:p w:rsidR="00C023AF" w:rsidRDefault="00C023AF" w:rsidP="00C023AF">
      <w:r>
        <w:t></w:t>
      </w:r>
      <w:r>
        <w:t></w:t>
      </w:r>
      <w:r>
        <w:t></w:t>
      </w:r>
      <w:r>
        <w:t></w:t>
      </w:r>
      <w:r>
        <w:rPr>
          <w:rFonts w:hint="eastAsia"/>
        </w:rPr>
        <w:t>Приготування</w:t>
      </w:r>
      <w:r>
        <w:t></w:t>
      </w:r>
      <w:r>
        <w:rPr>
          <w:rFonts w:hint="eastAsia"/>
        </w:rPr>
        <w:t>зразків</w:t>
      </w:r>
      <w:r>
        <w:t></w:t>
      </w:r>
      <w:r>
        <w:rPr>
          <w:rFonts w:hint="eastAsia"/>
        </w:rPr>
        <w:t>та</w:t>
      </w:r>
      <w:r>
        <w:t></w:t>
      </w:r>
      <w:r>
        <w:rPr>
          <w:rFonts w:hint="eastAsia"/>
        </w:rPr>
        <w:t>методика</w:t>
      </w:r>
      <w:r>
        <w:t></w:t>
      </w:r>
      <w:r>
        <w:rPr>
          <w:rFonts w:hint="eastAsia"/>
        </w:rPr>
        <w:t>високотемпературного</w:t>
      </w:r>
    </w:p>
    <w:p w:rsidR="00C023AF" w:rsidRDefault="00C023AF" w:rsidP="00C023AF">
      <w:r>
        <w:rPr>
          <w:rFonts w:hint="eastAsia"/>
        </w:rPr>
        <w:t>рентгенографічного</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p>
    <w:p w:rsidR="00C023AF" w:rsidRDefault="00C023AF" w:rsidP="00C023AF">
      <w:r>
        <w:t></w:t>
      </w:r>
      <w:r>
        <w:t></w:t>
      </w:r>
      <w:r>
        <w:t></w:t>
      </w:r>
      <w:r>
        <w:t></w:t>
      </w:r>
      <w:r>
        <w:rPr>
          <w:rFonts w:hint="eastAsia"/>
        </w:rPr>
        <w:t>Отримання</w:t>
      </w:r>
      <w:r>
        <w:t></w:t>
      </w:r>
      <w:r>
        <w:rPr>
          <w:rFonts w:hint="eastAsia"/>
        </w:rPr>
        <w:t>та</w:t>
      </w:r>
      <w:r>
        <w:t></w:t>
      </w:r>
      <w:r>
        <w:rPr>
          <w:rFonts w:hint="eastAsia"/>
        </w:rPr>
        <w:t>дослідження</w:t>
      </w:r>
      <w:r>
        <w:t></w:t>
      </w:r>
      <w:r>
        <w:rPr>
          <w:rFonts w:hint="eastAsia"/>
        </w:rPr>
        <w:t>швидкозагартованих</w:t>
      </w:r>
      <w:r>
        <w:t></w:t>
      </w:r>
      <w:r>
        <w:rPr>
          <w:rFonts w:hint="eastAsia"/>
        </w:rPr>
        <w:t>стрічок……………</w:t>
      </w:r>
      <w:r>
        <w:t></w:t>
      </w:r>
      <w:r>
        <w:t></w:t>
      </w:r>
      <w:r>
        <w:t></w:t>
      </w:r>
      <w:r>
        <w:t></w:t>
      </w:r>
    </w:p>
    <w:p w:rsidR="00C023AF" w:rsidRDefault="00C023AF" w:rsidP="00C023AF">
      <w:r>
        <w:t></w:t>
      </w:r>
      <w:r>
        <w:t></w:t>
      </w:r>
      <w:r>
        <w:t></w:t>
      </w:r>
      <w:r>
        <w:t></w:t>
      </w:r>
      <w:r>
        <w:rPr>
          <w:rFonts w:hint="eastAsia"/>
        </w:rPr>
        <w:t>Моделювання</w:t>
      </w:r>
      <w:r>
        <w:t></w:t>
      </w:r>
      <w:r>
        <w:rPr>
          <w:rFonts w:hint="eastAsia"/>
        </w:rPr>
        <w:t>структури</w:t>
      </w:r>
      <w:r>
        <w:t></w:t>
      </w:r>
      <w:r>
        <w:rPr>
          <w:rFonts w:hint="eastAsia"/>
        </w:rPr>
        <w:t>розплавів</w:t>
      </w:r>
      <w:r>
        <w:t></w:t>
      </w:r>
      <w:r>
        <w:rPr>
          <w:rFonts w:hint="eastAsia"/>
        </w:rPr>
        <w:t>методом</w:t>
      </w:r>
      <w:r>
        <w:t></w:t>
      </w:r>
      <w:r>
        <w:rPr>
          <w:rFonts w:hint="eastAsia"/>
        </w:rPr>
        <w:t>Оберненого</w:t>
      </w:r>
      <w:r>
        <w:t></w:t>
      </w:r>
      <w:r>
        <w:rPr>
          <w:rFonts w:hint="eastAsia"/>
        </w:rPr>
        <w:t>Монте</w:t>
      </w:r>
    </w:p>
    <w:p w:rsidR="00C023AF" w:rsidRDefault="00C023AF" w:rsidP="00C023AF">
      <w:r>
        <w:rPr>
          <w:rFonts w:hint="eastAsia"/>
        </w:rPr>
        <w:t>Карло</w:t>
      </w:r>
      <w:r>
        <w:t></w:t>
      </w:r>
      <w:r>
        <w:rPr>
          <w:rFonts w:hint="eastAsia"/>
        </w:rPr>
        <w:t>та</w:t>
      </w:r>
      <w:r>
        <w:t></w:t>
      </w:r>
      <w:r>
        <w:rPr>
          <w:rFonts w:hint="eastAsia"/>
        </w:rPr>
        <w:t>аналіз</w:t>
      </w:r>
      <w:r>
        <w:t></w:t>
      </w:r>
      <w:r>
        <w:rPr>
          <w:rFonts w:hint="eastAsia"/>
        </w:rPr>
        <w:t>структурних</w:t>
      </w:r>
      <w:r>
        <w:t></w:t>
      </w:r>
      <w:r>
        <w:rPr>
          <w:rFonts w:hint="eastAsia"/>
        </w:rPr>
        <w:t>моделей………………………………………</w:t>
      </w:r>
    </w:p>
    <w:p w:rsidR="00C023AF" w:rsidRDefault="00C023AF" w:rsidP="00C023AF">
      <w:r>
        <w:t></w:t>
      </w:r>
      <w:r>
        <w:t></w:t>
      </w:r>
    </w:p>
    <w:p w:rsidR="00C023AF" w:rsidRDefault="00C023AF" w:rsidP="00C023AF">
      <w:r>
        <w:rPr>
          <w:rFonts w:hint="eastAsia"/>
        </w:rPr>
        <w:t>РОЗДІЛ</w:t>
      </w:r>
      <w:r>
        <w:t></w:t>
      </w:r>
      <w:r>
        <w:t></w:t>
      </w:r>
      <w:r>
        <w:t></w:t>
      </w:r>
      <w:r>
        <w:t></w:t>
      </w:r>
      <w:r>
        <w:rPr>
          <w:rFonts w:hint="eastAsia"/>
        </w:rPr>
        <w:t>АТОМНА</w:t>
      </w:r>
      <w:r>
        <w:t></w:t>
      </w:r>
      <w:r>
        <w:rPr>
          <w:rFonts w:hint="eastAsia"/>
        </w:rPr>
        <w:t>СТРУКТУРА</w:t>
      </w:r>
      <w:r>
        <w:t></w:t>
      </w:r>
      <w:r>
        <w:rPr>
          <w:rFonts w:hint="eastAsia"/>
        </w:rPr>
        <w:t>ДОСЛІДЖЕНИХ</w:t>
      </w:r>
      <w:r>
        <w:t></w:t>
      </w:r>
      <w:r>
        <w:rPr>
          <w:rFonts w:hint="eastAsia"/>
        </w:rPr>
        <w:t>РОЗПЛАВІВ……</w:t>
      </w:r>
      <w:r>
        <w:t></w:t>
      </w:r>
      <w:r>
        <w:t></w:t>
      </w:r>
      <w:r>
        <w:t></w:t>
      </w:r>
      <w:r>
        <w:t></w:t>
      </w:r>
    </w:p>
    <w:p w:rsidR="00C023AF" w:rsidRDefault="00C023AF" w:rsidP="00C023AF">
      <w:r>
        <w:t></w:t>
      </w:r>
      <w:r>
        <w:t></w:t>
      </w:r>
      <w:r>
        <w:t></w:t>
      </w:r>
      <w:r>
        <w:t></w:t>
      </w:r>
      <w:r>
        <w:rPr>
          <w:rFonts w:hint="eastAsia"/>
        </w:rPr>
        <w:t>Атомна</w:t>
      </w:r>
      <w:r>
        <w:t></w:t>
      </w:r>
      <w:r>
        <w:rPr>
          <w:rFonts w:hint="eastAsia"/>
        </w:rPr>
        <w:t>структура</w:t>
      </w:r>
      <w:r>
        <w:t></w:t>
      </w:r>
      <w:r>
        <w:rPr>
          <w:rFonts w:hint="eastAsia"/>
        </w:rPr>
        <w:t>розплавів</w:t>
      </w:r>
      <w:r>
        <w:t></w:t>
      </w:r>
      <w:r>
        <w:t></w:t>
      </w:r>
      <w:r>
        <w:t></w:t>
      </w:r>
      <w:r>
        <w:t></w:t>
      </w:r>
      <w:r>
        <w:t></w:t>
      </w:r>
      <w:r>
        <w:t></w:t>
      </w:r>
      <w:r>
        <w:rPr>
          <w:rFonts w:hint="eastAsia"/>
        </w:rPr>
        <w:t>……………………………………</w:t>
      </w:r>
      <w:r>
        <w:t></w:t>
      </w:r>
      <w:r>
        <w:t></w:t>
      </w:r>
      <w:r>
        <w:t></w:t>
      </w:r>
      <w:r>
        <w:t></w:t>
      </w:r>
      <w:r>
        <w:t></w:t>
      </w:r>
    </w:p>
    <w:p w:rsidR="00C023AF" w:rsidRDefault="00C023AF" w:rsidP="00C023AF">
      <w:r>
        <w:t></w:t>
      </w:r>
      <w:r>
        <w:t></w:t>
      </w:r>
      <w:r>
        <w:t></w:t>
      </w:r>
      <w:r>
        <w:t></w:t>
      </w:r>
      <w:r>
        <w:rPr>
          <w:rFonts w:hint="eastAsia"/>
        </w:rPr>
        <w:t>Атомна</w:t>
      </w:r>
      <w:r>
        <w:t></w:t>
      </w:r>
      <w:r>
        <w:rPr>
          <w:rFonts w:hint="eastAsia"/>
        </w:rPr>
        <w:t>структура</w:t>
      </w:r>
      <w:r>
        <w:t></w:t>
      </w:r>
      <w:r>
        <w:rPr>
          <w:rFonts w:hint="eastAsia"/>
        </w:rPr>
        <w:t>розплавів</w:t>
      </w:r>
      <w:r>
        <w:t></w:t>
      </w:r>
      <w:r>
        <w:t></w:t>
      </w:r>
      <w:r>
        <w:t></w:t>
      </w:r>
      <w:r>
        <w:t></w:t>
      </w:r>
      <w:r>
        <w:t></w:t>
      </w:r>
      <w:r>
        <w:t></w:t>
      </w:r>
      <w:r>
        <w:t></w:t>
      </w:r>
      <w:r>
        <w:t></w:t>
      </w:r>
      <w:r>
        <w:t></w:t>
      </w:r>
      <w:r>
        <w:rPr>
          <w:rFonts w:hint="eastAsia"/>
        </w:rPr>
        <w:t>…………………………………</w:t>
      </w:r>
      <w:r>
        <w:t></w:t>
      </w:r>
      <w:r>
        <w:t></w:t>
      </w:r>
      <w:r>
        <w:t></w:t>
      </w:r>
      <w:r>
        <w:t></w:t>
      </w:r>
    </w:p>
    <w:p w:rsidR="00C023AF" w:rsidRDefault="00C023AF" w:rsidP="00C023AF">
      <w:r>
        <w:t></w:t>
      </w:r>
      <w:r>
        <w:t></w:t>
      </w:r>
      <w:r>
        <w:t></w:t>
      </w:r>
      <w:r>
        <w:t></w:t>
      </w:r>
      <w:r>
        <w:rPr>
          <w:rFonts w:hint="eastAsia"/>
        </w:rPr>
        <w:t>Атомна</w:t>
      </w:r>
      <w:r>
        <w:t></w:t>
      </w:r>
      <w:r>
        <w:rPr>
          <w:rFonts w:hint="eastAsia"/>
        </w:rPr>
        <w:t>структура</w:t>
      </w:r>
      <w:r>
        <w:t></w:t>
      </w:r>
      <w:r>
        <w:rPr>
          <w:rFonts w:hint="eastAsia"/>
        </w:rPr>
        <w:t>розплавів</w:t>
      </w:r>
      <w:r>
        <w:t></w:t>
      </w:r>
      <w:r>
        <w:t></w:t>
      </w:r>
      <w:r>
        <w:t></w:t>
      </w:r>
      <w:r>
        <w:t></w:t>
      </w:r>
      <w:r>
        <w:t></w:t>
      </w:r>
      <w:r>
        <w:t></w:t>
      </w:r>
      <w:r>
        <w:t></w:t>
      </w:r>
      <w:r>
        <w:t></w:t>
      </w:r>
      <w:r>
        <w:t></w:t>
      </w:r>
      <w:r>
        <w:rPr>
          <w:rFonts w:hint="eastAsia"/>
        </w:rPr>
        <w:t>…………………………………</w:t>
      </w:r>
      <w:r>
        <w:t></w:t>
      </w:r>
      <w:r>
        <w:t></w:t>
      </w:r>
      <w:r>
        <w:t></w:t>
      </w:r>
      <w:r>
        <w:t></w:t>
      </w:r>
    </w:p>
    <w:p w:rsidR="00C023AF" w:rsidRDefault="00C023AF" w:rsidP="00C023AF">
      <w:r>
        <w:rPr>
          <w:rFonts w:hint="eastAsia"/>
        </w:rPr>
        <w:t>РОЗДІЛ</w:t>
      </w:r>
      <w:r>
        <w:t></w:t>
      </w:r>
      <w:r>
        <w:t></w:t>
      </w:r>
      <w:r>
        <w:t></w:t>
      </w:r>
      <w:r>
        <w:t></w:t>
      </w:r>
      <w:r>
        <w:rPr>
          <w:rFonts w:hint="eastAsia"/>
        </w:rPr>
        <w:t>ФАЗОВИЙ</w:t>
      </w:r>
      <w:r>
        <w:t></w:t>
      </w:r>
      <w:r>
        <w:rPr>
          <w:rFonts w:hint="eastAsia"/>
        </w:rPr>
        <w:t>СКЛАД</w:t>
      </w:r>
      <w:r>
        <w:t></w:t>
      </w:r>
      <w:r>
        <w:rPr>
          <w:rFonts w:hint="eastAsia"/>
        </w:rPr>
        <w:t>ТА</w:t>
      </w:r>
      <w:r>
        <w:t></w:t>
      </w:r>
      <w:r>
        <w:rPr>
          <w:rFonts w:hint="eastAsia"/>
        </w:rPr>
        <w:t>МІКРОСТРУКТУРА</w:t>
      </w:r>
    </w:p>
    <w:p w:rsidR="00C023AF" w:rsidRDefault="00C023AF" w:rsidP="00C023AF">
      <w:r>
        <w:rPr>
          <w:rFonts w:hint="eastAsia"/>
        </w:rPr>
        <w:t>ЗАГАРТОВАНИХ</w:t>
      </w:r>
      <w:r>
        <w:t></w:t>
      </w:r>
      <w:r>
        <w:rPr>
          <w:rFonts w:hint="eastAsia"/>
        </w:rPr>
        <w:t>І</w:t>
      </w:r>
      <w:r>
        <w:t></w:t>
      </w:r>
      <w:r>
        <w:rPr>
          <w:rFonts w:hint="eastAsia"/>
        </w:rPr>
        <w:t>ВІДПАЛЕНИХ</w:t>
      </w:r>
      <w:r>
        <w:t></w:t>
      </w:r>
      <w:r>
        <w:rPr>
          <w:rFonts w:hint="eastAsia"/>
        </w:rPr>
        <w:t>СТРІЧОК</w:t>
      </w:r>
      <w:r>
        <w:t></w:t>
      </w:r>
      <w:r>
        <w:t></w:t>
      </w:r>
      <w:r>
        <w:t></w:t>
      </w:r>
      <w:r>
        <w:t></w:t>
      </w:r>
      <w:r>
        <w:t></w:t>
      </w:r>
      <w:r>
        <w:t></w:t>
      </w:r>
      <w:r>
        <w:t></w:t>
      </w:r>
      <w:r>
        <w:t></w:t>
      </w:r>
      <w:r>
        <w:t></w:t>
      </w:r>
      <w:r>
        <w:t></w:t>
      </w:r>
      <w:r>
        <w:t></w:t>
      </w:r>
      <w:r>
        <w:t></w:t>
      </w:r>
      <w:r>
        <w:t></w:t>
      </w:r>
      <w:r>
        <w:t></w:t>
      </w:r>
      <w:r>
        <w:t></w:t>
      </w:r>
      <w:r>
        <w:rPr>
          <w:rFonts w:hint="eastAsia"/>
        </w:rPr>
        <w:t>……………</w:t>
      </w:r>
    </w:p>
    <w:p w:rsidR="00C023AF" w:rsidRDefault="00C023AF" w:rsidP="00C023AF">
      <w:r>
        <w:t></w:t>
      </w:r>
      <w:r>
        <w:t></w:t>
      </w:r>
    </w:p>
    <w:p w:rsidR="00C023AF" w:rsidRDefault="00C023AF" w:rsidP="00C023AF">
      <w:r>
        <w:t></w:t>
      </w:r>
      <w:r>
        <w:t></w:t>
      </w:r>
      <w:r>
        <w:t></w:t>
      </w:r>
      <w:r>
        <w:t></w:t>
      </w:r>
      <w:r>
        <w:rPr>
          <w:rFonts w:hint="eastAsia"/>
        </w:rPr>
        <w:t>Стрічки</w:t>
      </w:r>
      <w:r>
        <w:t></w:t>
      </w:r>
      <w:r>
        <w:t></w:t>
      </w:r>
      <w:r>
        <w:rPr>
          <w:rFonts w:hint="eastAsia"/>
        </w:rPr>
        <w:t>отримані</w:t>
      </w:r>
      <w:r>
        <w:t></w:t>
      </w:r>
      <w:r>
        <w:rPr>
          <w:rFonts w:hint="eastAsia"/>
        </w:rPr>
        <w:t>загартуванням</w:t>
      </w:r>
      <w:r>
        <w:t></w:t>
      </w:r>
      <w:r>
        <w:rPr>
          <w:rFonts w:hint="eastAsia"/>
        </w:rPr>
        <w:t>розплавів</w:t>
      </w:r>
      <w:r>
        <w:t></w:t>
      </w:r>
      <w:r>
        <w:t></w:t>
      </w:r>
      <w:r>
        <w:t></w:t>
      </w:r>
      <w:r>
        <w:t></w:t>
      </w:r>
      <w:r>
        <w:t></w:t>
      </w:r>
      <w:r>
        <w:t></w:t>
      </w:r>
      <w:r>
        <w:t></w:t>
      </w:r>
      <w:r>
        <w:t></w:t>
      </w:r>
      <w:r>
        <w:t></w:t>
      </w:r>
      <w:r>
        <w:rPr>
          <w:rFonts w:hint="eastAsia"/>
        </w:rPr>
        <w:t>………………</w:t>
      </w:r>
      <w:r>
        <w:t></w:t>
      </w:r>
      <w:r>
        <w:t></w:t>
      </w:r>
      <w:r>
        <w:t></w:t>
      </w:r>
      <w:r>
        <w:t></w:t>
      </w:r>
      <w:r>
        <w:t></w:t>
      </w:r>
      <w:r>
        <w:t></w:t>
      </w:r>
    </w:p>
    <w:p w:rsidR="00C023AF" w:rsidRDefault="00C023AF" w:rsidP="00C023AF">
      <w:r>
        <w:t></w:t>
      </w:r>
      <w:r>
        <w:t></w:t>
      </w:r>
      <w:r>
        <w:t></w:t>
      </w:r>
      <w:r>
        <w:t></w:t>
      </w:r>
      <w:r>
        <w:rPr>
          <w:rFonts w:hint="eastAsia"/>
        </w:rPr>
        <w:t>Стрічки</w:t>
      </w:r>
      <w:r>
        <w:t></w:t>
      </w:r>
      <w:r>
        <w:t></w:t>
      </w:r>
      <w:r>
        <w:rPr>
          <w:rFonts w:hint="eastAsia"/>
        </w:rPr>
        <w:t>отримані</w:t>
      </w:r>
      <w:r>
        <w:t></w:t>
      </w:r>
      <w:r>
        <w:rPr>
          <w:rFonts w:hint="eastAsia"/>
        </w:rPr>
        <w:t>загартуванням</w:t>
      </w:r>
      <w:r>
        <w:t></w:t>
      </w:r>
      <w:r>
        <w:rPr>
          <w:rFonts w:hint="eastAsia"/>
        </w:rPr>
        <w:t>розплавів</w:t>
      </w:r>
      <w:r>
        <w:t></w:t>
      </w:r>
      <w:r>
        <w:t></w:t>
      </w:r>
      <w:r>
        <w:t></w:t>
      </w:r>
      <w:r>
        <w:t></w:t>
      </w:r>
      <w:r>
        <w:t></w:t>
      </w:r>
      <w:r>
        <w:t></w:t>
      </w:r>
      <w:r>
        <w:t></w:t>
      </w:r>
      <w:r>
        <w:t></w:t>
      </w:r>
      <w:r>
        <w:t></w:t>
      </w:r>
      <w:r>
        <w:rPr>
          <w:rFonts w:hint="eastAsia"/>
        </w:rPr>
        <w:t>………………</w:t>
      </w:r>
      <w:r>
        <w:t></w:t>
      </w:r>
      <w:r>
        <w:t></w:t>
      </w:r>
      <w:r>
        <w:t></w:t>
      </w:r>
      <w:r>
        <w:t></w:t>
      </w:r>
      <w:r>
        <w:t></w:t>
      </w:r>
      <w:r>
        <w:t></w:t>
      </w:r>
      <w:r>
        <w:t></w:t>
      </w:r>
    </w:p>
    <w:p w:rsidR="00C023AF" w:rsidRDefault="00C023AF" w:rsidP="00C023AF">
      <w:r>
        <w:rPr>
          <w:rFonts w:hint="eastAsia"/>
        </w:rPr>
        <w:t>ВИСНОВКИ…………………………………………………………………</w:t>
      </w:r>
      <w:r>
        <w:t></w:t>
      </w:r>
      <w:r>
        <w:t></w:t>
      </w:r>
      <w:r>
        <w:t></w:t>
      </w:r>
      <w:r>
        <w:t></w:t>
      </w:r>
      <w:r>
        <w:t></w:t>
      </w:r>
      <w:r>
        <w:t></w:t>
      </w:r>
    </w:p>
    <w:p w:rsidR="00C023AF" w:rsidRDefault="00C023AF" w:rsidP="00C023AF">
      <w:r>
        <w:rPr>
          <w:rFonts w:hint="eastAsia"/>
        </w:rPr>
        <w:t>СПИСОК</w:t>
      </w:r>
      <w:r>
        <w:t></w:t>
      </w:r>
      <w:r>
        <w:rPr>
          <w:rFonts w:hint="eastAsia"/>
        </w:rPr>
        <w:t>ВИКОРИСТАНИХ</w:t>
      </w:r>
      <w:r>
        <w:t></w:t>
      </w:r>
      <w:r>
        <w:rPr>
          <w:rFonts w:hint="eastAsia"/>
        </w:rPr>
        <w:t>ДЖЕРЕЛ……………………………………</w:t>
      </w:r>
      <w:r>
        <w:t></w:t>
      </w:r>
      <w:r>
        <w:t></w:t>
      </w:r>
      <w:r>
        <w:t></w:t>
      </w:r>
      <w:r>
        <w:t></w:t>
      </w:r>
    </w:p>
    <w:p w:rsidR="00C023AF" w:rsidRDefault="00C023AF" w:rsidP="00C023AF">
      <w:r>
        <w:rPr>
          <w:rFonts w:hint="eastAsia"/>
        </w:rPr>
        <w:t>ДОДАТКИ……………………………………………………………………</w:t>
      </w:r>
      <w:r>
        <w:t></w:t>
      </w:r>
      <w:r>
        <w:t></w:t>
      </w:r>
      <w:r>
        <w:t></w:t>
      </w:r>
      <w:r>
        <w:t></w:t>
      </w:r>
      <w:r>
        <w:t></w:t>
      </w:r>
    </w:p>
    <w:p w:rsidR="00C023AF" w:rsidRDefault="00C023AF" w:rsidP="00C023AF">
      <w:r>
        <w:t></w:t>
      </w:r>
      <w:r>
        <w:t></w:t>
      </w:r>
    </w:p>
    <w:p w:rsidR="00C023AF" w:rsidRDefault="00C023AF" w:rsidP="00C023AF">
      <w:r>
        <w:rPr>
          <w:rFonts w:hint="eastAsia"/>
        </w:rPr>
        <w:t>ПЕРЕЛІК</w:t>
      </w:r>
      <w:r>
        <w:t></w:t>
      </w:r>
      <w:r>
        <w:rPr>
          <w:rFonts w:hint="eastAsia"/>
        </w:rPr>
        <w:t>УМОВНИХ</w:t>
      </w:r>
      <w:r>
        <w:t></w:t>
      </w:r>
      <w:r>
        <w:rPr>
          <w:rFonts w:hint="eastAsia"/>
        </w:rPr>
        <w:t>ПОЗНАЧЕНЬ</w:t>
      </w:r>
      <w:r>
        <w:t></w:t>
      </w:r>
      <w:r>
        <w:rPr>
          <w:rFonts w:hint="eastAsia"/>
        </w:rPr>
        <w:t>ТА</w:t>
      </w:r>
      <w:r>
        <w:t></w:t>
      </w:r>
      <w:r>
        <w:rPr>
          <w:rFonts w:hint="eastAsia"/>
        </w:rPr>
        <w:t>СКОРОЧЕНЬ</w:t>
      </w:r>
    </w:p>
    <w:p w:rsidR="00C023AF" w:rsidRDefault="00C023AF" w:rsidP="00C023AF">
      <w:r>
        <w:rPr>
          <w:rFonts w:hint="eastAsia"/>
        </w:rPr>
        <w:t>ДСК</w:t>
      </w:r>
      <w:r>
        <w:t></w:t>
      </w:r>
      <w:r>
        <w:rPr>
          <w:rFonts w:hint="eastAsia"/>
        </w:rPr>
        <w:t>–</w:t>
      </w:r>
      <w:r>
        <w:t></w:t>
      </w:r>
      <w:r>
        <w:rPr>
          <w:rFonts w:hint="eastAsia"/>
        </w:rPr>
        <w:t>диференційна</w:t>
      </w:r>
      <w:r>
        <w:t></w:t>
      </w:r>
      <w:r>
        <w:rPr>
          <w:rFonts w:hint="eastAsia"/>
        </w:rPr>
        <w:t>скануюча</w:t>
      </w:r>
      <w:r>
        <w:t></w:t>
      </w:r>
      <w:r>
        <w:rPr>
          <w:rFonts w:hint="eastAsia"/>
        </w:rPr>
        <w:t>калориметрія</w:t>
      </w:r>
      <w:r>
        <w:t></w:t>
      </w:r>
    </w:p>
    <w:p w:rsidR="00C023AF" w:rsidRDefault="00C023AF" w:rsidP="00C023AF">
      <w:r>
        <w:rPr>
          <w:rFonts w:hint="eastAsia"/>
        </w:rPr>
        <w:t>КІ</w:t>
      </w:r>
      <w:r>
        <w:t></w:t>
      </w:r>
      <w:r>
        <w:rPr>
          <w:rFonts w:hint="eastAsia"/>
        </w:rPr>
        <w:t>–</w:t>
      </w:r>
      <w:r>
        <w:t></w:t>
      </w:r>
      <w:r>
        <w:rPr>
          <w:rFonts w:hint="eastAsia"/>
        </w:rPr>
        <w:t>крива</w:t>
      </w:r>
      <w:r>
        <w:t></w:t>
      </w:r>
      <w:r>
        <w:rPr>
          <w:rFonts w:hint="eastAsia"/>
        </w:rPr>
        <w:t>інтенсивності</w:t>
      </w:r>
      <w:r>
        <w:t></w:t>
      </w:r>
    </w:p>
    <w:p w:rsidR="00C023AF" w:rsidRDefault="00C023AF" w:rsidP="00C023AF">
      <w:r>
        <w:rPr>
          <w:rFonts w:hint="eastAsia"/>
        </w:rPr>
        <w:t>КЧ</w:t>
      </w:r>
      <w:r>
        <w:t></w:t>
      </w:r>
      <w:r>
        <w:rPr>
          <w:rFonts w:hint="eastAsia"/>
        </w:rPr>
        <w:t>–</w:t>
      </w:r>
      <w:r>
        <w:t></w:t>
      </w:r>
      <w:r>
        <w:rPr>
          <w:rFonts w:hint="eastAsia"/>
        </w:rPr>
        <w:t>координаційне</w:t>
      </w:r>
      <w:r>
        <w:t></w:t>
      </w:r>
      <w:r>
        <w:rPr>
          <w:rFonts w:hint="eastAsia"/>
        </w:rPr>
        <w:t>число</w:t>
      </w:r>
      <w:r>
        <w:t></w:t>
      </w:r>
    </w:p>
    <w:p w:rsidR="00C023AF" w:rsidRDefault="00C023AF" w:rsidP="00C023AF">
      <w:r>
        <w:rPr>
          <w:rFonts w:hint="eastAsia"/>
        </w:rPr>
        <w:t>ОМК</w:t>
      </w:r>
      <w:r>
        <w:t></w:t>
      </w:r>
      <w:r>
        <w:rPr>
          <w:rFonts w:hint="eastAsia"/>
        </w:rPr>
        <w:t>–</w:t>
      </w:r>
      <w:r>
        <w:t></w:t>
      </w:r>
      <w:r>
        <w:rPr>
          <w:rFonts w:hint="eastAsia"/>
        </w:rPr>
        <w:t>метод</w:t>
      </w:r>
      <w:r>
        <w:t></w:t>
      </w:r>
      <w:r>
        <w:rPr>
          <w:rFonts w:hint="eastAsia"/>
        </w:rPr>
        <w:t>оберненого</w:t>
      </w:r>
      <w:r>
        <w:t></w:t>
      </w:r>
      <w:r>
        <w:rPr>
          <w:rFonts w:hint="eastAsia"/>
        </w:rPr>
        <w:t>Монте</w:t>
      </w:r>
      <w:r>
        <w:t></w:t>
      </w:r>
      <w:r>
        <w:rPr>
          <w:rFonts w:hint="eastAsia"/>
        </w:rPr>
        <w:t>Карло</w:t>
      </w:r>
      <w:r>
        <w:t></w:t>
      </w:r>
    </w:p>
    <w:p w:rsidR="00C023AF" w:rsidRDefault="00C023AF" w:rsidP="00C023AF">
      <w:r>
        <w:rPr>
          <w:rFonts w:hint="eastAsia"/>
        </w:rPr>
        <w:t>ПВ</w:t>
      </w:r>
      <w:r>
        <w:t></w:t>
      </w:r>
      <w:r>
        <w:rPr>
          <w:rFonts w:hint="eastAsia"/>
        </w:rPr>
        <w:t>–</w:t>
      </w:r>
      <w:r>
        <w:t></w:t>
      </w:r>
      <w:r>
        <w:rPr>
          <w:rFonts w:hint="eastAsia"/>
        </w:rPr>
        <w:t>поліедр</w:t>
      </w:r>
      <w:r>
        <w:t></w:t>
      </w:r>
      <w:r>
        <w:rPr>
          <w:rFonts w:hint="eastAsia"/>
        </w:rPr>
        <w:t>Вороного</w:t>
      </w:r>
      <w:r>
        <w:t></w:t>
      </w:r>
    </w:p>
    <w:p w:rsidR="00C023AF" w:rsidRDefault="00C023AF" w:rsidP="00C023AF">
      <w:r>
        <w:rPr>
          <w:rFonts w:hint="eastAsia"/>
        </w:rPr>
        <w:t>РФА</w:t>
      </w:r>
      <w:r>
        <w:t></w:t>
      </w:r>
      <w:r>
        <w:rPr>
          <w:rFonts w:hint="eastAsia"/>
        </w:rPr>
        <w:t>–</w:t>
      </w:r>
      <w:r>
        <w:t></w:t>
      </w:r>
      <w:r>
        <w:rPr>
          <w:rFonts w:hint="eastAsia"/>
        </w:rPr>
        <w:t>рентгенофазовий</w:t>
      </w:r>
      <w:r>
        <w:t></w:t>
      </w:r>
      <w:r>
        <w:rPr>
          <w:rFonts w:hint="eastAsia"/>
        </w:rPr>
        <w:t>аналіз</w:t>
      </w:r>
      <w:r>
        <w:t></w:t>
      </w:r>
    </w:p>
    <w:p w:rsidR="00C023AF" w:rsidRDefault="00C023AF" w:rsidP="00C023AF">
      <w:r>
        <w:rPr>
          <w:rFonts w:hint="eastAsia"/>
        </w:rPr>
        <w:t>СФ</w:t>
      </w:r>
      <w:r>
        <w:t></w:t>
      </w:r>
      <w:r>
        <w:rPr>
          <w:rFonts w:hint="eastAsia"/>
        </w:rPr>
        <w:t>–</w:t>
      </w:r>
      <w:r>
        <w:t></w:t>
      </w:r>
      <w:r>
        <w:rPr>
          <w:rFonts w:hint="eastAsia"/>
        </w:rPr>
        <w:t>структурний</w:t>
      </w:r>
      <w:r>
        <w:t></w:t>
      </w:r>
      <w:r>
        <w:rPr>
          <w:rFonts w:hint="eastAsia"/>
        </w:rPr>
        <w:t>фактор</w:t>
      </w:r>
      <w:r>
        <w:t></w:t>
      </w:r>
    </w:p>
    <w:p w:rsidR="00C023AF" w:rsidRDefault="00C023AF" w:rsidP="00C023AF">
      <w:r>
        <w:rPr>
          <w:rFonts w:hint="eastAsia"/>
        </w:rPr>
        <w:t>ТЕМ</w:t>
      </w:r>
      <w:r>
        <w:t></w:t>
      </w:r>
      <w:r>
        <w:rPr>
          <w:rFonts w:hint="eastAsia"/>
        </w:rPr>
        <w:t>–</w:t>
      </w:r>
      <w:r>
        <w:t></w:t>
      </w:r>
      <w:r>
        <w:rPr>
          <w:rFonts w:hint="eastAsia"/>
        </w:rPr>
        <w:t>трансмісійна</w:t>
      </w:r>
      <w:r>
        <w:t></w:t>
      </w:r>
      <w:r>
        <w:rPr>
          <w:rFonts w:hint="eastAsia"/>
        </w:rPr>
        <w:t>електронна</w:t>
      </w:r>
      <w:r>
        <w:t></w:t>
      </w:r>
      <w:r>
        <w:rPr>
          <w:rFonts w:hint="eastAsia"/>
        </w:rPr>
        <w:t>мікроскопія</w:t>
      </w:r>
      <w:r>
        <w:t></w:t>
      </w:r>
      <w:r>
        <w:t></w:t>
      </w:r>
    </w:p>
    <w:p w:rsidR="00C023AF" w:rsidRDefault="00C023AF" w:rsidP="00C023AF">
      <w:r>
        <w:rPr>
          <w:rFonts w:hint="eastAsia"/>
        </w:rPr>
        <w:t>ФПРА</w:t>
      </w:r>
      <w:r>
        <w:t></w:t>
      </w:r>
      <w:r>
        <w:rPr>
          <w:rFonts w:hint="eastAsia"/>
        </w:rPr>
        <w:t>–</w:t>
      </w:r>
      <w:r>
        <w:t></w:t>
      </w:r>
      <w:r>
        <w:rPr>
          <w:rFonts w:hint="eastAsia"/>
        </w:rPr>
        <w:t>функція</w:t>
      </w:r>
      <w:r>
        <w:t></w:t>
      </w:r>
      <w:r>
        <w:rPr>
          <w:rFonts w:hint="eastAsia"/>
        </w:rPr>
        <w:t>парного</w:t>
      </w:r>
      <w:r>
        <w:t></w:t>
      </w:r>
      <w:r>
        <w:rPr>
          <w:rFonts w:hint="eastAsia"/>
        </w:rPr>
        <w:t>розподілу</w:t>
      </w:r>
      <w:r>
        <w:t></w:t>
      </w:r>
      <w:r>
        <w:rPr>
          <w:rFonts w:hint="eastAsia"/>
        </w:rPr>
        <w:t>атомів</w:t>
      </w:r>
      <w:r>
        <w:t></w:t>
      </w:r>
    </w:p>
    <w:p w:rsidR="00C023AF" w:rsidRDefault="00C023AF" w:rsidP="00C023AF">
      <w:r>
        <w:rPr>
          <w:rFonts w:hint="eastAsia"/>
        </w:rPr>
        <w:t>ФРРА</w:t>
      </w:r>
      <w:r>
        <w:t></w:t>
      </w:r>
      <w:r>
        <w:rPr>
          <w:rFonts w:hint="eastAsia"/>
        </w:rPr>
        <w:t>–</w:t>
      </w:r>
      <w:r>
        <w:t></w:t>
      </w:r>
      <w:r>
        <w:rPr>
          <w:rFonts w:hint="eastAsia"/>
        </w:rPr>
        <w:t>функція</w:t>
      </w:r>
      <w:r>
        <w:t></w:t>
      </w:r>
      <w:r>
        <w:rPr>
          <w:rFonts w:hint="eastAsia"/>
        </w:rPr>
        <w:t>радіального</w:t>
      </w:r>
      <w:r>
        <w:t></w:t>
      </w:r>
      <w:r>
        <w:rPr>
          <w:rFonts w:hint="eastAsia"/>
        </w:rPr>
        <w:t>розподілу</w:t>
      </w:r>
      <w:r>
        <w:t></w:t>
      </w:r>
      <w:r>
        <w:rPr>
          <w:rFonts w:hint="eastAsia"/>
        </w:rPr>
        <w:t>атомів</w:t>
      </w:r>
      <w:r>
        <w:t></w:t>
      </w:r>
    </w:p>
    <w:p w:rsidR="00C023AF" w:rsidRDefault="00C023AF" w:rsidP="00C023AF">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перехідний</w:t>
      </w:r>
      <w:r>
        <w:t></w:t>
      </w:r>
      <w:r>
        <w:rPr>
          <w:rFonts w:hint="eastAsia"/>
        </w:rPr>
        <w:t>метал</w:t>
      </w:r>
      <w:r>
        <w:t></w:t>
      </w:r>
    </w:p>
    <w:p w:rsidR="00C023AF" w:rsidRDefault="00C023AF" w:rsidP="00C023AF">
      <w:r>
        <w:t></w:t>
      </w:r>
      <w:r>
        <w:t></w:t>
      </w:r>
    </w:p>
    <w:p w:rsidR="00C023AF" w:rsidRDefault="00C023AF" w:rsidP="00C023AF">
      <w:r>
        <w:rPr>
          <w:rFonts w:hint="eastAsia"/>
        </w:rPr>
        <w:t>ВСТУП</w:t>
      </w:r>
    </w:p>
    <w:p w:rsidR="00C023AF" w:rsidRDefault="00C023AF" w:rsidP="00C023AF">
      <w:r>
        <w:rPr>
          <w:rFonts w:hint="eastAsia"/>
        </w:rPr>
        <w:t>Актуальність</w:t>
      </w:r>
      <w:r>
        <w:t></w:t>
      </w:r>
      <w:r>
        <w:rPr>
          <w:rFonts w:hint="eastAsia"/>
        </w:rPr>
        <w:t>теми</w:t>
      </w:r>
      <w:r>
        <w:t></w:t>
      </w:r>
    </w:p>
    <w:p w:rsidR="00C023AF" w:rsidRDefault="00C023AF" w:rsidP="00C023AF">
      <w:r>
        <w:rPr>
          <w:rFonts w:hint="eastAsia"/>
        </w:rPr>
        <w:t>Композиційні</w:t>
      </w:r>
      <w:r>
        <w:t></w:t>
      </w:r>
      <w:r>
        <w:rPr>
          <w:rFonts w:hint="eastAsia"/>
        </w:rPr>
        <w:t>матеріали</w:t>
      </w:r>
      <w:r>
        <w:t></w:t>
      </w:r>
      <w:r>
        <w:rPr>
          <w:rFonts w:hint="eastAsia"/>
        </w:rPr>
        <w:t>на</w:t>
      </w:r>
      <w:r>
        <w:t></w:t>
      </w:r>
      <w:r>
        <w:rPr>
          <w:rFonts w:hint="eastAsia"/>
        </w:rPr>
        <w:t>основі</w:t>
      </w:r>
      <w:r>
        <w:t></w:t>
      </w:r>
      <w:r>
        <w:rPr>
          <w:rFonts w:hint="eastAsia"/>
        </w:rPr>
        <w:t>сплавів</w:t>
      </w:r>
      <w:r>
        <w:t></w:t>
      </w:r>
      <w:r>
        <w:rPr>
          <w:rFonts w:hint="eastAsia"/>
        </w:rPr>
        <w:t>алюмінію</w:t>
      </w:r>
      <w:r>
        <w:t></w:t>
      </w:r>
      <w:r>
        <w:rPr>
          <w:rFonts w:hint="eastAsia"/>
        </w:rPr>
        <w:t>вже</w:t>
      </w:r>
      <w:r>
        <w:t></w:t>
      </w:r>
      <w:r>
        <w:rPr>
          <w:rFonts w:hint="eastAsia"/>
        </w:rPr>
        <w:t>довгий</w:t>
      </w:r>
      <w:r>
        <w:t></w:t>
      </w:r>
      <w:r>
        <w:rPr>
          <w:rFonts w:hint="eastAsia"/>
        </w:rPr>
        <w:t>час</w:t>
      </w:r>
      <w:r>
        <w:t></w:t>
      </w:r>
      <w:r>
        <w:rPr>
          <w:rFonts w:hint="eastAsia"/>
        </w:rPr>
        <w:t>є</w:t>
      </w:r>
    </w:p>
    <w:p w:rsidR="00C023AF" w:rsidRDefault="00C023AF" w:rsidP="00C023AF">
      <w:r>
        <w:rPr>
          <w:rFonts w:hint="eastAsia"/>
        </w:rPr>
        <w:t>незамінними</w:t>
      </w:r>
      <w:r>
        <w:t></w:t>
      </w:r>
      <w:r>
        <w:rPr>
          <w:rFonts w:hint="eastAsia"/>
        </w:rPr>
        <w:t>в</w:t>
      </w:r>
      <w:r>
        <w:t></w:t>
      </w:r>
      <w:r>
        <w:rPr>
          <w:rFonts w:hint="eastAsia"/>
        </w:rPr>
        <w:t>промисловості</w:t>
      </w:r>
      <w:r>
        <w:t></w:t>
      </w:r>
      <w:r>
        <w:rPr>
          <w:rFonts w:hint="eastAsia"/>
        </w:rPr>
        <w:t>завдяки</w:t>
      </w:r>
      <w:r>
        <w:t></w:t>
      </w:r>
      <w:r>
        <w:rPr>
          <w:rFonts w:hint="eastAsia"/>
        </w:rPr>
        <w:t>низькій</w:t>
      </w:r>
      <w:r>
        <w:t></w:t>
      </w:r>
      <w:r>
        <w:rPr>
          <w:rFonts w:hint="eastAsia"/>
        </w:rPr>
        <w:t>густині</w:t>
      </w:r>
      <w:r>
        <w:t></w:t>
      </w:r>
      <w:r>
        <w:rPr>
          <w:rFonts w:hint="eastAsia"/>
        </w:rPr>
        <w:t>та</w:t>
      </w:r>
      <w:r>
        <w:t></w:t>
      </w:r>
      <w:r>
        <w:rPr>
          <w:rFonts w:hint="eastAsia"/>
        </w:rPr>
        <w:t>високій</w:t>
      </w:r>
      <w:r>
        <w:t></w:t>
      </w:r>
      <w:r>
        <w:rPr>
          <w:rFonts w:hint="eastAsia"/>
        </w:rPr>
        <w:t>корозійній</w:t>
      </w:r>
    </w:p>
    <w:p w:rsidR="00C023AF" w:rsidRDefault="00C023AF" w:rsidP="00C023AF">
      <w:r>
        <w:rPr>
          <w:rFonts w:hint="eastAsia"/>
        </w:rPr>
        <w:t>стійкості</w:t>
      </w:r>
      <w:r>
        <w:t></w:t>
      </w:r>
      <w:r>
        <w:rPr>
          <w:rFonts w:hint="eastAsia"/>
        </w:rPr>
        <w:t>при</w:t>
      </w:r>
      <w:r>
        <w:t></w:t>
      </w:r>
      <w:r>
        <w:rPr>
          <w:rFonts w:hint="eastAsia"/>
        </w:rPr>
        <w:t>екстремальних</w:t>
      </w:r>
      <w:r>
        <w:t></w:t>
      </w:r>
      <w:r>
        <w:rPr>
          <w:rFonts w:hint="eastAsia"/>
        </w:rPr>
        <w:t>температурах</w:t>
      </w:r>
      <w:r>
        <w:t></w:t>
      </w:r>
      <w:r>
        <w:t></w:t>
      </w:r>
      <w:r>
        <w:rPr>
          <w:rFonts w:hint="eastAsia"/>
        </w:rPr>
        <w:t>Серед</w:t>
      </w:r>
      <w:r>
        <w:t></w:t>
      </w:r>
      <w:r>
        <w:rPr>
          <w:rFonts w:hint="eastAsia"/>
        </w:rPr>
        <w:t>найбільш</w:t>
      </w:r>
      <w:r>
        <w:t></w:t>
      </w:r>
      <w:r>
        <w:rPr>
          <w:rFonts w:hint="eastAsia"/>
        </w:rPr>
        <w:t>поширених</w:t>
      </w:r>
      <w:r>
        <w:t></w:t>
      </w:r>
      <w:r>
        <w:rPr>
          <w:rFonts w:hint="eastAsia"/>
        </w:rPr>
        <w:t>варто</w:t>
      </w:r>
    </w:p>
    <w:p w:rsidR="00C023AF" w:rsidRDefault="00C023AF" w:rsidP="00C023AF">
      <w:r>
        <w:rPr>
          <w:rFonts w:hint="eastAsia"/>
        </w:rPr>
        <w:t>відзначити</w:t>
      </w:r>
      <w:r>
        <w:t></w:t>
      </w:r>
      <w:r>
        <w:rPr>
          <w:rFonts w:hint="eastAsia"/>
        </w:rPr>
        <w:t>групи</w:t>
      </w:r>
      <w:r>
        <w:t></w:t>
      </w:r>
      <w:r>
        <w:rPr>
          <w:rFonts w:hint="eastAsia"/>
        </w:rPr>
        <w:t>сплавів</w:t>
      </w:r>
      <w:r>
        <w:t></w:t>
      </w:r>
      <w:r>
        <w:rPr>
          <w:rFonts w:hint="eastAsia"/>
        </w:rPr>
        <w:t>нікель</w:t>
      </w:r>
      <w:r>
        <w:t></w:t>
      </w:r>
      <w:r>
        <w:rPr>
          <w:rFonts w:hint="eastAsia"/>
        </w:rPr>
        <w:t>алюміній</w:t>
      </w:r>
      <w:r>
        <w:t></w:t>
      </w:r>
      <w:r>
        <w:t></w:t>
      </w:r>
      <w:r>
        <w:rPr>
          <w:rFonts w:hint="eastAsia"/>
        </w:rPr>
        <w:t>які</w:t>
      </w:r>
      <w:r>
        <w:t></w:t>
      </w:r>
      <w:r>
        <w:rPr>
          <w:rFonts w:hint="eastAsia"/>
        </w:rPr>
        <w:t>отримали</w:t>
      </w:r>
      <w:r>
        <w:t></w:t>
      </w:r>
      <w:r>
        <w:rPr>
          <w:rFonts w:hint="eastAsia"/>
        </w:rPr>
        <w:t>назву</w:t>
      </w:r>
      <w:r>
        <w:t></w:t>
      </w:r>
      <w:r>
        <w:rPr>
          <w:rFonts w:hint="eastAsia"/>
        </w:rPr>
        <w:t>суперсплави</w:t>
      </w:r>
      <w:r>
        <w:t></w:t>
      </w:r>
      <w:r>
        <w:t></w:t>
      </w:r>
      <w:r>
        <w:rPr>
          <w:rFonts w:hint="eastAsia"/>
        </w:rPr>
        <w:t>та</w:t>
      </w:r>
    </w:p>
    <w:p w:rsidR="00C023AF" w:rsidRDefault="00C023AF" w:rsidP="00C023AF">
      <w:r>
        <w:rPr>
          <w:rFonts w:hint="eastAsia"/>
        </w:rPr>
        <w:t>залізо</w:t>
      </w:r>
      <w:r>
        <w:t></w:t>
      </w:r>
      <w:r>
        <w:rPr>
          <w:rFonts w:hint="eastAsia"/>
        </w:rPr>
        <w:t>алюміній</w:t>
      </w:r>
      <w:r>
        <w:t></w:t>
      </w:r>
      <w:r>
        <w:t></w:t>
      </w:r>
      <w:r>
        <w:rPr>
          <w:rFonts w:hint="eastAsia"/>
        </w:rPr>
        <w:t>Важливою</w:t>
      </w:r>
      <w:r>
        <w:t></w:t>
      </w:r>
      <w:r>
        <w:rPr>
          <w:rFonts w:hint="eastAsia"/>
        </w:rPr>
        <w:t>технологічною</w:t>
      </w:r>
      <w:r>
        <w:t></w:t>
      </w:r>
      <w:r>
        <w:rPr>
          <w:rFonts w:hint="eastAsia"/>
        </w:rPr>
        <w:t>задачею</w:t>
      </w:r>
      <w:r>
        <w:t></w:t>
      </w:r>
      <w:r>
        <w:rPr>
          <w:rFonts w:hint="eastAsia"/>
        </w:rPr>
        <w:t>є</w:t>
      </w:r>
      <w:r>
        <w:t></w:t>
      </w:r>
      <w:r>
        <w:rPr>
          <w:rFonts w:hint="eastAsia"/>
        </w:rPr>
        <w:t>з’єднання</w:t>
      </w:r>
      <w:r>
        <w:t></w:t>
      </w:r>
      <w:r>
        <w:rPr>
          <w:rFonts w:hint="eastAsia"/>
        </w:rPr>
        <w:t>деталей</w:t>
      </w:r>
      <w:r>
        <w:t></w:t>
      </w:r>
      <w:r>
        <w:rPr>
          <w:rFonts w:hint="eastAsia"/>
        </w:rPr>
        <w:t>з</w:t>
      </w:r>
      <w:r>
        <w:t></w:t>
      </w:r>
      <w:r>
        <w:rPr>
          <w:rFonts w:hint="eastAsia"/>
        </w:rPr>
        <w:t>таких</w:t>
      </w:r>
    </w:p>
    <w:p w:rsidR="00C023AF" w:rsidRDefault="00C023AF" w:rsidP="00C023AF">
      <w:r>
        <w:rPr>
          <w:rFonts w:hint="eastAsia"/>
        </w:rPr>
        <w:t>сплавів</w:t>
      </w:r>
      <w:r>
        <w:t></w:t>
      </w:r>
      <w:r>
        <w:rPr>
          <w:rFonts w:hint="eastAsia"/>
        </w:rPr>
        <w:t>у</w:t>
      </w:r>
      <w:r>
        <w:t></w:t>
      </w:r>
      <w:r>
        <w:rPr>
          <w:rFonts w:hint="eastAsia"/>
        </w:rPr>
        <w:t>готовий</w:t>
      </w:r>
      <w:r>
        <w:t></w:t>
      </w:r>
      <w:r>
        <w:rPr>
          <w:rFonts w:hint="eastAsia"/>
        </w:rPr>
        <w:t>виріб</w:t>
      </w:r>
      <w:r>
        <w:t></w:t>
      </w:r>
      <w:r>
        <w:t></w:t>
      </w:r>
      <w:r>
        <w:rPr>
          <w:rFonts w:hint="eastAsia"/>
        </w:rPr>
        <w:t>що</w:t>
      </w:r>
      <w:r>
        <w:t></w:t>
      </w:r>
      <w:r>
        <w:rPr>
          <w:rFonts w:hint="eastAsia"/>
        </w:rPr>
        <w:t>можна</w:t>
      </w:r>
      <w:r>
        <w:t></w:t>
      </w:r>
      <w:r>
        <w:rPr>
          <w:rFonts w:hint="eastAsia"/>
        </w:rPr>
        <w:t>зробити</w:t>
      </w:r>
      <w:r>
        <w:t></w:t>
      </w:r>
      <w:r>
        <w:rPr>
          <w:rFonts w:hint="eastAsia"/>
        </w:rPr>
        <w:t>за</w:t>
      </w:r>
      <w:r>
        <w:t></w:t>
      </w:r>
      <w:r>
        <w:rPr>
          <w:rFonts w:hint="eastAsia"/>
        </w:rPr>
        <w:t>допомогою</w:t>
      </w:r>
      <w:r>
        <w:t></w:t>
      </w:r>
      <w:r>
        <w:rPr>
          <w:rFonts w:hint="eastAsia"/>
        </w:rPr>
        <w:t>дифузійного</w:t>
      </w:r>
    </w:p>
    <w:p w:rsidR="00C023AF" w:rsidRDefault="00C023AF" w:rsidP="00C023AF">
      <w:r>
        <w:rPr>
          <w:rFonts w:hint="eastAsia"/>
        </w:rPr>
        <w:t>зварювання</w:t>
      </w:r>
      <w:r>
        <w:t></w:t>
      </w:r>
      <w:r>
        <w:t></w:t>
      </w:r>
      <w:r>
        <w:rPr>
          <w:rFonts w:hint="eastAsia"/>
        </w:rPr>
        <w:t>при</w:t>
      </w:r>
      <w:r>
        <w:t></w:t>
      </w:r>
      <w:r>
        <w:rPr>
          <w:rFonts w:hint="eastAsia"/>
        </w:rPr>
        <w:t>якому</w:t>
      </w:r>
      <w:r>
        <w:t></w:t>
      </w:r>
      <w:r>
        <w:rPr>
          <w:rFonts w:hint="eastAsia"/>
        </w:rPr>
        <w:t>проміжний</w:t>
      </w:r>
      <w:r>
        <w:t></w:t>
      </w:r>
      <w:r>
        <w:rPr>
          <w:rFonts w:hint="eastAsia"/>
        </w:rPr>
        <w:t>матеріал</w:t>
      </w:r>
      <w:r>
        <w:t></w:t>
      </w:r>
      <w:r>
        <w:rPr>
          <w:rFonts w:hint="eastAsia"/>
        </w:rPr>
        <w:t>закладається</w:t>
      </w:r>
      <w:r>
        <w:t></w:t>
      </w:r>
      <w:r>
        <w:rPr>
          <w:rFonts w:hint="eastAsia"/>
        </w:rPr>
        <w:t>між</w:t>
      </w:r>
      <w:r>
        <w:t></w:t>
      </w:r>
      <w:r>
        <w:rPr>
          <w:rFonts w:hint="eastAsia"/>
        </w:rPr>
        <w:t>окремими</w:t>
      </w:r>
    </w:p>
    <w:p w:rsidR="00C023AF" w:rsidRDefault="00C023AF" w:rsidP="00C023AF">
      <w:r>
        <w:rPr>
          <w:rFonts w:hint="eastAsia"/>
        </w:rPr>
        <w:t>деталями</w:t>
      </w:r>
      <w:r>
        <w:t></w:t>
      </w:r>
      <w:r>
        <w:rPr>
          <w:rFonts w:hint="eastAsia"/>
        </w:rPr>
        <w:t>і</w:t>
      </w:r>
      <w:r>
        <w:t></w:t>
      </w:r>
      <w:r>
        <w:rPr>
          <w:rFonts w:hint="eastAsia"/>
        </w:rPr>
        <w:t>нагрівається</w:t>
      </w:r>
      <w:r>
        <w:t></w:t>
      </w:r>
      <w:r>
        <w:rPr>
          <w:rFonts w:hint="eastAsia"/>
        </w:rPr>
        <w:t>протягом</w:t>
      </w:r>
      <w:r>
        <w:t></w:t>
      </w:r>
      <w:r>
        <w:rPr>
          <w:rFonts w:hint="eastAsia"/>
        </w:rPr>
        <w:t>короткого</w:t>
      </w:r>
      <w:r>
        <w:t></w:t>
      </w:r>
      <w:r>
        <w:rPr>
          <w:rFonts w:hint="eastAsia"/>
        </w:rPr>
        <w:t>часу</w:t>
      </w:r>
      <w:r>
        <w:t></w:t>
      </w:r>
      <w:r>
        <w:t></w:t>
      </w:r>
      <w:r>
        <w:rPr>
          <w:rFonts w:hint="eastAsia"/>
        </w:rPr>
        <w:t>Завдяки</w:t>
      </w:r>
      <w:r>
        <w:t></w:t>
      </w:r>
      <w:r>
        <w:rPr>
          <w:rFonts w:hint="eastAsia"/>
        </w:rPr>
        <w:t>утворенню</w:t>
      </w:r>
      <w:r>
        <w:t></w:t>
      </w:r>
      <w:r>
        <w:rPr>
          <w:rFonts w:hint="eastAsia"/>
        </w:rPr>
        <w:t>глибоких</w:t>
      </w:r>
    </w:p>
    <w:p w:rsidR="00C023AF" w:rsidRDefault="00C023AF" w:rsidP="00C023AF">
      <w:r>
        <w:rPr>
          <w:rFonts w:hint="eastAsia"/>
        </w:rPr>
        <w:t>евтектик</w:t>
      </w:r>
      <w:r>
        <w:t></w:t>
      </w:r>
      <w:r>
        <w:rPr>
          <w:rFonts w:hint="eastAsia"/>
        </w:rPr>
        <w:t>з</w:t>
      </w:r>
      <w:r>
        <w:t></w:t>
      </w:r>
      <w:r>
        <w:rPr>
          <w:rFonts w:hint="eastAsia"/>
        </w:rPr>
        <w:t>алюмінієм</w:t>
      </w:r>
      <w:r>
        <w:t></w:t>
      </w:r>
      <w:r>
        <w:t></w:t>
      </w:r>
      <w:r>
        <w:rPr>
          <w:rFonts w:hint="eastAsia"/>
        </w:rPr>
        <w:t>залізом</w:t>
      </w:r>
      <w:r>
        <w:t></w:t>
      </w:r>
      <w:r>
        <w:t></w:t>
      </w:r>
      <w:r>
        <w:rPr>
          <w:rFonts w:hint="eastAsia"/>
        </w:rPr>
        <w:t>нікелем</w:t>
      </w:r>
      <w:r>
        <w:t></w:t>
      </w:r>
      <w:r>
        <w:rPr>
          <w:rFonts w:hint="eastAsia"/>
        </w:rPr>
        <w:t>і</w:t>
      </w:r>
      <w:r>
        <w:t></w:t>
      </w:r>
      <w:r>
        <w:rPr>
          <w:rFonts w:hint="eastAsia"/>
        </w:rPr>
        <w:t>властивості</w:t>
      </w:r>
      <w:r>
        <w:t></w:t>
      </w:r>
      <w:r>
        <w:rPr>
          <w:rFonts w:hint="eastAsia"/>
        </w:rPr>
        <w:t>знижувати</w:t>
      </w:r>
      <w:r>
        <w:t></w:t>
      </w:r>
      <w:r>
        <w:rPr>
          <w:rFonts w:hint="eastAsia"/>
        </w:rPr>
        <w:t>температуру</w:t>
      </w:r>
    </w:p>
    <w:p w:rsidR="00C023AF" w:rsidRDefault="00C023AF" w:rsidP="00C023AF">
      <w:r>
        <w:rPr>
          <w:rFonts w:hint="eastAsia"/>
        </w:rPr>
        <w:t>плавлення</w:t>
      </w:r>
      <w:r>
        <w:t></w:t>
      </w:r>
      <w:r>
        <w:rPr>
          <w:rFonts w:hint="eastAsia"/>
        </w:rPr>
        <w:t>перспективним</w:t>
      </w:r>
      <w:r>
        <w:t></w:t>
      </w:r>
      <w:r>
        <w:rPr>
          <w:rFonts w:hint="eastAsia"/>
        </w:rPr>
        <w:t>варіантом</w:t>
      </w:r>
      <w:r>
        <w:t></w:t>
      </w:r>
      <w:r>
        <w:rPr>
          <w:rFonts w:hint="eastAsia"/>
        </w:rPr>
        <w:t>для</w:t>
      </w:r>
      <w:r>
        <w:t></w:t>
      </w:r>
      <w:r>
        <w:rPr>
          <w:rFonts w:hint="eastAsia"/>
        </w:rPr>
        <w:t>використання</w:t>
      </w:r>
      <w:r>
        <w:t></w:t>
      </w:r>
      <w:r>
        <w:rPr>
          <w:rFonts w:hint="eastAsia"/>
        </w:rPr>
        <w:t>як</w:t>
      </w:r>
      <w:r>
        <w:t></w:t>
      </w:r>
      <w:r>
        <w:rPr>
          <w:rFonts w:hint="eastAsia"/>
        </w:rPr>
        <w:t>такого</w:t>
      </w:r>
      <w:r>
        <w:t></w:t>
      </w:r>
      <w:r>
        <w:rPr>
          <w:rFonts w:hint="eastAsia"/>
        </w:rPr>
        <w:t>матеріалу</w:t>
      </w:r>
      <w:r>
        <w:t></w:t>
      </w:r>
      <w:r>
        <w:rPr>
          <w:rFonts w:hint="eastAsia"/>
        </w:rPr>
        <w:t>є</w:t>
      </w:r>
    </w:p>
    <w:p w:rsidR="00C023AF" w:rsidRDefault="00C023AF" w:rsidP="00C023AF">
      <w:r>
        <w:rPr>
          <w:rFonts w:hint="eastAsia"/>
        </w:rPr>
        <w:t>германій</w:t>
      </w:r>
      <w:r>
        <w:t></w:t>
      </w:r>
      <w:r>
        <w:t></w:t>
      </w:r>
      <w:r>
        <w:rPr>
          <w:rFonts w:hint="eastAsia"/>
        </w:rPr>
        <w:t>Вказана</w:t>
      </w:r>
      <w:r>
        <w:t></w:t>
      </w:r>
      <w:r>
        <w:rPr>
          <w:rFonts w:hint="eastAsia"/>
        </w:rPr>
        <w:t>технологія</w:t>
      </w:r>
      <w:r>
        <w:t></w:t>
      </w:r>
      <w:r>
        <w:rPr>
          <w:rFonts w:hint="eastAsia"/>
        </w:rPr>
        <w:t>передбачає</w:t>
      </w:r>
      <w:r>
        <w:t></w:t>
      </w:r>
      <w:r>
        <w:rPr>
          <w:rFonts w:hint="eastAsia"/>
        </w:rPr>
        <w:t>ґрунтовні</w:t>
      </w:r>
      <w:r>
        <w:t></w:t>
      </w:r>
      <w:r>
        <w:rPr>
          <w:rFonts w:hint="eastAsia"/>
        </w:rPr>
        <w:t>знання</w:t>
      </w:r>
      <w:r>
        <w:t></w:t>
      </w:r>
      <w:r>
        <w:rPr>
          <w:rFonts w:hint="eastAsia"/>
        </w:rPr>
        <w:t>щодо</w:t>
      </w:r>
      <w:r>
        <w:t></w:t>
      </w:r>
      <w:r>
        <w:rPr>
          <w:rFonts w:hint="eastAsia"/>
        </w:rPr>
        <w:t>властивостей</w:t>
      </w:r>
    </w:p>
    <w:p w:rsidR="00C023AF" w:rsidRDefault="00C023AF" w:rsidP="00C023AF">
      <w:r>
        <w:rPr>
          <w:rFonts w:hint="eastAsia"/>
        </w:rPr>
        <w:t>речовини</w:t>
      </w:r>
      <w:r>
        <w:t></w:t>
      </w:r>
      <w:r>
        <w:rPr>
          <w:rFonts w:hint="eastAsia"/>
        </w:rPr>
        <w:t>як</w:t>
      </w:r>
      <w:r>
        <w:t></w:t>
      </w:r>
      <w:r>
        <w:rPr>
          <w:rFonts w:hint="eastAsia"/>
        </w:rPr>
        <w:t>у</w:t>
      </w:r>
      <w:r>
        <w:t></w:t>
      </w:r>
      <w:r>
        <w:rPr>
          <w:rFonts w:hint="eastAsia"/>
        </w:rPr>
        <w:t>рідкому</w:t>
      </w:r>
      <w:r>
        <w:t></w:t>
      </w:r>
      <w:r>
        <w:rPr>
          <w:rFonts w:hint="eastAsia"/>
        </w:rPr>
        <w:t>стані</w:t>
      </w:r>
      <w:r>
        <w:t></w:t>
      </w:r>
      <w:r>
        <w:t></w:t>
      </w:r>
      <w:r>
        <w:rPr>
          <w:rFonts w:hint="eastAsia"/>
        </w:rPr>
        <w:t>так</w:t>
      </w:r>
      <w:r>
        <w:t></w:t>
      </w:r>
      <w:r>
        <w:rPr>
          <w:rFonts w:hint="eastAsia"/>
        </w:rPr>
        <w:t>і</w:t>
      </w:r>
      <w:r>
        <w:t></w:t>
      </w:r>
      <w:r>
        <w:rPr>
          <w:rFonts w:hint="eastAsia"/>
        </w:rPr>
        <w:t>у</w:t>
      </w:r>
      <w:r>
        <w:t></w:t>
      </w:r>
      <w:r>
        <w:rPr>
          <w:rFonts w:hint="eastAsia"/>
        </w:rPr>
        <w:t>твердій</w:t>
      </w:r>
      <w:r>
        <w:t></w:t>
      </w:r>
      <w:r>
        <w:rPr>
          <w:rFonts w:hint="eastAsia"/>
        </w:rPr>
        <w:t>фазі</w:t>
      </w:r>
      <w:r>
        <w:t></w:t>
      </w:r>
      <w:r>
        <w:t></w:t>
      </w:r>
      <w:r>
        <w:rPr>
          <w:rFonts w:hint="eastAsia"/>
        </w:rPr>
        <w:t>Незамінним</w:t>
      </w:r>
      <w:r>
        <w:t></w:t>
      </w:r>
      <w:r>
        <w:rPr>
          <w:rFonts w:hint="eastAsia"/>
        </w:rPr>
        <w:t>інструментом</w:t>
      </w:r>
      <w:r>
        <w:t></w:t>
      </w:r>
      <w:r>
        <w:rPr>
          <w:rFonts w:hint="eastAsia"/>
        </w:rPr>
        <w:t>при</w:t>
      </w:r>
    </w:p>
    <w:p w:rsidR="00C023AF" w:rsidRDefault="00C023AF" w:rsidP="00C023AF">
      <w:r>
        <w:rPr>
          <w:rFonts w:hint="eastAsia"/>
        </w:rPr>
        <w:t>дослідженні</w:t>
      </w:r>
      <w:r>
        <w:t></w:t>
      </w:r>
      <w:r>
        <w:rPr>
          <w:rFonts w:hint="eastAsia"/>
        </w:rPr>
        <w:t>особливостей</w:t>
      </w:r>
      <w:r>
        <w:t></w:t>
      </w:r>
      <w:r>
        <w:rPr>
          <w:rFonts w:hint="eastAsia"/>
        </w:rPr>
        <w:t>впорядкування</w:t>
      </w:r>
      <w:r>
        <w:t></w:t>
      </w:r>
      <w:r>
        <w:rPr>
          <w:rFonts w:hint="eastAsia"/>
        </w:rPr>
        <w:t>на</w:t>
      </w:r>
      <w:r>
        <w:t></w:t>
      </w:r>
      <w:r>
        <w:rPr>
          <w:rFonts w:hint="eastAsia"/>
        </w:rPr>
        <w:t>мікрорівні</w:t>
      </w:r>
      <w:r>
        <w:t></w:t>
      </w:r>
      <w:r>
        <w:rPr>
          <w:rFonts w:hint="eastAsia"/>
        </w:rPr>
        <w:t>є</w:t>
      </w:r>
      <w:r>
        <w:t></w:t>
      </w:r>
      <w:r>
        <w:rPr>
          <w:rFonts w:hint="eastAsia"/>
        </w:rPr>
        <w:t>рентгенографічне</w:t>
      </w:r>
    </w:p>
    <w:p w:rsidR="00C023AF" w:rsidRDefault="00C023AF" w:rsidP="00C023AF">
      <w:r>
        <w:rPr>
          <w:rFonts w:hint="eastAsia"/>
        </w:rPr>
        <w:t>дослідження</w:t>
      </w:r>
      <w:r>
        <w:t></w:t>
      </w:r>
      <w:r>
        <w:t></w:t>
      </w:r>
      <w:r>
        <w:rPr>
          <w:rFonts w:hint="eastAsia"/>
        </w:rPr>
        <w:t>результати</w:t>
      </w:r>
      <w:r>
        <w:t></w:t>
      </w:r>
      <w:r>
        <w:rPr>
          <w:rFonts w:hint="eastAsia"/>
        </w:rPr>
        <w:t>якого</w:t>
      </w:r>
      <w:r>
        <w:t></w:t>
      </w:r>
      <w:r>
        <w:rPr>
          <w:rFonts w:hint="eastAsia"/>
        </w:rPr>
        <w:t>є</w:t>
      </w:r>
      <w:r>
        <w:t></w:t>
      </w:r>
      <w:r>
        <w:rPr>
          <w:rFonts w:hint="eastAsia"/>
        </w:rPr>
        <w:t>надійним</w:t>
      </w:r>
      <w:r>
        <w:t></w:t>
      </w:r>
      <w:r>
        <w:rPr>
          <w:rFonts w:hint="eastAsia"/>
        </w:rPr>
        <w:t>підґрунтям</w:t>
      </w:r>
      <w:r>
        <w:t></w:t>
      </w:r>
      <w:r>
        <w:rPr>
          <w:rFonts w:hint="eastAsia"/>
        </w:rPr>
        <w:t>для</w:t>
      </w:r>
      <w:r>
        <w:t></w:t>
      </w:r>
      <w:r>
        <w:rPr>
          <w:rFonts w:hint="eastAsia"/>
        </w:rPr>
        <w:t>цілої</w:t>
      </w:r>
      <w:r>
        <w:t></w:t>
      </w:r>
      <w:r>
        <w:rPr>
          <w:rFonts w:hint="eastAsia"/>
        </w:rPr>
        <w:t>низки</w:t>
      </w:r>
    </w:p>
    <w:p w:rsidR="00C023AF" w:rsidRDefault="00C023AF" w:rsidP="00C023AF">
      <w:r>
        <w:rPr>
          <w:rFonts w:hint="eastAsia"/>
        </w:rPr>
        <w:t>теоретичних</w:t>
      </w:r>
      <w:r>
        <w:t></w:t>
      </w:r>
      <w:r>
        <w:rPr>
          <w:rFonts w:hint="eastAsia"/>
        </w:rPr>
        <w:t>методів</w:t>
      </w:r>
      <w:r>
        <w:t></w:t>
      </w:r>
      <w:r>
        <w:t></w:t>
      </w:r>
      <w:r>
        <w:rPr>
          <w:rFonts w:hint="eastAsia"/>
        </w:rPr>
        <w:t>зокрема</w:t>
      </w:r>
      <w:r>
        <w:t></w:t>
      </w:r>
      <w:r>
        <w:rPr>
          <w:rFonts w:hint="eastAsia"/>
        </w:rPr>
        <w:t>реконструкції</w:t>
      </w:r>
      <w:r>
        <w:t></w:t>
      </w:r>
      <w:r>
        <w:rPr>
          <w:rFonts w:hint="eastAsia"/>
        </w:rPr>
        <w:t>тривимірних</w:t>
      </w:r>
      <w:r>
        <w:t></w:t>
      </w:r>
      <w:r>
        <w:rPr>
          <w:rFonts w:hint="eastAsia"/>
        </w:rPr>
        <w:t>моделей</w:t>
      </w:r>
      <w:r>
        <w:t></w:t>
      </w:r>
      <w:r>
        <w:rPr>
          <w:rFonts w:hint="eastAsia"/>
        </w:rPr>
        <w:t>структури</w:t>
      </w:r>
      <w:r>
        <w:t></w:t>
      </w:r>
      <w:r>
        <w:rPr>
          <w:rFonts w:hint="eastAsia"/>
        </w:rPr>
        <w:t>за</w:t>
      </w:r>
    </w:p>
    <w:p w:rsidR="00C023AF" w:rsidRDefault="00C023AF" w:rsidP="00C023AF">
      <w:r>
        <w:rPr>
          <w:rFonts w:hint="eastAsia"/>
        </w:rPr>
        <w:t>допомогою</w:t>
      </w:r>
      <w:r>
        <w:t></w:t>
      </w:r>
      <w:r>
        <w:rPr>
          <w:rFonts w:hint="eastAsia"/>
        </w:rPr>
        <w:t>методу</w:t>
      </w:r>
      <w:r>
        <w:t></w:t>
      </w:r>
      <w:r>
        <w:rPr>
          <w:rFonts w:hint="eastAsia"/>
        </w:rPr>
        <w:t>Оберненого</w:t>
      </w:r>
      <w:r>
        <w:t></w:t>
      </w:r>
      <w:r>
        <w:rPr>
          <w:rFonts w:hint="eastAsia"/>
        </w:rPr>
        <w:t>Монте</w:t>
      </w:r>
      <w:r>
        <w:t></w:t>
      </w:r>
      <w:r>
        <w:rPr>
          <w:rFonts w:hint="eastAsia"/>
        </w:rPr>
        <w:t>Карло</w:t>
      </w:r>
      <w:r>
        <w:t></w:t>
      </w:r>
      <w:r>
        <w:t></w:t>
      </w:r>
      <w:r>
        <w:rPr>
          <w:rFonts w:hint="eastAsia"/>
        </w:rPr>
        <w:t>ОМК</w:t>
      </w:r>
      <w:r>
        <w:t></w:t>
      </w:r>
      <w:r>
        <w:t></w:t>
      </w:r>
      <w:r>
        <w:rPr>
          <w:rFonts w:hint="eastAsia"/>
        </w:rPr>
        <w:t>з</w:t>
      </w:r>
      <w:r>
        <w:t></w:t>
      </w:r>
      <w:r>
        <w:rPr>
          <w:rFonts w:hint="eastAsia"/>
        </w:rPr>
        <w:t>подальшим</w:t>
      </w:r>
      <w:r>
        <w:t></w:t>
      </w:r>
      <w:r>
        <w:rPr>
          <w:rFonts w:hint="eastAsia"/>
        </w:rPr>
        <w:t>аналізом</w:t>
      </w:r>
    </w:p>
    <w:p w:rsidR="00C023AF" w:rsidRDefault="00C023AF" w:rsidP="00C023AF">
      <w:r>
        <w:rPr>
          <w:rFonts w:hint="eastAsia"/>
        </w:rPr>
        <w:t>статистично</w:t>
      </w:r>
      <w:r>
        <w:t></w:t>
      </w:r>
      <w:r>
        <w:rPr>
          <w:rFonts w:hint="eastAsia"/>
        </w:rPr>
        <w:t>геометричним</w:t>
      </w:r>
      <w:r>
        <w:t></w:t>
      </w:r>
      <w:r>
        <w:rPr>
          <w:rFonts w:hint="eastAsia"/>
        </w:rPr>
        <w:t>методом</w:t>
      </w:r>
      <w:r>
        <w:t></w:t>
      </w:r>
      <w:r>
        <w:rPr>
          <w:rFonts w:hint="eastAsia"/>
        </w:rPr>
        <w:t>Вороного</w:t>
      </w:r>
      <w:r>
        <w:t></w:t>
      </w:r>
      <w:r>
        <w:rPr>
          <w:rFonts w:hint="eastAsia"/>
        </w:rPr>
        <w:t>Делоне</w:t>
      </w:r>
      <w:r>
        <w:t></w:t>
      </w:r>
    </w:p>
    <w:p w:rsidR="00C023AF" w:rsidRDefault="00C023AF" w:rsidP="00C023AF">
      <w:r>
        <w:rPr>
          <w:rFonts w:hint="eastAsia"/>
        </w:rPr>
        <w:t>Порівняно</w:t>
      </w:r>
      <w:r>
        <w:t></w:t>
      </w:r>
      <w:r>
        <w:rPr>
          <w:rFonts w:hint="eastAsia"/>
        </w:rPr>
        <w:t>новим</w:t>
      </w:r>
      <w:r>
        <w:t></w:t>
      </w:r>
      <w:r>
        <w:rPr>
          <w:rFonts w:hint="eastAsia"/>
        </w:rPr>
        <w:t>класом</w:t>
      </w:r>
      <w:r>
        <w:t></w:t>
      </w:r>
      <w:r>
        <w:rPr>
          <w:rFonts w:hint="eastAsia"/>
        </w:rPr>
        <w:t>матеріалів</w:t>
      </w:r>
      <w:r>
        <w:t></w:t>
      </w:r>
      <w:r>
        <w:rPr>
          <w:rFonts w:hint="eastAsia"/>
        </w:rPr>
        <w:t>є</w:t>
      </w:r>
      <w:r>
        <w:t></w:t>
      </w:r>
      <w:r>
        <w:rPr>
          <w:rFonts w:hint="eastAsia"/>
        </w:rPr>
        <w:t>композити</w:t>
      </w:r>
      <w:r>
        <w:t></w:t>
      </w:r>
      <w:r>
        <w:t></w:t>
      </w:r>
      <w:r>
        <w:rPr>
          <w:rFonts w:hint="eastAsia"/>
        </w:rPr>
        <w:t>що</w:t>
      </w:r>
      <w:r>
        <w:t></w:t>
      </w:r>
      <w:r>
        <w:rPr>
          <w:rFonts w:hint="eastAsia"/>
        </w:rPr>
        <w:t>отримують</w:t>
      </w:r>
      <w:r>
        <w:t></w:t>
      </w:r>
      <w:r>
        <w:rPr>
          <w:rFonts w:hint="eastAsia"/>
        </w:rPr>
        <w:t>із</w:t>
      </w:r>
    </w:p>
    <w:p w:rsidR="00C023AF" w:rsidRDefault="00C023AF" w:rsidP="00C023AF">
      <w:r>
        <w:rPr>
          <w:rFonts w:hint="eastAsia"/>
        </w:rPr>
        <w:t>швидкозагартованих</w:t>
      </w:r>
      <w:r>
        <w:t></w:t>
      </w:r>
      <w:r>
        <w:rPr>
          <w:rFonts w:hint="eastAsia"/>
        </w:rPr>
        <w:t>алюмінієвих</w:t>
      </w:r>
      <w:r>
        <w:t></w:t>
      </w:r>
      <w:r>
        <w:rPr>
          <w:rFonts w:hint="eastAsia"/>
        </w:rPr>
        <w:t>сплавів</w:t>
      </w:r>
      <w:r>
        <w:t></w:t>
      </w:r>
      <w:r>
        <w:t></w:t>
      </w:r>
      <w:r>
        <w:rPr>
          <w:rFonts w:hint="eastAsia"/>
        </w:rPr>
        <w:t>Досягнення</w:t>
      </w:r>
      <w:r>
        <w:t></w:t>
      </w:r>
      <w:r>
        <w:rPr>
          <w:rFonts w:hint="eastAsia"/>
        </w:rPr>
        <w:t>повної</w:t>
      </w:r>
      <w:r>
        <w:t></w:t>
      </w:r>
      <w:r>
        <w:rPr>
          <w:rFonts w:hint="eastAsia"/>
        </w:rPr>
        <w:t>аморфності</w:t>
      </w:r>
    </w:p>
    <w:p w:rsidR="00C023AF" w:rsidRDefault="00C023AF" w:rsidP="00C023AF">
      <w:r>
        <w:rPr>
          <w:rFonts w:hint="eastAsia"/>
        </w:rPr>
        <w:t>матеріалу</w:t>
      </w:r>
      <w:r>
        <w:t></w:t>
      </w:r>
      <w:r>
        <w:rPr>
          <w:rFonts w:hint="eastAsia"/>
        </w:rPr>
        <w:t>можливе</w:t>
      </w:r>
      <w:r>
        <w:t></w:t>
      </w:r>
      <w:r>
        <w:rPr>
          <w:rFonts w:hint="eastAsia"/>
        </w:rPr>
        <w:t>при</w:t>
      </w:r>
      <w:r>
        <w:t></w:t>
      </w:r>
      <w:r>
        <w:rPr>
          <w:rFonts w:hint="eastAsia"/>
        </w:rPr>
        <w:t>використанні</w:t>
      </w:r>
      <w:r>
        <w:t></w:t>
      </w:r>
      <w:r>
        <w:rPr>
          <w:rFonts w:hint="eastAsia"/>
        </w:rPr>
        <w:t>методів</w:t>
      </w:r>
      <w:r>
        <w:t></w:t>
      </w:r>
      <w:r>
        <w:t></w:t>
      </w:r>
      <w:r>
        <w:rPr>
          <w:rFonts w:hint="eastAsia"/>
        </w:rPr>
        <w:t>що</w:t>
      </w:r>
      <w:r>
        <w:t></w:t>
      </w:r>
      <w:r>
        <w:rPr>
          <w:rFonts w:hint="eastAsia"/>
        </w:rPr>
        <w:t>запобігають</w:t>
      </w:r>
      <w:r>
        <w:t></w:t>
      </w:r>
      <w:r>
        <w:rPr>
          <w:rFonts w:hint="eastAsia"/>
        </w:rPr>
        <w:t>кристалізації</w:t>
      </w:r>
    </w:p>
    <w:p w:rsidR="00C023AF" w:rsidRDefault="00C023AF" w:rsidP="00C023AF">
      <w:r>
        <w:rPr>
          <w:rFonts w:hint="eastAsia"/>
        </w:rPr>
        <w:t>внаслідок</w:t>
      </w:r>
      <w:r>
        <w:t></w:t>
      </w:r>
      <w:r>
        <w:rPr>
          <w:rFonts w:hint="eastAsia"/>
        </w:rPr>
        <w:t>високих</w:t>
      </w:r>
      <w:r>
        <w:t></w:t>
      </w:r>
      <w:r>
        <w:rPr>
          <w:rFonts w:hint="eastAsia"/>
        </w:rPr>
        <w:t>швидкостей</w:t>
      </w:r>
      <w:r>
        <w:t></w:t>
      </w:r>
      <w:r>
        <w:rPr>
          <w:rFonts w:hint="eastAsia"/>
        </w:rPr>
        <w:t>охолодження</w:t>
      </w:r>
      <w:r>
        <w:t></w:t>
      </w:r>
      <w:r>
        <w:rPr>
          <w:rFonts w:hint="eastAsia"/>
        </w:rPr>
        <w:t>розплаву</w:t>
      </w:r>
      <w:r>
        <w:t></w:t>
      </w:r>
      <w:r>
        <w:t></w:t>
      </w:r>
      <w:r>
        <w:t></w:t>
      </w:r>
      <w:r>
        <w:t></w:t>
      </w:r>
      <w:r>
        <w:t></w:t>
      </w:r>
    </w:p>
    <w:p w:rsidR="00C023AF" w:rsidRDefault="00C023AF" w:rsidP="00C023AF">
      <w:r>
        <w:t></w:t>
      </w:r>
      <w:r>
        <w:t></w:t>
      </w:r>
      <w:r>
        <w:t></w:t>
      </w:r>
      <w:r>
        <w:t></w:t>
      </w:r>
      <w:r>
        <w:t></w:t>
      </w:r>
      <w:r>
        <w:rPr>
          <w:rFonts w:hint="eastAsia"/>
        </w:rPr>
        <w:t>К</w:t>
      </w:r>
      <w:r>
        <w:t></w:t>
      </w:r>
      <w:r>
        <w:rPr>
          <w:rFonts w:hint="eastAsia"/>
        </w:rPr>
        <w:t>с</w:t>
      </w:r>
      <w:r>
        <w:t></w:t>
      </w:r>
      <w:r>
        <w:t></w:t>
      </w:r>
      <w:r>
        <w:t></w:t>
      </w:r>
      <w:r>
        <w:rPr>
          <w:rFonts w:hint="eastAsia"/>
        </w:rPr>
        <w:t>Перевагою</w:t>
      </w:r>
    </w:p>
    <w:p w:rsidR="00C023AF" w:rsidRDefault="00C023AF" w:rsidP="00C023AF">
      <w:r>
        <w:rPr>
          <w:rFonts w:hint="eastAsia"/>
        </w:rPr>
        <w:t>методу</w:t>
      </w:r>
      <w:r>
        <w:t></w:t>
      </w:r>
      <w:r>
        <w:rPr>
          <w:rFonts w:hint="eastAsia"/>
        </w:rPr>
        <w:t>спінінгування</w:t>
      </w:r>
      <w:r>
        <w:t></w:t>
      </w:r>
      <w:r>
        <w:rPr>
          <w:rFonts w:hint="eastAsia"/>
        </w:rPr>
        <w:t>розплаву</w:t>
      </w:r>
      <w:r>
        <w:t></w:t>
      </w:r>
      <w:r>
        <w:rPr>
          <w:rFonts w:hint="eastAsia"/>
        </w:rPr>
        <w:t>на</w:t>
      </w:r>
      <w:r>
        <w:t></w:t>
      </w:r>
      <w:r>
        <w:rPr>
          <w:rFonts w:hint="eastAsia"/>
        </w:rPr>
        <w:t>мідний</w:t>
      </w:r>
      <w:r>
        <w:t></w:t>
      </w:r>
      <w:r>
        <w:rPr>
          <w:rFonts w:hint="eastAsia"/>
        </w:rPr>
        <w:t>диск</w:t>
      </w:r>
      <w:r>
        <w:t></w:t>
      </w:r>
      <w:r>
        <w:t></w:t>
      </w:r>
      <w:r>
        <w:rPr>
          <w:rFonts w:hint="eastAsia"/>
        </w:rPr>
        <w:t>що</w:t>
      </w:r>
      <w:r>
        <w:t></w:t>
      </w:r>
      <w:r>
        <w:rPr>
          <w:rFonts w:hint="eastAsia"/>
        </w:rPr>
        <w:t>обертається</w:t>
      </w:r>
      <w:r>
        <w:t></w:t>
      </w:r>
      <w:r>
        <w:t></w:t>
      </w:r>
      <w:r>
        <w:rPr>
          <w:rFonts w:hint="eastAsia"/>
        </w:rPr>
        <w:t>є</w:t>
      </w:r>
      <w:r>
        <w:t></w:t>
      </w:r>
      <w:r>
        <w:rPr>
          <w:rFonts w:hint="eastAsia"/>
        </w:rPr>
        <w:t>отримання</w:t>
      </w:r>
    </w:p>
    <w:p w:rsidR="00C023AF" w:rsidRDefault="00C023AF" w:rsidP="00C023AF">
      <w:r>
        <w:rPr>
          <w:rFonts w:hint="eastAsia"/>
        </w:rPr>
        <w:t>довгих</w:t>
      </w:r>
      <w:r>
        <w:t></w:t>
      </w:r>
      <w:r>
        <w:rPr>
          <w:rFonts w:hint="eastAsia"/>
        </w:rPr>
        <w:t>стрічок</w:t>
      </w:r>
      <w:r>
        <w:t></w:t>
      </w:r>
      <w:r>
        <w:rPr>
          <w:rFonts w:hint="eastAsia"/>
        </w:rPr>
        <w:t>товщиною</w:t>
      </w:r>
      <w:r>
        <w:t></w:t>
      </w:r>
      <w:r>
        <w:rPr>
          <w:rFonts w:hint="eastAsia"/>
        </w:rPr>
        <w:t>десятки</w:t>
      </w:r>
      <w:r>
        <w:t></w:t>
      </w:r>
      <w:r>
        <w:rPr>
          <w:rFonts w:hint="eastAsia"/>
        </w:rPr>
        <w:t>і</w:t>
      </w:r>
      <w:r>
        <w:t></w:t>
      </w:r>
      <w:r>
        <w:rPr>
          <w:rFonts w:hint="eastAsia"/>
        </w:rPr>
        <w:t>сотні</w:t>
      </w:r>
      <w:r>
        <w:t></w:t>
      </w:r>
      <w:r>
        <w:rPr>
          <w:rFonts w:hint="eastAsia"/>
        </w:rPr>
        <w:t>мікронів</w:t>
      </w:r>
      <w:r>
        <w:t></w:t>
      </w:r>
      <w:r>
        <w:t></w:t>
      </w:r>
      <w:r>
        <w:rPr>
          <w:rFonts w:hint="eastAsia"/>
        </w:rPr>
        <w:t>які</w:t>
      </w:r>
      <w:r>
        <w:t></w:t>
      </w:r>
      <w:r>
        <w:rPr>
          <w:rFonts w:hint="eastAsia"/>
        </w:rPr>
        <w:t>можна</w:t>
      </w:r>
      <w:r>
        <w:t></w:t>
      </w:r>
      <w:r>
        <w:rPr>
          <w:rFonts w:hint="eastAsia"/>
        </w:rPr>
        <w:t>використовувати</w:t>
      </w:r>
    </w:p>
    <w:p w:rsidR="00C023AF" w:rsidRDefault="00C023AF" w:rsidP="00C023AF">
      <w:r>
        <w:rPr>
          <w:rFonts w:hint="eastAsia"/>
        </w:rPr>
        <w:t>безпосередньо</w:t>
      </w:r>
      <w:r>
        <w:t></w:t>
      </w:r>
      <w:r>
        <w:rPr>
          <w:rFonts w:hint="eastAsia"/>
        </w:rPr>
        <w:t>для</w:t>
      </w:r>
      <w:r>
        <w:t></w:t>
      </w:r>
      <w:r>
        <w:rPr>
          <w:rFonts w:hint="eastAsia"/>
        </w:rPr>
        <w:t>обмоток</w:t>
      </w:r>
      <w:r>
        <w:t></w:t>
      </w:r>
      <w:r>
        <w:rPr>
          <w:rFonts w:hint="eastAsia"/>
        </w:rPr>
        <w:t>конденсаторів</w:t>
      </w:r>
      <w:r>
        <w:t></w:t>
      </w:r>
      <w:r>
        <w:t></w:t>
      </w:r>
      <w:r>
        <w:rPr>
          <w:rFonts w:hint="eastAsia"/>
        </w:rPr>
        <w:t>або</w:t>
      </w:r>
      <w:r>
        <w:t></w:t>
      </w:r>
      <w:r>
        <w:rPr>
          <w:rFonts w:hint="eastAsia"/>
        </w:rPr>
        <w:t>формувати</w:t>
      </w:r>
      <w:r>
        <w:t></w:t>
      </w:r>
      <w:r>
        <w:rPr>
          <w:rFonts w:hint="eastAsia"/>
        </w:rPr>
        <w:t>вироби</w:t>
      </w:r>
      <w:r>
        <w:t></w:t>
      </w:r>
      <w:r>
        <w:rPr>
          <w:rFonts w:hint="eastAsia"/>
        </w:rPr>
        <w:t>довільної</w:t>
      </w:r>
    </w:p>
    <w:p w:rsidR="00C023AF" w:rsidRDefault="00C023AF" w:rsidP="00C023AF">
      <w:r>
        <w:rPr>
          <w:rFonts w:hint="eastAsia"/>
        </w:rPr>
        <w:t>форми</w:t>
      </w:r>
      <w:r>
        <w:t></w:t>
      </w:r>
      <w:r>
        <w:rPr>
          <w:rFonts w:hint="eastAsia"/>
        </w:rPr>
        <w:t>після</w:t>
      </w:r>
      <w:r>
        <w:t></w:t>
      </w:r>
      <w:r>
        <w:rPr>
          <w:rFonts w:hint="eastAsia"/>
        </w:rPr>
        <w:t>подрібнення</w:t>
      </w:r>
      <w:r>
        <w:t></w:t>
      </w:r>
      <w:r>
        <w:t></w:t>
      </w:r>
      <w:r>
        <w:rPr>
          <w:rFonts w:hint="eastAsia"/>
        </w:rPr>
        <w:t>пресування</w:t>
      </w:r>
      <w:r>
        <w:t></w:t>
      </w:r>
      <w:r>
        <w:rPr>
          <w:rFonts w:hint="eastAsia"/>
        </w:rPr>
        <w:t>і</w:t>
      </w:r>
      <w:r>
        <w:t></w:t>
      </w:r>
      <w:r>
        <w:rPr>
          <w:rFonts w:hint="eastAsia"/>
        </w:rPr>
        <w:t>відпалу</w:t>
      </w:r>
      <w:r>
        <w:t></w:t>
      </w:r>
      <w:r>
        <w:rPr>
          <w:rFonts w:hint="eastAsia"/>
        </w:rPr>
        <w:t>дрібнодисперсного</w:t>
      </w:r>
      <w:r>
        <w:t></w:t>
      </w:r>
      <w:r>
        <w:rPr>
          <w:rFonts w:hint="eastAsia"/>
        </w:rPr>
        <w:t>порошку</w:t>
      </w:r>
      <w:r>
        <w:t></w:t>
      </w:r>
      <w:r>
        <w:rPr>
          <w:rFonts w:hint="eastAsia"/>
        </w:rPr>
        <w:t>при</w:t>
      </w:r>
    </w:p>
    <w:p w:rsidR="00C023AF" w:rsidRDefault="00C023AF" w:rsidP="00C023AF">
      <w:r>
        <w:rPr>
          <w:rFonts w:hint="eastAsia"/>
        </w:rPr>
        <w:t>заданій</w:t>
      </w:r>
      <w:r>
        <w:t></w:t>
      </w:r>
      <w:r>
        <w:rPr>
          <w:rFonts w:hint="eastAsia"/>
        </w:rPr>
        <w:t>температурі</w:t>
      </w:r>
      <w:r>
        <w:t></w:t>
      </w:r>
      <w:r>
        <w:t></w:t>
      </w:r>
      <w:r>
        <w:rPr>
          <w:rFonts w:hint="eastAsia"/>
        </w:rPr>
        <w:t>Розуміння</w:t>
      </w:r>
      <w:r>
        <w:t></w:t>
      </w:r>
      <w:r>
        <w:rPr>
          <w:rFonts w:hint="eastAsia"/>
        </w:rPr>
        <w:t>процесів</w:t>
      </w:r>
      <w:r>
        <w:t></w:t>
      </w:r>
      <w:r>
        <w:rPr>
          <w:rFonts w:hint="eastAsia"/>
        </w:rPr>
        <w:t>кристалізації</w:t>
      </w:r>
      <w:r>
        <w:t></w:t>
      </w:r>
      <w:r>
        <w:rPr>
          <w:rFonts w:hint="eastAsia"/>
        </w:rPr>
        <w:t>металічних</w:t>
      </w:r>
      <w:r>
        <w:t></w:t>
      </w:r>
      <w:r>
        <w:rPr>
          <w:rFonts w:hint="eastAsia"/>
        </w:rPr>
        <w:t>стекол</w:t>
      </w:r>
      <w:r>
        <w:t></w:t>
      </w:r>
      <w:r>
        <w:rPr>
          <w:rFonts w:hint="eastAsia"/>
        </w:rPr>
        <w:t>на</w:t>
      </w:r>
    </w:p>
    <w:p w:rsidR="00C023AF" w:rsidRDefault="00C023AF" w:rsidP="00C023AF">
      <w:r>
        <w:rPr>
          <w:rFonts w:hint="eastAsia"/>
        </w:rPr>
        <w:t>основі</w:t>
      </w:r>
      <w:r>
        <w:t></w:t>
      </w:r>
      <w:r>
        <w:rPr>
          <w:rFonts w:hint="eastAsia"/>
        </w:rPr>
        <w:t>алюмінію</w:t>
      </w:r>
      <w:r>
        <w:t></w:t>
      </w:r>
      <w:r>
        <w:rPr>
          <w:rFonts w:hint="eastAsia"/>
        </w:rPr>
        <w:t>важливе</w:t>
      </w:r>
      <w:r>
        <w:t></w:t>
      </w:r>
      <w:r>
        <w:rPr>
          <w:rFonts w:hint="eastAsia"/>
        </w:rPr>
        <w:t>для</w:t>
      </w:r>
      <w:r>
        <w:t></w:t>
      </w:r>
      <w:r>
        <w:rPr>
          <w:rFonts w:hint="eastAsia"/>
        </w:rPr>
        <w:t>контролю</w:t>
      </w:r>
      <w:r>
        <w:t></w:t>
      </w:r>
      <w:r>
        <w:rPr>
          <w:rFonts w:hint="eastAsia"/>
        </w:rPr>
        <w:t>мікроструктури</w:t>
      </w:r>
      <w:r>
        <w:t></w:t>
      </w:r>
      <w:r>
        <w:rPr>
          <w:rFonts w:hint="eastAsia"/>
        </w:rPr>
        <w:t>матеріалу</w:t>
      </w:r>
      <w:r>
        <w:t></w:t>
      </w:r>
      <w:r>
        <w:rPr>
          <w:rFonts w:hint="eastAsia"/>
        </w:rPr>
        <w:t>і</w:t>
      </w:r>
      <w:r>
        <w:t></w:t>
      </w:r>
      <w:r>
        <w:rPr>
          <w:rFonts w:hint="eastAsia"/>
        </w:rPr>
        <w:t>отримання</w:t>
      </w:r>
    </w:p>
    <w:p w:rsidR="00C023AF" w:rsidRDefault="00C023AF" w:rsidP="00C023AF">
      <w:r>
        <w:rPr>
          <w:rFonts w:hint="eastAsia"/>
        </w:rPr>
        <w:t>деталей</w:t>
      </w:r>
      <w:r>
        <w:t></w:t>
      </w:r>
      <w:r>
        <w:rPr>
          <w:rFonts w:hint="eastAsia"/>
        </w:rPr>
        <w:t>з</w:t>
      </w:r>
      <w:r>
        <w:t></w:t>
      </w:r>
      <w:r>
        <w:rPr>
          <w:rFonts w:hint="eastAsia"/>
        </w:rPr>
        <w:t>бажаними</w:t>
      </w:r>
      <w:r>
        <w:t></w:t>
      </w:r>
      <w:r>
        <w:rPr>
          <w:rFonts w:hint="eastAsia"/>
        </w:rPr>
        <w:t>властивостями</w:t>
      </w:r>
      <w:r>
        <w:t></w:t>
      </w:r>
    </w:p>
    <w:p w:rsidR="00C023AF" w:rsidRDefault="00C023AF" w:rsidP="00C023AF">
      <w:r>
        <w:t></w:t>
      </w:r>
      <w:r>
        <w:t></w:t>
      </w:r>
    </w:p>
    <w:p w:rsidR="00C023AF" w:rsidRDefault="00C023AF" w:rsidP="00C023AF">
      <w:r>
        <w:rPr>
          <w:rFonts w:hint="eastAsia"/>
        </w:rPr>
        <w:t>Враховуючи</w:t>
      </w:r>
      <w:r>
        <w:t></w:t>
      </w:r>
      <w:r>
        <w:rPr>
          <w:rFonts w:hint="eastAsia"/>
        </w:rPr>
        <w:t>проведені</w:t>
      </w:r>
      <w:r>
        <w:t></w:t>
      </w:r>
      <w:r>
        <w:rPr>
          <w:rFonts w:hint="eastAsia"/>
        </w:rPr>
        <w:t>раніше</w:t>
      </w:r>
      <w:r>
        <w:t></w:t>
      </w:r>
      <w:r>
        <w:rPr>
          <w:rFonts w:hint="eastAsia"/>
        </w:rPr>
        <w:t>на</w:t>
      </w:r>
      <w:r>
        <w:t></w:t>
      </w:r>
      <w:r>
        <w:rPr>
          <w:rFonts w:hint="eastAsia"/>
        </w:rPr>
        <w:t>кафедрі</w:t>
      </w:r>
      <w:r>
        <w:t></w:t>
      </w:r>
      <w:r>
        <w:rPr>
          <w:rFonts w:hint="eastAsia"/>
        </w:rPr>
        <w:t>фізичної</w:t>
      </w:r>
      <w:r>
        <w:t></w:t>
      </w:r>
      <w:r>
        <w:rPr>
          <w:rFonts w:hint="eastAsia"/>
        </w:rPr>
        <w:t>хімії</w:t>
      </w:r>
      <w:r>
        <w:t></w:t>
      </w:r>
      <w:r>
        <w:rPr>
          <w:rFonts w:hint="eastAsia"/>
        </w:rPr>
        <w:t>Київського</w:t>
      </w:r>
    </w:p>
    <w:p w:rsidR="00C023AF" w:rsidRDefault="00C023AF" w:rsidP="00C023AF">
      <w:r>
        <w:rPr>
          <w:rFonts w:hint="eastAsia"/>
        </w:rPr>
        <w:t>національного</w:t>
      </w:r>
      <w:r>
        <w:t></w:t>
      </w:r>
      <w:r>
        <w:rPr>
          <w:rFonts w:hint="eastAsia"/>
        </w:rPr>
        <w:t>університету</w:t>
      </w:r>
      <w:r>
        <w:t></w:t>
      </w:r>
      <w:r>
        <w:rPr>
          <w:rFonts w:hint="eastAsia"/>
        </w:rPr>
        <w:t>дослідження</w:t>
      </w:r>
      <w:r>
        <w:t></w:t>
      </w:r>
      <w:r>
        <w:rPr>
          <w:rFonts w:hint="eastAsia"/>
        </w:rPr>
        <w:t>структури</w:t>
      </w:r>
      <w:r>
        <w:t></w:t>
      </w:r>
      <w:r>
        <w:rPr>
          <w:rFonts w:hint="eastAsia"/>
        </w:rPr>
        <w:t>розплавів</w:t>
      </w:r>
      <w:r>
        <w:t></w:t>
      </w:r>
      <w:r>
        <w:t></w:t>
      </w:r>
      <w:r>
        <w:t></w:t>
      </w:r>
      <w:r>
        <w:t></w:t>
      </w:r>
      <w:r>
        <w:t></w:t>
      </w:r>
      <w:r>
        <w:t></w:t>
      </w:r>
      <w:r>
        <w:t></w:t>
      </w:r>
      <w:r>
        <w:rPr>
          <w:rFonts w:hint="eastAsia"/>
        </w:rPr>
        <w:t>та</w:t>
      </w:r>
      <w:r>
        <w:t></w:t>
      </w:r>
      <w:r>
        <w:t></w:t>
      </w:r>
      <w:r>
        <w:t></w:t>
      </w:r>
      <w:r>
        <w:t></w:t>
      </w:r>
      <w:r>
        <w:t></w:t>
      </w:r>
      <w:r>
        <w:t></w:t>
      </w:r>
      <w:r>
        <w:t></w:t>
      </w:r>
      <w:r>
        <w:rPr>
          <w:rFonts w:hint="eastAsia"/>
        </w:rPr>
        <w:t>ТМ</w:t>
      </w:r>
      <w:r>
        <w:t></w:t>
      </w:r>
    </w:p>
    <w:p w:rsidR="00C023AF" w:rsidRDefault="00C023AF" w:rsidP="00C023AF">
      <w:r>
        <w:rPr>
          <w:rFonts w:hint="eastAsia"/>
        </w:rPr>
        <w:t>логічним</w:t>
      </w:r>
      <w:r>
        <w:t></w:t>
      </w:r>
      <w:r>
        <w:rPr>
          <w:rFonts w:hint="eastAsia"/>
        </w:rPr>
        <w:t>напрямком</w:t>
      </w:r>
      <w:r>
        <w:t></w:t>
      </w:r>
      <w:r>
        <w:rPr>
          <w:rFonts w:hint="eastAsia"/>
        </w:rPr>
        <w:t>продовження</w:t>
      </w:r>
      <w:r>
        <w:t></w:t>
      </w:r>
      <w:r>
        <w:rPr>
          <w:rFonts w:hint="eastAsia"/>
        </w:rPr>
        <w:t>наукових</w:t>
      </w:r>
      <w:r>
        <w:t></w:t>
      </w:r>
      <w:r>
        <w:rPr>
          <w:rFonts w:hint="eastAsia"/>
        </w:rPr>
        <w:t>пошуків</w:t>
      </w:r>
      <w:r>
        <w:t></w:t>
      </w:r>
      <w:r>
        <w:rPr>
          <w:rFonts w:hint="eastAsia"/>
        </w:rPr>
        <w:t>є</w:t>
      </w:r>
      <w:r>
        <w:t></w:t>
      </w:r>
      <w:r>
        <w:rPr>
          <w:rFonts w:hint="eastAsia"/>
        </w:rPr>
        <w:t>встановлення</w:t>
      </w:r>
    </w:p>
    <w:p w:rsidR="00C023AF" w:rsidRDefault="00C023AF" w:rsidP="00C023AF">
      <w:r>
        <w:rPr>
          <w:rFonts w:hint="eastAsia"/>
        </w:rPr>
        <w:t>закономірностей</w:t>
      </w:r>
      <w:r>
        <w:t></w:t>
      </w:r>
      <w:r>
        <w:rPr>
          <w:rFonts w:hint="eastAsia"/>
        </w:rPr>
        <w:t>зміни</w:t>
      </w:r>
      <w:r>
        <w:t></w:t>
      </w:r>
      <w:r>
        <w:rPr>
          <w:rFonts w:hint="eastAsia"/>
        </w:rPr>
        <w:t>структури</w:t>
      </w:r>
      <w:r>
        <w:t></w:t>
      </w:r>
      <w:r>
        <w:rPr>
          <w:rFonts w:hint="eastAsia"/>
        </w:rPr>
        <w:t>розплавів</w:t>
      </w:r>
      <w:r>
        <w:t></w:t>
      </w:r>
      <w:r>
        <w:rPr>
          <w:rFonts w:hint="eastAsia"/>
        </w:rPr>
        <w:t>при</w:t>
      </w:r>
      <w:r>
        <w:t></w:t>
      </w:r>
      <w:r>
        <w:rPr>
          <w:rFonts w:hint="eastAsia"/>
        </w:rPr>
        <w:t>заміні</w:t>
      </w:r>
      <w:r>
        <w:t></w:t>
      </w:r>
      <w:r>
        <w:rPr>
          <w:rFonts w:hint="eastAsia"/>
        </w:rPr>
        <w:t>кремнію</w:t>
      </w:r>
      <w:r>
        <w:t></w:t>
      </w:r>
      <w:r>
        <w:rPr>
          <w:rFonts w:hint="eastAsia"/>
        </w:rPr>
        <w:t>на</w:t>
      </w:r>
      <w:r>
        <w:t></w:t>
      </w:r>
      <w:r>
        <w:rPr>
          <w:rFonts w:hint="eastAsia"/>
        </w:rPr>
        <w:t>германій</w:t>
      </w:r>
      <w:r>
        <w:t></w:t>
      </w:r>
    </w:p>
    <w:p w:rsidR="00C023AF" w:rsidRDefault="00C023AF" w:rsidP="00C023AF">
      <w:r>
        <w:rPr>
          <w:rFonts w:hint="eastAsia"/>
        </w:rPr>
        <w:t>Отже</w:t>
      </w:r>
      <w:r>
        <w:t></w:t>
      </w:r>
      <w:r>
        <w:t></w:t>
      </w:r>
      <w:r>
        <w:rPr>
          <w:rFonts w:hint="eastAsia"/>
        </w:rPr>
        <w:t>актуальність</w:t>
      </w:r>
      <w:r>
        <w:t></w:t>
      </w:r>
      <w:r>
        <w:rPr>
          <w:rFonts w:hint="eastAsia"/>
        </w:rPr>
        <w:t>роботи</w:t>
      </w:r>
      <w:r>
        <w:t></w:t>
      </w:r>
      <w:r>
        <w:rPr>
          <w:rFonts w:hint="eastAsia"/>
        </w:rPr>
        <w:t>полягає</w:t>
      </w:r>
      <w:r>
        <w:t></w:t>
      </w:r>
      <w:r>
        <w:rPr>
          <w:rFonts w:hint="eastAsia"/>
        </w:rPr>
        <w:t>у</w:t>
      </w:r>
      <w:r>
        <w:t></w:t>
      </w:r>
      <w:r>
        <w:rPr>
          <w:rFonts w:hint="eastAsia"/>
        </w:rPr>
        <w:t>встановленні</w:t>
      </w:r>
      <w:r>
        <w:t></w:t>
      </w:r>
      <w:r>
        <w:rPr>
          <w:rFonts w:hint="eastAsia"/>
        </w:rPr>
        <w:t>впливу</w:t>
      </w:r>
      <w:r>
        <w:t></w:t>
      </w:r>
      <w:r>
        <w:rPr>
          <w:rFonts w:hint="eastAsia"/>
        </w:rPr>
        <w:t>хімічної</w:t>
      </w:r>
      <w:r>
        <w:t></w:t>
      </w:r>
      <w:r>
        <w:rPr>
          <w:rFonts w:hint="eastAsia"/>
        </w:rPr>
        <w:t>природи</w:t>
      </w:r>
    </w:p>
    <w:p w:rsidR="00C023AF" w:rsidRDefault="00C023AF" w:rsidP="00C023AF">
      <w:r>
        <w:rPr>
          <w:rFonts w:hint="eastAsia"/>
        </w:rPr>
        <w:t>та</w:t>
      </w:r>
      <w:r>
        <w:t></w:t>
      </w:r>
      <w:r>
        <w:rPr>
          <w:rFonts w:hint="eastAsia"/>
        </w:rPr>
        <w:t>вмісту</w:t>
      </w:r>
      <w:r>
        <w:t></w:t>
      </w:r>
      <w:r>
        <w:rPr>
          <w:rFonts w:hint="eastAsia"/>
        </w:rPr>
        <w:t>компонентів</w:t>
      </w:r>
      <w:r>
        <w:t></w:t>
      </w:r>
      <w:r>
        <w:rPr>
          <w:rFonts w:hint="eastAsia"/>
        </w:rPr>
        <w:t>розплавів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структуру</w:t>
      </w:r>
      <w:r>
        <w:t></w:t>
      </w:r>
      <w:r>
        <w:rPr>
          <w:rFonts w:hint="eastAsia"/>
        </w:rPr>
        <w:t>як</w:t>
      </w:r>
      <w:r>
        <w:t></w:t>
      </w:r>
      <w:r>
        <w:rPr>
          <w:rFonts w:hint="eastAsia"/>
        </w:rPr>
        <w:t>в</w:t>
      </w:r>
    </w:p>
    <w:p w:rsidR="00C023AF" w:rsidRDefault="00C023AF" w:rsidP="00C023AF">
      <w:r>
        <w:rPr>
          <w:rFonts w:hint="eastAsia"/>
        </w:rPr>
        <w:t>рідкому</w:t>
      </w:r>
      <w:r>
        <w:t></w:t>
      </w:r>
      <w:r>
        <w:t></w:t>
      </w:r>
      <w:r>
        <w:rPr>
          <w:rFonts w:hint="eastAsia"/>
        </w:rPr>
        <w:t>так</w:t>
      </w:r>
      <w:r>
        <w:t></w:t>
      </w:r>
      <w:r>
        <w:rPr>
          <w:rFonts w:hint="eastAsia"/>
        </w:rPr>
        <w:t>і</w:t>
      </w:r>
      <w:r>
        <w:t></w:t>
      </w:r>
      <w:r>
        <w:rPr>
          <w:rFonts w:hint="eastAsia"/>
        </w:rPr>
        <w:t>у</w:t>
      </w:r>
      <w:r>
        <w:t></w:t>
      </w:r>
      <w:r>
        <w:rPr>
          <w:rFonts w:hint="eastAsia"/>
        </w:rPr>
        <w:t>швидкозагартованому</w:t>
      </w:r>
      <w:r>
        <w:t></w:t>
      </w:r>
      <w:r>
        <w:rPr>
          <w:rFonts w:hint="eastAsia"/>
        </w:rPr>
        <w:t>та</w:t>
      </w:r>
      <w:r>
        <w:t></w:t>
      </w:r>
      <w:r>
        <w:rPr>
          <w:rFonts w:hint="eastAsia"/>
        </w:rPr>
        <w:t>кристалічному</w:t>
      </w:r>
      <w:r>
        <w:t></w:t>
      </w:r>
      <w:r>
        <w:rPr>
          <w:rFonts w:hint="eastAsia"/>
        </w:rPr>
        <w:t>станах</w:t>
      </w:r>
      <w:r>
        <w:t></w:t>
      </w:r>
    </w:p>
    <w:p w:rsidR="00C023AF" w:rsidRDefault="00C023AF" w:rsidP="00C023A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C023AF" w:rsidRDefault="00C023AF" w:rsidP="00C023AF">
      <w:r>
        <w:rPr>
          <w:rFonts w:hint="eastAsia"/>
        </w:rPr>
        <w:t>Дисертаційну</w:t>
      </w:r>
      <w:r>
        <w:t></w:t>
      </w:r>
      <w:r>
        <w:rPr>
          <w:rFonts w:hint="eastAsia"/>
        </w:rPr>
        <w:t>роботу</w:t>
      </w:r>
      <w:r>
        <w:t></w:t>
      </w:r>
      <w:r>
        <w:rPr>
          <w:rFonts w:hint="eastAsia"/>
        </w:rPr>
        <w:t>було</w:t>
      </w:r>
      <w:r>
        <w:t></w:t>
      </w:r>
      <w:r>
        <w:rPr>
          <w:rFonts w:hint="eastAsia"/>
        </w:rPr>
        <w:t>виконано</w:t>
      </w:r>
      <w:r>
        <w:t></w:t>
      </w:r>
      <w:r>
        <w:rPr>
          <w:rFonts w:hint="eastAsia"/>
        </w:rPr>
        <w:t>у</w:t>
      </w:r>
      <w:r>
        <w:t></w:t>
      </w:r>
      <w:r>
        <w:rPr>
          <w:rFonts w:hint="eastAsia"/>
        </w:rPr>
        <w:t>відповідності</w:t>
      </w:r>
      <w:r>
        <w:t></w:t>
      </w:r>
      <w:r>
        <w:rPr>
          <w:rFonts w:hint="eastAsia"/>
        </w:rPr>
        <w:t>до</w:t>
      </w:r>
      <w:r>
        <w:t></w:t>
      </w:r>
      <w:r>
        <w:rPr>
          <w:rFonts w:hint="eastAsia"/>
        </w:rPr>
        <w:t>держбюджетних</w:t>
      </w:r>
      <w:r>
        <w:t></w:t>
      </w:r>
      <w:r>
        <w:rPr>
          <w:rFonts w:hint="eastAsia"/>
        </w:rPr>
        <w:t>тем</w:t>
      </w:r>
    </w:p>
    <w:p w:rsidR="00C023AF" w:rsidRDefault="00C023AF" w:rsidP="00C023AF">
      <w:r>
        <w:rPr>
          <w:rFonts w:hint="eastAsia"/>
        </w:rPr>
        <w:t>№</w:t>
      </w:r>
      <w:r>
        <w:t></w:t>
      </w:r>
      <w:r>
        <w:t></w:t>
      </w:r>
      <w:r>
        <w:rPr>
          <w:rFonts w:hint="eastAsia"/>
        </w:rPr>
        <w:t>БФ</w:t>
      </w:r>
      <w:r>
        <w:t></w:t>
      </w:r>
      <w:r>
        <w:t></w:t>
      </w:r>
      <w:r>
        <w:t></w:t>
      </w:r>
      <w:r>
        <w:t></w:t>
      </w:r>
      <w:r>
        <w:t></w:t>
      </w:r>
      <w:r>
        <w:t></w:t>
      </w:r>
      <w:r>
        <w:t></w:t>
      </w:r>
      <w:r>
        <w:rPr>
          <w:rFonts w:hint="eastAsia"/>
        </w:rPr>
        <w:t>“Фізико</w:t>
      </w:r>
      <w:r>
        <w:t></w:t>
      </w:r>
      <w:r>
        <w:rPr>
          <w:rFonts w:hint="eastAsia"/>
        </w:rPr>
        <w:t>хімія</w:t>
      </w:r>
      <w:r>
        <w:t></w:t>
      </w:r>
      <w:r>
        <w:rPr>
          <w:rFonts w:hint="eastAsia"/>
        </w:rPr>
        <w:t>металовмісних</w:t>
      </w:r>
      <w:r>
        <w:t></w:t>
      </w:r>
      <w:r>
        <w:rPr>
          <w:rFonts w:hint="eastAsia"/>
        </w:rPr>
        <w:t>та</w:t>
      </w:r>
      <w:r>
        <w:t></w:t>
      </w:r>
      <w:r>
        <w:rPr>
          <w:rFonts w:hint="eastAsia"/>
        </w:rPr>
        <w:t>вуглецевих</w:t>
      </w:r>
      <w:r>
        <w:t></w:t>
      </w:r>
      <w:r>
        <w:rPr>
          <w:rFonts w:hint="eastAsia"/>
        </w:rPr>
        <w:t>наноматеріалів</w:t>
      </w:r>
      <w:r>
        <w:t></w:t>
      </w:r>
      <w:r>
        <w:rPr>
          <w:rFonts w:hint="eastAsia"/>
        </w:rPr>
        <w:t>для</w:t>
      </w:r>
    </w:p>
    <w:p w:rsidR="00C023AF" w:rsidRDefault="00C023AF" w:rsidP="00C023AF">
      <w:r>
        <w:rPr>
          <w:rFonts w:hint="eastAsia"/>
        </w:rPr>
        <w:t>сучасних</w:t>
      </w:r>
      <w:r>
        <w:t></w:t>
      </w:r>
      <w:r>
        <w:rPr>
          <w:rFonts w:hint="eastAsia"/>
        </w:rPr>
        <w:t>технологій</w:t>
      </w:r>
      <w:r>
        <w:t></w:t>
      </w:r>
      <w:r>
        <w:rPr>
          <w:rFonts w:hint="eastAsia"/>
        </w:rPr>
        <w:t>вирішення</w:t>
      </w:r>
      <w:r>
        <w:t></w:t>
      </w:r>
      <w:r>
        <w:rPr>
          <w:rFonts w:hint="eastAsia"/>
        </w:rPr>
        <w:t>екологічних</w:t>
      </w:r>
      <w:r>
        <w:t></w:t>
      </w:r>
      <w:r>
        <w:rPr>
          <w:rFonts w:hint="eastAsia"/>
        </w:rPr>
        <w:t>проблем”</w:t>
      </w:r>
      <w:r>
        <w:t></w:t>
      </w:r>
      <w:r>
        <w:t></w:t>
      </w:r>
      <w:r>
        <w:rPr>
          <w:rFonts w:hint="eastAsia"/>
        </w:rPr>
        <w:t>№</w:t>
      </w:r>
      <w:r>
        <w:t></w:t>
      </w:r>
      <w:r>
        <w:rPr>
          <w:rFonts w:hint="eastAsia"/>
        </w:rPr>
        <w:t>держреєстрації</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t></w:t>
      </w:r>
      <w:r>
        <w:rPr>
          <w:rFonts w:hint="eastAsia"/>
        </w:rPr>
        <w:t>БФ</w:t>
      </w:r>
      <w:r>
        <w:t></w:t>
      </w:r>
      <w:r>
        <w:t></w:t>
      </w:r>
      <w:r>
        <w:t></w:t>
      </w:r>
      <w:r>
        <w:t></w:t>
      </w:r>
      <w:r>
        <w:t></w:t>
      </w:r>
      <w:r>
        <w:t></w:t>
      </w:r>
      <w:r>
        <w:t></w:t>
      </w:r>
      <w:r>
        <w:rPr>
          <w:rFonts w:hint="eastAsia"/>
        </w:rPr>
        <w:t>“Нові</w:t>
      </w:r>
      <w:r>
        <w:t></w:t>
      </w:r>
      <w:r>
        <w:rPr>
          <w:rFonts w:hint="eastAsia"/>
        </w:rPr>
        <w:t>функціональні</w:t>
      </w:r>
      <w:r>
        <w:t></w:t>
      </w:r>
      <w:r>
        <w:rPr>
          <w:rFonts w:hint="eastAsia"/>
        </w:rPr>
        <w:t>наноматеріали</w:t>
      </w:r>
    </w:p>
    <w:p w:rsidR="00C023AF" w:rsidRDefault="00C023AF" w:rsidP="00C023AF">
      <w:r>
        <w:rPr>
          <w:rFonts w:hint="eastAsia"/>
        </w:rPr>
        <w:t>і</w:t>
      </w:r>
      <w:r>
        <w:t></w:t>
      </w:r>
      <w:r>
        <w:rPr>
          <w:rFonts w:hint="eastAsia"/>
        </w:rPr>
        <w:t>нанокомпозити</w:t>
      </w:r>
      <w:r>
        <w:t></w:t>
      </w:r>
      <w:r>
        <w:rPr>
          <w:rFonts w:hint="eastAsia"/>
        </w:rPr>
        <w:t>на</w:t>
      </w:r>
      <w:r>
        <w:t></w:t>
      </w:r>
      <w:r>
        <w:rPr>
          <w:rFonts w:hint="eastAsia"/>
        </w:rPr>
        <w:t>основі</w:t>
      </w:r>
      <w:r>
        <w:t></w:t>
      </w:r>
      <w:r>
        <w:rPr>
          <w:rFonts w:hint="eastAsia"/>
        </w:rPr>
        <w:t>гетерометалічних</w:t>
      </w:r>
      <w:r>
        <w:t></w:t>
      </w:r>
      <w:r>
        <w:rPr>
          <w:rFonts w:hint="eastAsia"/>
        </w:rPr>
        <w:t>систем”</w:t>
      </w:r>
      <w:r>
        <w:t></w:t>
      </w:r>
      <w:r>
        <w:t></w:t>
      </w:r>
      <w:r>
        <w:rPr>
          <w:rFonts w:hint="eastAsia"/>
        </w:rPr>
        <w:t>№</w:t>
      </w:r>
      <w:r>
        <w:t></w:t>
      </w:r>
      <w:r>
        <w:rPr>
          <w:rFonts w:hint="eastAsia"/>
        </w:rPr>
        <w:t>держреєстрації</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рр</w:t>
      </w:r>
      <w:r>
        <w:t></w:t>
      </w:r>
      <w:r>
        <w:t></w:t>
      </w:r>
    </w:p>
    <w:p w:rsidR="00C023AF" w:rsidRDefault="00C023AF" w:rsidP="00C023AF">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було</w:t>
      </w:r>
    </w:p>
    <w:p w:rsidR="00C023AF" w:rsidRDefault="00C023AF" w:rsidP="00C023AF">
      <w:r>
        <w:rPr>
          <w:rFonts w:hint="eastAsia"/>
        </w:rPr>
        <w:t>експериментальне</w:t>
      </w:r>
      <w:r>
        <w:t></w:t>
      </w:r>
      <w:r>
        <w:rPr>
          <w:rFonts w:hint="eastAsia"/>
        </w:rPr>
        <w:t>дослідження</w:t>
      </w:r>
      <w:r>
        <w:t></w:t>
      </w:r>
      <w:r>
        <w:rPr>
          <w:rFonts w:hint="eastAsia"/>
        </w:rPr>
        <w:t>структури</w:t>
      </w:r>
      <w:r>
        <w:t></w:t>
      </w:r>
      <w:r>
        <w:rPr>
          <w:rFonts w:hint="eastAsia"/>
        </w:rPr>
        <w:t>розплавів</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rPr>
          <w:rFonts w:hint="eastAsia"/>
        </w:rPr>
        <w:t>отримання</w:t>
      </w:r>
      <w:r>
        <w:t></w:t>
      </w:r>
      <w:r>
        <w:rPr>
          <w:rFonts w:hint="eastAsia"/>
        </w:rPr>
        <w:t>коректних</w:t>
      </w:r>
      <w:r>
        <w:t></w:t>
      </w:r>
      <w:r>
        <w:rPr>
          <w:rFonts w:hint="eastAsia"/>
        </w:rPr>
        <w:t>структурних</w:t>
      </w:r>
      <w:r>
        <w:t></w:t>
      </w:r>
      <w:r>
        <w:rPr>
          <w:rFonts w:hint="eastAsia"/>
        </w:rPr>
        <w:t>моделей</w:t>
      </w:r>
      <w:r>
        <w:t></w:t>
      </w:r>
      <w:r>
        <w:rPr>
          <w:rFonts w:hint="eastAsia"/>
        </w:rPr>
        <w:t>за</w:t>
      </w:r>
      <w:r>
        <w:t></w:t>
      </w:r>
      <w:r>
        <w:rPr>
          <w:rFonts w:hint="eastAsia"/>
        </w:rPr>
        <w:t>допомогою</w:t>
      </w:r>
      <w:r>
        <w:t></w:t>
      </w:r>
      <w:r>
        <w:rPr>
          <w:rFonts w:hint="eastAsia"/>
        </w:rPr>
        <w:t>методу</w:t>
      </w:r>
    </w:p>
    <w:p w:rsidR="00C023AF" w:rsidRDefault="00C023AF" w:rsidP="00C023AF">
      <w:r>
        <w:rPr>
          <w:rFonts w:hint="eastAsia"/>
        </w:rPr>
        <w:t>Оберненого</w:t>
      </w:r>
      <w:r>
        <w:t></w:t>
      </w:r>
      <w:r>
        <w:rPr>
          <w:rFonts w:hint="eastAsia"/>
        </w:rPr>
        <w:t>Монте</w:t>
      </w:r>
      <w:r>
        <w:t></w:t>
      </w:r>
      <w:r>
        <w:rPr>
          <w:rFonts w:hint="eastAsia"/>
        </w:rPr>
        <w:t>Карло</w:t>
      </w:r>
      <w:r>
        <w:t></w:t>
      </w:r>
      <w:r>
        <w:t></w:t>
      </w:r>
      <w:r>
        <w:rPr>
          <w:rFonts w:hint="eastAsia"/>
        </w:rPr>
        <w:t>встановлення</w:t>
      </w:r>
      <w:r>
        <w:t></w:t>
      </w:r>
      <w:r>
        <w:rPr>
          <w:rFonts w:hint="eastAsia"/>
        </w:rPr>
        <w:t>спорідненості</w:t>
      </w:r>
      <w:r>
        <w:t></w:t>
      </w:r>
      <w:r>
        <w:rPr>
          <w:rFonts w:hint="eastAsia"/>
        </w:rPr>
        <w:t>між</w:t>
      </w:r>
      <w:r>
        <w:t></w:t>
      </w:r>
      <w:r>
        <w:rPr>
          <w:rFonts w:hint="eastAsia"/>
        </w:rPr>
        <w:t>упорядкуванням</w:t>
      </w:r>
    </w:p>
    <w:p w:rsidR="00C023AF" w:rsidRDefault="00C023AF" w:rsidP="00C023AF">
      <w:r>
        <w:rPr>
          <w:rFonts w:hint="eastAsia"/>
        </w:rPr>
        <w:t>атомів</w:t>
      </w:r>
      <w:r>
        <w:t></w:t>
      </w:r>
      <w:r>
        <w:rPr>
          <w:rFonts w:hint="eastAsia"/>
        </w:rPr>
        <w:t>у</w:t>
      </w:r>
      <w:r>
        <w:t></w:t>
      </w:r>
      <w:r>
        <w:rPr>
          <w:rFonts w:hint="eastAsia"/>
        </w:rPr>
        <w:t>розплавах</w:t>
      </w:r>
      <w:r>
        <w:t></w:t>
      </w:r>
      <w:r>
        <w:rPr>
          <w:rFonts w:hint="eastAsia"/>
        </w:rPr>
        <w:t>та</w:t>
      </w:r>
      <w:r>
        <w:t></w:t>
      </w:r>
      <w:r>
        <w:rPr>
          <w:rFonts w:hint="eastAsia"/>
        </w:rPr>
        <w:t>твердих</w:t>
      </w:r>
      <w:r>
        <w:t></w:t>
      </w:r>
      <w:r>
        <w:rPr>
          <w:rFonts w:hint="eastAsia"/>
        </w:rPr>
        <w:t>фазах</w:t>
      </w:r>
      <w:r>
        <w:t></w:t>
      </w:r>
    </w:p>
    <w:p w:rsidR="00C023AF" w:rsidRDefault="00C023AF" w:rsidP="00C023AF">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r>
        <w:t></w:t>
      </w:r>
      <w:r>
        <w:rPr>
          <w:rFonts w:hint="eastAsia"/>
        </w:rPr>
        <w:t>визначено</w:t>
      </w:r>
      <w:r>
        <w:t></w:t>
      </w:r>
      <w:r>
        <w:rPr>
          <w:rFonts w:hint="eastAsia"/>
        </w:rPr>
        <w:t>та</w:t>
      </w:r>
      <w:r>
        <w:t></w:t>
      </w:r>
      <w:r>
        <w:rPr>
          <w:rFonts w:hint="eastAsia"/>
        </w:rPr>
        <w:t>розв’язано</w:t>
      </w:r>
      <w:r>
        <w:t></w:t>
      </w:r>
      <w:r>
        <w:rPr>
          <w:rFonts w:hint="eastAsia"/>
        </w:rPr>
        <w:t>такі</w:t>
      </w:r>
      <w:r>
        <w:t></w:t>
      </w:r>
      <w:r>
        <w:rPr>
          <w:rFonts w:hint="eastAsia"/>
        </w:rPr>
        <w:t>задачі</w:t>
      </w:r>
      <w:r>
        <w:t></w:t>
      </w:r>
    </w:p>
    <w:p w:rsidR="00C023AF" w:rsidRDefault="00C023AF" w:rsidP="00C023AF">
      <w:r>
        <w:t></w:t>
      </w:r>
      <w:r>
        <w:t></w:t>
      </w:r>
      <w:r>
        <w:rPr>
          <w:rFonts w:hint="eastAsia"/>
        </w:rPr>
        <w:t>проведено</w:t>
      </w:r>
      <w:r>
        <w:t></w:t>
      </w:r>
      <w:r>
        <w:rPr>
          <w:rFonts w:hint="eastAsia"/>
        </w:rPr>
        <w:t>рентгенографічне</w:t>
      </w:r>
      <w:r>
        <w:t></w:t>
      </w:r>
      <w:r>
        <w:rPr>
          <w:rFonts w:hint="eastAsia"/>
        </w:rPr>
        <w:t>дослідження</w:t>
      </w:r>
      <w:r>
        <w:t></w:t>
      </w:r>
      <w:r>
        <w:rPr>
          <w:rFonts w:hint="eastAsia"/>
        </w:rPr>
        <w:t>у</w:t>
      </w:r>
      <w:r>
        <w:t></w:t>
      </w:r>
      <w:r>
        <w:rPr>
          <w:rFonts w:hint="eastAsia"/>
        </w:rPr>
        <w:t>всьому</w:t>
      </w:r>
      <w:r>
        <w:t></w:t>
      </w:r>
      <w:r>
        <w:rPr>
          <w:rFonts w:hint="eastAsia"/>
        </w:rPr>
        <w:t>концентраційному</w:t>
      </w:r>
    </w:p>
    <w:p w:rsidR="00C023AF" w:rsidRDefault="00C023AF" w:rsidP="00C023AF">
      <w:r>
        <w:rPr>
          <w:rFonts w:hint="eastAsia"/>
        </w:rPr>
        <w:t>діапазоні</w:t>
      </w:r>
      <w:r>
        <w:t></w:t>
      </w:r>
      <w:r>
        <w:rPr>
          <w:rFonts w:hint="eastAsia"/>
        </w:rPr>
        <w:t>та</w:t>
      </w:r>
      <w:r>
        <w:t></w:t>
      </w:r>
      <w:r>
        <w:rPr>
          <w:rFonts w:hint="eastAsia"/>
        </w:rPr>
        <w:t>широкому</w:t>
      </w:r>
      <w:r>
        <w:t></w:t>
      </w:r>
      <w:r>
        <w:rPr>
          <w:rFonts w:hint="eastAsia"/>
        </w:rPr>
        <w:t>температурному</w:t>
      </w:r>
      <w:r>
        <w:t></w:t>
      </w:r>
      <w:r>
        <w:rPr>
          <w:rFonts w:hint="eastAsia"/>
        </w:rPr>
        <w:t>інтервалі</w:t>
      </w:r>
      <w:r>
        <w:t></w:t>
      </w:r>
      <w:r>
        <w:rPr>
          <w:rFonts w:hint="eastAsia"/>
        </w:rPr>
        <w:t>розплавів</w:t>
      </w:r>
      <w:r>
        <w:t></w:t>
      </w:r>
      <w:r>
        <w:t></w:t>
      </w:r>
      <w:r>
        <w:t></w:t>
      </w:r>
      <w:r>
        <w:t></w:t>
      </w:r>
      <w:r>
        <w:t></w:t>
      </w:r>
      <w:r>
        <w:t></w:t>
      </w:r>
      <w:r>
        <w:t></w:t>
      </w:r>
      <w:r>
        <w:t></w:t>
      </w:r>
      <w:r>
        <w:rPr>
          <w:rFonts w:hint="eastAsia"/>
        </w:rPr>
        <w:t>з</w:t>
      </w:r>
      <w:r>
        <w:t></w:t>
      </w:r>
      <w:r>
        <w:rPr>
          <w:rFonts w:hint="eastAsia"/>
        </w:rPr>
        <w:t>вмістом</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ат</w:t>
      </w:r>
      <w:r>
        <w:t></w:t>
      </w:r>
      <w:r>
        <w:t></w:t>
      </w:r>
      <w:r>
        <w:t></w:t>
      </w:r>
      <w:r>
        <w:t></w:t>
      </w:r>
      <w:r>
        <w:t></w:t>
      </w:r>
      <w:r>
        <w:t></w:t>
      </w:r>
      <w:r>
        <w:t></w:t>
      </w:r>
      <w:r>
        <w:t></w:t>
      </w:r>
      <w:r>
        <w:t></w:t>
      </w:r>
      <w:r>
        <w:t></w:t>
      </w:r>
      <w:r>
        <w:t></w:t>
      </w:r>
      <w:r>
        <w:t></w:t>
      </w:r>
      <w:r>
        <w:t></w:t>
      </w:r>
      <w:r>
        <w:t></w:t>
      </w:r>
      <w:r>
        <w:t></w:t>
      </w:r>
      <w:r>
        <w:t></w:t>
      </w:r>
      <w:r>
        <w:t></w:t>
      </w:r>
      <w:r>
        <w:t></w:t>
      </w:r>
      <w:r>
        <w:rPr>
          <w:rFonts w:hint="eastAsia"/>
        </w:rPr>
        <w:t>склади</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склади</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використанням</w:t>
      </w:r>
    </w:p>
    <w:p w:rsidR="00C023AF" w:rsidRDefault="00C023AF" w:rsidP="00C023AF">
      <w:r>
        <w:rPr>
          <w:rFonts w:hint="eastAsia"/>
        </w:rPr>
        <w:t>монохроматизованого</w:t>
      </w:r>
      <w:r>
        <w:t></w:t>
      </w:r>
      <w:r>
        <w:t></w:t>
      </w:r>
      <w:r>
        <w:t></w:t>
      </w:r>
      <w:r>
        <w:t></w:t>
      </w:r>
      <w:r>
        <w:rPr>
          <w:rFonts w:hint="eastAsia"/>
        </w:rPr>
        <w:t>α</w:t>
      </w:r>
      <w:r>
        <w:t></w:t>
      </w:r>
      <w:r>
        <w:rPr>
          <w:rFonts w:hint="eastAsia"/>
        </w:rPr>
        <w:t>випромінювання</w:t>
      </w:r>
      <w:r>
        <w:t></w:t>
      </w:r>
    </w:p>
    <w:p w:rsidR="00C023AF" w:rsidRDefault="00C023AF" w:rsidP="00C023AF">
      <w:r>
        <w:t></w:t>
      </w:r>
      <w:r>
        <w:t></w:t>
      </w:r>
    </w:p>
    <w:p w:rsidR="00C023AF" w:rsidRDefault="00C023AF" w:rsidP="00C023AF">
      <w:r>
        <w:t></w:t>
      </w:r>
      <w:r>
        <w:t></w:t>
      </w:r>
      <w:r>
        <w:rPr>
          <w:rFonts w:hint="eastAsia"/>
        </w:rPr>
        <w:t>за</w:t>
      </w:r>
      <w:r>
        <w:t></w:t>
      </w:r>
      <w:r>
        <w:rPr>
          <w:rFonts w:hint="eastAsia"/>
        </w:rPr>
        <w:t>допомогою</w:t>
      </w:r>
      <w:r>
        <w:t></w:t>
      </w:r>
      <w:r>
        <w:rPr>
          <w:rFonts w:hint="eastAsia"/>
        </w:rPr>
        <w:t>методу</w:t>
      </w:r>
      <w:r>
        <w:t></w:t>
      </w:r>
      <w:r>
        <w:rPr>
          <w:rFonts w:hint="eastAsia"/>
        </w:rPr>
        <w:t>оберненого</w:t>
      </w:r>
      <w:r>
        <w:t></w:t>
      </w:r>
      <w:r>
        <w:rPr>
          <w:rFonts w:hint="eastAsia"/>
        </w:rPr>
        <w:t>Монте</w:t>
      </w:r>
      <w:r>
        <w:t></w:t>
      </w:r>
      <w:r>
        <w:rPr>
          <w:rFonts w:hint="eastAsia"/>
        </w:rPr>
        <w:t>Карло</w:t>
      </w:r>
      <w:r>
        <w:t></w:t>
      </w:r>
      <w:r>
        <w:rPr>
          <w:rFonts w:hint="eastAsia"/>
        </w:rPr>
        <w:t>реконструйовано</w:t>
      </w:r>
      <w:r>
        <w:t></w:t>
      </w:r>
      <w:r>
        <w:rPr>
          <w:rFonts w:hint="eastAsia"/>
        </w:rPr>
        <w:t>тривимірні</w:t>
      </w:r>
    </w:p>
    <w:p w:rsidR="00C023AF" w:rsidRDefault="00C023AF" w:rsidP="00C023AF">
      <w:r>
        <w:rPr>
          <w:rFonts w:hint="eastAsia"/>
        </w:rPr>
        <w:t>моделі</w:t>
      </w:r>
      <w:r>
        <w:t></w:t>
      </w:r>
      <w:r>
        <w:rPr>
          <w:rFonts w:hint="eastAsia"/>
        </w:rPr>
        <w:t>досліджених</w:t>
      </w:r>
      <w:r>
        <w:t></w:t>
      </w:r>
      <w:r>
        <w:rPr>
          <w:rFonts w:hint="eastAsia"/>
        </w:rPr>
        <w:t>розплавів</w:t>
      </w:r>
      <w:r>
        <w:t></w:t>
      </w:r>
      <w:r>
        <w:rPr>
          <w:rFonts w:hint="eastAsia"/>
        </w:rPr>
        <w:t>та</w:t>
      </w:r>
      <w:r>
        <w:t></w:t>
      </w:r>
      <w:r>
        <w:rPr>
          <w:rFonts w:hint="eastAsia"/>
        </w:rPr>
        <w:t>проведено</w:t>
      </w:r>
      <w:r>
        <w:t></w:t>
      </w:r>
      <w:r>
        <w:rPr>
          <w:rFonts w:hint="eastAsia"/>
        </w:rPr>
        <w:t>їх</w:t>
      </w:r>
      <w:r>
        <w:t></w:t>
      </w:r>
      <w:r>
        <w:rPr>
          <w:rFonts w:hint="eastAsia"/>
        </w:rPr>
        <w:t>аналіз</w:t>
      </w:r>
      <w:r>
        <w:t></w:t>
      </w:r>
      <w:r>
        <w:rPr>
          <w:rFonts w:hint="eastAsia"/>
        </w:rPr>
        <w:t>з</w:t>
      </w:r>
      <w:r>
        <w:t></w:t>
      </w:r>
      <w:r>
        <w:rPr>
          <w:rFonts w:hint="eastAsia"/>
        </w:rPr>
        <w:t>використанням</w:t>
      </w:r>
    </w:p>
    <w:p w:rsidR="00C023AF" w:rsidRDefault="00C023AF" w:rsidP="00C023AF">
      <w:r>
        <w:rPr>
          <w:rFonts w:hint="eastAsia"/>
        </w:rPr>
        <w:t>статистично</w:t>
      </w:r>
      <w:r>
        <w:t></w:t>
      </w:r>
      <w:r>
        <w:rPr>
          <w:rFonts w:hint="eastAsia"/>
        </w:rPr>
        <w:t>геометричного</w:t>
      </w:r>
      <w:r>
        <w:t></w:t>
      </w:r>
      <w:r>
        <w:rPr>
          <w:rFonts w:hint="eastAsia"/>
        </w:rPr>
        <w:t>методу</w:t>
      </w:r>
      <w:r>
        <w:t></w:t>
      </w:r>
      <w:r>
        <w:rPr>
          <w:rFonts w:hint="eastAsia"/>
        </w:rPr>
        <w:t>Вороного</w:t>
      </w:r>
      <w:r>
        <w:t></w:t>
      </w:r>
      <w:r>
        <w:rPr>
          <w:rFonts w:hint="eastAsia"/>
        </w:rPr>
        <w:t>Делоне</w:t>
      </w:r>
      <w:r>
        <w:t></w:t>
      </w:r>
      <w:r>
        <w:t></w:t>
      </w:r>
      <w:r>
        <w:rPr>
          <w:rFonts w:hint="eastAsia"/>
        </w:rPr>
        <w:t>парціальних</w:t>
      </w:r>
      <w:r>
        <w:t></w:t>
      </w:r>
      <w:r>
        <w:rPr>
          <w:rFonts w:hint="eastAsia"/>
        </w:rPr>
        <w:t>функцій</w:t>
      </w:r>
    </w:p>
    <w:p w:rsidR="00C023AF" w:rsidRDefault="00C023AF" w:rsidP="00C023AF">
      <w:r>
        <w:rPr>
          <w:rFonts w:hint="eastAsia"/>
        </w:rPr>
        <w:t>структурного</w:t>
      </w:r>
      <w:r>
        <w:t></w:t>
      </w:r>
      <w:r>
        <w:rPr>
          <w:rFonts w:hint="eastAsia"/>
        </w:rPr>
        <w:t>фактора</w:t>
      </w:r>
      <w:r>
        <w:t></w:t>
      </w:r>
      <w:r>
        <w:rPr>
          <w:rFonts w:hint="eastAsia"/>
        </w:rPr>
        <w:t>і</w:t>
      </w:r>
      <w:r>
        <w:t></w:t>
      </w:r>
      <w:r>
        <w:rPr>
          <w:rFonts w:hint="eastAsia"/>
        </w:rPr>
        <w:t>парного</w:t>
      </w:r>
      <w:r>
        <w:t></w:t>
      </w:r>
      <w:r>
        <w:rPr>
          <w:rFonts w:hint="eastAsia"/>
        </w:rPr>
        <w:t>розподілу</w:t>
      </w:r>
      <w:r>
        <w:t></w:t>
      </w:r>
      <w:r>
        <w:rPr>
          <w:rFonts w:hint="eastAsia"/>
        </w:rPr>
        <w:t>атомів</w:t>
      </w:r>
      <w:r>
        <w:t></w:t>
      </w:r>
    </w:p>
    <w:p w:rsidR="00C023AF" w:rsidRDefault="00C023AF" w:rsidP="00C023AF">
      <w:r>
        <w:t></w:t>
      </w:r>
      <w:r>
        <w:t></w:t>
      </w:r>
      <w:r>
        <w:rPr>
          <w:rFonts w:hint="eastAsia"/>
        </w:rPr>
        <w:t>проведено</w:t>
      </w:r>
      <w:r>
        <w:t></w:t>
      </w:r>
      <w:r>
        <w:rPr>
          <w:rFonts w:hint="eastAsia"/>
        </w:rPr>
        <w:t>рентгенофазовий</w:t>
      </w:r>
      <w:r>
        <w:t></w:t>
      </w:r>
      <w:r>
        <w:rPr>
          <w:rFonts w:hint="eastAsia"/>
        </w:rPr>
        <w:t>аналіз</w:t>
      </w:r>
      <w:r>
        <w:t></w:t>
      </w:r>
      <w:r>
        <w:rPr>
          <w:rFonts w:hint="eastAsia"/>
        </w:rPr>
        <w:t>твердих</w:t>
      </w:r>
      <w:r>
        <w:t></w:t>
      </w:r>
      <w:r>
        <w:rPr>
          <w:rFonts w:hint="eastAsia"/>
        </w:rPr>
        <w:t>сплавів</w:t>
      </w:r>
      <w:r>
        <w:t></w:t>
      </w:r>
      <w:r>
        <w:rPr>
          <w:rFonts w:hint="eastAsia"/>
        </w:rPr>
        <w:t>систем</w:t>
      </w:r>
      <w:r>
        <w:t></w:t>
      </w:r>
      <w:r>
        <w:t></w:t>
      </w:r>
      <w:r>
        <w:t></w:t>
      </w:r>
      <w:r>
        <w:t></w:t>
      </w:r>
      <w:r>
        <w:t></w:t>
      </w:r>
      <w:r>
        <w:t></w:t>
      </w:r>
      <w:r>
        <w:t></w:t>
      </w:r>
      <w:r>
        <w:t></w:t>
      </w:r>
      <w:r>
        <w:t></w:t>
      </w:r>
      <w:r>
        <w:t></w:t>
      </w:r>
      <w:r>
        <w:rPr>
          <w:rFonts w:hint="eastAsia"/>
        </w:rPr>
        <w:t>та</w:t>
      </w:r>
    </w:p>
    <w:p w:rsidR="00C023AF" w:rsidRDefault="00C023AF" w:rsidP="00C023AF">
      <w:r>
        <w:t></w:t>
      </w:r>
      <w:r>
        <w:t></w:t>
      </w:r>
      <w:r>
        <w:t></w:t>
      </w:r>
      <w:r>
        <w:t></w:t>
      </w:r>
      <w:r>
        <w:t></w:t>
      </w:r>
      <w:r>
        <w:t></w:t>
      </w:r>
      <w:r>
        <w:t></w:t>
      </w:r>
      <w:r>
        <w:t></w:t>
      </w:r>
      <w:r>
        <w:t></w:t>
      </w:r>
    </w:p>
    <w:p w:rsidR="00C023AF" w:rsidRDefault="00C023AF" w:rsidP="00C023AF">
      <w:r>
        <w:t></w:t>
      </w:r>
      <w:r>
        <w:t></w:t>
      </w:r>
      <w:r>
        <w:rPr>
          <w:rFonts w:hint="eastAsia"/>
        </w:rPr>
        <w:t>здійснено</w:t>
      </w:r>
      <w:r>
        <w:t></w:t>
      </w:r>
      <w:r>
        <w:rPr>
          <w:rFonts w:hint="eastAsia"/>
        </w:rPr>
        <w:t>швидке</w:t>
      </w:r>
      <w:r>
        <w:t></w:t>
      </w:r>
      <w:r>
        <w:rPr>
          <w:rFonts w:hint="eastAsia"/>
        </w:rPr>
        <w:t>загартування</w:t>
      </w:r>
      <w:r>
        <w:t></w:t>
      </w:r>
      <w:r>
        <w:rPr>
          <w:rFonts w:hint="eastAsia"/>
        </w:rPr>
        <w:t>ряду</w:t>
      </w:r>
      <w:r>
        <w:t></w:t>
      </w:r>
      <w:r>
        <w:rPr>
          <w:rFonts w:hint="eastAsia"/>
        </w:rPr>
        <w:t>розплавів</w:t>
      </w:r>
      <w:r>
        <w:t></w:t>
      </w:r>
      <w:r>
        <w:rPr>
          <w:rFonts w:hint="eastAsia"/>
        </w:rPr>
        <w:t>потрійних</w:t>
      </w:r>
      <w:r>
        <w:t></w:t>
      </w:r>
      <w:r>
        <w:rPr>
          <w:rFonts w:hint="eastAsia"/>
        </w:rPr>
        <w:t>систем</w:t>
      </w:r>
    </w:p>
    <w:p w:rsidR="00C023AF" w:rsidRDefault="00C023AF" w:rsidP="00C023AF">
      <w:r>
        <w:t></w:t>
      </w:r>
      <w:r>
        <w:t></w:t>
      </w:r>
      <w:r>
        <w:t></w:t>
      </w:r>
      <w:r>
        <w:t></w:t>
      </w:r>
      <w:r>
        <w:t></w:t>
      </w:r>
      <w:r>
        <w:t></w:t>
      </w:r>
      <w:r>
        <w:t></w:t>
      </w:r>
      <w:r>
        <w:t></w:t>
      </w:r>
      <w:r>
        <w:t></w:t>
      </w:r>
      <w:r>
        <w:t></w:t>
      </w:r>
      <w:r>
        <w:t></w:t>
      </w:r>
      <w:r>
        <w:t></w:t>
      </w:r>
      <w:r>
        <w:t></w:t>
      </w:r>
      <w:r>
        <w:rPr>
          <w:rFonts w:hint="eastAsia"/>
        </w:rPr>
        <w:t>методом</w:t>
      </w:r>
      <w:r>
        <w:t></w:t>
      </w:r>
      <w:r>
        <w:rPr>
          <w:rFonts w:hint="eastAsia"/>
        </w:rPr>
        <w:t>спінінгування</w:t>
      </w:r>
      <w:r>
        <w:t></w:t>
      </w:r>
      <w:r>
        <w:t></w:t>
      </w:r>
      <w:r>
        <w:rPr>
          <w:rFonts w:hint="eastAsia"/>
        </w:rPr>
        <w:t>визначено</w:t>
      </w:r>
      <w:r>
        <w:t></w:t>
      </w:r>
      <w:r>
        <w:rPr>
          <w:rFonts w:hint="eastAsia"/>
        </w:rPr>
        <w:t>їх</w:t>
      </w:r>
      <w:r>
        <w:t></w:t>
      </w:r>
      <w:r>
        <w:rPr>
          <w:rFonts w:hint="eastAsia"/>
        </w:rPr>
        <w:t>фазовий</w:t>
      </w:r>
      <w:r>
        <w:t></w:t>
      </w:r>
      <w:r>
        <w:rPr>
          <w:rFonts w:hint="eastAsia"/>
        </w:rPr>
        <w:t>склад</w:t>
      </w:r>
      <w:r>
        <w:t></w:t>
      </w:r>
      <w:r>
        <w:t></w:t>
      </w:r>
      <w:r>
        <w:rPr>
          <w:rFonts w:hint="eastAsia"/>
        </w:rPr>
        <w:t>термічну</w:t>
      </w:r>
    </w:p>
    <w:p w:rsidR="00C023AF" w:rsidRDefault="00C023AF" w:rsidP="00C023AF">
      <w:r>
        <w:rPr>
          <w:rFonts w:hint="eastAsia"/>
        </w:rPr>
        <w:t>стабільність</w:t>
      </w:r>
      <w:r>
        <w:t></w:t>
      </w:r>
      <w:r>
        <w:t></w:t>
      </w:r>
      <w:r>
        <w:rPr>
          <w:rFonts w:hint="eastAsia"/>
        </w:rPr>
        <w:t>вплив</w:t>
      </w:r>
      <w:r>
        <w:t></w:t>
      </w:r>
      <w:r>
        <w:rPr>
          <w:rFonts w:hint="eastAsia"/>
        </w:rPr>
        <w:t>умов</w:t>
      </w:r>
      <w:r>
        <w:t></w:t>
      </w:r>
      <w:r>
        <w:rPr>
          <w:rFonts w:hint="eastAsia"/>
        </w:rPr>
        <w:t>загартування</w:t>
      </w:r>
      <w:r>
        <w:t></w:t>
      </w:r>
      <w:r>
        <w:rPr>
          <w:rFonts w:hint="eastAsia"/>
        </w:rPr>
        <w:t>та</w:t>
      </w:r>
      <w:r>
        <w:t></w:t>
      </w:r>
      <w:r>
        <w:rPr>
          <w:rFonts w:hint="eastAsia"/>
        </w:rPr>
        <w:t>хімічного</w:t>
      </w:r>
      <w:r>
        <w:t></w:t>
      </w:r>
      <w:r>
        <w:rPr>
          <w:rFonts w:hint="eastAsia"/>
        </w:rPr>
        <w:t>складу</w:t>
      </w:r>
      <w:r>
        <w:t></w:t>
      </w:r>
      <w:r>
        <w:rPr>
          <w:rFonts w:hint="eastAsia"/>
        </w:rPr>
        <w:t>на</w:t>
      </w:r>
      <w:r>
        <w:t></w:t>
      </w:r>
      <w:r>
        <w:rPr>
          <w:rFonts w:hint="eastAsia"/>
        </w:rPr>
        <w:t>здатність</w:t>
      </w:r>
      <w:r>
        <w:t></w:t>
      </w:r>
      <w:r>
        <w:rPr>
          <w:rFonts w:hint="eastAsia"/>
        </w:rPr>
        <w:t>до</w:t>
      </w:r>
    </w:p>
    <w:p w:rsidR="00C023AF" w:rsidRDefault="00C023AF" w:rsidP="00C023AF">
      <w:r>
        <w:rPr>
          <w:rFonts w:hint="eastAsia"/>
        </w:rPr>
        <w:t>аморфізації</w:t>
      </w:r>
      <w:r>
        <w:t></w:t>
      </w:r>
    </w:p>
    <w:p w:rsidR="00C023AF" w:rsidRDefault="00C023AF" w:rsidP="00C023AF">
      <w:r>
        <w:rPr>
          <w:rFonts w:hint="eastAsia"/>
        </w:rPr>
        <w:t>Об’єкт</w:t>
      </w:r>
      <w:r>
        <w:t></w:t>
      </w:r>
      <w:r>
        <w:rPr>
          <w:rFonts w:hint="eastAsia"/>
        </w:rPr>
        <w:t>дослідження</w:t>
      </w:r>
      <w:r>
        <w:t></w:t>
      </w:r>
      <w:r>
        <w:rPr>
          <w:rFonts w:hint="eastAsia"/>
        </w:rPr>
        <w:t>–</w:t>
      </w:r>
      <w:r>
        <w:t></w:t>
      </w:r>
      <w:r>
        <w:rPr>
          <w:rFonts w:hint="eastAsia"/>
        </w:rPr>
        <w:t>атомна</w:t>
      </w:r>
      <w:r>
        <w:t></w:t>
      </w:r>
      <w:r>
        <w:rPr>
          <w:rFonts w:hint="eastAsia"/>
        </w:rPr>
        <w:t>структура</w:t>
      </w:r>
      <w:r>
        <w:t></w:t>
      </w:r>
      <w:r>
        <w:rPr>
          <w:rFonts w:hint="eastAsia"/>
        </w:rPr>
        <w:t>подвійних</w:t>
      </w:r>
      <w:r>
        <w:t></w:t>
      </w:r>
      <w:r>
        <w:t></w:t>
      </w:r>
      <w:r>
        <w:t></w:t>
      </w:r>
      <w:r>
        <w:t></w:t>
      </w:r>
      <w:r>
        <w:t></w:t>
      </w:r>
      <w:r>
        <w:t></w:t>
      </w:r>
      <w:r>
        <w:t></w:t>
      </w:r>
      <w:r>
        <w:rPr>
          <w:rFonts w:hint="eastAsia"/>
        </w:rPr>
        <w:t>та</w:t>
      </w:r>
      <w:r>
        <w:t></w:t>
      </w:r>
      <w:r>
        <w:rPr>
          <w:rFonts w:hint="eastAsia"/>
        </w:rPr>
        <w:t>потрійних</w:t>
      </w:r>
      <w:r>
        <w:t></w:t>
      </w:r>
      <w:r>
        <w:t></w:t>
      </w:r>
      <w:r>
        <w:t></w:t>
      </w:r>
      <w:r>
        <w:t></w:t>
      </w:r>
      <w:r>
        <w:t></w:t>
      </w:r>
      <w:r>
        <w:t></w:t>
      </w:r>
      <w:r>
        <w:t></w:t>
      </w:r>
      <w:r>
        <w:t></w:t>
      </w:r>
      <w:r>
        <w:t></w:t>
      </w:r>
      <w:r>
        <w:t></w:t>
      </w:r>
      <w:r>
        <w:t></w:t>
      </w:r>
      <w:r>
        <w:t></w:t>
      </w:r>
      <w:r>
        <w:t></w:t>
      </w:r>
      <w:r>
        <w:t></w:t>
      </w:r>
      <w:r>
        <w:t></w:t>
      </w:r>
      <w:r>
        <w:t></w:t>
      </w:r>
      <w:r>
        <w:t></w:t>
      </w:r>
      <w:r>
        <w:t></w:t>
      </w:r>
      <w:r>
        <w:t></w:t>
      </w:r>
      <w:r>
        <w:rPr>
          <w:rFonts w:hint="eastAsia"/>
        </w:rPr>
        <w:t>розплавів</w:t>
      </w:r>
      <w:r>
        <w:t></w:t>
      </w:r>
      <w:r>
        <w:t></w:t>
      </w:r>
      <w:r>
        <w:rPr>
          <w:rFonts w:hint="eastAsia"/>
        </w:rPr>
        <w:t>її</w:t>
      </w:r>
      <w:r>
        <w:t></w:t>
      </w:r>
      <w:r>
        <w:rPr>
          <w:rFonts w:hint="eastAsia"/>
        </w:rPr>
        <w:t>взаємозв’язок</w:t>
      </w:r>
      <w:r>
        <w:t></w:t>
      </w:r>
      <w:r>
        <w:rPr>
          <w:rFonts w:hint="eastAsia"/>
        </w:rPr>
        <w:t>із</w:t>
      </w:r>
      <w:r>
        <w:t></w:t>
      </w:r>
      <w:r>
        <w:rPr>
          <w:rFonts w:hint="eastAsia"/>
        </w:rPr>
        <w:t>відповідними</w:t>
      </w:r>
      <w:r>
        <w:t></w:t>
      </w:r>
      <w:r>
        <w:rPr>
          <w:rFonts w:hint="eastAsia"/>
        </w:rPr>
        <w:t>стабільними</w:t>
      </w:r>
      <w:r>
        <w:t></w:t>
      </w:r>
      <w:r>
        <w:rPr>
          <w:rFonts w:hint="eastAsia"/>
        </w:rPr>
        <w:t>та</w:t>
      </w:r>
    </w:p>
    <w:p w:rsidR="00C023AF" w:rsidRDefault="00C023AF" w:rsidP="00C023AF">
      <w:r>
        <w:rPr>
          <w:rFonts w:hint="eastAsia"/>
        </w:rPr>
        <w:t>метастабільними</w:t>
      </w:r>
      <w:r>
        <w:t></w:t>
      </w:r>
      <w:r>
        <w:rPr>
          <w:rFonts w:hint="eastAsia"/>
        </w:rPr>
        <w:t>фазами</w:t>
      </w:r>
      <w:r>
        <w:t></w:t>
      </w:r>
      <w:r>
        <w:rPr>
          <w:rFonts w:hint="eastAsia"/>
        </w:rPr>
        <w:t>у</w:t>
      </w:r>
      <w:r>
        <w:t></w:t>
      </w:r>
      <w:r>
        <w:rPr>
          <w:rFonts w:hint="eastAsia"/>
        </w:rPr>
        <w:t>твердому</w:t>
      </w:r>
      <w:r>
        <w:t></w:t>
      </w:r>
      <w:r>
        <w:rPr>
          <w:rFonts w:hint="eastAsia"/>
        </w:rPr>
        <w:t>стані</w:t>
      </w:r>
      <w:r>
        <w:t></w:t>
      </w:r>
    </w:p>
    <w:p w:rsidR="00C023AF" w:rsidRDefault="00C023AF" w:rsidP="00C023AF">
      <w:r>
        <w:rPr>
          <w:rFonts w:hint="eastAsia"/>
        </w:rPr>
        <w:t>Предмет</w:t>
      </w:r>
      <w:r>
        <w:t></w:t>
      </w:r>
      <w:r>
        <w:rPr>
          <w:rFonts w:hint="eastAsia"/>
        </w:rPr>
        <w:t>дослідження</w:t>
      </w:r>
      <w:r>
        <w:t></w:t>
      </w:r>
      <w:r>
        <w:rPr>
          <w:rFonts w:hint="eastAsia"/>
        </w:rPr>
        <w:t>–</w:t>
      </w:r>
      <w:r>
        <w:t></w:t>
      </w:r>
      <w:r>
        <w:rPr>
          <w:rFonts w:hint="eastAsia"/>
        </w:rPr>
        <w:t>сплави</w:t>
      </w:r>
      <w:r>
        <w:t></w:t>
      </w:r>
      <w:r>
        <w:rPr>
          <w:rFonts w:hint="eastAsia"/>
        </w:rPr>
        <w:t>та</w:t>
      </w:r>
      <w:r>
        <w:t></w:t>
      </w:r>
      <w:r>
        <w:rPr>
          <w:rFonts w:hint="eastAsia"/>
        </w:rPr>
        <w:t>розплави</w:t>
      </w:r>
      <w:r>
        <w:t></w:t>
      </w:r>
      <w:r>
        <w:rPr>
          <w:rFonts w:hint="eastAsia"/>
        </w:rPr>
        <w:t>подвійної</w:t>
      </w:r>
      <w:r>
        <w:t></w:t>
      </w:r>
      <w:r>
        <w:rPr>
          <w:rFonts w:hint="eastAsia"/>
        </w:rPr>
        <w:t>системи</w:t>
      </w:r>
      <w:r>
        <w:t></w:t>
      </w:r>
      <w:r>
        <w:t></w:t>
      </w:r>
      <w:r>
        <w:t></w:t>
      </w:r>
      <w:r>
        <w:t></w:t>
      </w:r>
      <w:r>
        <w:t></w:t>
      </w:r>
      <w:r>
        <w:t></w:t>
      </w:r>
      <w:r>
        <w:t></w:t>
      </w:r>
      <w:r>
        <w:rPr>
          <w:rFonts w:hint="eastAsia"/>
        </w:rPr>
        <w:t>і</w:t>
      </w:r>
    </w:p>
    <w:p w:rsidR="00C023AF" w:rsidRDefault="00C023AF" w:rsidP="00C023AF">
      <w:r>
        <w:rPr>
          <w:rFonts w:hint="eastAsia"/>
        </w:rPr>
        <w:t>потрійних</w:t>
      </w:r>
      <w:r>
        <w:t></w:t>
      </w:r>
      <w:r>
        <w:rPr>
          <w:rFonts w:hint="eastAsia"/>
        </w:rPr>
        <w:t>систем</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аморфні</w:t>
      </w:r>
      <w:r>
        <w:t></w:t>
      </w:r>
      <w:r>
        <w:rPr>
          <w:rFonts w:hint="eastAsia"/>
        </w:rPr>
        <w:t>та</w:t>
      </w:r>
      <w:r>
        <w:t></w:t>
      </w:r>
      <w:r>
        <w:rPr>
          <w:rFonts w:hint="eastAsia"/>
        </w:rPr>
        <w:t>нанокристалічні</w:t>
      </w:r>
      <w:r>
        <w:t></w:t>
      </w:r>
      <w:r>
        <w:rPr>
          <w:rFonts w:hint="eastAsia"/>
        </w:rPr>
        <w:t>стрічки</w:t>
      </w:r>
      <w:r>
        <w:t></w:t>
      </w:r>
      <w:r>
        <w:t></w:t>
      </w:r>
      <w:r>
        <w:t></w:t>
      </w:r>
      <w:r>
        <w:t></w:t>
      </w:r>
      <w:r>
        <w:t></w:t>
      </w:r>
      <w:r>
        <w:t></w:t>
      </w:r>
      <w:r>
        <w:t></w:t>
      </w:r>
      <w:r>
        <w:t></w:t>
      </w:r>
      <w:r>
        <w:t></w:t>
      </w:r>
      <w:r>
        <w:t></w:t>
      </w:r>
      <w:r>
        <w:t></w:t>
      </w:r>
      <w:r>
        <w:t></w:t>
      </w:r>
      <w:r>
        <w:t></w:t>
      </w:r>
    </w:p>
    <w:p w:rsidR="00C023AF" w:rsidRDefault="00C023AF" w:rsidP="00C023AF">
      <w:r>
        <w:rPr>
          <w:rFonts w:hint="eastAsia"/>
        </w:rPr>
        <w:t>Методи</w:t>
      </w:r>
      <w:r>
        <w:t></w:t>
      </w:r>
      <w:r>
        <w:rPr>
          <w:rFonts w:hint="eastAsia"/>
        </w:rPr>
        <w:t>дослідження</w:t>
      </w:r>
      <w:r>
        <w:t></w:t>
      </w:r>
      <w:r>
        <w:t></w:t>
      </w:r>
      <w:r>
        <w:rPr>
          <w:rFonts w:hint="eastAsia"/>
        </w:rPr>
        <w:t>Для</w:t>
      </w:r>
      <w:r>
        <w:t></w:t>
      </w:r>
      <w:r>
        <w:rPr>
          <w:rFonts w:hint="eastAsia"/>
        </w:rPr>
        <w:t>експериментального</w:t>
      </w:r>
      <w:r>
        <w:t></w:t>
      </w:r>
      <w:r>
        <w:rPr>
          <w:rFonts w:hint="eastAsia"/>
        </w:rPr>
        <w:t>дослідження</w:t>
      </w:r>
      <w:r>
        <w:t></w:t>
      </w:r>
      <w:r>
        <w:rPr>
          <w:rFonts w:hint="eastAsia"/>
        </w:rPr>
        <w:t>розплавів</w:t>
      </w:r>
    </w:p>
    <w:p w:rsidR="00C023AF" w:rsidRDefault="00C023AF" w:rsidP="00C023AF">
      <w:r>
        <w:rPr>
          <w:rFonts w:hint="eastAsia"/>
        </w:rPr>
        <w:t>було</w:t>
      </w:r>
      <w:r>
        <w:t></w:t>
      </w:r>
      <w:r>
        <w:rPr>
          <w:rFonts w:hint="eastAsia"/>
        </w:rPr>
        <w:t>використано</w:t>
      </w:r>
      <w:r>
        <w:t></w:t>
      </w:r>
      <w:r>
        <w:rPr>
          <w:rFonts w:hint="eastAsia"/>
        </w:rPr>
        <w:t>метод</w:t>
      </w:r>
      <w:r>
        <w:t></w:t>
      </w:r>
      <w:r>
        <w:rPr>
          <w:rFonts w:hint="eastAsia"/>
        </w:rPr>
        <w:t>дифракції</w:t>
      </w:r>
      <w:r>
        <w:t></w:t>
      </w:r>
      <w:r>
        <w:rPr>
          <w:rFonts w:hint="eastAsia"/>
        </w:rPr>
        <w:t>рентгенівських</w:t>
      </w:r>
      <w:r>
        <w:t></w:t>
      </w:r>
      <w:r>
        <w:rPr>
          <w:rFonts w:hint="eastAsia"/>
        </w:rPr>
        <w:t>променів</w:t>
      </w:r>
      <w:r>
        <w:t></w:t>
      </w:r>
      <w:r>
        <w:t></w:t>
      </w:r>
      <w:r>
        <w:rPr>
          <w:rFonts w:hint="eastAsia"/>
        </w:rPr>
        <w:t>моделювання</w:t>
      </w:r>
    </w:p>
    <w:p w:rsidR="00C023AF" w:rsidRDefault="00C023AF" w:rsidP="00C023AF">
      <w:r>
        <w:rPr>
          <w:rFonts w:hint="eastAsia"/>
        </w:rPr>
        <w:t>структури</w:t>
      </w:r>
      <w:r>
        <w:t></w:t>
      </w:r>
      <w:r>
        <w:rPr>
          <w:rFonts w:hint="eastAsia"/>
        </w:rPr>
        <w:t>здійснювалось</w:t>
      </w:r>
      <w:r>
        <w:t></w:t>
      </w:r>
      <w:r>
        <w:rPr>
          <w:rFonts w:hint="eastAsia"/>
        </w:rPr>
        <w:t>за</w:t>
      </w:r>
      <w:r>
        <w:t></w:t>
      </w:r>
      <w:r>
        <w:rPr>
          <w:rFonts w:hint="eastAsia"/>
        </w:rPr>
        <w:t>допомогою</w:t>
      </w:r>
      <w:r>
        <w:t></w:t>
      </w:r>
      <w:r>
        <w:rPr>
          <w:rFonts w:hint="eastAsia"/>
        </w:rPr>
        <w:t>методу</w:t>
      </w:r>
      <w:r>
        <w:t></w:t>
      </w:r>
      <w:r>
        <w:rPr>
          <w:rFonts w:hint="eastAsia"/>
        </w:rPr>
        <w:t>оберненого</w:t>
      </w:r>
      <w:r>
        <w:t></w:t>
      </w:r>
      <w:r>
        <w:rPr>
          <w:rFonts w:hint="eastAsia"/>
        </w:rPr>
        <w:t>Монте</w:t>
      </w:r>
      <w:r>
        <w:t></w:t>
      </w:r>
      <w:r>
        <w:rPr>
          <w:rFonts w:hint="eastAsia"/>
        </w:rPr>
        <w:t>Карло</w:t>
      </w:r>
    </w:p>
    <w:p w:rsidR="00C023AF" w:rsidRDefault="00C023AF" w:rsidP="00C023AF">
      <w:r>
        <w:t></w:t>
      </w:r>
      <w:r>
        <w:rPr>
          <w:rFonts w:hint="eastAsia"/>
        </w:rPr>
        <w:t>ОМК</w:t>
      </w:r>
      <w:r>
        <w:t></w:t>
      </w:r>
      <w:r>
        <w:t></w:t>
      </w:r>
      <w:r>
        <w:t></w:t>
      </w:r>
      <w:r>
        <w:rPr>
          <w:rFonts w:hint="eastAsia"/>
        </w:rPr>
        <w:t>Отримані</w:t>
      </w:r>
      <w:r>
        <w:t></w:t>
      </w:r>
      <w:r>
        <w:rPr>
          <w:rFonts w:hint="eastAsia"/>
        </w:rPr>
        <w:t>тривимірні</w:t>
      </w:r>
      <w:r>
        <w:t></w:t>
      </w:r>
      <w:r>
        <w:rPr>
          <w:rFonts w:hint="eastAsia"/>
        </w:rPr>
        <w:t>моделі</w:t>
      </w:r>
      <w:r>
        <w:t></w:t>
      </w:r>
      <w:r>
        <w:rPr>
          <w:rFonts w:hint="eastAsia"/>
        </w:rPr>
        <w:t>були</w:t>
      </w:r>
      <w:r>
        <w:t></w:t>
      </w:r>
      <w:r>
        <w:rPr>
          <w:rFonts w:hint="eastAsia"/>
        </w:rPr>
        <w:t>проаналізовані</w:t>
      </w:r>
      <w:r>
        <w:t></w:t>
      </w:r>
      <w:r>
        <w:rPr>
          <w:rFonts w:hint="eastAsia"/>
        </w:rPr>
        <w:t>статистичногеометричним</w:t>
      </w:r>
      <w:r>
        <w:t></w:t>
      </w:r>
      <w:r>
        <w:rPr>
          <w:rFonts w:hint="eastAsia"/>
        </w:rPr>
        <w:t>методом</w:t>
      </w:r>
      <w:r>
        <w:t></w:t>
      </w:r>
      <w:r>
        <w:rPr>
          <w:rFonts w:hint="eastAsia"/>
        </w:rPr>
        <w:t>Вороного</w:t>
      </w:r>
      <w:r>
        <w:t></w:t>
      </w:r>
      <w:r>
        <w:rPr>
          <w:rFonts w:hint="eastAsia"/>
        </w:rPr>
        <w:t>Делоне</w:t>
      </w:r>
      <w:r>
        <w:t></w:t>
      </w:r>
      <w:r>
        <w:rPr>
          <w:rFonts w:hint="eastAsia"/>
        </w:rPr>
        <w:t>та</w:t>
      </w:r>
      <w:r>
        <w:t></w:t>
      </w:r>
      <w:r>
        <w:rPr>
          <w:rFonts w:hint="eastAsia"/>
        </w:rPr>
        <w:t>використані</w:t>
      </w:r>
      <w:r>
        <w:t></w:t>
      </w:r>
      <w:r>
        <w:rPr>
          <w:rFonts w:hint="eastAsia"/>
        </w:rPr>
        <w:t>для</w:t>
      </w:r>
      <w:r>
        <w:t></w:t>
      </w:r>
      <w:r>
        <w:rPr>
          <w:rFonts w:hint="eastAsia"/>
        </w:rPr>
        <w:t>розрахунку</w:t>
      </w:r>
    </w:p>
    <w:p w:rsidR="00C023AF" w:rsidRDefault="00C023AF" w:rsidP="00C023AF">
      <w:r>
        <w:rPr>
          <w:rFonts w:hint="eastAsia"/>
        </w:rPr>
        <w:t>парціальних</w:t>
      </w:r>
      <w:r>
        <w:t></w:t>
      </w:r>
      <w:r>
        <w:rPr>
          <w:rFonts w:hint="eastAsia"/>
        </w:rPr>
        <w:t>функцій</w:t>
      </w:r>
      <w:r>
        <w:t></w:t>
      </w:r>
      <w:r>
        <w:rPr>
          <w:rFonts w:hint="eastAsia"/>
        </w:rPr>
        <w:t>структурного</w:t>
      </w:r>
      <w:r>
        <w:t></w:t>
      </w:r>
      <w:r>
        <w:rPr>
          <w:rFonts w:hint="eastAsia"/>
        </w:rPr>
        <w:t>фактора</w:t>
      </w:r>
      <w:r>
        <w:t></w:t>
      </w:r>
      <w:r>
        <w:rPr>
          <w:rFonts w:hint="eastAsia"/>
        </w:rPr>
        <w:t>і</w:t>
      </w:r>
      <w:r>
        <w:t></w:t>
      </w:r>
      <w:r>
        <w:rPr>
          <w:rFonts w:hint="eastAsia"/>
        </w:rPr>
        <w:t>парного</w:t>
      </w:r>
      <w:r>
        <w:t></w:t>
      </w:r>
      <w:r>
        <w:rPr>
          <w:rFonts w:hint="eastAsia"/>
        </w:rPr>
        <w:t>розподілу</w:t>
      </w:r>
      <w:r>
        <w:t></w:t>
      </w:r>
      <w:r>
        <w:rPr>
          <w:rFonts w:hint="eastAsia"/>
        </w:rPr>
        <w:t>атомів</w:t>
      </w:r>
      <w:r>
        <w:t></w:t>
      </w:r>
    </w:p>
    <w:p w:rsidR="00C023AF" w:rsidRDefault="00C023AF" w:rsidP="00C023AF">
      <w:r>
        <w:rPr>
          <w:rFonts w:hint="eastAsia"/>
        </w:rPr>
        <w:t>Встановлення</w:t>
      </w:r>
      <w:r>
        <w:t></w:t>
      </w:r>
      <w:r>
        <w:rPr>
          <w:rFonts w:hint="eastAsia"/>
        </w:rPr>
        <w:t>складу</w:t>
      </w:r>
      <w:r>
        <w:t></w:t>
      </w:r>
      <w:r>
        <w:rPr>
          <w:rFonts w:hint="eastAsia"/>
        </w:rPr>
        <w:t>зразків</w:t>
      </w:r>
      <w:r>
        <w:t></w:t>
      </w:r>
      <w:r>
        <w:rPr>
          <w:rFonts w:hint="eastAsia"/>
        </w:rPr>
        <w:t>у</w:t>
      </w:r>
      <w:r>
        <w:t></w:t>
      </w:r>
      <w:r>
        <w:rPr>
          <w:rFonts w:hint="eastAsia"/>
        </w:rPr>
        <w:t>твердому</w:t>
      </w:r>
      <w:r>
        <w:t></w:t>
      </w:r>
      <w:r>
        <w:rPr>
          <w:rFonts w:hint="eastAsia"/>
        </w:rPr>
        <w:t>стані</w:t>
      </w:r>
      <w:r>
        <w:t></w:t>
      </w:r>
      <w:r>
        <w:rPr>
          <w:rFonts w:hint="eastAsia"/>
        </w:rPr>
        <w:t>було</w:t>
      </w:r>
      <w:r>
        <w:t></w:t>
      </w:r>
      <w:r>
        <w:rPr>
          <w:rFonts w:hint="eastAsia"/>
        </w:rPr>
        <w:t>здійснене</w:t>
      </w:r>
      <w:r>
        <w:t></w:t>
      </w:r>
      <w:r>
        <w:rPr>
          <w:rFonts w:hint="eastAsia"/>
        </w:rPr>
        <w:t>за</w:t>
      </w:r>
      <w:r>
        <w:t></w:t>
      </w:r>
      <w:r>
        <w:rPr>
          <w:rFonts w:hint="eastAsia"/>
        </w:rPr>
        <w:t>допомогою</w:t>
      </w:r>
    </w:p>
    <w:p w:rsidR="00C023AF" w:rsidRDefault="00C023AF" w:rsidP="00C023AF">
      <w:r>
        <w:rPr>
          <w:rFonts w:hint="eastAsia"/>
        </w:rPr>
        <w:t>рентгенофазового</w:t>
      </w:r>
      <w:r>
        <w:t></w:t>
      </w:r>
      <w:r>
        <w:rPr>
          <w:rFonts w:hint="eastAsia"/>
        </w:rPr>
        <w:t>аналізу</w:t>
      </w:r>
      <w:r>
        <w:t></w:t>
      </w:r>
      <w:r>
        <w:t></w:t>
      </w:r>
      <w:r>
        <w:rPr>
          <w:rFonts w:hint="eastAsia"/>
        </w:rPr>
        <w:t>РФА</w:t>
      </w:r>
      <w:r>
        <w:t></w:t>
      </w:r>
      <w:r>
        <w:t></w:t>
      </w:r>
      <w:r>
        <w:t></w:t>
      </w:r>
      <w:r>
        <w:rPr>
          <w:rFonts w:hint="eastAsia"/>
        </w:rPr>
        <w:t>структура</w:t>
      </w:r>
      <w:r>
        <w:t></w:t>
      </w:r>
      <w:r>
        <w:rPr>
          <w:rFonts w:hint="eastAsia"/>
        </w:rPr>
        <w:t>аморфних</w:t>
      </w:r>
      <w:r>
        <w:t></w:t>
      </w:r>
      <w:r>
        <w:t></w:t>
      </w:r>
      <w:r>
        <w:rPr>
          <w:rFonts w:hint="eastAsia"/>
        </w:rPr>
        <w:t>нанокристалічних</w:t>
      </w:r>
    </w:p>
    <w:p w:rsidR="00C023AF" w:rsidRDefault="00C023AF" w:rsidP="00C023AF">
      <w:r>
        <w:rPr>
          <w:rFonts w:hint="eastAsia"/>
        </w:rPr>
        <w:t>стрічок</w:t>
      </w:r>
      <w:r>
        <w:t></w:t>
      </w:r>
      <w:r>
        <w:rPr>
          <w:rFonts w:hint="eastAsia"/>
        </w:rPr>
        <w:t>та</w:t>
      </w:r>
      <w:r>
        <w:t></w:t>
      </w:r>
      <w:r>
        <w:rPr>
          <w:rFonts w:hint="eastAsia"/>
        </w:rPr>
        <w:t>їх</w:t>
      </w:r>
      <w:r>
        <w:t></w:t>
      </w:r>
      <w:r>
        <w:rPr>
          <w:rFonts w:hint="eastAsia"/>
        </w:rPr>
        <w:t>термічна</w:t>
      </w:r>
      <w:r>
        <w:t></w:t>
      </w:r>
      <w:r>
        <w:rPr>
          <w:rFonts w:hint="eastAsia"/>
        </w:rPr>
        <w:t>стабільність</w:t>
      </w:r>
      <w:r>
        <w:t></w:t>
      </w:r>
      <w:r>
        <w:rPr>
          <w:rFonts w:hint="eastAsia"/>
        </w:rPr>
        <w:t>була</w:t>
      </w:r>
      <w:r>
        <w:t></w:t>
      </w:r>
      <w:r>
        <w:rPr>
          <w:rFonts w:hint="eastAsia"/>
        </w:rPr>
        <w:t>досліджені</w:t>
      </w:r>
      <w:r>
        <w:t></w:t>
      </w:r>
      <w:r>
        <w:rPr>
          <w:rFonts w:hint="eastAsia"/>
        </w:rPr>
        <w:t>з</w:t>
      </w:r>
      <w:r>
        <w:t></w:t>
      </w:r>
      <w:r>
        <w:rPr>
          <w:rFonts w:hint="eastAsia"/>
        </w:rPr>
        <w:t>використанням</w:t>
      </w:r>
      <w:r>
        <w:t></w:t>
      </w:r>
      <w:r>
        <w:rPr>
          <w:rFonts w:hint="eastAsia"/>
        </w:rPr>
        <w:t>РФА</w:t>
      </w:r>
      <w:r>
        <w:t></w:t>
      </w:r>
    </w:p>
    <w:p w:rsidR="00C023AF" w:rsidRDefault="00C023AF" w:rsidP="00C023AF">
      <w:r>
        <w:rPr>
          <w:rFonts w:hint="eastAsia"/>
        </w:rPr>
        <w:t>трансмісійної</w:t>
      </w:r>
      <w:r>
        <w:t></w:t>
      </w:r>
      <w:r>
        <w:rPr>
          <w:rFonts w:hint="eastAsia"/>
        </w:rPr>
        <w:t>електронної</w:t>
      </w:r>
      <w:r>
        <w:t></w:t>
      </w:r>
      <w:r>
        <w:rPr>
          <w:rFonts w:hint="eastAsia"/>
        </w:rPr>
        <w:t>мікроскопії</w:t>
      </w:r>
      <w:r>
        <w:t></w:t>
      </w:r>
      <w:r>
        <w:t></w:t>
      </w:r>
      <w:r>
        <w:rPr>
          <w:rFonts w:hint="eastAsia"/>
        </w:rPr>
        <w:t>ТЕМ</w:t>
      </w:r>
      <w:r>
        <w:t></w:t>
      </w:r>
      <w:r>
        <w:t></w:t>
      </w:r>
      <w:r>
        <w:t></w:t>
      </w:r>
      <w:r>
        <w:rPr>
          <w:rFonts w:hint="eastAsia"/>
        </w:rPr>
        <w:t>диференціальної</w:t>
      </w:r>
      <w:r>
        <w:t></w:t>
      </w:r>
      <w:r>
        <w:rPr>
          <w:rFonts w:hint="eastAsia"/>
        </w:rPr>
        <w:t>скануючої</w:t>
      </w:r>
    </w:p>
    <w:p w:rsidR="00C023AF" w:rsidRDefault="00C023AF" w:rsidP="00C023AF">
      <w:r>
        <w:rPr>
          <w:rFonts w:hint="eastAsia"/>
        </w:rPr>
        <w:t>калориметрії</w:t>
      </w:r>
      <w:r>
        <w:t></w:t>
      </w:r>
      <w:r>
        <w:t></w:t>
      </w:r>
      <w:r>
        <w:rPr>
          <w:rFonts w:hint="eastAsia"/>
        </w:rPr>
        <w:t>ДСК</w:t>
      </w:r>
      <w:r>
        <w:t></w:t>
      </w:r>
      <w:r>
        <w:t></w:t>
      </w:r>
    </w:p>
    <w:p w:rsidR="00C023AF" w:rsidRDefault="00C023AF" w:rsidP="00C023AF">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p>
    <w:p w:rsidR="00C023AF" w:rsidRDefault="00C023AF" w:rsidP="00C023AF">
      <w:r>
        <w:t></w:t>
      </w:r>
      <w:r>
        <w:t></w:t>
      </w:r>
      <w:r>
        <w:t></w:t>
      </w:r>
      <w:r>
        <w:rPr>
          <w:rFonts w:hint="eastAsia"/>
        </w:rPr>
        <w:t>Вперше</w:t>
      </w:r>
      <w:r>
        <w:t></w:t>
      </w:r>
      <w:r>
        <w:rPr>
          <w:rFonts w:hint="eastAsia"/>
        </w:rPr>
        <w:t>в</w:t>
      </w:r>
      <w:r>
        <w:t></w:t>
      </w:r>
      <w:r>
        <w:rPr>
          <w:rFonts w:hint="eastAsia"/>
        </w:rPr>
        <w:t>рамках</w:t>
      </w:r>
      <w:r>
        <w:t></w:t>
      </w:r>
      <w:r>
        <w:rPr>
          <w:rFonts w:hint="eastAsia"/>
        </w:rPr>
        <w:t>одного</w:t>
      </w:r>
      <w:r>
        <w:t></w:t>
      </w:r>
      <w:r>
        <w:rPr>
          <w:rFonts w:hint="eastAsia"/>
        </w:rPr>
        <w:t>дослідження</w:t>
      </w:r>
      <w:r>
        <w:t></w:t>
      </w:r>
      <w:r>
        <w:rPr>
          <w:rFonts w:hint="eastAsia"/>
        </w:rPr>
        <w:t>отримано</w:t>
      </w:r>
      <w:r>
        <w:t></w:t>
      </w:r>
      <w:r>
        <w:rPr>
          <w:rFonts w:hint="eastAsia"/>
        </w:rPr>
        <w:t>дані</w:t>
      </w:r>
      <w:r>
        <w:t></w:t>
      </w:r>
      <w:r>
        <w:rPr>
          <w:rFonts w:hint="eastAsia"/>
        </w:rPr>
        <w:t>рентгенографічного</w:t>
      </w:r>
    </w:p>
    <w:p w:rsidR="00C023AF" w:rsidRDefault="00C023AF" w:rsidP="00C023AF">
      <w:r>
        <w:rPr>
          <w:rFonts w:hint="eastAsia"/>
        </w:rPr>
        <w:t>експерименту</w:t>
      </w:r>
      <w:r>
        <w:t></w:t>
      </w:r>
      <w:r>
        <w:rPr>
          <w:rFonts w:hint="eastAsia"/>
        </w:rPr>
        <w:t>для</w:t>
      </w:r>
      <w:r>
        <w:t></w:t>
      </w:r>
      <w:r>
        <w:rPr>
          <w:rFonts w:hint="eastAsia"/>
        </w:rPr>
        <w:t>розплавів</w:t>
      </w:r>
      <w:r>
        <w:t></w:t>
      </w:r>
      <w:r>
        <w:rPr>
          <w:rFonts w:hint="eastAsia"/>
        </w:rPr>
        <w:t>системи</w:t>
      </w:r>
      <w:r>
        <w:t></w:t>
      </w:r>
      <w:r>
        <w:t></w:t>
      </w:r>
      <w:r>
        <w:t></w:t>
      </w:r>
      <w:r>
        <w:t></w:t>
      </w:r>
      <w:r>
        <w:t></w:t>
      </w:r>
      <w:r>
        <w:t></w:t>
      </w:r>
      <w:r>
        <w:t></w:t>
      </w:r>
      <w:r>
        <w:rPr>
          <w:rFonts w:hint="eastAsia"/>
        </w:rPr>
        <w:t>у</w:t>
      </w:r>
      <w:r>
        <w:t></w:t>
      </w:r>
      <w:r>
        <w:rPr>
          <w:rFonts w:hint="eastAsia"/>
        </w:rPr>
        <w:t>всьому</w:t>
      </w:r>
      <w:r>
        <w:t></w:t>
      </w:r>
      <w:r>
        <w:rPr>
          <w:rFonts w:hint="eastAsia"/>
        </w:rPr>
        <w:t>концентраційному</w:t>
      </w:r>
      <w:r>
        <w:t></w:t>
      </w:r>
    </w:p>
    <w:p w:rsidR="00C023AF" w:rsidRDefault="00C023AF" w:rsidP="00C023AF">
      <w:r>
        <w:t></w:t>
      </w:r>
      <w:r>
        <w:t></w:t>
      </w:r>
    </w:p>
    <w:p w:rsidR="00C023AF" w:rsidRDefault="00C023AF" w:rsidP="00C023AF">
      <w:r>
        <w:rPr>
          <w:rFonts w:hint="eastAsia"/>
        </w:rPr>
        <w:t>діапазоні</w:t>
      </w:r>
      <w:r>
        <w:t></w:t>
      </w:r>
      <w:r>
        <w:rPr>
          <w:rFonts w:hint="eastAsia"/>
        </w:rPr>
        <w:t>при</w:t>
      </w:r>
      <w:r>
        <w:t></w:t>
      </w:r>
      <w:r>
        <w:rPr>
          <w:rFonts w:hint="eastAsia"/>
        </w:rPr>
        <w:t>температурах</w:t>
      </w:r>
      <w:r>
        <w:t></w:t>
      </w:r>
      <w:r>
        <w:rPr>
          <w:rFonts w:hint="eastAsia"/>
        </w:rPr>
        <w:t>на</w:t>
      </w:r>
      <w:r>
        <w:t></w:t>
      </w:r>
      <w:r>
        <w:t></w:t>
      </w:r>
      <w:r>
        <w:t></w:t>
      </w:r>
      <w:r>
        <w:t></w:t>
      </w:r>
      <w:r>
        <w:rPr>
          <w:rFonts w:hint="eastAsia"/>
        </w:rPr>
        <w:t>К</w:t>
      </w:r>
      <w:r>
        <w:t></w:t>
      </w:r>
      <w:r>
        <w:rPr>
          <w:rFonts w:hint="eastAsia"/>
        </w:rPr>
        <w:t>вище</w:t>
      </w:r>
      <w:r>
        <w:t></w:t>
      </w:r>
      <w:r>
        <w:rPr>
          <w:rFonts w:hint="eastAsia"/>
        </w:rPr>
        <w:t>лінії</w:t>
      </w:r>
      <w:r>
        <w:t></w:t>
      </w:r>
      <w:r>
        <w:rPr>
          <w:rFonts w:hint="eastAsia"/>
        </w:rPr>
        <w:t>ліквідус</w:t>
      </w:r>
      <w:r>
        <w:t></w:t>
      </w:r>
      <w:r>
        <w:rPr>
          <w:rFonts w:hint="eastAsia"/>
        </w:rPr>
        <w:t>і</w:t>
      </w:r>
      <w:r>
        <w:t></w:t>
      </w:r>
      <w:r>
        <w:t></w:t>
      </w:r>
      <w:r>
        <w:t></w:t>
      </w:r>
      <w:r>
        <w:t></w:t>
      </w:r>
      <w:r>
        <w:t></w:t>
      </w:r>
      <w:r>
        <w:t></w:t>
      </w:r>
      <w:r>
        <w:rPr>
          <w:rFonts w:hint="eastAsia"/>
        </w:rPr>
        <w:t>К</w:t>
      </w:r>
      <w:r>
        <w:t></w:t>
      </w:r>
      <w:r>
        <w:t></w:t>
      </w:r>
      <w:r>
        <w:rPr>
          <w:rFonts w:hint="eastAsia"/>
        </w:rPr>
        <w:t>для</w:t>
      </w:r>
      <w:r>
        <w:t></w:t>
      </w:r>
      <w:r>
        <w:rPr>
          <w:rFonts w:hint="eastAsia"/>
        </w:rPr>
        <w:t>розплавів</w:t>
      </w:r>
    </w:p>
    <w:p w:rsidR="00C023AF" w:rsidRDefault="00C023AF" w:rsidP="00C023AF">
      <w:r>
        <w:rPr>
          <w:rFonts w:hint="eastAsia"/>
        </w:rPr>
        <w:t>з</w:t>
      </w:r>
      <w:r>
        <w:t></w:t>
      </w:r>
      <w:r>
        <w:t></w:t>
      </w:r>
      <w:r>
        <w:t></w:t>
      </w:r>
      <w:r>
        <w:t></w:t>
      </w:r>
      <w:r>
        <w:t></w:t>
      </w:r>
      <w:r>
        <w:t></w:t>
      </w:r>
      <w:r>
        <w:t></w:t>
      </w:r>
      <w:r>
        <w:t></w:t>
      </w:r>
      <w:r>
        <w:t></w:t>
      </w:r>
      <w:r>
        <w:t></w:t>
      </w:r>
      <w:r>
        <w:t></w:t>
      </w:r>
      <w:r>
        <w:t></w:t>
      </w:r>
      <w:r>
        <w:rPr>
          <w:rFonts w:hint="eastAsia"/>
        </w:rPr>
        <w:t>ат</w:t>
      </w:r>
      <w:r>
        <w:t></w:t>
      </w:r>
      <w:r>
        <w:t></w:t>
      </w:r>
      <w:r>
        <w:t></w:t>
      </w:r>
      <w:r>
        <w:t></w:t>
      </w:r>
      <w:r>
        <w:t></w:t>
      </w:r>
      <w:r>
        <w:t></w:t>
      </w:r>
      <w:r>
        <w:t></w:t>
      </w:r>
      <w:r>
        <w:rPr>
          <w:rFonts w:hint="eastAsia"/>
        </w:rPr>
        <w:t>при</w:t>
      </w:r>
      <w:r>
        <w:t></w:t>
      </w:r>
      <w:r>
        <w:rPr>
          <w:rFonts w:hint="eastAsia"/>
        </w:rPr>
        <w:t>температурах</w:t>
      </w:r>
      <w:r>
        <w:t></w:t>
      </w:r>
      <w:r>
        <w:rPr>
          <w:rFonts w:hint="eastAsia"/>
        </w:rPr>
        <w:t>до</w:t>
      </w:r>
      <w:r>
        <w:t></w:t>
      </w:r>
      <w:r>
        <w:t></w:t>
      </w:r>
      <w:r>
        <w:t></w:t>
      </w:r>
      <w:r>
        <w:t></w:t>
      </w:r>
      <w:r>
        <w:t></w:t>
      </w:r>
      <w:r>
        <w:t></w:t>
      </w:r>
      <w:r>
        <w:t></w:t>
      </w:r>
      <w:r>
        <w:t></w:t>
      </w:r>
      <w:r>
        <w:t></w:t>
      </w:r>
      <w:r>
        <w:t></w:t>
      </w:r>
      <w:r>
        <w:t></w:t>
      </w:r>
      <w:r>
        <w:rPr>
          <w:rFonts w:hint="eastAsia"/>
        </w:rPr>
        <w:t>К</w:t>
      </w:r>
      <w:r>
        <w:t></w:t>
      </w:r>
      <w:r>
        <w:t></w:t>
      </w:r>
      <w:r>
        <w:rPr>
          <w:rFonts w:hint="eastAsia"/>
        </w:rPr>
        <w:t>Встановлено</w:t>
      </w:r>
    </w:p>
    <w:p w:rsidR="00C023AF" w:rsidRDefault="00C023AF" w:rsidP="00C023AF">
      <w:r>
        <w:rPr>
          <w:rFonts w:hint="eastAsia"/>
        </w:rPr>
        <w:t>мікронеоднорідну</w:t>
      </w:r>
      <w:r>
        <w:t></w:t>
      </w:r>
      <w:r>
        <w:rPr>
          <w:rFonts w:hint="eastAsia"/>
        </w:rPr>
        <w:t>будову</w:t>
      </w:r>
      <w:r>
        <w:t></w:t>
      </w:r>
      <w:r>
        <w:rPr>
          <w:rFonts w:hint="eastAsia"/>
        </w:rPr>
        <w:t>розплавів</w:t>
      </w:r>
      <w:r>
        <w:t></w:t>
      </w:r>
      <w:r>
        <w:t></w:t>
      </w:r>
      <w:r>
        <w:t></w:t>
      </w:r>
      <w:r>
        <w:t></w:t>
      </w:r>
      <w:r>
        <w:t></w:t>
      </w:r>
      <w:r>
        <w:t></w:t>
      </w:r>
      <w:r>
        <w:t></w:t>
      </w:r>
      <w:r>
        <w:rPr>
          <w:rFonts w:hint="eastAsia"/>
        </w:rPr>
        <w:t>із</w:t>
      </w:r>
      <w:r>
        <w:t></w:t>
      </w:r>
      <w:r>
        <w:rPr>
          <w:rFonts w:hint="eastAsia"/>
        </w:rPr>
        <w:t>складовими</w:t>
      </w:r>
      <w:r>
        <w:t></w:t>
      </w:r>
      <w:r>
        <w:rPr>
          <w:rFonts w:hint="eastAsia"/>
        </w:rPr>
        <w:t>компонентами</w:t>
      </w:r>
      <w:r>
        <w:t></w:t>
      </w:r>
      <w:r>
        <w:t></w:t>
      </w:r>
    </w:p>
    <w:p w:rsidR="00C023AF" w:rsidRDefault="00C023AF" w:rsidP="00C023AF">
      <w:r>
        <w:rPr>
          <w:rFonts w:hint="eastAsia"/>
        </w:rPr>
        <w:t>типів</w:t>
      </w:r>
      <w:r>
        <w:t></w:t>
      </w:r>
      <w:r>
        <w:t></w:t>
      </w:r>
      <w:r>
        <w:rPr>
          <w:rFonts w:hint="eastAsia"/>
        </w:rPr>
        <w:t>кластери</w:t>
      </w:r>
      <w:r>
        <w:t></w:t>
      </w:r>
      <w:r>
        <w:rPr>
          <w:rFonts w:hint="eastAsia"/>
        </w:rPr>
        <w:t>із</w:t>
      </w:r>
      <w:r>
        <w:t></w:t>
      </w:r>
      <w:r>
        <w:rPr>
          <w:rFonts w:hint="eastAsia"/>
        </w:rPr>
        <w:t>структурою</w:t>
      </w:r>
      <w:r>
        <w:t></w:t>
      </w:r>
      <w:r>
        <w:rPr>
          <w:rFonts w:hint="eastAsia"/>
        </w:rPr>
        <w:t>рідкого</w:t>
      </w:r>
      <w:r>
        <w:t></w:t>
      </w:r>
      <w:r>
        <w:rPr>
          <w:rFonts w:hint="eastAsia"/>
        </w:rPr>
        <w:t>германію</w:t>
      </w:r>
      <w:r>
        <w:t></w:t>
      </w:r>
      <w:r>
        <w:rPr>
          <w:rFonts w:hint="eastAsia"/>
        </w:rPr>
        <w:t>та</w:t>
      </w:r>
      <w:r>
        <w:t></w:t>
      </w:r>
      <w:r>
        <w:rPr>
          <w:rFonts w:hint="eastAsia"/>
        </w:rPr>
        <w:t>мікроугруповання</w:t>
      </w:r>
      <w:r>
        <w:t></w:t>
      </w:r>
    </w:p>
    <w:p w:rsidR="00C023AF" w:rsidRDefault="00C023AF" w:rsidP="00C023AF">
      <w:r>
        <w:rPr>
          <w:rFonts w:hint="eastAsia"/>
        </w:rPr>
        <w:t>ідентичні</w:t>
      </w:r>
      <w:r>
        <w:t></w:t>
      </w:r>
      <w:r>
        <w:rPr>
          <w:rFonts w:hint="eastAsia"/>
        </w:rPr>
        <w:t>розплаву</w:t>
      </w:r>
      <w:r>
        <w:t></w:t>
      </w:r>
      <w:r>
        <w:rPr>
          <w:rFonts w:hint="eastAsia"/>
        </w:rPr>
        <w:t>з</w:t>
      </w:r>
      <w:r>
        <w:t></w:t>
      </w:r>
      <w:r>
        <w:t></w:t>
      </w:r>
      <w:r>
        <w:t></w:t>
      </w:r>
      <w:r>
        <w:t></w:t>
      </w:r>
      <w:r>
        <w:rPr>
          <w:rFonts w:hint="eastAsia"/>
        </w:rPr>
        <w:t>ат</w:t>
      </w:r>
      <w:r>
        <w:t></w:t>
      </w:r>
      <w:r>
        <w:t></w:t>
      </w:r>
      <w:r>
        <w:t></w:t>
      </w:r>
      <w:r>
        <w:t></w:t>
      </w:r>
      <w:r>
        <w:t></w:t>
      </w:r>
      <w:r>
        <w:t></w:t>
      </w:r>
      <w:r>
        <w:t></w:t>
      </w:r>
    </w:p>
    <w:p w:rsidR="00C023AF" w:rsidRDefault="00C023AF" w:rsidP="00C023AF">
      <w:r>
        <w:t></w:t>
      </w:r>
      <w:r>
        <w:t></w:t>
      </w:r>
      <w:r>
        <w:t></w:t>
      </w:r>
      <w:r>
        <w:rPr>
          <w:rFonts w:hint="eastAsia"/>
        </w:rPr>
        <w:t>Вперше</w:t>
      </w:r>
      <w:r>
        <w:t></w:t>
      </w:r>
      <w:r>
        <w:rPr>
          <w:rFonts w:hint="eastAsia"/>
        </w:rPr>
        <w:t>проведено</w:t>
      </w:r>
      <w:r>
        <w:t></w:t>
      </w:r>
      <w:r>
        <w:rPr>
          <w:rFonts w:hint="eastAsia"/>
        </w:rPr>
        <w:t>рентгенографічне</w:t>
      </w:r>
      <w:r>
        <w:t></w:t>
      </w:r>
      <w:r>
        <w:rPr>
          <w:rFonts w:hint="eastAsia"/>
        </w:rPr>
        <w:t>дослідження</w:t>
      </w:r>
      <w:r>
        <w:t></w:t>
      </w:r>
      <w:r>
        <w:rPr>
          <w:rFonts w:hint="eastAsia"/>
        </w:rPr>
        <w:t>розплавів</w:t>
      </w:r>
      <w:r>
        <w:t></w:t>
      </w:r>
      <w:r>
        <w:t></w:t>
      </w:r>
      <w:r>
        <w:t></w:t>
      </w:r>
      <w:r>
        <w:t></w:t>
      </w:r>
      <w:r>
        <w:t></w:t>
      </w:r>
      <w:r>
        <w:t></w:t>
      </w:r>
      <w:r>
        <w:t></w:t>
      </w:r>
      <w:r>
        <w:t></w:t>
      </w:r>
      <w:r>
        <w:t></w:t>
      </w:r>
      <w:r>
        <w:t></w:t>
      </w:r>
      <w:r>
        <w:rPr>
          <w:rFonts w:hint="eastAsia"/>
        </w:rPr>
        <w:t>у</w:t>
      </w:r>
    </w:p>
    <w:p w:rsidR="00C023AF" w:rsidRDefault="00C023AF" w:rsidP="00C023AF">
      <w:r>
        <w:rPr>
          <w:rFonts w:hint="eastAsia"/>
        </w:rPr>
        <w:t>всьому</w:t>
      </w:r>
      <w:r>
        <w:t></w:t>
      </w:r>
      <w:r>
        <w:rPr>
          <w:rFonts w:hint="eastAsia"/>
        </w:rPr>
        <w:t>концентраційному</w:t>
      </w:r>
      <w:r>
        <w:t></w:t>
      </w:r>
      <w:r>
        <w:rPr>
          <w:rFonts w:hint="eastAsia"/>
        </w:rPr>
        <w:t>діапазоні</w:t>
      </w:r>
      <w:r>
        <w:t></w:t>
      </w:r>
      <w:r>
        <w:rPr>
          <w:rFonts w:hint="eastAsia"/>
        </w:rPr>
        <w:t>при</w:t>
      </w:r>
      <w:r>
        <w:t></w:t>
      </w:r>
      <w:r>
        <w:rPr>
          <w:rFonts w:hint="eastAsia"/>
        </w:rPr>
        <w:t>різних</w:t>
      </w:r>
      <w:r>
        <w:t></w:t>
      </w:r>
      <w:r>
        <w:rPr>
          <w:rFonts w:hint="eastAsia"/>
        </w:rPr>
        <w:t>температурах</w:t>
      </w:r>
      <w:r>
        <w:t></w:t>
      </w:r>
      <w:r>
        <w:t></w:t>
      </w:r>
      <w:r>
        <w:rPr>
          <w:rFonts w:hint="eastAsia"/>
        </w:rPr>
        <w:t>Встановлено</w:t>
      </w:r>
    </w:p>
    <w:p w:rsidR="00C023AF" w:rsidRDefault="00C023AF" w:rsidP="00C023AF">
      <w:r>
        <w:rPr>
          <w:rFonts w:hint="eastAsia"/>
        </w:rPr>
        <w:t>мікронеоднорідну</w:t>
      </w:r>
      <w:r>
        <w:t></w:t>
      </w:r>
      <w:r>
        <w:rPr>
          <w:rFonts w:hint="eastAsia"/>
        </w:rPr>
        <w:t>будову</w:t>
      </w:r>
      <w:r>
        <w:t></w:t>
      </w:r>
      <w:r>
        <w:rPr>
          <w:rFonts w:hint="eastAsia"/>
        </w:rPr>
        <w:t>розплавів</w:t>
      </w:r>
      <w:r>
        <w:t></w:t>
      </w:r>
      <w:r>
        <w:rPr>
          <w:rFonts w:hint="eastAsia"/>
        </w:rPr>
        <w:t>всередині</w:t>
      </w:r>
      <w:r>
        <w:t></w:t>
      </w:r>
      <w:r>
        <w:rPr>
          <w:rFonts w:hint="eastAsia"/>
        </w:rPr>
        <w:t>області</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rPr>
          <w:rFonts w:hint="eastAsia"/>
        </w:rPr>
        <w:t>внаслідок</w:t>
      </w:r>
      <w:r>
        <w:t></w:t>
      </w:r>
      <w:r>
        <w:rPr>
          <w:rFonts w:hint="eastAsia"/>
        </w:rPr>
        <w:t>присутності</w:t>
      </w:r>
      <w:r>
        <w:t></w:t>
      </w:r>
      <w:r>
        <w:rPr>
          <w:rFonts w:hint="eastAsia"/>
        </w:rPr>
        <w:t>кластерів</w:t>
      </w:r>
      <w:r>
        <w:t></w:t>
      </w:r>
      <w:r>
        <w:rPr>
          <w:rFonts w:hint="eastAsia"/>
        </w:rPr>
        <w:t>із</w:t>
      </w:r>
      <w:r>
        <w:t></w:t>
      </w:r>
      <w:r>
        <w:rPr>
          <w:rFonts w:hint="eastAsia"/>
        </w:rPr>
        <w:t>структурою</w:t>
      </w:r>
      <w:r>
        <w:t></w:t>
      </w:r>
      <w:r>
        <w:rPr>
          <w:rFonts w:hint="eastAsia"/>
        </w:rPr>
        <w:t>рідкого</w:t>
      </w:r>
      <w:r>
        <w:t></w:t>
      </w:r>
      <w:r>
        <w:rPr>
          <w:rFonts w:hint="eastAsia"/>
        </w:rPr>
        <w:t>германію</w:t>
      </w:r>
      <w:r>
        <w:t></w:t>
      </w:r>
      <w:r>
        <w:t></w:t>
      </w:r>
      <w:r>
        <w:rPr>
          <w:rFonts w:hint="eastAsia"/>
        </w:rPr>
        <w:t>За</w:t>
      </w:r>
    </w:p>
    <w:p w:rsidR="00C023AF" w:rsidRDefault="00C023AF" w:rsidP="00C023AF">
      <w:r>
        <w:rPr>
          <w:rFonts w:hint="eastAsia"/>
        </w:rPr>
        <w:t>межами</w:t>
      </w:r>
      <w:r>
        <w:t></w:t>
      </w:r>
      <w:r>
        <w:rPr>
          <w:rFonts w:hint="eastAsia"/>
        </w:rPr>
        <w:t>вказаної</w:t>
      </w:r>
      <w:r>
        <w:t></w:t>
      </w:r>
      <w:r>
        <w:rPr>
          <w:rFonts w:hint="eastAsia"/>
        </w:rPr>
        <w:t>області</w:t>
      </w:r>
      <w:r>
        <w:t></w:t>
      </w:r>
      <w:r>
        <w:rPr>
          <w:rFonts w:hint="eastAsia"/>
        </w:rPr>
        <w:t>структура</w:t>
      </w:r>
      <w:r>
        <w:t></w:t>
      </w:r>
      <w:r>
        <w:rPr>
          <w:rFonts w:hint="eastAsia"/>
        </w:rPr>
        <w:t>розплаву</w:t>
      </w:r>
      <w:r>
        <w:t></w:t>
      </w:r>
      <w:r>
        <w:rPr>
          <w:rFonts w:hint="eastAsia"/>
        </w:rPr>
        <w:t>визначається</w:t>
      </w:r>
      <w:r>
        <w:t></w:t>
      </w:r>
      <w:r>
        <w:rPr>
          <w:rFonts w:hint="eastAsia"/>
        </w:rPr>
        <w:t>взаємодіями</w:t>
      </w:r>
      <w:r>
        <w:t></w:t>
      </w:r>
      <w:r>
        <w:rPr>
          <w:rFonts w:hint="eastAsia"/>
        </w:rPr>
        <w:t>у</w:t>
      </w:r>
    </w:p>
    <w:p w:rsidR="00C023AF" w:rsidRDefault="00C023AF" w:rsidP="00C023AF">
      <w:r>
        <w:rPr>
          <w:rFonts w:hint="eastAsia"/>
        </w:rPr>
        <w:t>парах</w:t>
      </w:r>
      <w:r>
        <w:t></w:t>
      </w:r>
      <w:r>
        <w:rPr>
          <w:rFonts w:hint="eastAsia"/>
        </w:rPr>
        <w:t>атомів</w:t>
      </w:r>
      <w:r>
        <w:t></w:t>
      </w:r>
      <w:r>
        <w:t></w:t>
      </w:r>
      <w:r>
        <w:t></w:t>
      </w:r>
      <w:r>
        <w:t></w:t>
      </w:r>
      <w:r>
        <w:t></w:t>
      </w:r>
      <w:r>
        <w:t></w:t>
      </w:r>
      <w:r>
        <w:t></w:t>
      </w:r>
      <w:r>
        <w:rPr>
          <w:rFonts w:hint="eastAsia"/>
        </w:rPr>
        <w:t>та</w:t>
      </w:r>
      <w:r>
        <w:t></w:t>
      </w:r>
      <w:r>
        <w:t></w:t>
      </w:r>
      <w:r>
        <w:t></w:t>
      </w:r>
      <w:r>
        <w:t></w:t>
      </w:r>
      <w:r>
        <w:t></w:t>
      </w:r>
      <w:r>
        <w:t></w:t>
      </w:r>
      <w:r>
        <w:t></w:t>
      </w:r>
    </w:p>
    <w:p w:rsidR="00C023AF" w:rsidRDefault="00C023AF" w:rsidP="00C023AF">
      <w:r>
        <w:t></w:t>
      </w:r>
      <w:r>
        <w:t></w:t>
      </w:r>
      <w:r>
        <w:t></w:t>
      </w:r>
      <w:r>
        <w:rPr>
          <w:rFonts w:hint="eastAsia"/>
        </w:rPr>
        <w:t>Знайдено</w:t>
      </w:r>
      <w:r>
        <w:t></w:t>
      </w:r>
      <w:r>
        <w:rPr>
          <w:rFonts w:hint="eastAsia"/>
        </w:rPr>
        <w:t>три</w:t>
      </w:r>
      <w:r>
        <w:t></w:t>
      </w:r>
      <w:r>
        <w:rPr>
          <w:rFonts w:hint="eastAsia"/>
        </w:rPr>
        <w:t>нові</w:t>
      </w:r>
      <w:r>
        <w:t></w:t>
      </w:r>
      <w:r>
        <w:rPr>
          <w:rFonts w:hint="eastAsia"/>
        </w:rPr>
        <w:t>фази</w:t>
      </w:r>
      <w:r>
        <w:t></w:t>
      </w:r>
      <w:r>
        <w:rPr>
          <w:rFonts w:hint="eastAsia"/>
        </w:rPr>
        <w:t>у</w:t>
      </w:r>
      <w:r>
        <w:t></w:t>
      </w:r>
      <w:r>
        <w:rPr>
          <w:rFonts w:hint="eastAsia"/>
        </w:rPr>
        <w:t>системі</w:t>
      </w:r>
      <w:r>
        <w:t></w:t>
      </w:r>
      <w:r>
        <w:t></w:t>
      </w:r>
      <w:r>
        <w:t></w:t>
      </w:r>
      <w:r>
        <w:t></w:t>
      </w:r>
      <w:r>
        <w:t></w:t>
      </w:r>
      <w:r>
        <w:t></w:t>
      </w:r>
      <w:r>
        <w:t></w:t>
      </w:r>
      <w:r>
        <w:t></w:t>
      </w:r>
      <w:r>
        <w:t></w:t>
      </w:r>
      <w:r>
        <w:t></w:t>
      </w:r>
      <w:r>
        <w:t></w:t>
      </w:r>
      <w:r>
        <w:rPr>
          <w:rFonts w:hint="eastAsia"/>
        </w:rPr>
        <w:t>гексагональна</w:t>
      </w:r>
      <w:r>
        <w:t>𝜏</w:t>
      </w:r>
      <w:r>
        <w:t></w:t>
      </w:r>
    </w:p>
    <w:p w:rsidR="00C023AF" w:rsidRDefault="00C023AF" w:rsidP="00C023AF">
      <w:r>
        <w:t>′</w:t>
      </w:r>
    </w:p>
    <w:p w:rsidR="00C023AF" w:rsidRDefault="00C023AF" w:rsidP="00C023AF">
      <w:r>
        <w:t></w:t>
      </w:r>
      <w:r>
        <w:t></w:t>
      </w:r>
      <w:r>
        <w:t></w:t>
      </w:r>
      <w:r>
        <w:t></w:t>
      </w:r>
      <w:r>
        <w:t></w:t>
      </w:r>
      <w:r>
        <w:t></w:t>
      </w:r>
      <w:r>
        <w:t></w:t>
      </w:r>
      <w:r>
        <w:t></w:t>
      </w:r>
      <w:r>
        <w:t></w:t>
      </w:r>
      <w:r>
        <w:t></w:t>
      </w:r>
      <w:r>
        <w:t></w:t>
      </w:r>
      <w:r>
        <w:t></w:t>
      </w:r>
      <w:r>
        <w:rPr>
          <w:rFonts w:hint="eastAsia"/>
        </w:rPr>
        <w:t>нм</w:t>
      </w:r>
      <w:r>
        <w:t></w:t>
      </w:r>
    </w:p>
    <w:p w:rsidR="00C023AF" w:rsidRDefault="00C023AF" w:rsidP="00C023AF">
      <w:r>
        <w:t></w:t>
      </w:r>
      <w:r>
        <w:t></w:t>
      </w:r>
      <w:r>
        <w:t></w:t>
      </w:r>
      <w:r>
        <w:t></w:t>
      </w:r>
      <w:r>
        <w:t></w:t>
      </w:r>
      <w:r>
        <w:t></w:t>
      </w:r>
      <w:r>
        <w:t></w:t>
      </w:r>
      <w:r>
        <w:t></w:t>
      </w:r>
      <w:r>
        <w:t></w:t>
      </w:r>
      <w:r>
        <w:t></w:t>
      </w:r>
      <w:r>
        <w:t></w:t>
      </w:r>
      <w:r>
        <w:rPr>
          <w:rFonts w:hint="eastAsia"/>
        </w:rPr>
        <w:t>нм</w:t>
      </w:r>
      <w:r>
        <w:t></w:t>
      </w:r>
      <w:r>
        <w:t></w:t>
      </w:r>
      <w:r>
        <w:t></w:t>
      </w:r>
      <w:r>
        <w:rPr>
          <w:rFonts w:hint="eastAsia"/>
        </w:rPr>
        <w:t>тетрагональна</w:t>
      </w:r>
      <w:r>
        <w:t>𝜏</w:t>
      </w:r>
      <w:r>
        <w:t></w:t>
      </w:r>
    </w:p>
    <w:p w:rsidR="00C023AF" w:rsidRDefault="00C023AF" w:rsidP="00C023AF">
      <w:r>
        <w:t>′</w:t>
      </w:r>
    </w:p>
    <w:p w:rsidR="00C023AF" w:rsidRDefault="00C023AF" w:rsidP="00C023AF">
      <w:r>
        <w:t></w:t>
      </w:r>
      <w:r>
        <w:t></w:t>
      </w:r>
      <w:r>
        <w:t></w:t>
      </w:r>
      <w:r>
        <w:t></w:t>
      </w:r>
      <w:r>
        <w:t></w:t>
      </w:r>
      <w:r>
        <w:t></w:t>
      </w:r>
      <w:r>
        <w:t></w:t>
      </w:r>
      <w:r>
        <w:t></w:t>
      </w:r>
      <w:r>
        <w:t></w:t>
      </w:r>
      <w:r>
        <w:t></w:t>
      </w:r>
      <w:r>
        <w:t></w:t>
      </w:r>
      <w:r>
        <w:t></w:t>
      </w:r>
      <w:r>
        <w:rPr>
          <w:rFonts w:hint="eastAsia"/>
        </w:rPr>
        <w:t>нм</w:t>
      </w:r>
      <w:r>
        <w:t></w:t>
      </w:r>
      <w:r>
        <w:t></w:t>
      </w:r>
      <w:r>
        <w:t></w:t>
      </w:r>
      <w:r>
        <w:t></w:t>
      </w:r>
      <w:r>
        <w:t></w:t>
      </w:r>
      <w:r>
        <w:t></w:t>
      </w:r>
      <w:r>
        <w:t></w:t>
      </w:r>
      <w:r>
        <w:t></w:t>
      </w:r>
      <w:r>
        <w:t></w:t>
      </w:r>
      <w:r>
        <w:t></w:t>
      </w:r>
      <w:r>
        <w:t></w:t>
      </w:r>
      <w:r>
        <w:t></w:t>
      </w:r>
      <w:r>
        <w:t></w:t>
      </w:r>
      <w:r>
        <w:rPr>
          <w:rFonts w:hint="eastAsia"/>
        </w:rPr>
        <w:t>нм</w:t>
      </w:r>
      <w:r>
        <w:t></w:t>
      </w:r>
      <w:r>
        <w:t></w:t>
      </w:r>
    </w:p>
    <w:p w:rsidR="00C023AF" w:rsidRDefault="00C023AF" w:rsidP="00C023AF">
      <w:r>
        <w:rPr>
          <w:rFonts w:hint="eastAsia"/>
        </w:rPr>
        <w:t>гексагональна</w:t>
      </w:r>
      <w:r>
        <w:t>𝜏</w:t>
      </w:r>
      <w:r>
        <w:t></w:t>
      </w:r>
    </w:p>
    <w:p w:rsidR="00C023AF" w:rsidRDefault="00C023AF" w:rsidP="00C023AF">
      <w:r>
        <w:t>′</w:t>
      </w:r>
    </w:p>
    <w:p w:rsidR="00C023AF" w:rsidRDefault="00C023AF" w:rsidP="00C023AF">
      <w:r>
        <w:t></w:t>
      </w:r>
      <w:r>
        <w:rPr>
          <w:rFonts w:hint="eastAsia"/>
        </w:rPr>
        <w:t>а</w:t>
      </w:r>
      <w:r>
        <w:t></w:t>
      </w:r>
      <w:r>
        <w:t></w:t>
      </w:r>
      <w:r>
        <w:t></w:t>
      </w:r>
      <w:r>
        <w:t></w:t>
      </w:r>
      <w:r>
        <w:t></w:t>
      </w:r>
      <w:r>
        <w:t></w:t>
      </w:r>
      <w:r>
        <w:t></w:t>
      </w:r>
      <w:r>
        <w:t></w:t>
      </w:r>
      <w:r>
        <w:t></w:t>
      </w:r>
      <w:r>
        <w:t></w:t>
      </w:r>
      <w:r>
        <w:rPr>
          <w:rFonts w:hint="eastAsia"/>
        </w:rPr>
        <w:t>нм</w:t>
      </w:r>
      <w:r>
        <w:t></w:t>
      </w:r>
      <w:r>
        <w:t></w:t>
      </w:r>
      <w:r>
        <w:rPr>
          <w:rFonts w:hint="eastAsia"/>
        </w:rPr>
        <w:t>с</w:t>
      </w:r>
      <w:r>
        <w:t></w:t>
      </w:r>
      <w:r>
        <w:t></w:t>
      </w:r>
      <w:r>
        <w:t></w:t>
      </w:r>
      <w:r>
        <w:t></w:t>
      </w:r>
      <w:r>
        <w:t></w:t>
      </w:r>
      <w:r>
        <w:t></w:t>
      </w:r>
      <w:r>
        <w:t></w:t>
      </w:r>
      <w:r>
        <w:t></w:t>
      </w:r>
      <w:r>
        <w:t></w:t>
      </w:r>
      <w:r>
        <w:t></w:t>
      </w:r>
      <w:r>
        <w:rPr>
          <w:rFonts w:hint="eastAsia"/>
        </w:rPr>
        <w:t>нм</w:t>
      </w:r>
      <w:r>
        <w:t></w:t>
      </w:r>
      <w:r>
        <w:t></w:t>
      </w:r>
    </w:p>
    <w:p w:rsidR="00C023AF" w:rsidRDefault="00C023AF" w:rsidP="00C023AF">
      <w:r>
        <w:t></w:t>
      </w:r>
      <w:r>
        <w:t></w:t>
      </w:r>
      <w:r>
        <w:t></w:t>
      </w:r>
      <w:r>
        <w:rPr>
          <w:rFonts w:hint="eastAsia"/>
        </w:rPr>
        <w:t>Вперше</w:t>
      </w:r>
      <w:r>
        <w:t></w:t>
      </w:r>
      <w:r>
        <w:rPr>
          <w:rFonts w:hint="eastAsia"/>
        </w:rPr>
        <w:t>проведено</w:t>
      </w:r>
      <w:r>
        <w:t></w:t>
      </w:r>
      <w:r>
        <w:rPr>
          <w:rFonts w:hint="eastAsia"/>
        </w:rPr>
        <w:t>рентгенографічне</w:t>
      </w:r>
      <w:r>
        <w:t></w:t>
      </w:r>
      <w:r>
        <w:rPr>
          <w:rFonts w:hint="eastAsia"/>
        </w:rPr>
        <w:t>дослідження</w:t>
      </w:r>
      <w:r>
        <w:t></w:t>
      </w:r>
      <w:r>
        <w:rPr>
          <w:rFonts w:hint="eastAsia"/>
        </w:rPr>
        <w:t>розплавів</w:t>
      </w:r>
      <w:r>
        <w:t></w:t>
      </w:r>
      <w:r>
        <w:t></w:t>
      </w:r>
      <w:r>
        <w:t></w:t>
      </w:r>
      <w:r>
        <w:t></w:t>
      </w:r>
      <w:r>
        <w:t></w:t>
      </w:r>
      <w:r>
        <w:t></w:t>
      </w:r>
      <w:r>
        <w:t></w:t>
      </w:r>
      <w:r>
        <w:t></w:t>
      </w:r>
      <w:r>
        <w:t></w:t>
      </w:r>
      <w:r>
        <w:t></w:t>
      </w:r>
      <w:r>
        <w:rPr>
          <w:rFonts w:hint="eastAsia"/>
        </w:rPr>
        <w:t>у</w:t>
      </w:r>
    </w:p>
    <w:p w:rsidR="00C023AF" w:rsidRDefault="00C023AF" w:rsidP="00C023AF">
      <w:r>
        <w:rPr>
          <w:rFonts w:hint="eastAsia"/>
        </w:rPr>
        <w:t>всьому</w:t>
      </w:r>
      <w:r>
        <w:t></w:t>
      </w:r>
      <w:r>
        <w:rPr>
          <w:rFonts w:hint="eastAsia"/>
        </w:rPr>
        <w:t>концентраційному</w:t>
      </w:r>
      <w:r>
        <w:t></w:t>
      </w:r>
      <w:r>
        <w:rPr>
          <w:rFonts w:hint="eastAsia"/>
        </w:rPr>
        <w:t>діапазоні</w:t>
      </w:r>
      <w:r>
        <w:t></w:t>
      </w:r>
      <w:r>
        <w:rPr>
          <w:rFonts w:hint="eastAsia"/>
        </w:rPr>
        <w:t>при</w:t>
      </w:r>
      <w:r>
        <w:t></w:t>
      </w:r>
      <w:r>
        <w:rPr>
          <w:rFonts w:hint="eastAsia"/>
        </w:rPr>
        <w:t>різних</w:t>
      </w:r>
      <w:r>
        <w:t></w:t>
      </w:r>
      <w:r>
        <w:rPr>
          <w:rFonts w:hint="eastAsia"/>
        </w:rPr>
        <w:t>температурах</w:t>
      </w:r>
      <w:r>
        <w:t></w:t>
      </w:r>
      <w:r>
        <w:t></w:t>
      </w:r>
      <w:r>
        <w:rPr>
          <w:rFonts w:hint="eastAsia"/>
        </w:rPr>
        <w:t>Встановлено</w:t>
      </w:r>
    </w:p>
    <w:p w:rsidR="00C023AF" w:rsidRDefault="00C023AF" w:rsidP="00C023AF">
      <w:r>
        <w:rPr>
          <w:rFonts w:hint="eastAsia"/>
        </w:rPr>
        <w:t>визначальний</w:t>
      </w:r>
      <w:r>
        <w:t></w:t>
      </w:r>
      <w:r>
        <w:rPr>
          <w:rFonts w:hint="eastAsia"/>
        </w:rPr>
        <w:t>вплив</w:t>
      </w:r>
      <w:r>
        <w:t></w:t>
      </w:r>
      <w:r>
        <w:rPr>
          <w:rFonts w:hint="eastAsia"/>
        </w:rPr>
        <w:t>нікелю</w:t>
      </w:r>
      <w:r>
        <w:t></w:t>
      </w:r>
      <w:r>
        <w:rPr>
          <w:rFonts w:hint="eastAsia"/>
        </w:rPr>
        <w:t>на</w:t>
      </w:r>
      <w:r>
        <w:t></w:t>
      </w:r>
      <w:r>
        <w:rPr>
          <w:rFonts w:hint="eastAsia"/>
        </w:rPr>
        <w:t>формування</w:t>
      </w:r>
      <w:r>
        <w:t></w:t>
      </w:r>
      <w:r>
        <w:rPr>
          <w:rFonts w:hint="eastAsia"/>
        </w:rPr>
        <w:t>ближнього</w:t>
      </w:r>
      <w:r>
        <w:t></w:t>
      </w:r>
      <w:r>
        <w:rPr>
          <w:rFonts w:hint="eastAsia"/>
        </w:rPr>
        <w:t>порядку</w:t>
      </w:r>
      <w:r>
        <w:t></w:t>
      </w:r>
      <w:r>
        <w:rPr>
          <w:rFonts w:hint="eastAsia"/>
        </w:rPr>
        <w:t>в</w:t>
      </w:r>
      <w:r>
        <w:t></w:t>
      </w:r>
      <w:r>
        <w:rPr>
          <w:rFonts w:hint="eastAsia"/>
        </w:rPr>
        <w:t>розплаві</w:t>
      </w:r>
      <w:r>
        <w:t></w:t>
      </w:r>
    </w:p>
    <w:p w:rsidR="00C023AF" w:rsidRDefault="00C023AF" w:rsidP="00C023AF">
      <w:r>
        <w:t></w:t>
      </w:r>
      <w:r>
        <w:t></w:t>
      </w:r>
      <w:r>
        <w:t></w:t>
      </w:r>
      <w:r>
        <w:rPr>
          <w:rFonts w:hint="eastAsia"/>
        </w:rPr>
        <w:t>Ідентифіковано</w:t>
      </w:r>
      <w:r>
        <w:t></w:t>
      </w:r>
      <w:r>
        <w:rPr>
          <w:rFonts w:hint="eastAsia"/>
        </w:rPr>
        <w:t>утворення</w:t>
      </w:r>
      <w:r>
        <w:t></w:t>
      </w:r>
      <w:r>
        <w:rPr>
          <w:rFonts w:hint="eastAsia"/>
        </w:rPr>
        <w:t>метастабільної</w:t>
      </w:r>
      <w:r>
        <w:t></w:t>
      </w:r>
      <w:r>
        <w:rPr>
          <w:rFonts w:hint="eastAsia"/>
        </w:rPr>
        <w:t>фази</w:t>
      </w:r>
      <w:r>
        <w:t></w:t>
      </w:r>
      <w:r>
        <w:t></w:t>
      </w:r>
      <w:r>
        <w:t></w:t>
      </w:r>
      <w:r>
        <w:t></w:t>
      </w:r>
      <w:r>
        <w:t></w:t>
      </w:r>
      <w:r>
        <w:t></w:t>
      </w:r>
      <w:r>
        <w:t></w:t>
      </w:r>
      <w:r>
        <w:t></w:t>
      </w:r>
      <w:r>
        <w:rPr>
          <w:rFonts w:hint="eastAsia"/>
        </w:rPr>
        <w:t>при</w:t>
      </w:r>
      <w:r>
        <w:t></w:t>
      </w:r>
      <w:r>
        <w:rPr>
          <w:rFonts w:hint="eastAsia"/>
        </w:rPr>
        <w:t>загартуванні</w:t>
      </w:r>
    </w:p>
    <w:p w:rsidR="00C023AF" w:rsidRDefault="00C023AF" w:rsidP="00C023AF">
      <w:r>
        <w:rPr>
          <w:rFonts w:hint="eastAsia"/>
        </w:rPr>
        <w:t>розплавів</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і</w:t>
      </w:r>
      <w:r>
        <w:t></w:t>
      </w:r>
      <w:r>
        <w:rPr>
          <w:rFonts w:hint="eastAsia"/>
        </w:rPr>
        <w:t>метастабільної</w:t>
      </w:r>
      <w:r>
        <w:t></w:t>
      </w:r>
      <w:r>
        <w:rPr>
          <w:rFonts w:hint="eastAsia"/>
        </w:rPr>
        <w:t>потрійної</w:t>
      </w:r>
      <w:r>
        <w:t></w:t>
      </w:r>
      <w:r>
        <w:rPr>
          <w:rFonts w:hint="eastAsia"/>
        </w:rPr>
        <w:t>фази</w:t>
      </w:r>
      <w:r>
        <w:t></w:t>
      </w:r>
      <w:r>
        <w:rPr>
          <w:rFonts w:hint="eastAsia"/>
        </w:rPr>
        <w:t>при</w:t>
      </w:r>
    </w:p>
    <w:p w:rsidR="00C023AF" w:rsidRDefault="00C023AF" w:rsidP="00C023AF">
      <w:r>
        <w:rPr>
          <w:rFonts w:hint="eastAsia"/>
        </w:rPr>
        <w:t>загартуванні</w:t>
      </w:r>
      <w:r>
        <w:t></w:t>
      </w:r>
      <w:r>
        <w:rPr>
          <w:rFonts w:hint="eastAsia"/>
        </w:rPr>
        <w:t>розплаву</w:t>
      </w:r>
      <w:r>
        <w:t></w:t>
      </w:r>
      <w:r>
        <w:t></w:t>
      </w:r>
      <w:r>
        <w:t></w:t>
      </w:r>
      <w:r>
        <w:t></w:t>
      </w:r>
      <w:r>
        <w:t></w:t>
      </w:r>
      <w:r>
        <w:t></w:t>
      </w:r>
      <w:r>
        <w:t></w:t>
      </w:r>
      <w:r>
        <w:t></w:t>
      </w:r>
      <w:r>
        <w:t></w:t>
      </w:r>
      <w:r>
        <w:t></w:t>
      </w:r>
      <w:r>
        <w:t></w:t>
      </w:r>
      <w:r>
        <w:t></w:t>
      </w:r>
      <w:r>
        <w:t></w:t>
      </w:r>
      <w:r>
        <w:t></w:t>
      </w:r>
    </w:p>
    <w:p w:rsidR="00C023AF" w:rsidRDefault="00C023AF" w:rsidP="00C023AF">
      <w:r>
        <w:t></w:t>
      </w:r>
      <w:r>
        <w:t></w:t>
      </w:r>
      <w:r>
        <w:t></w:t>
      </w:r>
      <w:r>
        <w:rPr>
          <w:rFonts w:hint="eastAsia"/>
        </w:rPr>
        <w:t>Показано</w:t>
      </w:r>
      <w:r>
        <w:t></w:t>
      </w:r>
      <w:r>
        <w:t></w:t>
      </w:r>
      <w:r>
        <w:rPr>
          <w:rFonts w:hint="eastAsia"/>
        </w:rPr>
        <w:t>що</w:t>
      </w:r>
      <w:r>
        <w:t></w:t>
      </w:r>
      <w:r>
        <w:rPr>
          <w:rFonts w:hint="eastAsia"/>
        </w:rPr>
        <w:t>більш</w:t>
      </w:r>
      <w:r>
        <w:t></w:t>
      </w:r>
      <w:r>
        <w:rPr>
          <w:rFonts w:hint="eastAsia"/>
        </w:rPr>
        <w:t>висока</w:t>
      </w:r>
      <w:r>
        <w:t></w:t>
      </w:r>
      <w:r>
        <w:rPr>
          <w:rFonts w:hint="eastAsia"/>
        </w:rPr>
        <w:t>інтенсивність</w:t>
      </w:r>
      <w:r>
        <w:t></w:t>
      </w:r>
      <w:r>
        <w:rPr>
          <w:rFonts w:hint="eastAsia"/>
        </w:rPr>
        <w:t>міжатомних</w:t>
      </w:r>
      <w:r>
        <w:t></w:t>
      </w:r>
      <w:r>
        <w:rPr>
          <w:rFonts w:hint="eastAsia"/>
        </w:rPr>
        <w:t>взаємодій</w:t>
      </w:r>
      <w:r>
        <w:t></w:t>
      </w:r>
      <w:r>
        <w:rPr>
          <w:rFonts w:hint="eastAsia"/>
        </w:rPr>
        <w:t>у</w:t>
      </w:r>
      <w:r>
        <w:t></w:t>
      </w:r>
      <w:r>
        <w:rPr>
          <w:rFonts w:hint="eastAsia"/>
        </w:rPr>
        <w:t>розплавах</w:t>
      </w:r>
    </w:p>
    <w:p w:rsidR="00C023AF" w:rsidRDefault="00C023AF" w:rsidP="00C023AF">
      <w:r>
        <w:t></w:t>
      </w:r>
      <w:r>
        <w:t></w:t>
      </w:r>
      <w:r>
        <w:t></w:t>
      </w:r>
      <w:r>
        <w:t></w:t>
      </w:r>
      <w:r>
        <w:t></w:t>
      </w:r>
      <w:r>
        <w:t></w:t>
      </w:r>
      <w:r>
        <w:t></w:t>
      </w:r>
      <w:r>
        <w:t></w:t>
      </w:r>
      <w:r>
        <w:t></w:t>
      </w:r>
      <w:r>
        <w:rPr>
          <w:rFonts w:hint="eastAsia"/>
        </w:rPr>
        <w:t>призводить</w:t>
      </w:r>
      <w:r>
        <w:t></w:t>
      </w:r>
      <w:r>
        <w:rPr>
          <w:rFonts w:hint="eastAsia"/>
        </w:rPr>
        <w:t>до</w:t>
      </w:r>
      <w:r>
        <w:t></w:t>
      </w:r>
      <w:r>
        <w:rPr>
          <w:rFonts w:hint="eastAsia"/>
        </w:rPr>
        <w:t>гіршої</w:t>
      </w:r>
      <w:r>
        <w:t></w:t>
      </w:r>
      <w:r>
        <w:rPr>
          <w:rFonts w:hint="eastAsia"/>
        </w:rPr>
        <w:t>здатності</w:t>
      </w:r>
      <w:r>
        <w:t></w:t>
      </w:r>
      <w:r>
        <w:rPr>
          <w:rFonts w:hint="eastAsia"/>
        </w:rPr>
        <w:t>до</w:t>
      </w:r>
      <w:r>
        <w:t></w:t>
      </w:r>
      <w:r>
        <w:rPr>
          <w:rFonts w:hint="eastAsia"/>
        </w:rPr>
        <w:t>аморфізації</w:t>
      </w:r>
      <w:r>
        <w:t></w:t>
      </w:r>
      <w:r>
        <w:rPr>
          <w:rFonts w:hint="eastAsia"/>
        </w:rPr>
        <w:t>при</w:t>
      </w:r>
      <w:r>
        <w:t></w:t>
      </w:r>
      <w:r>
        <w:rPr>
          <w:rFonts w:hint="eastAsia"/>
        </w:rPr>
        <w:t>швидкому</w:t>
      </w:r>
    </w:p>
    <w:p w:rsidR="00C023AF" w:rsidRDefault="00C023AF" w:rsidP="00C023AF">
      <w:r>
        <w:rPr>
          <w:rFonts w:hint="eastAsia"/>
        </w:rPr>
        <w:t>загартуванні</w:t>
      </w:r>
      <w:r>
        <w:t></w:t>
      </w:r>
      <w:r>
        <w:rPr>
          <w:rFonts w:hint="eastAsia"/>
        </w:rPr>
        <w:t>у</w:t>
      </w:r>
      <w:r>
        <w:t></w:t>
      </w:r>
      <w:r>
        <w:rPr>
          <w:rFonts w:hint="eastAsia"/>
        </w:rPr>
        <w:t>порівнянні</w:t>
      </w:r>
      <w:r>
        <w:t></w:t>
      </w:r>
      <w:r>
        <w:rPr>
          <w:rFonts w:hint="eastAsia"/>
        </w:rPr>
        <w:t>з</w:t>
      </w:r>
      <w:r>
        <w:t></w:t>
      </w:r>
      <w:r>
        <w:rPr>
          <w:rFonts w:hint="eastAsia"/>
        </w:rPr>
        <w:t>розплавами</w:t>
      </w:r>
      <w:r>
        <w:t></w:t>
      </w:r>
      <w:r>
        <w:t></w:t>
      </w:r>
      <w:r>
        <w:t></w:t>
      </w:r>
      <w:r>
        <w:t></w:t>
      </w:r>
      <w:r>
        <w:t></w:t>
      </w:r>
      <w:r>
        <w:t></w:t>
      </w:r>
      <w:r>
        <w:t></w:t>
      </w:r>
      <w:r>
        <w:t></w:t>
      </w:r>
      <w:r>
        <w:t></w:t>
      </w:r>
      <w:r>
        <w:t></w:t>
      </w:r>
    </w:p>
    <w:p w:rsidR="00C023AF" w:rsidRDefault="00C023AF" w:rsidP="00C023AF">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p>
    <w:p w:rsidR="00C023AF" w:rsidRDefault="00C023AF" w:rsidP="00C023AF">
      <w:r>
        <w:rPr>
          <w:rFonts w:hint="eastAsia"/>
        </w:rPr>
        <w:t>Проведене</w:t>
      </w:r>
      <w:r>
        <w:t></w:t>
      </w:r>
      <w:r>
        <w:rPr>
          <w:rFonts w:hint="eastAsia"/>
        </w:rPr>
        <w:t>у</w:t>
      </w:r>
      <w:r>
        <w:t></w:t>
      </w:r>
      <w:r>
        <w:rPr>
          <w:rFonts w:hint="eastAsia"/>
        </w:rPr>
        <w:t>рамках</w:t>
      </w:r>
      <w:r>
        <w:t></w:t>
      </w:r>
      <w:r>
        <w:rPr>
          <w:rFonts w:hint="eastAsia"/>
        </w:rPr>
        <w:t>дисертаційної</w:t>
      </w:r>
      <w:r>
        <w:t></w:t>
      </w:r>
      <w:r>
        <w:rPr>
          <w:rFonts w:hint="eastAsia"/>
        </w:rPr>
        <w:t>роботи</w:t>
      </w:r>
      <w:r>
        <w:t></w:t>
      </w:r>
      <w:r>
        <w:rPr>
          <w:rFonts w:hint="eastAsia"/>
        </w:rPr>
        <w:t>дослідження</w:t>
      </w:r>
      <w:r>
        <w:t></w:t>
      </w:r>
      <w:r>
        <w:rPr>
          <w:rFonts w:hint="eastAsia"/>
        </w:rPr>
        <w:t>має</w:t>
      </w:r>
    </w:p>
    <w:p w:rsidR="00C023AF" w:rsidRDefault="00C023AF" w:rsidP="00C023AF">
      <w:r>
        <w:rPr>
          <w:rFonts w:hint="eastAsia"/>
        </w:rPr>
        <w:t>фундаментальний</w:t>
      </w:r>
      <w:r>
        <w:t></w:t>
      </w:r>
      <w:r>
        <w:rPr>
          <w:rFonts w:hint="eastAsia"/>
        </w:rPr>
        <w:t>характер</w:t>
      </w:r>
      <w:r>
        <w:t></w:t>
      </w:r>
      <w:r>
        <w:t></w:t>
      </w:r>
      <w:r>
        <w:rPr>
          <w:rFonts w:hint="eastAsia"/>
        </w:rPr>
        <w:t>Отримані</w:t>
      </w:r>
      <w:r>
        <w:t></w:t>
      </w:r>
      <w:r>
        <w:rPr>
          <w:rFonts w:hint="eastAsia"/>
        </w:rPr>
        <w:t>результати</w:t>
      </w:r>
      <w:r>
        <w:t></w:t>
      </w:r>
      <w:r>
        <w:rPr>
          <w:rFonts w:hint="eastAsia"/>
        </w:rPr>
        <w:t>аналізу</w:t>
      </w:r>
      <w:r>
        <w:t></w:t>
      </w:r>
      <w:r>
        <w:rPr>
          <w:rFonts w:hint="eastAsia"/>
        </w:rPr>
        <w:t>локальної</w:t>
      </w:r>
      <w:r>
        <w:t></w:t>
      </w:r>
      <w:r>
        <w:rPr>
          <w:rFonts w:hint="eastAsia"/>
        </w:rPr>
        <w:t>структури</w:t>
      </w:r>
    </w:p>
    <w:p w:rsidR="00C023AF" w:rsidRDefault="00C023AF" w:rsidP="00C023AF">
      <w:r>
        <w:rPr>
          <w:rFonts w:hint="eastAsia"/>
        </w:rPr>
        <w:t>розплавів</w:t>
      </w:r>
      <w:r>
        <w:t></w:t>
      </w:r>
      <w:r>
        <w:rPr>
          <w:rFonts w:hint="eastAsia"/>
        </w:rPr>
        <w:t>дозволяють</w:t>
      </w:r>
      <w:r>
        <w:t></w:t>
      </w:r>
      <w:r>
        <w:rPr>
          <w:rFonts w:hint="eastAsia"/>
        </w:rPr>
        <w:t>прогнозувати</w:t>
      </w:r>
      <w:r>
        <w:t></w:t>
      </w:r>
      <w:r>
        <w:rPr>
          <w:rFonts w:hint="eastAsia"/>
        </w:rPr>
        <w:t>склад</w:t>
      </w:r>
      <w:r>
        <w:t></w:t>
      </w:r>
      <w:r>
        <w:rPr>
          <w:rFonts w:hint="eastAsia"/>
        </w:rPr>
        <w:t>у</w:t>
      </w:r>
      <w:r>
        <w:t></w:t>
      </w:r>
      <w:r>
        <w:rPr>
          <w:rFonts w:hint="eastAsia"/>
        </w:rPr>
        <w:t>твердому</w:t>
      </w:r>
      <w:r>
        <w:t></w:t>
      </w:r>
      <w:r>
        <w:rPr>
          <w:rFonts w:hint="eastAsia"/>
        </w:rPr>
        <w:t>стані</w:t>
      </w:r>
      <w:r>
        <w:t></w:t>
      </w:r>
      <w:r>
        <w:rPr>
          <w:rFonts w:hint="eastAsia"/>
        </w:rPr>
        <w:t>та</w:t>
      </w:r>
      <w:r>
        <w:t></w:t>
      </w:r>
      <w:r>
        <w:rPr>
          <w:rFonts w:hint="eastAsia"/>
        </w:rPr>
        <w:t>його</w:t>
      </w:r>
      <w:r>
        <w:t></w:t>
      </w:r>
      <w:r>
        <w:rPr>
          <w:rFonts w:hint="eastAsia"/>
        </w:rPr>
        <w:t>властивості</w:t>
      </w:r>
      <w:r>
        <w:t></w:t>
      </w:r>
    </w:p>
    <w:p w:rsidR="00C023AF" w:rsidRDefault="00C023AF" w:rsidP="00C023AF">
      <w:r>
        <w:rPr>
          <w:rFonts w:hint="eastAsia"/>
        </w:rPr>
        <w:t>Встановлені</w:t>
      </w:r>
      <w:r>
        <w:t></w:t>
      </w:r>
      <w:r>
        <w:rPr>
          <w:rFonts w:hint="eastAsia"/>
        </w:rPr>
        <w:t>закономірності</w:t>
      </w:r>
      <w:r>
        <w:t></w:t>
      </w:r>
      <w:r>
        <w:rPr>
          <w:rFonts w:hint="eastAsia"/>
        </w:rPr>
        <w:t>щодо</w:t>
      </w:r>
      <w:r>
        <w:t></w:t>
      </w:r>
      <w:r>
        <w:rPr>
          <w:rFonts w:hint="eastAsia"/>
        </w:rPr>
        <w:t>термічної</w:t>
      </w:r>
      <w:r>
        <w:t></w:t>
      </w:r>
      <w:r>
        <w:rPr>
          <w:rFonts w:hint="eastAsia"/>
        </w:rPr>
        <w:t>стабільності</w:t>
      </w:r>
      <w:r>
        <w:t></w:t>
      </w:r>
      <w:r>
        <w:rPr>
          <w:rFonts w:hint="eastAsia"/>
        </w:rPr>
        <w:t>метастабільних</w:t>
      </w:r>
      <w:r>
        <w:t></w:t>
      </w:r>
      <w:r>
        <w:rPr>
          <w:rFonts w:hint="eastAsia"/>
        </w:rPr>
        <w:t>фаз</w:t>
      </w:r>
      <w:r>
        <w:t></w:t>
      </w:r>
      <w:r>
        <w:t></w:t>
      </w:r>
    </w:p>
    <w:p w:rsidR="00C023AF" w:rsidRDefault="00C023AF" w:rsidP="00C023AF">
      <w:r>
        <w:t></w:t>
      </w:r>
      <w:r>
        <w:t></w:t>
      </w:r>
    </w:p>
    <w:p w:rsidR="00C023AF" w:rsidRDefault="00C023AF" w:rsidP="00C023AF">
      <w:r>
        <w:rPr>
          <w:rFonts w:hint="eastAsia"/>
        </w:rPr>
        <w:t>отриманих</w:t>
      </w:r>
      <w:r>
        <w:t></w:t>
      </w:r>
      <w:r>
        <w:rPr>
          <w:rFonts w:hint="eastAsia"/>
        </w:rPr>
        <w:t>при</w:t>
      </w:r>
      <w:r>
        <w:t></w:t>
      </w:r>
      <w:r>
        <w:rPr>
          <w:rFonts w:hint="eastAsia"/>
        </w:rPr>
        <w:t>загартуванні</w:t>
      </w:r>
      <w:r>
        <w:t></w:t>
      </w:r>
      <w:r>
        <w:rPr>
          <w:rFonts w:hint="eastAsia"/>
        </w:rPr>
        <w:t>розплавів</w:t>
      </w:r>
      <w:r>
        <w:t></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розробці</w:t>
      </w:r>
    </w:p>
    <w:p w:rsidR="00C023AF" w:rsidRDefault="00C023AF" w:rsidP="00C023AF">
      <w:r>
        <w:rPr>
          <w:rFonts w:hint="eastAsia"/>
        </w:rPr>
        <w:t>нових</w:t>
      </w:r>
      <w:r>
        <w:t></w:t>
      </w:r>
      <w:r>
        <w:rPr>
          <w:rFonts w:hint="eastAsia"/>
        </w:rPr>
        <w:t>композиційних</w:t>
      </w:r>
      <w:r>
        <w:t></w:t>
      </w:r>
      <w:r>
        <w:rPr>
          <w:rFonts w:hint="eastAsia"/>
        </w:rPr>
        <w:t>матеріалів</w:t>
      </w:r>
      <w:r>
        <w:t></w:t>
      </w:r>
    </w:p>
    <w:p w:rsidR="00C023AF" w:rsidRDefault="00C023AF" w:rsidP="00C023AF">
      <w:r>
        <w:rPr>
          <w:rFonts w:hint="eastAsia"/>
        </w:rPr>
        <w:t>Особистий</w:t>
      </w:r>
      <w:r>
        <w:t></w:t>
      </w:r>
      <w:r>
        <w:rPr>
          <w:rFonts w:hint="eastAsia"/>
        </w:rPr>
        <w:t>внесок</w:t>
      </w:r>
      <w:r>
        <w:t></w:t>
      </w:r>
      <w:r>
        <w:rPr>
          <w:rFonts w:hint="eastAsia"/>
        </w:rPr>
        <w:t>здобувача</w:t>
      </w:r>
      <w:r>
        <w:t></w:t>
      </w:r>
      <w:r>
        <w:t></w:t>
      </w:r>
      <w:r>
        <w:rPr>
          <w:rFonts w:hint="eastAsia"/>
        </w:rPr>
        <w:t>Дисертантом</w:t>
      </w:r>
      <w:r>
        <w:t></w:t>
      </w:r>
      <w:r>
        <w:rPr>
          <w:rFonts w:hint="eastAsia"/>
        </w:rPr>
        <w:t>особисто</w:t>
      </w:r>
      <w:r>
        <w:t></w:t>
      </w:r>
      <w:r>
        <w:rPr>
          <w:rFonts w:hint="eastAsia"/>
        </w:rPr>
        <w:t>було</w:t>
      </w:r>
      <w:r>
        <w:t></w:t>
      </w:r>
      <w:r>
        <w:rPr>
          <w:rFonts w:hint="eastAsia"/>
        </w:rPr>
        <w:t>проведено</w:t>
      </w:r>
    </w:p>
    <w:p w:rsidR="00C023AF" w:rsidRDefault="00C023AF" w:rsidP="00C023AF">
      <w:r>
        <w:rPr>
          <w:rFonts w:hint="eastAsia"/>
        </w:rPr>
        <w:t>літературний</w:t>
      </w:r>
      <w:r>
        <w:t></w:t>
      </w:r>
      <w:r>
        <w:rPr>
          <w:rFonts w:hint="eastAsia"/>
        </w:rPr>
        <w:t>пошук</w:t>
      </w:r>
      <w:r>
        <w:t></w:t>
      </w:r>
      <w:r>
        <w:t></w:t>
      </w:r>
      <w:r>
        <w:rPr>
          <w:rFonts w:hint="eastAsia"/>
        </w:rPr>
        <w:t>моделювання</w:t>
      </w:r>
      <w:r>
        <w:t></w:t>
      </w:r>
      <w:r>
        <w:rPr>
          <w:rFonts w:hint="eastAsia"/>
        </w:rPr>
        <w:t>структури</w:t>
      </w:r>
      <w:r>
        <w:t></w:t>
      </w:r>
      <w:r>
        <w:rPr>
          <w:rFonts w:hint="eastAsia"/>
        </w:rPr>
        <w:t>подвійних</w:t>
      </w:r>
      <w:r>
        <w:t></w:t>
      </w:r>
      <w:r>
        <w:rPr>
          <w:rFonts w:hint="eastAsia"/>
        </w:rPr>
        <w:t>та</w:t>
      </w:r>
      <w:r>
        <w:t></w:t>
      </w:r>
      <w:r>
        <w:rPr>
          <w:rFonts w:hint="eastAsia"/>
        </w:rPr>
        <w:t>потрійних</w:t>
      </w:r>
      <w:r>
        <w:t></w:t>
      </w:r>
      <w:r>
        <w:rPr>
          <w:rFonts w:hint="eastAsia"/>
        </w:rPr>
        <w:t>розплавів</w:t>
      </w:r>
    </w:p>
    <w:p w:rsidR="00C023AF" w:rsidRDefault="00C023AF" w:rsidP="00C023AF">
      <w:r>
        <w:rPr>
          <w:rFonts w:hint="eastAsia"/>
        </w:rPr>
        <w:t>методом</w:t>
      </w:r>
      <w:r>
        <w:t></w:t>
      </w:r>
      <w:r>
        <w:rPr>
          <w:rFonts w:hint="eastAsia"/>
        </w:rPr>
        <w:t>ОМК</w:t>
      </w:r>
      <w:r>
        <w:t></w:t>
      </w:r>
      <w:r>
        <w:rPr>
          <w:rFonts w:hint="eastAsia"/>
        </w:rPr>
        <w:t>та</w:t>
      </w:r>
      <w:r>
        <w:t></w:t>
      </w:r>
      <w:r>
        <w:rPr>
          <w:rFonts w:hint="eastAsia"/>
        </w:rPr>
        <w:t>аналіз</w:t>
      </w:r>
      <w:r>
        <w:t></w:t>
      </w:r>
      <w:r>
        <w:rPr>
          <w:rFonts w:hint="eastAsia"/>
        </w:rPr>
        <w:t>методом</w:t>
      </w:r>
      <w:r>
        <w:t></w:t>
      </w:r>
      <w:r>
        <w:rPr>
          <w:rFonts w:hint="eastAsia"/>
        </w:rPr>
        <w:t>Вороного</w:t>
      </w:r>
      <w:r>
        <w:t></w:t>
      </w:r>
      <w:r>
        <w:rPr>
          <w:rFonts w:hint="eastAsia"/>
        </w:rPr>
        <w:t>Делоне</w:t>
      </w:r>
      <w:r>
        <w:t></w:t>
      </w:r>
      <w:r>
        <w:t></w:t>
      </w:r>
      <w:r>
        <w:rPr>
          <w:rFonts w:hint="eastAsia"/>
        </w:rPr>
        <w:t>Постановка</w:t>
      </w:r>
      <w:r>
        <w:t></w:t>
      </w:r>
      <w:r>
        <w:rPr>
          <w:rFonts w:hint="eastAsia"/>
        </w:rPr>
        <w:t>задач</w:t>
      </w:r>
      <w:r>
        <w:t></w:t>
      </w:r>
    </w:p>
    <w:p w:rsidR="00C023AF" w:rsidRDefault="00C023AF" w:rsidP="00C023AF">
      <w:r>
        <w:rPr>
          <w:rFonts w:hint="eastAsia"/>
        </w:rPr>
        <w:t>планування</w:t>
      </w:r>
      <w:r>
        <w:t></w:t>
      </w:r>
      <w:r>
        <w:rPr>
          <w:rFonts w:hint="eastAsia"/>
        </w:rPr>
        <w:t>експериментальних</w:t>
      </w:r>
      <w:r>
        <w:t></w:t>
      </w:r>
      <w:r>
        <w:rPr>
          <w:rFonts w:hint="eastAsia"/>
        </w:rPr>
        <w:t>досліджень</w:t>
      </w:r>
      <w:r>
        <w:t></w:t>
      </w:r>
      <w:r>
        <w:t></w:t>
      </w:r>
      <w:r>
        <w:rPr>
          <w:rFonts w:hint="eastAsia"/>
        </w:rPr>
        <w:t>аналіз</w:t>
      </w:r>
      <w:r>
        <w:t></w:t>
      </w:r>
      <w:r>
        <w:rPr>
          <w:rFonts w:hint="eastAsia"/>
        </w:rPr>
        <w:t>даних</w:t>
      </w:r>
      <w:r>
        <w:t></w:t>
      </w:r>
      <w:r>
        <w:t></w:t>
      </w:r>
      <w:r>
        <w:rPr>
          <w:rFonts w:hint="eastAsia"/>
        </w:rPr>
        <w:t>обговорення</w:t>
      </w:r>
    </w:p>
    <w:p w:rsidR="00C023AF" w:rsidRDefault="00C023AF" w:rsidP="00C023AF">
      <w:r>
        <w:rPr>
          <w:rFonts w:hint="eastAsia"/>
        </w:rPr>
        <w:t>отриманих</w:t>
      </w:r>
      <w:r>
        <w:t></w:t>
      </w:r>
      <w:r>
        <w:rPr>
          <w:rFonts w:hint="eastAsia"/>
        </w:rPr>
        <w:t>результатів</w:t>
      </w:r>
      <w:r>
        <w:t></w:t>
      </w:r>
      <w:r>
        <w:rPr>
          <w:rFonts w:hint="eastAsia"/>
        </w:rPr>
        <w:t>та</w:t>
      </w:r>
      <w:r>
        <w:t></w:t>
      </w:r>
      <w:r>
        <w:rPr>
          <w:rFonts w:hint="eastAsia"/>
        </w:rPr>
        <w:t>висновків</w:t>
      </w:r>
      <w:r>
        <w:t></w:t>
      </w:r>
      <w:r>
        <w:rPr>
          <w:rFonts w:hint="eastAsia"/>
        </w:rPr>
        <w:t>було</w:t>
      </w:r>
      <w:r>
        <w:t></w:t>
      </w:r>
      <w:r>
        <w:rPr>
          <w:rFonts w:hint="eastAsia"/>
        </w:rPr>
        <w:t>проведено</w:t>
      </w:r>
      <w:r>
        <w:t></w:t>
      </w:r>
      <w:r>
        <w:rPr>
          <w:rFonts w:hint="eastAsia"/>
        </w:rPr>
        <w:t>спільно</w:t>
      </w:r>
      <w:r>
        <w:t></w:t>
      </w:r>
      <w:r>
        <w:rPr>
          <w:rFonts w:hint="eastAsia"/>
        </w:rPr>
        <w:t>з</w:t>
      </w:r>
      <w:r>
        <w:t></w:t>
      </w:r>
      <w:r>
        <w:rPr>
          <w:rFonts w:hint="eastAsia"/>
        </w:rPr>
        <w:t>науковими</w:t>
      </w:r>
    </w:p>
    <w:p w:rsidR="00C023AF" w:rsidRDefault="00C023AF" w:rsidP="00C023AF">
      <w:r>
        <w:rPr>
          <w:rFonts w:hint="eastAsia"/>
        </w:rPr>
        <w:t>керівниками</w:t>
      </w:r>
      <w:r>
        <w:t></w:t>
      </w:r>
      <w:r>
        <w:rPr>
          <w:rFonts w:hint="eastAsia"/>
        </w:rPr>
        <w:t>д</w:t>
      </w:r>
      <w:r>
        <w:t></w:t>
      </w:r>
      <w:r>
        <w:rPr>
          <w:rFonts w:hint="eastAsia"/>
        </w:rPr>
        <w:t>х</w:t>
      </w:r>
      <w:r>
        <w:t></w:t>
      </w:r>
      <w:r>
        <w:rPr>
          <w:rFonts w:hint="eastAsia"/>
        </w:rPr>
        <w:t>н</w:t>
      </w:r>
      <w:r>
        <w:t></w:t>
      </w:r>
      <w:r>
        <w:t></w:t>
      </w:r>
      <w:r>
        <w:t></w:t>
      </w:r>
      <w:r>
        <w:rPr>
          <w:rFonts w:hint="eastAsia"/>
        </w:rPr>
        <w:t>проф</w:t>
      </w:r>
      <w:r>
        <w:t></w:t>
      </w:r>
      <w:r>
        <w:t></w:t>
      </w:r>
      <w:r>
        <w:rPr>
          <w:rFonts w:hint="eastAsia"/>
        </w:rPr>
        <w:t>Казіміровим</w:t>
      </w:r>
      <w:r>
        <w:t></w:t>
      </w:r>
      <w:r>
        <w:rPr>
          <w:rFonts w:hint="eastAsia"/>
        </w:rPr>
        <w:t>В</w:t>
      </w:r>
      <w:r>
        <w:t></w:t>
      </w:r>
      <w:r>
        <w:rPr>
          <w:rFonts w:hint="eastAsia"/>
        </w:rPr>
        <w:t>П</w:t>
      </w:r>
      <w:r>
        <w:t></w:t>
      </w:r>
      <w:r>
        <w:t></w:t>
      </w:r>
      <w:r>
        <w:rPr>
          <w:rFonts w:hint="eastAsia"/>
        </w:rPr>
        <w:t>та</w:t>
      </w:r>
      <w:r>
        <w:t></w:t>
      </w:r>
      <w:r>
        <w:rPr>
          <w:rFonts w:hint="eastAsia"/>
        </w:rPr>
        <w:t>д</w:t>
      </w:r>
      <w:r>
        <w:t></w:t>
      </w:r>
      <w:r>
        <w:rPr>
          <w:rFonts w:hint="eastAsia"/>
        </w:rPr>
        <w:t>х</w:t>
      </w:r>
      <w:r>
        <w:t></w:t>
      </w:r>
      <w:r>
        <w:rPr>
          <w:rFonts w:hint="eastAsia"/>
        </w:rPr>
        <w:t>н</w:t>
      </w:r>
      <w:r>
        <w:t></w:t>
      </w:r>
      <w:r>
        <w:t></w:t>
      </w:r>
      <w:r>
        <w:t></w:t>
      </w:r>
      <w:r>
        <w:rPr>
          <w:rFonts w:hint="eastAsia"/>
        </w:rPr>
        <w:t>доц</w:t>
      </w:r>
      <w:r>
        <w:t></w:t>
      </w:r>
      <w:r>
        <w:t></w:t>
      </w:r>
      <w:r>
        <w:rPr>
          <w:rFonts w:hint="eastAsia"/>
        </w:rPr>
        <w:t>Роїком</w:t>
      </w:r>
      <w:r>
        <w:t></w:t>
      </w:r>
      <w:r>
        <w:rPr>
          <w:rFonts w:hint="eastAsia"/>
        </w:rPr>
        <w:t>О</w:t>
      </w:r>
      <w:r>
        <w:t></w:t>
      </w:r>
      <w:r>
        <w:rPr>
          <w:rFonts w:hint="eastAsia"/>
        </w:rPr>
        <w:t>С</w:t>
      </w:r>
      <w:r>
        <w:t></w:t>
      </w:r>
    </w:p>
    <w:p w:rsidR="00C023AF" w:rsidRDefault="00C023AF" w:rsidP="00C023AF">
      <w:r>
        <w:rPr>
          <w:rFonts w:hint="eastAsia"/>
        </w:rPr>
        <w:t>Основний</w:t>
      </w:r>
      <w:r>
        <w:t></w:t>
      </w:r>
      <w:r>
        <w:rPr>
          <w:rFonts w:hint="eastAsia"/>
        </w:rPr>
        <w:t>масив</w:t>
      </w:r>
      <w:r>
        <w:t></w:t>
      </w:r>
      <w:r>
        <w:rPr>
          <w:rFonts w:hint="eastAsia"/>
        </w:rPr>
        <w:t>експериментальних</w:t>
      </w:r>
      <w:r>
        <w:t></w:t>
      </w:r>
      <w:r>
        <w:rPr>
          <w:rFonts w:hint="eastAsia"/>
        </w:rPr>
        <w:t>даних</w:t>
      </w:r>
      <w:r>
        <w:t></w:t>
      </w:r>
      <w:r>
        <w:rPr>
          <w:rFonts w:hint="eastAsia"/>
        </w:rPr>
        <w:t>було</w:t>
      </w:r>
      <w:r>
        <w:t></w:t>
      </w:r>
      <w:r>
        <w:rPr>
          <w:rFonts w:hint="eastAsia"/>
        </w:rPr>
        <w:t>отримано</w:t>
      </w:r>
      <w:r>
        <w:t></w:t>
      </w:r>
      <w:r>
        <w:rPr>
          <w:rFonts w:hint="eastAsia"/>
        </w:rPr>
        <w:t>під</w:t>
      </w:r>
      <w:r>
        <w:t></w:t>
      </w:r>
      <w:r>
        <w:rPr>
          <w:rFonts w:hint="eastAsia"/>
        </w:rPr>
        <w:t>час</w:t>
      </w:r>
    </w:p>
    <w:p w:rsidR="00C023AF" w:rsidRDefault="00C023AF" w:rsidP="00C023AF">
      <w:r>
        <w:rPr>
          <w:rFonts w:hint="eastAsia"/>
        </w:rPr>
        <w:t>високотемпературних</w:t>
      </w:r>
      <w:r>
        <w:t></w:t>
      </w:r>
      <w:r>
        <w:rPr>
          <w:rFonts w:hint="eastAsia"/>
        </w:rPr>
        <w:t>рентгенівських</w:t>
      </w:r>
      <w:r>
        <w:t></w:t>
      </w:r>
      <w:r>
        <w:rPr>
          <w:rFonts w:hint="eastAsia"/>
        </w:rPr>
        <w:t>досліджень</w:t>
      </w:r>
      <w:r>
        <w:t></w:t>
      </w:r>
      <w:r>
        <w:rPr>
          <w:rFonts w:hint="eastAsia"/>
        </w:rPr>
        <w:t>розплавів</w:t>
      </w:r>
      <w:r>
        <w:t></w:t>
      </w:r>
      <w:r>
        <w:rPr>
          <w:rFonts w:hint="eastAsia"/>
        </w:rPr>
        <w:t>сумісно</w:t>
      </w:r>
      <w:r>
        <w:t></w:t>
      </w:r>
      <w:r>
        <w:rPr>
          <w:rFonts w:hint="eastAsia"/>
        </w:rPr>
        <w:t>з</w:t>
      </w:r>
      <w:r>
        <w:t></w:t>
      </w:r>
      <w:r>
        <w:rPr>
          <w:rFonts w:hint="eastAsia"/>
        </w:rPr>
        <w:t>д</w:t>
      </w:r>
      <w:r>
        <w:t></w:t>
      </w:r>
      <w:r>
        <w:rPr>
          <w:rFonts w:hint="eastAsia"/>
        </w:rPr>
        <w:t>х</w:t>
      </w:r>
      <w:r>
        <w:t></w:t>
      </w:r>
      <w:r>
        <w:rPr>
          <w:rFonts w:hint="eastAsia"/>
        </w:rPr>
        <w:t>н</w:t>
      </w:r>
      <w:r>
        <w:t></w:t>
      </w:r>
      <w:r>
        <w:t></w:t>
      </w:r>
      <w:r>
        <w:t></w:t>
      </w:r>
      <w:r>
        <w:rPr>
          <w:rFonts w:hint="eastAsia"/>
        </w:rPr>
        <w:t>доц</w:t>
      </w:r>
      <w:r>
        <w:t></w:t>
      </w:r>
    </w:p>
    <w:p w:rsidR="00C023AF" w:rsidRDefault="00C023AF" w:rsidP="00C023AF">
      <w:r>
        <w:rPr>
          <w:rFonts w:hint="eastAsia"/>
        </w:rPr>
        <w:t>Роїком</w:t>
      </w:r>
      <w:r>
        <w:t></w:t>
      </w:r>
      <w:r>
        <w:rPr>
          <w:rFonts w:hint="eastAsia"/>
        </w:rPr>
        <w:t>О</w:t>
      </w:r>
      <w:r>
        <w:t></w:t>
      </w:r>
      <w:r>
        <w:rPr>
          <w:rFonts w:hint="eastAsia"/>
        </w:rPr>
        <w:t>С</w:t>
      </w:r>
      <w:r>
        <w:t></w:t>
      </w:r>
      <w:r>
        <w:t></w:t>
      </w:r>
      <w:r>
        <w:rPr>
          <w:rFonts w:hint="eastAsia"/>
        </w:rPr>
        <w:t>та</w:t>
      </w:r>
      <w:r>
        <w:t></w:t>
      </w:r>
      <w:r>
        <w:rPr>
          <w:rFonts w:hint="eastAsia"/>
        </w:rPr>
        <w:t>д</w:t>
      </w:r>
      <w:r>
        <w:t></w:t>
      </w:r>
      <w:r>
        <w:rPr>
          <w:rFonts w:hint="eastAsia"/>
        </w:rPr>
        <w:t>х</w:t>
      </w:r>
      <w:r>
        <w:t></w:t>
      </w:r>
      <w:r>
        <w:rPr>
          <w:rFonts w:hint="eastAsia"/>
        </w:rPr>
        <w:t>н</w:t>
      </w:r>
      <w:r>
        <w:t></w:t>
      </w:r>
      <w:r>
        <w:t></w:t>
      </w:r>
      <w:r>
        <w:t></w:t>
      </w:r>
      <w:r>
        <w:rPr>
          <w:rFonts w:hint="eastAsia"/>
        </w:rPr>
        <w:t>ст</w:t>
      </w:r>
      <w:r>
        <w:t></w:t>
      </w:r>
      <w:r>
        <w:rPr>
          <w:rFonts w:hint="eastAsia"/>
        </w:rPr>
        <w:t>н</w:t>
      </w:r>
      <w:r>
        <w:t></w:t>
      </w:r>
      <w:r>
        <w:rPr>
          <w:rFonts w:hint="eastAsia"/>
        </w:rPr>
        <w:t>с</w:t>
      </w:r>
      <w:r>
        <w:t></w:t>
      </w:r>
      <w:r>
        <w:t></w:t>
      </w:r>
      <w:r>
        <w:rPr>
          <w:rFonts w:hint="eastAsia"/>
        </w:rPr>
        <w:t>Сокольським</w:t>
      </w:r>
      <w:r>
        <w:t></w:t>
      </w:r>
      <w:r>
        <w:rPr>
          <w:rFonts w:hint="eastAsia"/>
        </w:rPr>
        <w:t>В</w:t>
      </w:r>
      <w:r>
        <w:t></w:t>
      </w:r>
      <w:r>
        <w:rPr>
          <w:rFonts w:hint="eastAsia"/>
        </w:rPr>
        <w:t>Е</w:t>
      </w:r>
      <w:r>
        <w:t></w:t>
      </w:r>
      <w:r>
        <w:t></w:t>
      </w:r>
      <w:r>
        <w:rPr>
          <w:rFonts w:hint="eastAsia"/>
        </w:rPr>
        <w:t>Частина</w:t>
      </w:r>
      <w:r>
        <w:t></w:t>
      </w:r>
      <w:r>
        <w:rPr>
          <w:rFonts w:hint="eastAsia"/>
        </w:rPr>
        <w:t>кривих</w:t>
      </w:r>
      <w:r>
        <w:t></w:t>
      </w:r>
      <w:r>
        <w:rPr>
          <w:rFonts w:hint="eastAsia"/>
        </w:rPr>
        <w:t>інтенсивності</w:t>
      </w:r>
    </w:p>
    <w:p w:rsidR="00C023AF" w:rsidRDefault="00C023AF" w:rsidP="00C023AF">
      <w:r>
        <w:rPr>
          <w:rFonts w:hint="eastAsia"/>
        </w:rPr>
        <w:t>розсіювання</w:t>
      </w:r>
      <w:r>
        <w:t></w:t>
      </w:r>
      <w:r>
        <w:rPr>
          <w:rFonts w:hint="eastAsia"/>
        </w:rPr>
        <w:t>рентгенівського</w:t>
      </w:r>
      <w:r>
        <w:t></w:t>
      </w:r>
      <w:r>
        <w:rPr>
          <w:rFonts w:hint="eastAsia"/>
        </w:rPr>
        <w:t>випромінювання</w:t>
      </w:r>
      <w:r>
        <w:t></w:t>
      </w:r>
      <w:r>
        <w:rPr>
          <w:rFonts w:hint="eastAsia"/>
        </w:rPr>
        <w:t>від</w:t>
      </w:r>
      <w:r>
        <w:t></w:t>
      </w:r>
      <w:r>
        <w:rPr>
          <w:rFonts w:hint="eastAsia"/>
        </w:rPr>
        <w:t>розплавів</w:t>
      </w:r>
      <w:r>
        <w:t></w:t>
      </w:r>
      <w:r>
        <w:t></w:t>
      </w:r>
      <w:r>
        <w:t></w:t>
      </w:r>
      <w:r>
        <w:t></w:t>
      </w:r>
      <w:r>
        <w:t></w:t>
      </w:r>
      <w:r>
        <w:t></w:t>
      </w:r>
      <w:r>
        <w:t></w:t>
      </w:r>
      <w:r>
        <w:rPr>
          <w:rFonts w:hint="eastAsia"/>
        </w:rPr>
        <w:t>були</w:t>
      </w:r>
      <w:r>
        <w:t></w:t>
      </w:r>
      <w:r>
        <w:rPr>
          <w:rFonts w:hint="eastAsia"/>
        </w:rPr>
        <w:t>отримані</w:t>
      </w:r>
    </w:p>
    <w:p w:rsidR="00C023AF" w:rsidRDefault="00C023AF" w:rsidP="00C023AF">
      <w:r>
        <w:rPr>
          <w:rFonts w:hint="eastAsia"/>
        </w:rPr>
        <w:t>ст</w:t>
      </w:r>
      <w:r>
        <w:t></w:t>
      </w:r>
      <w:r>
        <w:t></w:t>
      </w:r>
      <w:r>
        <w:rPr>
          <w:rFonts w:hint="eastAsia"/>
        </w:rPr>
        <w:t>інж</w:t>
      </w:r>
      <w:r>
        <w:t></w:t>
      </w:r>
      <w:r>
        <w:t></w:t>
      </w:r>
      <w:r>
        <w:rPr>
          <w:rFonts w:hint="eastAsia"/>
        </w:rPr>
        <w:t>Ялтанським</w:t>
      </w:r>
      <w:r>
        <w:t></w:t>
      </w:r>
      <w:r>
        <w:rPr>
          <w:rFonts w:hint="eastAsia"/>
        </w:rPr>
        <w:t>С</w:t>
      </w:r>
      <w:r>
        <w:t></w:t>
      </w:r>
      <w:r>
        <w:rPr>
          <w:rFonts w:hint="eastAsia"/>
        </w:rPr>
        <w:t>П</w:t>
      </w:r>
      <w:r>
        <w:t></w:t>
      </w:r>
      <w:r>
        <w:t></w:t>
      </w:r>
      <w:r>
        <w:rPr>
          <w:rFonts w:hint="eastAsia"/>
        </w:rPr>
        <w:t>Аморфні</w:t>
      </w:r>
      <w:r>
        <w:t></w:t>
      </w:r>
      <w:r>
        <w:rPr>
          <w:rFonts w:hint="eastAsia"/>
        </w:rPr>
        <w:t>та</w:t>
      </w:r>
      <w:r>
        <w:t></w:t>
      </w:r>
      <w:r>
        <w:rPr>
          <w:rFonts w:hint="eastAsia"/>
        </w:rPr>
        <w:t>нанокристалічні</w:t>
      </w:r>
      <w:r>
        <w:t></w:t>
      </w:r>
      <w:r>
        <w:rPr>
          <w:rFonts w:hint="eastAsia"/>
        </w:rPr>
        <w:t>стрічки</w:t>
      </w:r>
      <w:r>
        <w:t></w:t>
      </w:r>
      <w:r>
        <w:rPr>
          <w:rFonts w:hint="eastAsia"/>
        </w:rPr>
        <w:t>були</w:t>
      </w:r>
      <w:r>
        <w:t></w:t>
      </w:r>
      <w:r>
        <w:rPr>
          <w:rFonts w:hint="eastAsia"/>
        </w:rPr>
        <w:t>отримані</w:t>
      </w:r>
    </w:p>
    <w:p w:rsidR="00C023AF" w:rsidRDefault="00C023AF" w:rsidP="00C023AF">
      <w:r>
        <w:rPr>
          <w:rFonts w:hint="eastAsia"/>
        </w:rPr>
        <w:t>спільно</w:t>
      </w:r>
      <w:r>
        <w:t></w:t>
      </w:r>
      <w:r>
        <w:rPr>
          <w:rFonts w:hint="eastAsia"/>
        </w:rPr>
        <w:t>з</w:t>
      </w:r>
      <w:r>
        <w:t></w:t>
      </w:r>
      <w:r>
        <w:rPr>
          <w:rFonts w:hint="eastAsia"/>
        </w:rPr>
        <w:t>н</w:t>
      </w:r>
      <w:r>
        <w:t></w:t>
      </w:r>
      <w:r>
        <w:rPr>
          <w:rFonts w:hint="eastAsia"/>
        </w:rPr>
        <w:t>с</w:t>
      </w:r>
      <w:r>
        <w:t></w:t>
      </w:r>
      <w:r>
        <w:t></w:t>
      </w:r>
      <w:r>
        <w:rPr>
          <w:rFonts w:hint="eastAsia"/>
        </w:rPr>
        <w:t>Купріним</w:t>
      </w:r>
      <w:r>
        <w:t></w:t>
      </w:r>
      <w:r>
        <w:rPr>
          <w:rFonts w:hint="eastAsia"/>
        </w:rPr>
        <w:t>В</w:t>
      </w:r>
      <w:r>
        <w:t></w:t>
      </w:r>
      <w:r>
        <w:rPr>
          <w:rFonts w:hint="eastAsia"/>
        </w:rPr>
        <w:t>В</w:t>
      </w:r>
      <w:r>
        <w:t></w:t>
      </w:r>
      <w:r>
        <w:t></w:t>
      </w:r>
      <w:r>
        <w:t></w:t>
      </w:r>
      <w:r>
        <w:rPr>
          <w:rFonts w:hint="eastAsia"/>
        </w:rPr>
        <w:t>Інститут</w:t>
      </w:r>
      <w:r>
        <w:t></w:t>
      </w:r>
      <w:r>
        <w:rPr>
          <w:rFonts w:hint="eastAsia"/>
        </w:rPr>
        <w:t>проблем</w:t>
      </w:r>
      <w:r>
        <w:t></w:t>
      </w:r>
      <w:r>
        <w:rPr>
          <w:rFonts w:hint="eastAsia"/>
        </w:rPr>
        <w:t>матеріалознавства</w:t>
      </w:r>
      <w:r>
        <w:t></w:t>
      </w:r>
      <w:r>
        <w:rPr>
          <w:rFonts w:hint="eastAsia"/>
        </w:rPr>
        <w:t>ім</w:t>
      </w:r>
      <w:r>
        <w:t></w:t>
      </w:r>
    </w:p>
    <w:p w:rsidR="00C023AF" w:rsidRDefault="00C023AF" w:rsidP="00C023AF">
      <w:r>
        <w:rPr>
          <w:rFonts w:hint="eastAsia"/>
        </w:rPr>
        <w:t>І</w:t>
      </w:r>
      <w:r>
        <w:t></w:t>
      </w:r>
      <w:r>
        <w:rPr>
          <w:rFonts w:hint="eastAsia"/>
        </w:rPr>
        <w:t>М</w:t>
      </w:r>
      <w:r>
        <w:t></w:t>
      </w:r>
      <w:r>
        <w:rPr>
          <w:rFonts w:hint="eastAsia"/>
        </w:rPr>
        <w:t>Францевича</w:t>
      </w:r>
      <w:r>
        <w:t></w:t>
      </w:r>
      <w:r>
        <w:rPr>
          <w:rFonts w:hint="eastAsia"/>
        </w:rPr>
        <w:t>НАНУ</w:t>
      </w:r>
      <w:r>
        <w:t></w:t>
      </w:r>
      <w:r>
        <w:t></w:t>
      </w:r>
      <w:r>
        <w:t></w:t>
      </w:r>
      <w:r>
        <w:rPr>
          <w:rFonts w:hint="eastAsia"/>
        </w:rPr>
        <w:t>Рентгенофазовий</w:t>
      </w:r>
      <w:r>
        <w:t></w:t>
      </w:r>
      <w:r>
        <w:rPr>
          <w:rFonts w:hint="eastAsia"/>
        </w:rPr>
        <w:t>аналіз</w:t>
      </w:r>
      <w:r>
        <w:t></w:t>
      </w:r>
      <w:r>
        <w:rPr>
          <w:rFonts w:hint="eastAsia"/>
        </w:rPr>
        <w:t>швидкозагартованих</w:t>
      </w:r>
      <w:r>
        <w:t></w:t>
      </w:r>
      <w:r>
        <w:rPr>
          <w:rFonts w:hint="eastAsia"/>
        </w:rPr>
        <w:t>стрічок</w:t>
      </w:r>
    </w:p>
    <w:p w:rsidR="00C023AF" w:rsidRDefault="00C023AF" w:rsidP="00C023AF">
      <w:r>
        <w:rPr>
          <w:rFonts w:hint="eastAsia"/>
        </w:rPr>
        <w:t>було</w:t>
      </w:r>
      <w:r>
        <w:t></w:t>
      </w:r>
      <w:r>
        <w:rPr>
          <w:rFonts w:hint="eastAsia"/>
        </w:rPr>
        <w:t>проведено</w:t>
      </w:r>
      <w:r>
        <w:t></w:t>
      </w:r>
      <w:r>
        <w:rPr>
          <w:rFonts w:hint="eastAsia"/>
        </w:rPr>
        <w:t>спільно</w:t>
      </w:r>
      <w:r>
        <w:t></w:t>
      </w:r>
      <w:r>
        <w:rPr>
          <w:rFonts w:hint="eastAsia"/>
        </w:rPr>
        <w:t>з</w:t>
      </w:r>
      <w:r>
        <w:t></w:t>
      </w:r>
      <w:r>
        <w:rPr>
          <w:rFonts w:hint="eastAsia"/>
        </w:rPr>
        <w:t>канд</w:t>
      </w:r>
      <w:r>
        <w:t></w:t>
      </w:r>
      <w:r>
        <w:t></w:t>
      </w:r>
      <w:r>
        <w:rPr>
          <w:rFonts w:hint="eastAsia"/>
        </w:rPr>
        <w:t>фіз</w:t>
      </w:r>
      <w:r>
        <w:t></w:t>
      </w:r>
      <w:r>
        <w:t></w:t>
      </w:r>
      <w:r>
        <w:rPr>
          <w:rFonts w:hint="eastAsia"/>
        </w:rPr>
        <w:t>мат</w:t>
      </w:r>
      <w:r>
        <w:t></w:t>
      </w:r>
      <w:r>
        <w:t></w:t>
      </w:r>
      <w:r>
        <w:rPr>
          <w:rFonts w:hint="eastAsia"/>
        </w:rPr>
        <w:t>наук</w:t>
      </w:r>
      <w:r>
        <w:t></w:t>
      </w:r>
      <w:r>
        <w:rPr>
          <w:rFonts w:hint="eastAsia"/>
        </w:rPr>
        <w:t>Зелінською</w:t>
      </w:r>
      <w:r>
        <w:t></w:t>
      </w:r>
      <w:r>
        <w:rPr>
          <w:rFonts w:hint="eastAsia"/>
        </w:rPr>
        <w:t>Г</w:t>
      </w:r>
      <w:r>
        <w:t></w:t>
      </w:r>
      <w:r>
        <w:rPr>
          <w:rFonts w:hint="eastAsia"/>
        </w:rPr>
        <w:t>М</w:t>
      </w:r>
      <w:r>
        <w:t></w:t>
      </w:r>
      <w:r>
        <w:t></w:t>
      </w:r>
      <w:r>
        <w:t></w:t>
      </w:r>
      <w:r>
        <w:rPr>
          <w:rFonts w:hint="eastAsia"/>
        </w:rPr>
        <w:t>Інститут</w:t>
      </w:r>
    </w:p>
    <w:p w:rsidR="00C023AF" w:rsidRDefault="00C023AF" w:rsidP="00C023AF">
      <w:r>
        <w:rPr>
          <w:rFonts w:hint="eastAsia"/>
        </w:rPr>
        <w:t>металофізики</w:t>
      </w:r>
      <w:r>
        <w:t></w:t>
      </w:r>
      <w:r>
        <w:rPr>
          <w:rFonts w:hint="eastAsia"/>
        </w:rPr>
        <w:t>ім</w:t>
      </w:r>
      <w:r>
        <w:t></w:t>
      </w:r>
      <w:r>
        <w:t></w:t>
      </w:r>
      <w:r>
        <w:rPr>
          <w:rFonts w:hint="eastAsia"/>
        </w:rPr>
        <w:t>Г</w:t>
      </w:r>
      <w:r>
        <w:t></w:t>
      </w:r>
      <w:r>
        <w:rPr>
          <w:rFonts w:hint="eastAsia"/>
        </w:rPr>
        <w:t>В</w:t>
      </w:r>
      <w:r>
        <w:t></w:t>
      </w:r>
      <w:r>
        <w:rPr>
          <w:rFonts w:hint="eastAsia"/>
        </w:rPr>
        <w:t>Курдюмова</w:t>
      </w:r>
      <w:r>
        <w:t></w:t>
      </w:r>
      <w:r>
        <w:rPr>
          <w:rFonts w:hint="eastAsia"/>
        </w:rPr>
        <w:t>НАНУ</w:t>
      </w:r>
      <w:r>
        <w:t></w:t>
      </w:r>
      <w:r>
        <w:t></w:t>
      </w:r>
      <w:r>
        <w:t></w:t>
      </w:r>
      <w:r>
        <w:rPr>
          <w:rFonts w:hint="eastAsia"/>
        </w:rPr>
        <w:t>У</w:t>
      </w:r>
      <w:r>
        <w:t></w:t>
      </w:r>
      <w:r>
        <w:rPr>
          <w:rFonts w:hint="eastAsia"/>
        </w:rPr>
        <w:t>реконструюванні</w:t>
      </w:r>
      <w:r>
        <w:t></w:t>
      </w:r>
      <w:r>
        <w:rPr>
          <w:rFonts w:hint="eastAsia"/>
        </w:rPr>
        <w:t>тривимірних</w:t>
      </w:r>
    </w:p>
    <w:p w:rsidR="00C023AF" w:rsidRDefault="00C023AF" w:rsidP="00C023AF">
      <w:r>
        <w:rPr>
          <w:rFonts w:hint="eastAsia"/>
        </w:rPr>
        <w:t>моделей</w:t>
      </w:r>
      <w:r>
        <w:t></w:t>
      </w:r>
      <w:r>
        <w:rPr>
          <w:rFonts w:hint="eastAsia"/>
        </w:rPr>
        <w:t>розплавів</w:t>
      </w:r>
      <w:r>
        <w:t></w:t>
      </w:r>
      <w:r>
        <w:rPr>
          <w:rFonts w:hint="eastAsia"/>
        </w:rPr>
        <w:t>методом</w:t>
      </w:r>
      <w:r>
        <w:t></w:t>
      </w:r>
      <w:r>
        <w:rPr>
          <w:rFonts w:hint="eastAsia"/>
        </w:rPr>
        <w:t>ОМК</w:t>
      </w:r>
      <w:r>
        <w:t></w:t>
      </w:r>
      <w:r>
        <w:rPr>
          <w:rFonts w:hint="eastAsia"/>
        </w:rPr>
        <w:t>брали</w:t>
      </w:r>
      <w:r>
        <w:t></w:t>
      </w:r>
      <w:r>
        <w:rPr>
          <w:rFonts w:hint="eastAsia"/>
        </w:rPr>
        <w:t>участь</w:t>
      </w:r>
      <w:r>
        <w:t></w:t>
      </w:r>
      <w:r>
        <w:rPr>
          <w:rFonts w:hint="eastAsia"/>
        </w:rPr>
        <w:t>студенти</w:t>
      </w:r>
      <w:r>
        <w:t></w:t>
      </w:r>
      <w:r>
        <w:rPr>
          <w:rFonts w:hint="eastAsia"/>
        </w:rPr>
        <w:t>Стара</w:t>
      </w:r>
      <w:r>
        <w:t></w:t>
      </w:r>
      <w:r>
        <w:rPr>
          <w:rFonts w:hint="eastAsia"/>
        </w:rPr>
        <w:t>А</w:t>
      </w:r>
      <w:r>
        <w:t></w:t>
      </w:r>
      <w:r>
        <w:rPr>
          <w:rFonts w:hint="eastAsia"/>
        </w:rPr>
        <w:t>А</w:t>
      </w:r>
      <w:r>
        <w:t></w:t>
      </w:r>
      <w:r>
        <w:t></w:t>
      </w:r>
    </w:p>
    <w:p w:rsidR="00C023AF" w:rsidRDefault="00C023AF" w:rsidP="00C023AF">
      <w:r>
        <w:rPr>
          <w:rFonts w:hint="eastAsia"/>
        </w:rPr>
        <w:t>Біловодська</w:t>
      </w:r>
      <w:r>
        <w:t></w:t>
      </w:r>
      <w:r>
        <w:rPr>
          <w:rFonts w:hint="eastAsia"/>
        </w:rPr>
        <w:t>О</w:t>
      </w:r>
      <w:r>
        <w:t></w:t>
      </w:r>
      <w:r>
        <w:rPr>
          <w:rFonts w:hint="eastAsia"/>
        </w:rPr>
        <w:t>О</w:t>
      </w:r>
      <w:r>
        <w:t></w:t>
      </w:r>
      <w:r>
        <w:t></w:t>
      </w:r>
      <w:r>
        <w:t></w:t>
      </w:r>
      <w:r>
        <w:rPr>
          <w:rFonts w:hint="eastAsia"/>
        </w:rPr>
        <w:t>Півницька</w:t>
      </w:r>
      <w:r>
        <w:t></w:t>
      </w:r>
      <w:r>
        <w:rPr>
          <w:rFonts w:hint="eastAsia"/>
        </w:rPr>
        <w:t>В</w:t>
      </w:r>
      <w:r>
        <w:t></w:t>
      </w:r>
      <w:r>
        <w:rPr>
          <w:rFonts w:hint="eastAsia"/>
        </w:rPr>
        <w:t>О</w:t>
      </w:r>
      <w:r>
        <w:t></w:t>
      </w:r>
      <w:r>
        <w:t></w:t>
      </w:r>
      <w:r>
        <w:t></w:t>
      </w:r>
      <w:r>
        <w:rPr>
          <w:rFonts w:hint="eastAsia"/>
        </w:rPr>
        <w:t>Гигиняк</w:t>
      </w:r>
      <w:r>
        <w:t></w:t>
      </w:r>
      <w:r>
        <w:rPr>
          <w:rFonts w:hint="eastAsia"/>
        </w:rPr>
        <w:t>В</w:t>
      </w:r>
      <w:r>
        <w:t></w:t>
      </w:r>
      <w:r>
        <w:rPr>
          <w:rFonts w:hint="eastAsia"/>
        </w:rPr>
        <w:t>В</w:t>
      </w:r>
      <w:r>
        <w:t></w:t>
      </w:r>
      <w:r>
        <w:t></w:t>
      </w:r>
      <w:r>
        <w:rPr>
          <w:rFonts w:hint="eastAsia"/>
        </w:rPr>
        <w:t>Встановлення</w:t>
      </w:r>
      <w:r>
        <w:t></w:t>
      </w:r>
      <w:r>
        <w:rPr>
          <w:rFonts w:hint="eastAsia"/>
        </w:rPr>
        <w:t>мікроструктури</w:t>
      </w:r>
    </w:p>
    <w:p w:rsidR="00C023AF" w:rsidRDefault="00C023AF" w:rsidP="00C023AF">
      <w:r>
        <w:rPr>
          <w:rFonts w:hint="eastAsia"/>
        </w:rPr>
        <w:t>стрічок</w:t>
      </w:r>
      <w:r>
        <w:t></w:t>
      </w:r>
      <w:r>
        <w:rPr>
          <w:rFonts w:hint="eastAsia"/>
        </w:rPr>
        <w:t>було</w:t>
      </w:r>
      <w:r>
        <w:t></w:t>
      </w:r>
      <w:r>
        <w:rPr>
          <w:rFonts w:hint="eastAsia"/>
        </w:rPr>
        <w:t>здійснено</w:t>
      </w:r>
      <w:r>
        <w:t></w:t>
      </w:r>
      <w:r>
        <w:rPr>
          <w:rFonts w:hint="eastAsia"/>
        </w:rPr>
        <w:t>спільно</w:t>
      </w:r>
      <w:r>
        <w:t></w:t>
      </w:r>
      <w:r>
        <w:rPr>
          <w:rFonts w:hint="eastAsia"/>
        </w:rPr>
        <w:t>із</w:t>
      </w:r>
      <w:r>
        <w:t></w:t>
      </w:r>
      <w:r>
        <w:rPr>
          <w:rFonts w:hint="eastAsia"/>
        </w:rPr>
        <w:t>канд</w:t>
      </w:r>
      <w:r>
        <w:t></w:t>
      </w:r>
      <w:r>
        <w:t></w:t>
      </w:r>
      <w:r>
        <w:rPr>
          <w:rFonts w:hint="eastAsia"/>
        </w:rPr>
        <w:t>фіз</w:t>
      </w:r>
      <w:r>
        <w:t></w:t>
      </w:r>
      <w:r>
        <w:t></w:t>
      </w:r>
      <w:r>
        <w:rPr>
          <w:rFonts w:hint="eastAsia"/>
        </w:rPr>
        <w:t>мат</w:t>
      </w:r>
      <w:r>
        <w:t></w:t>
      </w:r>
      <w:r>
        <w:t></w:t>
      </w:r>
      <w:r>
        <w:rPr>
          <w:rFonts w:hint="eastAsia"/>
        </w:rPr>
        <w:t>наук</w:t>
      </w:r>
      <w:r>
        <w:t></w:t>
      </w:r>
      <w:r>
        <w:rPr>
          <w:rFonts w:hint="eastAsia"/>
        </w:rPr>
        <w:t>Котком</w:t>
      </w:r>
      <w:r>
        <w:t></w:t>
      </w:r>
      <w:r>
        <w:rPr>
          <w:rFonts w:hint="eastAsia"/>
        </w:rPr>
        <w:t>А</w:t>
      </w:r>
      <w:r>
        <w:t></w:t>
      </w:r>
      <w:r>
        <w:rPr>
          <w:rFonts w:hint="eastAsia"/>
        </w:rPr>
        <w:t>В</w:t>
      </w:r>
      <w:r>
        <w:t></w:t>
      </w:r>
      <w:r>
        <w:t></w:t>
      </w:r>
      <w:r>
        <w:t></w:t>
      </w:r>
      <w:r>
        <w:rPr>
          <w:rFonts w:hint="eastAsia"/>
        </w:rPr>
        <w:t>Інститут</w:t>
      </w:r>
    </w:p>
    <w:p w:rsidR="00C023AF" w:rsidRDefault="00C023AF" w:rsidP="00C023AF">
      <w:r>
        <w:rPr>
          <w:rFonts w:hint="eastAsia"/>
        </w:rPr>
        <w:t>проблем</w:t>
      </w:r>
      <w:r>
        <w:t></w:t>
      </w:r>
      <w:r>
        <w:rPr>
          <w:rFonts w:hint="eastAsia"/>
        </w:rPr>
        <w:t>матеріалознавства</w:t>
      </w:r>
      <w:r>
        <w:t></w:t>
      </w:r>
      <w:r>
        <w:rPr>
          <w:rFonts w:hint="eastAsia"/>
        </w:rPr>
        <w:t>ім</w:t>
      </w:r>
      <w:r>
        <w:t></w:t>
      </w:r>
      <w:r>
        <w:t></w:t>
      </w:r>
      <w:r>
        <w:rPr>
          <w:rFonts w:hint="eastAsia"/>
        </w:rPr>
        <w:t>І</w:t>
      </w:r>
      <w:r>
        <w:t></w:t>
      </w:r>
      <w:r>
        <w:rPr>
          <w:rFonts w:hint="eastAsia"/>
        </w:rPr>
        <w:t>М</w:t>
      </w:r>
      <w:r>
        <w:t></w:t>
      </w:r>
      <w:r>
        <w:rPr>
          <w:rFonts w:hint="eastAsia"/>
        </w:rPr>
        <w:t>Францевича</w:t>
      </w:r>
      <w:r>
        <w:t></w:t>
      </w:r>
      <w:r>
        <w:rPr>
          <w:rFonts w:hint="eastAsia"/>
        </w:rPr>
        <w:t>НАНУ</w:t>
      </w:r>
      <w:r>
        <w:t></w:t>
      </w:r>
      <w:r>
        <w:t></w:t>
      </w:r>
      <w:r>
        <w:t></w:t>
      </w:r>
      <w:r>
        <w:rPr>
          <w:rFonts w:hint="eastAsia"/>
        </w:rPr>
        <w:t>Обговорення</w:t>
      </w:r>
      <w:r>
        <w:t></w:t>
      </w:r>
      <w:r>
        <w:rPr>
          <w:rFonts w:hint="eastAsia"/>
        </w:rPr>
        <w:t>впливу</w:t>
      </w:r>
    </w:p>
    <w:p w:rsidR="00C023AF" w:rsidRDefault="00C023AF" w:rsidP="00C023AF">
      <w:r>
        <w:rPr>
          <w:rFonts w:hint="eastAsia"/>
        </w:rPr>
        <w:t>термодинамічних</w:t>
      </w:r>
      <w:r>
        <w:t></w:t>
      </w:r>
      <w:r>
        <w:rPr>
          <w:rFonts w:hint="eastAsia"/>
        </w:rPr>
        <w:t>властивостей</w:t>
      </w:r>
      <w:r>
        <w:t></w:t>
      </w:r>
      <w:r>
        <w:rPr>
          <w:rFonts w:hint="eastAsia"/>
        </w:rPr>
        <w:t>на</w:t>
      </w:r>
      <w:r>
        <w:t></w:t>
      </w:r>
      <w:r>
        <w:rPr>
          <w:rFonts w:hint="eastAsia"/>
        </w:rPr>
        <w:t>структуру</w:t>
      </w:r>
      <w:r>
        <w:t></w:t>
      </w:r>
      <w:r>
        <w:rPr>
          <w:rFonts w:hint="eastAsia"/>
        </w:rPr>
        <w:t>розплавів</w:t>
      </w:r>
      <w:r>
        <w:t></w:t>
      </w:r>
      <w:r>
        <w:rPr>
          <w:rFonts w:hint="eastAsia"/>
        </w:rPr>
        <w:t>було</w:t>
      </w:r>
      <w:r>
        <w:t></w:t>
      </w:r>
      <w:r>
        <w:rPr>
          <w:rFonts w:hint="eastAsia"/>
        </w:rPr>
        <w:t>провдеено</w:t>
      </w:r>
      <w:r>
        <w:t></w:t>
      </w:r>
      <w:r>
        <w:rPr>
          <w:rFonts w:hint="eastAsia"/>
        </w:rPr>
        <w:t>з</w:t>
      </w:r>
      <w:r>
        <w:t></w:t>
      </w:r>
      <w:r>
        <w:rPr>
          <w:rFonts w:hint="eastAsia"/>
        </w:rPr>
        <w:t>канд</w:t>
      </w:r>
      <w:r>
        <w:t></w:t>
      </w:r>
    </w:p>
    <w:p w:rsidR="00C023AF" w:rsidRDefault="00C023AF" w:rsidP="00C023AF">
      <w:r>
        <w:rPr>
          <w:rFonts w:hint="eastAsia"/>
        </w:rPr>
        <w:t>хім</w:t>
      </w:r>
      <w:r>
        <w:t></w:t>
      </w:r>
      <w:r>
        <w:t></w:t>
      </w:r>
      <w:r>
        <w:rPr>
          <w:rFonts w:hint="eastAsia"/>
        </w:rPr>
        <w:t>наук</w:t>
      </w:r>
      <w:r>
        <w:t></w:t>
      </w:r>
      <w:r>
        <w:rPr>
          <w:rFonts w:hint="eastAsia"/>
        </w:rPr>
        <w:t>Головатою</w:t>
      </w:r>
      <w:r>
        <w:t></w:t>
      </w:r>
      <w:r>
        <w:rPr>
          <w:rFonts w:hint="eastAsia"/>
        </w:rPr>
        <w:t>Н</w:t>
      </w:r>
      <w:r>
        <w:t></w:t>
      </w:r>
      <w:r>
        <w:rPr>
          <w:rFonts w:hint="eastAsia"/>
        </w:rPr>
        <w:t>В</w:t>
      </w:r>
      <w:r>
        <w:t></w:t>
      </w:r>
      <w:r>
        <w:t></w:t>
      </w:r>
      <w:r>
        <w:rPr>
          <w:rFonts w:hint="eastAsia"/>
        </w:rPr>
        <w:t>Термічні</w:t>
      </w:r>
      <w:r>
        <w:t></w:t>
      </w:r>
      <w:r>
        <w:rPr>
          <w:rFonts w:hint="eastAsia"/>
        </w:rPr>
        <w:t>перетворення</w:t>
      </w:r>
      <w:r>
        <w:t></w:t>
      </w:r>
      <w:r>
        <w:rPr>
          <w:rFonts w:hint="eastAsia"/>
        </w:rPr>
        <w:t>у</w:t>
      </w:r>
      <w:r>
        <w:t></w:t>
      </w:r>
      <w:r>
        <w:rPr>
          <w:rFonts w:hint="eastAsia"/>
        </w:rPr>
        <w:t>швидкозагартованих</w:t>
      </w:r>
      <w:r>
        <w:t></w:t>
      </w:r>
      <w:r>
        <w:rPr>
          <w:rFonts w:hint="eastAsia"/>
        </w:rPr>
        <w:t>стрічках</w:t>
      </w:r>
    </w:p>
    <w:p w:rsidR="00C023AF" w:rsidRDefault="00C023AF" w:rsidP="00C023AF">
      <w:r>
        <w:rPr>
          <w:rFonts w:hint="eastAsia"/>
        </w:rPr>
        <w:t>досліджувались</w:t>
      </w:r>
      <w:r>
        <w:t></w:t>
      </w:r>
      <w:r>
        <w:rPr>
          <w:rFonts w:hint="eastAsia"/>
        </w:rPr>
        <w:t>методом</w:t>
      </w:r>
      <w:r>
        <w:t></w:t>
      </w:r>
      <w:r>
        <w:rPr>
          <w:rFonts w:hint="eastAsia"/>
        </w:rPr>
        <w:t>ДСК</w:t>
      </w:r>
      <w:r>
        <w:t></w:t>
      </w:r>
      <w:r>
        <w:rPr>
          <w:rFonts w:hint="eastAsia"/>
        </w:rPr>
        <w:t>сумісно</w:t>
      </w:r>
      <w:r>
        <w:t></w:t>
      </w:r>
      <w:r>
        <w:rPr>
          <w:rFonts w:hint="eastAsia"/>
        </w:rPr>
        <w:t>з</w:t>
      </w:r>
      <w:r>
        <w:t></w:t>
      </w:r>
      <w:r>
        <w:rPr>
          <w:rFonts w:hint="eastAsia"/>
        </w:rPr>
        <w:t>канд</w:t>
      </w:r>
      <w:r>
        <w:t></w:t>
      </w:r>
      <w:r>
        <w:t></w:t>
      </w:r>
      <w:r>
        <w:rPr>
          <w:rFonts w:hint="eastAsia"/>
        </w:rPr>
        <w:t>фіз</w:t>
      </w:r>
      <w:r>
        <w:t></w:t>
      </w:r>
      <w:r>
        <w:t></w:t>
      </w:r>
      <w:r>
        <w:rPr>
          <w:rFonts w:hint="eastAsia"/>
        </w:rPr>
        <w:t>мат</w:t>
      </w:r>
      <w:r>
        <w:t></w:t>
      </w:r>
      <w:r>
        <w:t></w:t>
      </w:r>
      <w:r>
        <w:rPr>
          <w:rFonts w:hint="eastAsia"/>
        </w:rPr>
        <w:t>наук</w:t>
      </w:r>
      <w:r>
        <w:t></w:t>
      </w:r>
      <w:r>
        <w:rPr>
          <w:rFonts w:hint="eastAsia"/>
        </w:rPr>
        <w:t>Мікою</w:t>
      </w:r>
      <w:r>
        <w:t></w:t>
      </w:r>
      <w:r>
        <w:rPr>
          <w:rFonts w:hint="eastAsia"/>
        </w:rPr>
        <w:t>Т</w:t>
      </w:r>
      <w:r>
        <w:t></w:t>
      </w:r>
      <w:r>
        <w:rPr>
          <w:rFonts w:hint="eastAsia"/>
        </w:rPr>
        <w:t>М</w:t>
      </w:r>
      <w:r>
        <w:t></w:t>
      </w:r>
    </w:p>
    <w:p w:rsidR="00C023AF" w:rsidRDefault="00C023AF" w:rsidP="00C023AF">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роботи</w:t>
      </w:r>
      <w:r>
        <w:t></w:t>
      </w:r>
      <w:r>
        <w:rPr>
          <w:rFonts w:hint="eastAsia"/>
        </w:rPr>
        <w:t>були</w:t>
      </w:r>
    </w:p>
    <w:p w:rsidR="00C023AF" w:rsidRDefault="00C023AF" w:rsidP="00C023AF">
      <w:r>
        <w:rPr>
          <w:rFonts w:hint="eastAsia"/>
        </w:rPr>
        <w:t>представлені</w:t>
      </w:r>
      <w:r>
        <w:t></w:t>
      </w:r>
      <w:r>
        <w:rPr>
          <w:rFonts w:hint="eastAsia"/>
        </w:rPr>
        <w:t>на</w:t>
      </w:r>
      <w:r>
        <w:t></w:t>
      </w:r>
      <w:r>
        <w:rPr>
          <w:rFonts w:hint="eastAsia"/>
        </w:rPr>
        <w:t>міжнародних</w:t>
      </w:r>
      <w:r>
        <w:t></w:t>
      </w:r>
      <w:r>
        <w:rPr>
          <w:rFonts w:hint="eastAsia"/>
        </w:rPr>
        <w:t>конференціях</w:t>
      </w:r>
      <w:r>
        <w:t></w:t>
      </w:r>
      <w:r>
        <w:t></w:t>
      </w:r>
      <w:r>
        <w:t></w:t>
      </w:r>
      <w:r>
        <w:t></w:t>
      </w:r>
      <w:r>
        <w:t></w:t>
      </w:r>
      <w:r>
        <w:t></w:t>
      </w:r>
      <w:r>
        <w:rPr>
          <w:rFonts w:hint="eastAsia"/>
        </w:rPr>
        <w:t>міжнародна</w:t>
      </w:r>
      <w:r>
        <w:t></w:t>
      </w:r>
      <w:r>
        <w:rPr>
          <w:rFonts w:hint="eastAsia"/>
        </w:rPr>
        <w:t>конференція</w:t>
      </w:r>
    </w:p>
    <w:p w:rsidR="00C023AF" w:rsidRDefault="00C023AF" w:rsidP="00C023AF">
      <w:r>
        <w:rPr>
          <w:rFonts w:hint="eastAsia"/>
        </w:rPr>
        <w:t>студентів</w:t>
      </w:r>
      <w:r>
        <w:t></w:t>
      </w:r>
      <w:r>
        <w:rPr>
          <w:rFonts w:hint="eastAsia"/>
        </w:rPr>
        <w:t>та</w:t>
      </w:r>
      <w:r>
        <w:t></w:t>
      </w:r>
      <w:r>
        <w:rPr>
          <w:rFonts w:hint="eastAsia"/>
        </w:rPr>
        <w:t>аспірантів</w:t>
      </w:r>
      <w:r>
        <w:t></w:t>
      </w:r>
      <w:r>
        <w:rPr>
          <w:rFonts w:hint="eastAsia"/>
        </w:rPr>
        <w:t>“Сучасні</w:t>
      </w:r>
      <w:r>
        <w:t></w:t>
      </w:r>
      <w:r>
        <w:rPr>
          <w:rFonts w:hint="eastAsia"/>
        </w:rPr>
        <w:t>проблеми</w:t>
      </w:r>
      <w:r>
        <w:t></w:t>
      </w:r>
      <w:r>
        <w:rPr>
          <w:rFonts w:hint="eastAsia"/>
        </w:rPr>
        <w:t>хімії”</w:t>
      </w:r>
      <w:r>
        <w:t></w:t>
      </w:r>
      <w:r>
        <w:t></w:t>
      </w:r>
      <w:r>
        <w:t></w:t>
      </w:r>
      <w:r>
        <w:t></w:t>
      </w:r>
      <w:r>
        <w:t></w:t>
      </w:r>
      <w:r>
        <w:t></w:t>
      </w:r>
      <w:r>
        <w:t></w:t>
      </w:r>
      <w:r>
        <w:rPr>
          <w:rFonts w:hint="eastAsia"/>
        </w:rPr>
        <w:t>р</w:t>
      </w:r>
      <w:r>
        <w:t></w:t>
      </w:r>
      <w:r>
        <w:t></w:t>
      </w:r>
      <w:r>
        <w:t></w:t>
      </w:r>
      <w:r>
        <w:rPr>
          <w:rFonts w:hint="eastAsia"/>
        </w:rPr>
        <w:t>Київ</w:t>
      </w:r>
      <w:r>
        <w:t></w:t>
      </w:r>
      <w:r>
        <w:t></w:t>
      </w:r>
      <w:r>
        <w:t></w:t>
      </w:r>
      <w:r>
        <w:t></w:t>
      </w:r>
      <w:r>
        <w:t></w:t>
      </w:r>
      <w:r>
        <w:t></w:t>
      </w:r>
      <w:r>
        <w:rPr>
          <w:rFonts w:hint="eastAsia"/>
        </w:rPr>
        <w:t>міжнародна</w:t>
      </w:r>
    </w:p>
    <w:p w:rsidR="00C023AF" w:rsidRDefault="00C023AF" w:rsidP="00C023AF">
      <w:r>
        <w:rPr>
          <w:rFonts w:hint="eastAsia"/>
        </w:rPr>
        <w:t>конференція</w:t>
      </w:r>
      <w:r>
        <w:t></w:t>
      </w:r>
      <w:r>
        <w:rPr>
          <w:rFonts w:hint="eastAsia"/>
        </w:rPr>
        <w:t>студентів</w:t>
      </w:r>
      <w:r>
        <w:t></w:t>
      </w:r>
      <w:r>
        <w:rPr>
          <w:rFonts w:hint="eastAsia"/>
        </w:rPr>
        <w:t>та</w:t>
      </w:r>
      <w:r>
        <w:t></w:t>
      </w:r>
      <w:r>
        <w:rPr>
          <w:rFonts w:hint="eastAsia"/>
        </w:rPr>
        <w:t>аспірантів</w:t>
      </w:r>
      <w:r>
        <w:t></w:t>
      </w:r>
      <w:r>
        <w:rPr>
          <w:rFonts w:hint="eastAsia"/>
        </w:rPr>
        <w:t>“Сучасні</w:t>
      </w:r>
      <w:r>
        <w:t></w:t>
      </w:r>
      <w:r>
        <w:rPr>
          <w:rFonts w:hint="eastAsia"/>
        </w:rPr>
        <w:t>проблеми</w:t>
      </w:r>
      <w:r>
        <w:t></w:t>
      </w:r>
      <w:r>
        <w:rPr>
          <w:rFonts w:hint="eastAsia"/>
        </w:rPr>
        <w:t>хімії”</w:t>
      </w:r>
      <w:r>
        <w:t></w:t>
      </w:r>
      <w:r>
        <w:t></w:t>
      </w:r>
      <w:r>
        <w:t></w:t>
      </w:r>
      <w:r>
        <w:t></w:t>
      </w:r>
      <w:r>
        <w:t></w:t>
      </w:r>
      <w:r>
        <w:t></w:t>
      </w:r>
      <w:r>
        <w:t></w:t>
      </w:r>
      <w:r>
        <w:rPr>
          <w:rFonts w:hint="eastAsia"/>
        </w:rPr>
        <w:t>р</w:t>
      </w:r>
      <w:r>
        <w:t></w:t>
      </w:r>
      <w:r>
        <w:t></w:t>
      </w:r>
      <w:r>
        <w:t></w:t>
      </w:r>
      <w:r>
        <w:rPr>
          <w:rFonts w:hint="eastAsia"/>
        </w:rPr>
        <w:t>Київ</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р</w:t>
      </w:r>
      <w:r>
        <w:t></w:t>
      </w:r>
      <w:r>
        <w:t></w:t>
      </w:r>
      <w:r>
        <w:t></w:t>
      </w:r>
      <w:r>
        <w:rPr>
          <w:rFonts w:hint="eastAsia"/>
        </w:rPr>
        <w:t>Київ</w:t>
      </w:r>
      <w:r>
        <w:t></w:t>
      </w:r>
      <w:r>
        <w:t></w:t>
      </w:r>
    </w:p>
    <w:p w:rsidR="00C023AF" w:rsidRDefault="00C023AF" w:rsidP="00C023AF">
      <w:r>
        <w:t></w:t>
      </w:r>
      <w:r>
        <w:t></w:t>
      </w:r>
    </w:p>
    <w:p w:rsidR="00C023AF" w:rsidRDefault="00C023AF" w:rsidP="00C023AF">
      <w:r>
        <w:t></w:t>
      </w:r>
      <w:r>
        <w:t></w:t>
      </w:r>
      <w:r>
        <w:t></w:t>
      </w:r>
      <w:r>
        <w:t></w:t>
      </w:r>
      <w:r>
        <w:t></w:t>
      </w:r>
      <w:r>
        <w:rPr>
          <w:rFonts w:hint="eastAsia"/>
        </w:rPr>
        <w:t>міжнародна</w:t>
      </w:r>
      <w:r>
        <w:t></w:t>
      </w:r>
      <w:r>
        <w:rPr>
          <w:rFonts w:hint="eastAsia"/>
        </w:rPr>
        <w:t>конференція</w:t>
      </w:r>
      <w:r>
        <w:t></w:t>
      </w:r>
      <w:r>
        <w:rPr>
          <w:rFonts w:hint="eastAsia"/>
        </w:rPr>
        <w:t>студентів</w:t>
      </w:r>
      <w:r>
        <w:t></w:t>
      </w:r>
      <w:r>
        <w:rPr>
          <w:rFonts w:hint="eastAsia"/>
        </w:rPr>
        <w:t>та</w:t>
      </w:r>
      <w:r>
        <w:t></w:t>
      </w:r>
      <w:r>
        <w:rPr>
          <w:rFonts w:hint="eastAsia"/>
        </w:rPr>
        <w:t>аспірантів</w:t>
      </w:r>
      <w:r>
        <w:t></w:t>
      </w:r>
      <w:r>
        <w:rPr>
          <w:rFonts w:hint="eastAsia"/>
        </w:rPr>
        <w:t>“Сучасні</w:t>
      </w:r>
      <w:r>
        <w:t></w:t>
      </w:r>
      <w:r>
        <w:rPr>
          <w:rFonts w:hint="eastAsia"/>
        </w:rPr>
        <w:t>проблеми</w:t>
      </w:r>
      <w:r>
        <w:t></w:t>
      </w:r>
      <w:r>
        <w:rPr>
          <w:rFonts w:hint="eastAsia"/>
        </w:rPr>
        <w:t>хімії”</w:t>
      </w:r>
      <w:r>
        <w:t></w:t>
      </w:r>
    </w:p>
    <w:p w:rsidR="00C023AF" w:rsidRDefault="00C023AF" w:rsidP="00C023AF">
      <w:r>
        <w:t></w:t>
      </w:r>
      <w:r>
        <w:t></w:t>
      </w:r>
      <w:r>
        <w:t></w:t>
      </w:r>
      <w:r>
        <w:t></w:t>
      </w:r>
      <w:r>
        <w:t></w:t>
      </w:r>
      <w:r>
        <w:rPr>
          <w:rFonts w:hint="eastAsia"/>
        </w:rPr>
        <w:t>р</w:t>
      </w:r>
      <w:r>
        <w:t></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rPr>
          <w:rFonts w:hint="eastAsia"/>
        </w:rPr>
        <w:t>”</w:t>
      </w:r>
      <w:r>
        <w:t></w:t>
      </w:r>
      <w:r>
        <w:t></w:t>
      </w:r>
      <w:r>
        <w:t></w:t>
      </w:r>
      <w:r>
        <w:t></w:t>
      </w:r>
      <w:r>
        <w:t></w:t>
      </w:r>
      <w:r>
        <w:t></w:t>
      </w:r>
      <w:r>
        <w:t></w:t>
      </w:r>
      <w:r>
        <w:rPr>
          <w:rFonts w:hint="eastAsia"/>
        </w:rPr>
        <w:t>р</w:t>
      </w:r>
      <w:r>
        <w:t></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023AF" w:rsidRDefault="00C023AF" w:rsidP="00C023AF">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р</w:t>
      </w:r>
      <w:r>
        <w:t></w:t>
      </w:r>
      <w:r>
        <w:t></w:t>
      </w:r>
      <w:r>
        <w:t></w:t>
      </w:r>
      <w:r>
        <w:rPr>
          <w:rFonts w:hint="eastAsia"/>
        </w:rPr>
        <w:t>Львів</w:t>
      </w:r>
      <w:r>
        <w:t></w:t>
      </w:r>
    </w:p>
    <w:p w:rsidR="00C023AF" w:rsidRDefault="00C023AF" w:rsidP="00C023AF">
      <w:r>
        <w:rPr>
          <w:rFonts w:hint="eastAsia"/>
        </w:rPr>
        <w:t>Публікації</w:t>
      </w:r>
      <w:r>
        <w:t></w:t>
      </w:r>
      <w:r>
        <w:t></w:t>
      </w:r>
      <w:r>
        <w:rPr>
          <w:rFonts w:hint="eastAsia"/>
        </w:rPr>
        <w:t>За</w:t>
      </w:r>
      <w:r>
        <w:t></w:t>
      </w:r>
      <w:r>
        <w:rPr>
          <w:rFonts w:hint="eastAsia"/>
        </w:rPr>
        <w:t>темою</w:t>
      </w:r>
      <w:r>
        <w:t></w:t>
      </w:r>
      <w:r>
        <w:rPr>
          <w:rFonts w:hint="eastAsia"/>
        </w:rPr>
        <w:t>дисертаційної</w:t>
      </w:r>
      <w:r>
        <w:t></w:t>
      </w:r>
      <w:r>
        <w:rPr>
          <w:rFonts w:hint="eastAsia"/>
        </w:rPr>
        <w:t>роботи</w:t>
      </w:r>
      <w:r>
        <w:t></w:t>
      </w:r>
      <w:r>
        <w:rPr>
          <w:rFonts w:hint="eastAsia"/>
        </w:rPr>
        <w:t>опубліковано</w:t>
      </w:r>
      <w:r>
        <w:t></w:t>
      </w:r>
      <w:r>
        <w:t></w:t>
      </w:r>
      <w:r>
        <w:t></w:t>
      </w:r>
      <w:r>
        <w:rPr>
          <w:rFonts w:hint="eastAsia"/>
        </w:rPr>
        <w:t>статей</w:t>
      </w:r>
      <w:r>
        <w:t></w:t>
      </w:r>
      <w:r>
        <w:rPr>
          <w:rFonts w:hint="eastAsia"/>
        </w:rPr>
        <w:t>у</w:t>
      </w:r>
    </w:p>
    <w:p w:rsidR="00C023AF" w:rsidRDefault="00C023AF" w:rsidP="00C023AF">
      <w:r>
        <w:rPr>
          <w:rFonts w:hint="eastAsia"/>
        </w:rPr>
        <w:t>фахових</w:t>
      </w:r>
      <w:r>
        <w:t></w:t>
      </w:r>
      <w:r>
        <w:rPr>
          <w:rFonts w:hint="eastAsia"/>
        </w:rPr>
        <w:t>журналах</w:t>
      </w:r>
      <w:r>
        <w:t></w:t>
      </w:r>
      <w:r>
        <w:rPr>
          <w:rFonts w:hint="eastAsia"/>
        </w:rPr>
        <w:t>та</w:t>
      </w:r>
      <w:r>
        <w:t></w:t>
      </w:r>
      <w:r>
        <w:t></w:t>
      </w:r>
      <w:r>
        <w:t></w:t>
      </w:r>
      <w:r>
        <w:t></w:t>
      </w:r>
      <w:r>
        <w:rPr>
          <w:rFonts w:hint="eastAsia"/>
        </w:rPr>
        <w:t>тез</w:t>
      </w:r>
      <w:r>
        <w:t></w:t>
      </w:r>
      <w:r>
        <w:rPr>
          <w:rFonts w:hint="eastAsia"/>
        </w:rPr>
        <w:t>доповідей</w:t>
      </w:r>
      <w:r>
        <w:t></w:t>
      </w:r>
      <w:r>
        <w:rPr>
          <w:rFonts w:hint="eastAsia"/>
        </w:rPr>
        <w:t>на</w:t>
      </w:r>
      <w:r>
        <w:t></w:t>
      </w:r>
      <w:r>
        <w:rPr>
          <w:rFonts w:hint="eastAsia"/>
        </w:rPr>
        <w:t>конференціях</w:t>
      </w:r>
      <w:r>
        <w:t></w:t>
      </w:r>
    </w:p>
    <w:p w:rsidR="00C023AF" w:rsidRDefault="00C023AF" w:rsidP="00C023AF">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w:t>
      </w:r>
      <w:r>
        <w:t></w:t>
      </w:r>
      <w:r>
        <w:rPr>
          <w:rFonts w:hint="eastAsia"/>
        </w:rPr>
        <w:t>анотації</w:t>
      </w:r>
      <w:r>
        <w:t></w:t>
      </w:r>
      <w:r>
        <w:t></w:t>
      </w:r>
      <w:r>
        <w:rPr>
          <w:rFonts w:hint="eastAsia"/>
        </w:rPr>
        <w:t>змісту</w:t>
      </w:r>
      <w:r>
        <w:t></w:t>
      </w:r>
    </w:p>
    <w:p w:rsidR="00C023AF" w:rsidRDefault="00C023AF" w:rsidP="00C023AF">
      <w:r>
        <w:rPr>
          <w:rFonts w:hint="eastAsia"/>
        </w:rPr>
        <w:t>переліку</w:t>
      </w:r>
      <w:r>
        <w:t></w:t>
      </w:r>
      <w:r>
        <w:rPr>
          <w:rFonts w:hint="eastAsia"/>
        </w:rPr>
        <w:t>умовних</w:t>
      </w:r>
      <w:r>
        <w:t></w:t>
      </w:r>
      <w:r>
        <w:rPr>
          <w:rFonts w:hint="eastAsia"/>
        </w:rPr>
        <w:t>позначень</w:t>
      </w:r>
      <w:r>
        <w:t></w:t>
      </w:r>
      <w:r>
        <w:t></w:t>
      </w:r>
      <w:r>
        <w:rPr>
          <w:rFonts w:hint="eastAsia"/>
        </w:rPr>
        <w:t>вступу</w:t>
      </w:r>
      <w:r>
        <w:t></w:t>
      </w:r>
      <w:r>
        <w:t></w:t>
      </w:r>
      <w:r>
        <w:rPr>
          <w:rFonts w:hint="eastAsia"/>
        </w:rPr>
        <w:t>чотирьох</w:t>
      </w:r>
      <w:r>
        <w:t></w:t>
      </w:r>
      <w:r>
        <w:rPr>
          <w:rFonts w:hint="eastAsia"/>
        </w:rPr>
        <w:t>розділів</w:t>
      </w:r>
      <w:r>
        <w:t></w:t>
      </w:r>
      <w:r>
        <w:t></w:t>
      </w:r>
      <w:r>
        <w:rPr>
          <w:rFonts w:hint="eastAsia"/>
        </w:rPr>
        <w:t>висновків</w:t>
      </w:r>
      <w:r>
        <w:t></w:t>
      </w:r>
      <w:r>
        <w:t></w:t>
      </w:r>
      <w:r>
        <w:rPr>
          <w:rFonts w:hint="eastAsia"/>
        </w:rPr>
        <w:t>списку</w:t>
      </w:r>
    </w:p>
    <w:p w:rsidR="00C023AF" w:rsidRDefault="00C023AF" w:rsidP="00C023AF">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p>
    <w:p w:rsidR="0052298C" w:rsidRDefault="00C023AF" w:rsidP="00C023AF">
      <w:r>
        <w:rPr>
          <w:rFonts w:hint="eastAsia"/>
        </w:rPr>
        <w:t>–</w:t>
      </w:r>
      <w:r>
        <w:t></w:t>
      </w:r>
      <w:r>
        <w:t></w:t>
      </w:r>
      <w:r>
        <w:t></w:t>
      </w:r>
      <w:r>
        <w:t></w:t>
      </w:r>
      <w:r>
        <w:t></w:t>
      </w:r>
      <w:r>
        <w:rPr>
          <w:rFonts w:hint="eastAsia"/>
        </w:rPr>
        <w:t>сторінок</w:t>
      </w:r>
      <w:r>
        <w:t></w:t>
      </w:r>
      <w:r>
        <w:t></w:t>
      </w:r>
      <w:r>
        <w:rPr>
          <w:rFonts w:hint="eastAsia"/>
        </w:rPr>
        <w:t>Науковий</w:t>
      </w:r>
      <w:r>
        <w:t></w:t>
      </w:r>
      <w:r>
        <w:rPr>
          <w:rFonts w:hint="eastAsia"/>
        </w:rPr>
        <w:t>рукопис</w:t>
      </w:r>
      <w:r>
        <w:t></w:t>
      </w:r>
      <w:r>
        <w:rPr>
          <w:rFonts w:hint="eastAsia"/>
        </w:rPr>
        <w:t>містить</w:t>
      </w:r>
      <w:r>
        <w:t></w:t>
      </w:r>
      <w:r>
        <w:t></w:t>
      </w:r>
      <w:r>
        <w:t></w:t>
      </w:r>
      <w:r>
        <w:t></w:t>
      </w:r>
      <w:r>
        <w:rPr>
          <w:rFonts w:hint="eastAsia"/>
        </w:rPr>
        <w:t>таблиць</w:t>
      </w:r>
      <w:r>
        <w:t></w:t>
      </w:r>
      <w:r>
        <w:rPr>
          <w:rFonts w:hint="eastAsia"/>
        </w:rPr>
        <w:t>та</w:t>
      </w:r>
      <w:r>
        <w:t></w:t>
      </w:r>
      <w:r>
        <w:t></w:t>
      </w:r>
      <w:r>
        <w:t></w:t>
      </w:r>
      <w:r>
        <w:t></w:t>
      </w:r>
      <w:r>
        <w:rPr>
          <w:rFonts w:hint="eastAsia"/>
        </w:rPr>
        <w:t>рисунків</w:t>
      </w:r>
      <w:r>
        <w:t></w:t>
      </w:r>
    </w:p>
    <w:p w:rsidR="00C023AF" w:rsidRDefault="00C023AF" w:rsidP="00C023AF"/>
    <w:p w:rsidR="00C023AF" w:rsidRDefault="00C023AF" w:rsidP="00C023AF"/>
    <w:p w:rsidR="00C023AF" w:rsidRDefault="00C023AF" w:rsidP="00C023AF"/>
    <w:p w:rsidR="00C023AF" w:rsidRDefault="00C023AF" w:rsidP="00C023AF"/>
    <w:p w:rsidR="00C023AF" w:rsidRDefault="00C023AF" w:rsidP="00C023AF">
      <w:r>
        <w:rPr>
          <w:rFonts w:hint="eastAsia"/>
        </w:rPr>
        <w:t>ВИСНОВКИ</w:t>
      </w:r>
    </w:p>
    <w:p w:rsidR="00C023AF" w:rsidRDefault="00C023AF" w:rsidP="00C023AF">
      <w:r>
        <w:t></w:t>
      </w:r>
      <w:r>
        <w:t></w:t>
      </w:r>
      <w:r>
        <w:t></w:t>
      </w:r>
      <w:r>
        <w:rPr>
          <w:rFonts w:hint="eastAsia"/>
        </w:rPr>
        <w:t>Здійснено</w:t>
      </w:r>
      <w:r>
        <w:t></w:t>
      </w:r>
      <w:r>
        <w:rPr>
          <w:rFonts w:hint="eastAsia"/>
        </w:rPr>
        <w:t>рентгенодифракційне</w:t>
      </w:r>
      <w:r>
        <w:t></w:t>
      </w:r>
      <w:r>
        <w:rPr>
          <w:rFonts w:hint="eastAsia"/>
        </w:rPr>
        <w:t>дослідження</w:t>
      </w:r>
      <w:r>
        <w:t></w:t>
      </w:r>
      <w:r>
        <w:rPr>
          <w:rFonts w:hint="eastAsia"/>
        </w:rPr>
        <w:t>розплавів</w:t>
      </w:r>
      <w:r>
        <w:t></w:t>
      </w:r>
      <w:r>
        <w:t></w:t>
      </w:r>
      <w:r>
        <w:t></w:t>
      </w:r>
      <w:r>
        <w:t></w:t>
      </w:r>
      <w:r>
        <w:t></w:t>
      </w:r>
      <w:r>
        <w:t></w:t>
      </w:r>
      <w:r>
        <w:t></w:t>
      </w:r>
      <w:r>
        <w:t></w:t>
      </w:r>
      <w:r>
        <w:t></w:t>
      </w:r>
      <w:r>
        <w:t></w:t>
      </w:r>
      <w:r>
        <w:t></w:t>
      </w:r>
      <w:r>
        <w:t></w:t>
      </w:r>
      <w:r>
        <w:t></w:t>
      </w:r>
      <w:r>
        <w:t></w:t>
      </w:r>
      <w:r>
        <w:t></w:t>
      </w:r>
      <w:r>
        <w:t></w:t>
      </w:r>
      <w:r>
        <w:t></w:t>
      </w:r>
    </w:p>
    <w:p w:rsidR="00C023AF" w:rsidRDefault="00C023AF" w:rsidP="00C023AF">
      <w:r>
        <w:t></w:t>
      </w:r>
      <w:r>
        <w:t></w:t>
      </w:r>
      <w:r>
        <w:t></w:t>
      </w:r>
      <w:r>
        <w:t></w:t>
      </w:r>
      <w:r>
        <w:t></w:t>
      </w:r>
      <w:r>
        <w:t></w:t>
      </w:r>
      <w:r>
        <w:t></w:t>
      </w:r>
      <w:r>
        <w:t></w:t>
      </w:r>
      <w:r>
        <w:t></w:t>
      </w:r>
      <w:r>
        <w:rPr>
          <w:rFonts w:hint="eastAsia"/>
        </w:rPr>
        <w:t>в</w:t>
      </w:r>
      <w:r>
        <w:t></w:t>
      </w:r>
      <w:r>
        <w:rPr>
          <w:rFonts w:hint="eastAsia"/>
        </w:rPr>
        <w:t>широкому</w:t>
      </w:r>
      <w:r>
        <w:t></w:t>
      </w:r>
      <w:r>
        <w:rPr>
          <w:rFonts w:hint="eastAsia"/>
        </w:rPr>
        <w:t>концентраційному</w:t>
      </w:r>
      <w:r>
        <w:t></w:t>
      </w:r>
      <w:r>
        <w:rPr>
          <w:rFonts w:hint="eastAsia"/>
        </w:rPr>
        <w:t>інтервалі</w:t>
      </w:r>
      <w:r>
        <w:t></w:t>
      </w:r>
      <w:r>
        <w:t></w:t>
      </w:r>
      <w:r>
        <w:rPr>
          <w:rFonts w:hint="eastAsia"/>
        </w:rPr>
        <w:t>На</w:t>
      </w:r>
      <w:r>
        <w:t></w:t>
      </w:r>
      <w:r>
        <w:rPr>
          <w:rFonts w:hint="eastAsia"/>
        </w:rPr>
        <w:t>основі</w:t>
      </w:r>
      <w:r>
        <w:t></w:t>
      </w:r>
      <w:r>
        <w:rPr>
          <w:rFonts w:hint="eastAsia"/>
        </w:rPr>
        <w:t>експериментальних</w:t>
      </w:r>
    </w:p>
    <w:p w:rsidR="00C023AF" w:rsidRDefault="00C023AF" w:rsidP="00C023AF">
      <w:r>
        <w:rPr>
          <w:rFonts w:hint="eastAsia"/>
        </w:rPr>
        <w:t>даних</w:t>
      </w:r>
      <w:r>
        <w:t></w:t>
      </w:r>
      <w:r>
        <w:rPr>
          <w:rFonts w:hint="eastAsia"/>
        </w:rPr>
        <w:t>отримано</w:t>
      </w:r>
      <w:r>
        <w:t></w:t>
      </w:r>
      <w:r>
        <w:rPr>
          <w:rFonts w:hint="eastAsia"/>
        </w:rPr>
        <w:t>концентраційні</w:t>
      </w:r>
      <w:r>
        <w:t></w:t>
      </w:r>
      <w:r>
        <w:rPr>
          <w:rFonts w:hint="eastAsia"/>
        </w:rPr>
        <w:t>залежності</w:t>
      </w:r>
      <w:r>
        <w:t></w:t>
      </w:r>
      <w:r>
        <w:rPr>
          <w:rFonts w:hint="eastAsia"/>
        </w:rPr>
        <w:t>структурних</w:t>
      </w:r>
      <w:r>
        <w:t></w:t>
      </w:r>
      <w:r>
        <w:rPr>
          <w:rFonts w:hint="eastAsia"/>
        </w:rPr>
        <w:t>параметрів</w:t>
      </w:r>
      <w:r>
        <w:t></w:t>
      </w:r>
      <w:r>
        <w:rPr>
          <w:rFonts w:hint="eastAsia"/>
        </w:rPr>
        <w:t>локального</w:t>
      </w:r>
    </w:p>
    <w:p w:rsidR="00C023AF" w:rsidRDefault="00C023AF" w:rsidP="00C023AF">
      <w:r>
        <w:rPr>
          <w:rFonts w:hint="eastAsia"/>
        </w:rPr>
        <w:t>атомного</w:t>
      </w:r>
      <w:r>
        <w:t></w:t>
      </w:r>
      <w:r>
        <w:rPr>
          <w:rFonts w:hint="eastAsia"/>
        </w:rPr>
        <w:t>впорядкування</w:t>
      </w:r>
      <w:r>
        <w:t></w:t>
      </w:r>
      <w:r>
        <w:rPr>
          <w:rFonts w:hint="eastAsia"/>
        </w:rPr>
        <w:t>досліджених</w:t>
      </w:r>
      <w:r>
        <w:t></w:t>
      </w:r>
      <w:r>
        <w:rPr>
          <w:rFonts w:hint="eastAsia"/>
        </w:rPr>
        <w:t>розплавів</w:t>
      </w:r>
      <w:r>
        <w:t></w:t>
      </w:r>
      <w:r>
        <w:rPr>
          <w:rFonts w:hint="eastAsia"/>
        </w:rPr>
        <w:t>при</w:t>
      </w:r>
      <w:r>
        <w:t></w:t>
      </w:r>
      <w:r>
        <w:rPr>
          <w:rFonts w:hint="eastAsia"/>
        </w:rPr>
        <w:t>декількох</w:t>
      </w:r>
      <w:r>
        <w:t></w:t>
      </w:r>
      <w:r>
        <w:rPr>
          <w:rFonts w:hint="eastAsia"/>
        </w:rPr>
        <w:t>температурах</w:t>
      </w:r>
      <w:r>
        <w:t></w:t>
      </w:r>
    </w:p>
    <w:p w:rsidR="00C023AF" w:rsidRDefault="00C023AF" w:rsidP="00C023AF">
      <w:r>
        <w:t></w:t>
      </w:r>
      <w:r>
        <w:t></w:t>
      </w:r>
      <w:r>
        <w:t></w:t>
      </w:r>
      <w:r>
        <w:rPr>
          <w:rFonts w:hint="eastAsia"/>
        </w:rPr>
        <w:t>Встановлено</w:t>
      </w:r>
      <w:r>
        <w:t></w:t>
      </w:r>
      <w:r>
        <w:rPr>
          <w:rFonts w:hint="eastAsia"/>
        </w:rPr>
        <w:t>мікронеоднорідну</w:t>
      </w:r>
      <w:r>
        <w:t></w:t>
      </w:r>
      <w:r>
        <w:rPr>
          <w:rFonts w:hint="eastAsia"/>
        </w:rPr>
        <w:t>будову</w:t>
      </w:r>
      <w:r>
        <w:t></w:t>
      </w:r>
      <w:r>
        <w:rPr>
          <w:rFonts w:hint="eastAsia"/>
        </w:rPr>
        <w:t>розплавів</w:t>
      </w:r>
      <w:r>
        <w:t></w:t>
      </w:r>
      <w:r>
        <w:t></w:t>
      </w:r>
      <w:r>
        <w:t></w:t>
      </w:r>
      <w:r>
        <w:t></w:t>
      </w:r>
      <w:r>
        <w:t></w:t>
      </w:r>
      <w:r>
        <w:t></w:t>
      </w:r>
      <w:r>
        <w:t></w:t>
      </w:r>
      <w:r>
        <w:rPr>
          <w:rFonts w:hint="eastAsia"/>
        </w:rPr>
        <w:t>при</w:t>
      </w:r>
      <w:r>
        <w:t></w:t>
      </w:r>
      <w:r>
        <w:rPr>
          <w:rFonts w:hint="eastAsia"/>
        </w:rPr>
        <w:t>температурах</w:t>
      </w:r>
    </w:p>
    <w:p w:rsidR="00C023AF" w:rsidRDefault="00C023AF" w:rsidP="00C023AF">
      <w:r>
        <w:rPr>
          <w:rFonts w:hint="eastAsia"/>
        </w:rPr>
        <w:t>на</w:t>
      </w:r>
      <w:r>
        <w:t></w:t>
      </w:r>
      <w:r>
        <w:t></w:t>
      </w:r>
      <w:r>
        <w:t></w:t>
      </w:r>
      <w:r>
        <w:t></w:t>
      </w:r>
      <w:r>
        <w:rPr>
          <w:rFonts w:hint="eastAsia"/>
        </w:rPr>
        <w:t>К</w:t>
      </w:r>
      <w:r>
        <w:t></w:t>
      </w:r>
      <w:r>
        <w:rPr>
          <w:rFonts w:hint="eastAsia"/>
        </w:rPr>
        <w:t>вище</w:t>
      </w:r>
      <w:r>
        <w:t></w:t>
      </w:r>
      <w:r>
        <w:rPr>
          <w:rFonts w:hint="eastAsia"/>
        </w:rPr>
        <w:t>лінії</w:t>
      </w:r>
      <w:r>
        <w:t></w:t>
      </w:r>
      <w:r>
        <w:rPr>
          <w:rFonts w:hint="eastAsia"/>
        </w:rPr>
        <w:t>ліквідус</w:t>
      </w:r>
      <w:r>
        <w:t></w:t>
      </w:r>
      <w:r>
        <w:rPr>
          <w:rFonts w:hint="eastAsia"/>
        </w:rPr>
        <w:t>при</w:t>
      </w:r>
      <w:r>
        <w:t></w:t>
      </w:r>
      <w:r>
        <w:rPr>
          <w:rFonts w:hint="eastAsia"/>
        </w:rPr>
        <w:t>вмісті</w:t>
      </w:r>
      <w:r>
        <w:t></w:t>
      </w:r>
      <w:r>
        <w:rPr>
          <w:rFonts w:hint="eastAsia"/>
        </w:rPr>
        <w:t>германію</w:t>
      </w:r>
      <w:r>
        <w:t></w:t>
      </w:r>
      <w:r>
        <w:rPr>
          <w:rFonts w:hint="eastAsia"/>
        </w:rPr>
        <w:t>вище</w:t>
      </w:r>
      <w:r>
        <w:t></w:t>
      </w:r>
      <w:r>
        <w:t></w:t>
      </w:r>
      <w:r>
        <w:t></w:t>
      </w:r>
      <w:r>
        <w:t></w:t>
      </w:r>
      <w:r>
        <w:rPr>
          <w:rFonts w:hint="eastAsia"/>
        </w:rPr>
        <w:t>ат</w:t>
      </w:r>
      <w:r>
        <w:t></w:t>
      </w:r>
      <w:r>
        <w:t></w:t>
      </w:r>
      <w:r>
        <w:t></w:t>
      </w:r>
      <w:r>
        <w:t></w:t>
      </w:r>
      <w:r>
        <w:t></w:t>
      </w:r>
      <w:r>
        <w:rPr>
          <w:rFonts w:hint="eastAsia"/>
        </w:rPr>
        <w:t>складовими</w:t>
      </w:r>
      <w:r>
        <w:t></w:t>
      </w:r>
      <w:r>
        <w:rPr>
          <w:rFonts w:hint="eastAsia"/>
        </w:rPr>
        <w:t>якої</w:t>
      </w:r>
    </w:p>
    <w:p w:rsidR="00C023AF" w:rsidRDefault="00C023AF" w:rsidP="00C023AF">
      <w:r>
        <w:rPr>
          <w:rFonts w:hint="eastAsia"/>
        </w:rPr>
        <w:t>є</w:t>
      </w:r>
      <w:r>
        <w:t></w:t>
      </w:r>
      <w:r>
        <w:rPr>
          <w:rFonts w:hint="eastAsia"/>
        </w:rPr>
        <w:t>мікроугруповання</w:t>
      </w:r>
      <w:r>
        <w:t></w:t>
      </w:r>
      <w:r>
        <w:rPr>
          <w:rFonts w:hint="eastAsia"/>
        </w:rPr>
        <w:t>зі</w:t>
      </w:r>
      <w:r>
        <w:t></w:t>
      </w:r>
      <w:r>
        <w:rPr>
          <w:rFonts w:hint="eastAsia"/>
        </w:rPr>
        <w:t>структурою</w:t>
      </w:r>
      <w:r>
        <w:t></w:t>
      </w:r>
      <w:r>
        <w:rPr>
          <w:rFonts w:hint="eastAsia"/>
        </w:rPr>
        <w:t>по</w:t>
      </w:r>
      <w:r>
        <w:t></w:t>
      </w:r>
      <w:r>
        <w:rPr>
          <w:rFonts w:hint="eastAsia"/>
        </w:rPr>
        <w:t>типу</w:t>
      </w:r>
      <w:r>
        <w:t></w:t>
      </w:r>
      <w:r>
        <w:rPr>
          <w:rFonts w:hint="eastAsia"/>
        </w:rPr>
        <w:t>рідкого</w:t>
      </w:r>
      <w:r>
        <w:t></w:t>
      </w:r>
      <w:r>
        <w:rPr>
          <w:rFonts w:hint="eastAsia"/>
        </w:rPr>
        <w:t>германію</w:t>
      </w:r>
      <w:r>
        <w:t></w:t>
      </w:r>
      <w:r>
        <w:rPr>
          <w:rFonts w:hint="eastAsia"/>
        </w:rPr>
        <w:t>та</w:t>
      </w:r>
    </w:p>
    <w:p w:rsidR="00C023AF" w:rsidRDefault="00C023AF" w:rsidP="00C023AF">
      <w:r>
        <w:rPr>
          <w:rFonts w:hint="eastAsia"/>
        </w:rPr>
        <w:t>мікроугруповання</w:t>
      </w:r>
      <w:r>
        <w:t></w:t>
      </w:r>
      <w:r>
        <w:rPr>
          <w:rFonts w:hint="eastAsia"/>
        </w:rPr>
        <w:t>розплаву</w:t>
      </w:r>
      <w:r>
        <w:t></w:t>
      </w:r>
      <w:r>
        <w:t></w:t>
      </w:r>
      <w:r>
        <w:t></w:t>
      </w:r>
      <w:r>
        <w:t></w:t>
      </w:r>
      <w:r>
        <w:t></w:t>
      </w:r>
      <w:r>
        <w:t></w:t>
      </w:r>
      <w:r>
        <w:t></w:t>
      </w:r>
      <w:r>
        <w:t></w:t>
      </w:r>
      <w:r>
        <w:t></w:t>
      </w:r>
      <w:r>
        <w:t></w:t>
      </w:r>
      <w:r>
        <w:t></w:t>
      </w:r>
      <w:r>
        <w:rPr>
          <w:rFonts w:hint="eastAsia"/>
        </w:rPr>
        <w:t>Локальна</w:t>
      </w:r>
      <w:r>
        <w:t></w:t>
      </w:r>
      <w:r>
        <w:rPr>
          <w:rFonts w:hint="eastAsia"/>
        </w:rPr>
        <w:t>атомна</w:t>
      </w:r>
      <w:r>
        <w:t></w:t>
      </w:r>
      <w:r>
        <w:rPr>
          <w:rFonts w:hint="eastAsia"/>
        </w:rPr>
        <w:t>структура</w:t>
      </w:r>
      <w:r>
        <w:t></w:t>
      </w:r>
      <w:r>
        <w:rPr>
          <w:rFonts w:hint="eastAsia"/>
        </w:rPr>
        <w:t>розплавів</w:t>
      </w:r>
    </w:p>
    <w:p w:rsidR="00C023AF" w:rsidRDefault="00C023AF" w:rsidP="00C023AF">
      <w:r>
        <w:t></w:t>
      </w:r>
      <w:r>
        <w:t></w:t>
      </w:r>
      <w:r>
        <w:t></w:t>
      </w:r>
      <w:r>
        <w:t></w:t>
      </w:r>
      <w:r>
        <w:t></w:t>
      </w:r>
      <w:r>
        <w:t></w:t>
      </w:r>
      <w:r>
        <w:t></w:t>
      </w:r>
      <w:r>
        <w:t></w:t>
      </w:r>
      <w:r>
        <w:t></w:t>
      </w:r>
      <w:r>
        <w:rPr>
          <w:rFonts w:hint="eastAsia"/>
        </w:rPr>
        <w:t>та</w:t>
      </w:r>
      <w:r>
        <w:t></w:t>
      </w:r>
      <w:r>
        <w:t></w:t>
      </w:r>
      <w:r>
        <w:t></w:t>
      </w:r>
      <w:r>
        <w:t></w:t>
      </w:r>
      <w:r>
        <w:t></w:t>
      </w:r>
      <w:r>
        <w:t></w:t>
      </w:r>
      <w:r>
        <w:t></w:t>
      </w:r>
      <w:r>
        <w:t></w:t>
      </w:r>
      <w:r>
        <w:t></w:t>
      </w:r>
      <w:r>
        <w:t></w:t>
      </w:r>
      <w:r>
        <w:rPr>
          <w:rFonts w:hint="eastAsia"/>
        </w:rPr>
        <w:t>характеризується</w:t>
      </w:r>
      <w:r>
        <w:t></w:t>
      </w:r>
      <w:r>
        <w:rPr>
          <w:rFonts w:hint="eastAsia"/>
        </w:rPr>
        <w:t>однорідним</w:t>
      </w:r>
      <w:r>
        <w:t></w:t>
      </w:r>
      <w:r>
        <w:rPr>
          <w:rFonts w:hint="eastAsia"/>
        </w:rPr>
        <w:t>розподілом</w:t>
      </w:r>
      <w:r>
        <w:t></w:t>
      </w:r>
      <w:r>
        <w:rPr>
          <w:rFonts w:hint="eastAsia"/>
        </w:rPr>
        <w:t>атомів</w:t>
      </w:r>
      <w:r>
        <w:t></w:t>
      </w:r>
      <w:r>
        <w:t></w:t>
      </w:r>
      <w:r>
        <w:t></w:t>
      </w:r>
      <w:r>
        <w:t></w:t>
      </w:r>
      <w:r>
        <w:rPr>
          <w:rFonts w:hint="eastAsia"/>
        </w:rPr>
        <w:t>у</w:t>
      </w:r>
    </w:p>
    <w:p w:rsidR="00C023AF" w:rsidRDefault="00C023AF" w:rsidP="00C023AF">
      <w:r>
        <w:rPr>
          <w:rFonts w:hint="eastAsia"/>
        </w:rPr>
        <w:t>матриці</w:t>
      </w:r>
      <w:r>
        <w:t></w:t>
      </w:r>
      <w:r>
        <w:rPr>
          <w:rFonts w:hint="eastAsia"/>
        </w:rPr>
        <w:t>алюмінію</w:t>
      </w:r>
      <w:r>
        <w:t></w:t>
      </w:r>
      <w:r>
        <w:t></w:t>
      </w:r>
      <w:r>
        <w:rPr>
          <w:rFonts w:hint="eastAsia"/>
        </w:rPr>
        <w:t>При</w:t>
      </w:r>
      <w:r>
        <w:t></w:t>
      </w:r>
      <w:r>
        <w:rPr>
          <w:rFonts w:hint="eastAsia"/>
        </w:rPr>
        <w:t>нагріванні</w:t>
      </w:r>
      <w:r>
        <w:t></w:t>
      </w:r>
      <w:r>
        <w:rPr>
          <w:rFonts w:hint="eastAsia"/>
        </w:rPr>
        <w:t>область</w:t>
      </w:r>
      <w:r>
        <w:t></w:t>
      </w:r>
      <w:r>
        <w:rPr>
          <w:rFonts w:hint="eastAsia"/>
        </w:rPr>
        <w:t>існування</w:t>
      </w:r>
      <w:r>
        <w:t></w:t>
      </w:r>
      <w:r>
        <w:rPr>
          <w:rFonts w:hint="eastAsia"/>
        </w:rPr>
        <w:t>розплавів</w:t>
      </w:r>
      <w:r>
        <w:t></w:t>
      </w:r>
      <w:r>
        <w:rPr>
          <w:rFonts w:hint="eastAsia"/>
        </w:rPr>
        <w:t>з</w:t>
      </w:r>
    </w:p>
    <w:p w:rsidR="00C023AF" w:rsidRDefault="00C023AF" w:rsidP="00C023AF">
      <w:r>
        <w:rPr>
          <w:rFonts w:hint="eastAsia"/>
        </w:rPr>
        <w:t>мікронеоднорідною</w:t>
      </w:r>
      <w:r>
        <w:t></w:t>
      </w:r>
      <w:r>
        <w:rPr>
          <w:rFonts w:hint="eastAsia"/>
        </w:rPr>
        <w:t>структурою</w:t>
      </w:r>
      <w:r>
        <w:t></w:t>
      </w:r>
      <w:r>
        <w:rPr>
          <w:rFonts w:hint="eastAsia"/>
        </w:rPr>
        <w:t>скорочується</w:t>
      </w:r>
      <w:r>
        <w:t></w:t>
      </w:r>
      <w:r>
        <w:t></w:t>
      </w:r>
      <w:r>
        <w:rPr>
          <w:rFonts w:hint="eastAsia"/>
        </w:rPr>
        <w:t>а</w:t>
      </w:r>
      <w:r>
        <w:t></w:t>
      </w:r>
      <w:r>
        <w:rPr>
          <w:rFonts w:hint="eastAsia"/>
        </w:rPr>
        <w:t>при</w:t>
      </w:r>
      <w:r>
        <w:t></w:t>
      </w:r>
      <w:r>
        <w:rPr>
          <w:rFonts w:hint="eastAsia"/>
        </w:rPr>
        <w:t>температурі</w:t>
      </w:r>
      <w:r>
        <w:t></w:t>
      </w:r>
      <w:r>
        <w:rPr>
          <w:rFonts w:hint="eastAsia"/>
        </w:rPr>
        <w:t>вище</w:t>
      </w:r>
      <w:r>
        <w:t></w:t>
      </w:r>
      <w:r>
        <w:t></w:t>
      </w:r>
      <w:r>
        <w:t></w:t>
      </w:r>
      <w:r>
        <w:t></w:t>
      </w:r>
      <w:r>
        <w:t></w:t>
      </w:r>
      <w:r>
        <w:rPr>
          <w:rFonts w:hint="eastAsia"/>
        </w:rPr>
        <w:t>К</w:t>
      </w:r>
    </w:p>
    <w:p w:rsidR="00C023AF" w:rsidRDefault="00C023AF" w:rsidP="00C023AF">
      <w:r>
        <w:rPr>
          <w:rFonts w:hint="eastAsia"/>
        </w:rPr>
        <w:t>однорідний</w:t>
      </w:r>
      <w:r>
        <w:t></w:t>
      </w:r>
      <w:r>
        <w:rPr>
          <w:rFonts w:hint="eastAsia"/>
        </w:rPr>
        <w:t>розчин</w:t>
      </w:r>
      <w:r>
        <w:t></w:t>
      </w:r>
      <w:r>
        <w:rPr>
          <w:rFonts w:hint="eastAsia"/>
        </w:rPr>
        <w:t>формується</w:t>
      </w:r>
      <w:r>
        <w:t></w:t>
      </w:r>
      <w:r>
        <w:rPr>
          <w:rFonts w:hint="eastAsia"/>
        </w:rPr>
        <w:t>у</w:t>
      </w:r>
      <w:r>
        <w:t></w:t>
      </w:r>
      <w:r>
        <w:rPr>
          <w:rFonts w:hint="eastAsia"/>
        </w:rPr>
        <w:t>всьому</w:t>
      </w:r>
      <w:r>
        <w:t></w:t>
      </w:r>
      <w:r>
        <w:rPr>
          <w:rFonts w:hint="eastAsia"/>
        </w:rPr>
        <w:t>концентраційному</w:t>
      </w:r>
      <w:r>
        <w:t></w:t>
      </w:r>
      <w:r>
        <w:rPr>
          <w:rFonts w:hint="eastAsia"/>
        </w:rPr>
        <w:t>діапазоні</w:t>
      </w:r>
      <w:r>
        <w:t></w:t>
      </w:r>
    </w:p>
    <w:p w:rsidR="00C023AF" w:rsidRDefault="00C023AF" w:rsidP="00C023AF">
      <w:r>
        <w:t></w:t>
      </w:r>
      <w:r>
        <w:t></w:t>
      </w:r>
      <w:r>
        <w:t></w:t>
      </w:r>
      <w:r>
        <w:rPr>
          <w:rFonts w:hint="eastAsia"/>
        </w:rPr>
        <w:t>Показано</w:t>
      </w:r>
      <w:r>
        <w:t></w:t>
      </w:r>
      <w:r>
        <w:t></w:t>
      </w:r>
      <w:r>
        <w:rPr>
          <w:rFonts w:hint="eastAsia"/>
        </w:rPr>
        <w:t>що</w:t>
      </w:r>
      <w:r>
        <w:t></w:t>
      </w:r>
      <w:r>
        <w:rPr>
          <w:rFonts w:hint="eastAsia"/>
        </w:rPr>
        <w:t>загальною</w:t>
      </w:r>
      <w:r>
        <w:t></w:t>
      </w:r>
      <w:r>
        <w:rPr>
          <w:rFonts w:hint="eastAsia"/>
        </w:rPr>
        <w:t>характеристикою</w:t>
      </w:r>
      <w:r>
        <w:t></w:t>
      </w:r>
      <w:r>
        <w:rPr>
          <w:rFonts w:hint="eastAsia"/>
        </w:rPr>
        <w:t>потрійних</w:t>
      </w:r>
      <w:r>
        <w:t></w:t>
      </w:r>
      <w:r>
        <w:rPr>
          <w:rFonts w:hint="eastAsia"/>
        </w:rPr>
        <w:t>розплавів</w:t>
      </w:r>
      <w:r>
        <w:t></w:t>
      </w:r>
      <w:r>
        <w:rPr>
          <w:rFonts w:hint="eastAsia"/>
        </w:rPr>
        <w:t>є</w:t>
      </w:r>
    </w:p>
    <w:p w:rsidR="00C023AF" w:rsidRDefault="00C023AF" w:rsidP="00C023AF">
      <w:r>
        <w:rPr>
          <w:rFonts w:hint="eastAsia"/>
        </w:rPr>
        <w:t>пріоритетна</w:t>
      </w:r>
      <w:r>
        <w:t></w:t>
      </w:r>
      <w:r>
        <w:rPr>
          <w:rFonts w:hint="eastAsia"/>
        </w:rPr>
        <w:t>роль</w:t>
      </w:r>
      <w:r>
        <w:t></w:t>
      </w:r>
      <w:r>
        <w:rPr>
          <w:rFonts w:hint="eastAsia"/>
        </w:rPr>
        <w:t>взаємодій</w:t>
      </w:r>
      <w:r>
        <w:t></w:t>
      </w:r>
      <w:r>
        <w:t></w:t>
      </w:r>
      <w:r>
        <w:t></w:t>
      </w:r>
      <w:r>
        <w:t></w:t>
      </w:r>
      <w:r>
        <w:t></w:t>
      </w:r>
      <w:r>
        <w:t></w:t>
      </w:r>
      <w:r>
        <w:t></w:t>
      </w:r>
      <w:r>
        <w:rPr>
          <w:rFonts w:hint="eastAsia"/>
        </w:rPr>
        <w:t>та</w:t>
      </w:r>
      <w:r>
        <w:t></w:t>
      </w:r>
      <w:r>
        <w:t></w:t>
      </w:r>
      <w:r>
        <w:t></w:t>
      </w:r>
      <w:r>
        <w:t></w:t>
      </w:r>
      <w:r>
        <w:t></w:t>
      </w:r>
      <w:r>
        <w:t></w:t>
      </w:r>
      <w:r>
        <w:t></w:t>
      </w:r>
      <w:r>
        <w:rPr>
          <w:rFonts w:hint="eastAsia"/>
        </w:rPr>
        <w:t>при</w:t>
      </w:r>
      <w:r>
        <w:t></w:t>
      </w:r>
      <w:r>
        <w:rPr>
          <w:rFonts w:hint="eastAsia"/>
        </w:rPr>
        <w:t>формуванні</w:t>
      </w:r>
      <w:r>
        <w:t></w:t>
      </w:r>
      <w:r>
        <w:rPr>
          <w:rFonts w:hint="eastAsia"/>
        </w:rPr>
        <w:t>ближнього</w:t>
      </w:r>
    </w:p>
    <w:p w:rsidR="00C023AF" w:rsidRDefault="00C023AF" w:rsidP="00C023AF">
      <w:r>
        <w:rPr>
          <w:rFonts w:hint="eastAsia"/>
        </w:rPr>
        <w:t>порядку</w:t>
      </w:r>
      <w:r>
        <w:t></w:t>
      </w:r>
      <w:r>
        <w:t></w:t>
      </w:r>
      <w:r>
        <w:rPr>
          <w:rFonts w:hint="eastAsia"/>
        </w:rPr>
        <w:t>Конкуренція</w:t>
      </w:r>
      <w:r>
        <w:t></w:t>
      </w:r>
      <w:r>
        <w:rPr>
          <w:rFonts w:hint="eastAsia"/>
        </w:rPr>
        <w:t>між</w:t>
      </w:r>
      <w:r>
        <w:t></w:t>
      </w:r>
      <w:r>
        <w:rPr>
          <w:rFonts w:hint="eastAsia"/>
        </w:rPr>
        <w:t>атомами</w:t>
      </w:r>
      <w:r>
        <w:t></w:t>
      </w:r>
      <w:r>
        <w:t></w:t>
      </w:r>
      <w:r>
        <w:t></w:t>
      </w:r>
      <w:r>
        <w:t></w:t>
      </w:r>
      <w:r>
        <w:rPr>
          <w:rFonts w:hint="eastAsia"/>
        </w:rPr>
        <w:t>та</w:t>
      </w:r>
      <w:r>
        <w:t></w:t>
      </w:r>
      <w:r>
        <w:t></w:t>
      </w:r>
      <w:r>
        <w:t></w:t>
      </w:r>
      <w:r>
        <w:t></w:t>
      </w:r>
      <w:r>
        <w:rPr>
          <w:rFonts w:hint="eastAsia"/>
        </w:rPr>
        <w:t>при</w:t>
      </w:r>
      <w:r>
        <w:t></w:t>
      </w:r>
      <w:r>
        <w:rPr>
          <w:rFonts w:hint="eastAsia"/>
        </w:rPr>
        <w:t>формування</w:t>
      </w:r>
      <w:r>
        <w:t></w:t>
      </w:r>
      <w:r>
        <w:rPr>
          <w:rFonts w:hint="eastAsia"/>
        </w:rPr>
        <w:t>локального</w:t>
      </w:r>
    </w:p>
    <w:p w:rsidR="00C023AF" w:rsidRDefault="00C023AF" w:rsidP="00C023AF">
      <w:r>
        <w:rPr>
          <w:rFonts w:hint="eastAsia"/>
        </w:rPr>
        <w:t>атомного</w:t>
      </w:r>
      <w:r>
        <w:t></w:t>
      </w:r>
      <w:r>
        <w:rPr>
          <w:rFonts w:hint="eastAsia"/>
        </w:rPr>
        <w:t>оточення</w:t>
      </w:r>
      <w:r>
        <w:t></w:t>
      </w:r>
      <w:r>
        <w:t></w:t>
      </w:r>
      <w:r>
        <w:t></w:t>
      </w:r>
      <w:r>
        <w:t></w:t>
      </w:r>
      <w:r>
        <w:t></w:t>
      </w:r>
      <w:r>
        <w:t></w:t>
      </w:r>
      <w:r>
        <w:t></w:t>
      </w:r>
      <w:r>
        <w:t></w:t>
      </w:r>
      <w:r>
        <w:rPr>
          <w:rFonts w:hint="eastAsia"/>
        </w:rPr>
        <w:t>приводить</w:t>
      </w:r>
      <w:r>
        <w:t></w:t>
      </w:r>
      <w:r>
        <w:rPr>
          <w:rFonts w:hint="eastAsia"/>
        </w:rPr>
        <w:t>до</w:t>
      </w:r>
      <w:r>
        <w:t></w:t>
      </w:r>
      <w:r>
        <w:rPr>
          <w:rFonts w:hint="eastAsia"/>
        </w:rPr>
        <w:t>поступового</w:t>
      </w:r>
      <w:r>
        <w:t></w:t>
      </w:r>
      <w:r>
        <w:rPr>
          <w:rFonts w:hint="eastAsia"/>
        </w:rPr>
        <w:t>витіснення</w:t>
      </w:r>
      <w:r>
        <w:t></w:t>
      </w:r>
      <w:r>
        <w:rPr>
          <w:rFonts w:hint="eastAsia"/>
        </w:rPr>
        <w:t>германію</w:t>
      </w:r>
      <w:r>
        <w:t></w:t>
      </w:r>
      <w:r>
        <w:rPr>
          <w:rFonts w:hint="eastAsia"/>
        </w:rPr>
        <w:t>за</w:t>
      </w:r>
    </w:p>
    <w:p w:rsidR="00C023AF" w:rsidRDefault="00C023AF" w:rsidP="00C023AF">
      <w:r>
        <w:rPr>
          <w:rFonts w:hint="eastAsia"/>
        </w:rPr>
        <w:t>межі</w:t>
      </w:r>
      <w:r>
        <w:t></w:t>
      </w:r>
      <w:r>
        <w:rPr>
          <w:rFonts w:hint="eastAsia"/>
        </w:rPr>
        <w:t>найближчого</w:t>
      </w:r>
      <w:r>
        <w:t></w:t>
      </w:r>
      <w:r>
        <w:rPr>
          <w:rFonts w:hint="eastAsia"/>
        </w:rPr>
        <w:t>оточення</w:t>
      </w:r>
      <w:r>
        <w:t></w:t>
      </w:r>
      <w:r>
        <w:t></w:t>
      </w:r>
      <w:r>
        <w:t></w:t>
      </w:r>
      <w:r>
        <w:t></w:t>
      </w:r>
      <w:r>
        <w:rPr>
          <w:rFonts w:hint="eastAsia"/>
        </w:rPr>
        <w:t>з</w:t>
      </w:r>
      <w:r>
        <w:t></w:t>
      </w:r>
      <w:r>
        <w:rPr>
          <w:rFonts w:hint="eastAsia"/>
        </w:rPr>
        <w:t>подальшим</w:t>
      </w:r>
      <w:r>
        <w:t></w:t>
      </w:r>
      <w:r>
        <w:rPr>
          <w:rFonts w:hint="eastAsia"/>
        </w:rPr>
        <w:t>формуванням</w:t>
      </w:r>
      <w:r>
        <w:t></w:t>
      </w:r>
      <w:r>
        <w:rPr>
          <w:rFonts w:hint="eastAsia"/>
        </w:rPr>
        <w:t>кластерів</w:t>
      </w:r>
      <w:r>
        <w:t></w:t>
      </w:r>
      <w:r>
        <w:rPr>
          <w:rFonts w:hint="eastAsia"/>
        </w:rPr>
        <w:t>із</w:t>
      </w:r>
    </w:p>
    <w:p w:rsidR="00C023AF" w:rsidRDefault="00C023AF" w:rsidP="00C023AF">
      <w:r>
        <w:rPr>
          <w:rFonts w:hint="eastAsia"/>
        </w:rPr>
        <w:t>структурою</w:t>
      </w:r>
      <w:r>
        <w:t></w:t>
      </w:r>
      <w:r>
        <w:rPr>
          <w:rFonts w:hint="eastAsia"/>
        </w:rPr>
        <w:t>по</w:t>
      </w:r>
      <w:r>
        <w:t></w:t>
      </w:r>
      <w:r>
        <w:rPr>
          <w:rFonts w:hint="eastAsia"/>
        </w:rPr>
        <w:t>типу</w:t>
      </w:r>
      <w:r>
        <w:t></w:t>
      </w:r>
      <w:r>
        <w:rPr>
          <w:rFonts w:hint="eastAsia"/>
        </w:rPr>
        <w:t>рідкого</w:t>
      </w:r>
      <w:r>
        <w:t></w:t>
      </w:r>
      <w:r>
        <w:rPr>
          <w:rFonts w:hint="eastAsia"/>
        </w:rPr>
        <w:t>германію</w:t>
      </w:r>
      <w:r>
        <w:t></w:t>
      </w:r>
      <w:r>
        <w:t></w:t>
      </w:r>
      <w:r>
        <w:rPr>
          <w:rFonts w:hint="eastAsia"/>
        </w:rPr>
        <w:t>Показано</w:t>
      </w:r>
      <w:r>
        <w:t></w:t>
      </w:r>
      <w:r>
        <w:t></w:t>
      </w:r>
      <w:r>
        <w:rPr>
          <w:rFonts w:hint="eastAsia"/>
        </w:rPr>
        <w:t>що</w:t>
      </w:r>
      <w:r>
        <w:t></w:t>
      </w:r>
      <w:r>
        <w:rPr>
          <w:rFonts w:hint="eastAsia"/>
        </w:rPr>
        <w:t>германій</w:t>
      </w:r>
      <w:r>
        <w:t></w:t>
      </w:r>
      <w:r>
        <w:rPr>
          <w:rFonts w:hint="eastAsia"/>
        </w:rPr>
        <w:t>у</w:t>
      </w:r>
      <w:r>
        <w:t></w:t>
      </w:r>
      <w:r>
        <w:rPr>
          <w:rFonts w:hint="eastAsia"/>
        </w:rPr>
        <w:t>досліджених</w:t>
      </w:r>
    </w:p>
    <w:p w:rsidR="00C023AF" w:rsidRDefault="00C023AF" w:rsidP="00C023AF">
      <w:r>
        <w:rPr>
          <w:rFonts w:hint="eastAsia"/>
        </w:rPr>
        <w:t>потрійних</w:t>
      </w:r>
      <w:r>
        <w:t></w:t>
      </w:r>
      <w:r>
        <w:rPr>
          <w:rFonts w:hint="eastAsia"/>
        </w:rPr>
        <w:t>розплавах</w:t>
      </w:r>
      <w:r>
        <w:t></w:t>
      </w:r>
      <w:r>
        <w:rPr>
          <w:rFonts w:hint="eastAsia"/>
        </w:rPr>
        <w:t>присутній</w:t>
      </w:r>
      <w:r>
        <w:t></w:t>
      </w:r>
      <w:r>
        <w:rPr>
          <w:rFonts w:hint="eastAsia"/>
        </w:rPr>
        <w:t>у</w:t>
      </w:r>
      <w:r>
        <w:t></w:t>
      </w:r>
      <w:r>
        <w:rPr>
          <w:rFonts w:hint="eastAsia"/>
        </w:rPr>
        <w:t>двох</w:t>
      </w:r>
      <w:r>
        <w:t></w:t>
      </w:r>
      <w:r>
        <w:rPr>
          <w:rFonts w:hint="eastAsia"/>
        </w:rPr>
        <w:t>структурних</w:t>
      </w:r>
      <w:r>
        <w:t></w:t>
      </w:r>
      <w:r>
        <w:rPr>
          <w:rFonts w:hint="eastAsia"/>
        </w:rPr>
        <w:t>станах</w:t>
      </w:r>
      <w:r>
        <w:t></w:t>
      </w:r>
      <w:r>
        <w:rPr>
          <w:rFonts w:hint="eastAsia"/>
        </w:rPr>
        <w:t>–</w:t>
      </w:r>
      <w:r>
        <w:t></w:t>
      </w:r>
      <w:r>
        <w:rPr>
          <w:rFonts w:hint="eastAsia"/>
        </w:rPr>
        <w:t>в</w:t>
      </w:r>
      <w:r>
        <w:t></w:t>
      </w:r>
      <w:r>
        <w:rPr>
          <w:rFonts w:hint="eastAsia"/>
        </w:rPr>
        <w:t>локальному</w:t>
      </w:r>
    </w:p>
    <w:p w:rsidR="00C023AF" w:rsidRDefault="00C023AF" w:rsidP="00C023AF">
      <w:r>
        <w:rPr>
          <w:rFonts w:hint="eastAsia"/>
        </w:rPr>
        <w:t>оточенні</w:t>
      </w:r>
      <w:r>
        <w:t></w:t>
      </w:r>
      <w:r>
        <w:rPr>
          <w:rFonts w:hint="eastAsia"/>
        </w:rPr>
        <w:t>атомів</w:t>
      </w:r>
      <w:r>
        <w:t></w:t>
      </w:r>
      <w:r>
        <w:t></w:t>
      </w:r>
      <w:r>
        <w:t></w:t>
      </w:r>
      <w:r>
        <w:t></w:t>
      </w:r>
      <w:r>
        <w:rPr>
          <w:rFonts w:hint="eastAsia"/>
        </w:rPr>
        <w:t>та</w:t>
      </w:r>
      <w:r>
        <w:t></w:t>
      </w:r>
      <w:r>
        <w:rPr>
          <w:rFonts w:hint="eastAsia"/>
        </w:rPr>
        <w:t>в</w:t>
      </w:r>
      <w:r>
        <w:t></w:t>
      </w:r>
      <w:r>
        <w:rPr>
          <w:rFonts w:hint="eastAsia"/>
        </w:rPr>
        <w:t>атомних</w:t>
      </w:r>
      <w:r>
        <w:t></w:t>
      </w:r>
      <w:r>
        <w:rPr>
          <w:rFonts w:hint="eastAsia"/>
        </w:rPr>
        <w:t>кластерах</w:t>
      </w:r>
      <w:r>
        <w:t></w:t>
      </w:r>
      <w:r>
        <w:rPr>
          <w:rFonts w:hint="eastAsia"/>
        </w:rPr>
        <w:t>із</w:t>
      </w:r>
      <w:r>
        <w:t></w:t>
      </w:r>
      <w:r>
        <w:rPr>
          <w:rFonts w:hint="eastAsia"/>
        </w:rPr>
        <w:t>структурою</w:t>
      </w:r>
      <w:r>
        <w:t></w:t>
      </w:r>
      <w:r>
        <w:rPr>
          <w:rFonts w:hint="eastAsia"/>
        </w:rPr>
        <w:t>по</w:t>
      </w:r>
      <w:r>
        <w:t></w:t>
      </w:r>
      <w:r>
        <w:rPr>
          <w:rFonts w:hint="eastAsia"/>
        </w:rPr>
        <w:t>типу</w:t>
      </w:r>
      <w:r>
        <w:t></w:t>
      </w:r>
      <w:r>
        <w:rPr>
          <w:rFonts w:hint="eastAsia"/>
        </w:rPr>
        <w:t>рідкого</w:t>
      </w:r>
    </w:p>
    <w:p w:rsidR="00C023AF" w:rsidRDefault="00C023AF" w:rsidP="00C023AF">
      <w:r>
        <w:rPr>
          <w:rFonts w:hint="eastAsia"/>
        </w:rPr>
        <w:t>германію</w:t>
      </w:r>
      <w:r>
        <w:t></w:t>
      </w:r>
      <w:r>
        <w:t></w:t>
      </w:r>
      <w:r>
        <w:rPr>
          <w:rFonts w:hint="eastAsia"/>
        </w:rPr>
        <w:t>що</w:t>
      </w:r>
      <w:r>
        <w:t></w:t>
      </w:r>
      <w:r>
        <w:rPr>
          <w:rFonts w:hint="eastAsia"/>
        </w:rPr>
        <w:t>приводить</w:t>
      </w:r>
      <w:r>
        <w:t></w:t>
      </w:r>
      <w:r>
        <w:rPr>
          <w:rFonts w:hint="eastAsia"/>
        </w:rPr>
        <w:t>до</w:t>
      </w:r>
      <w:r>
        <w:t></w:t>
      </w:r>
      <w:r>
        <w:rPr>
          <w:rFonts w:hint="eastAsia"/>
        </w:rPr>
        <w:t>мікронеоднорідної</w:t>
      </w:r>
      <w:r>
        <w:t></w:t>
      </w:r>
      <w:r>
        <w:rPr>
          <w:rFonts w:hint="eastAsia"/>
        </w:rPr>
        <w:t>будови</w:t>
      </w:r>
      <w:r>
        <w:t></w:t>
      </w:r>
      <w:r>
        <w:rPr>
          <w:rFonts w:hint="eastAsia"/>
        </w:rPr>
        <w:t>розплаву</w:t>
      </w:r>
      <w:r>
        <w:t></w:t>
      </w:r>
      <w:r>
        <w:rPr>
          <w:rFonts w:hint="eastAsia"/>
        </w:rPr>
        <w:t>при</w:t>
      </w:r>
      <w:r>
        <w:t></w:t>
      </w:r>
      <w:r>
        <w:rPr>
          <w:rFonts w:hint="eastAsia"/>
        </w:rPr>
        <w:t>відносно</w:t>
      </w:r>
    </w:p>
    <w:p w:rsidR="00C023AF" w:rsidRDefault="00C023AF" w:rsidP="00C023AF">
      <w:r>
        <w:rPr>
          <w:rFonts w:hint="eastAsia"/>
        </w:rPr>
        <w:t>високому</w:t>
      </w:r>
      <w:r>
        <w:t></w:t>
      </w:r>
      <w:r>
        <w:rPr>
          <w:rFonts w:hint="eastAsia"/>
        </w:rPr>
        <w:t>вмісті</w:t>
      </w:r>
      <w:r>
        <w:t></w:t>
      </w:r>
      <w:r>
        <w:t></w:t>
      </w:r>
      <w:r>
        <w:t></w:t>
      </w:r>
      <w:r>
        <w:t></w:t>
      </w:r>
      <w:r>
        <w:t></w:t>
      </w:r>
      <w:r>
        <w:rPr>
          <w:rFonts w:hint="eastAsia"/>
        </w:rPr>
        <w:t>Встановлено</w:t>
      </w:r>
      <w:r>
        <w:t></w:t>
      </w:r>
      <w:r>
        <w:rPr>
          <w:rFonts w:hint="eastAsia"/>
        </w:rPr>
        <w:t>концентраційні</w:t>
      </w:r>
      <w:r>
        <w:t></w:t>
      </w:r>
      <w:r>
        <w:rPr>
          <w:rFonts w:hint="eastAsia"/>
        </w:rPr>
        <w:t>діапазони</w:t>
      </w:r>
      <w:r>
        <w:t></w:t>
      </w:r>
      <w:r>
        <w:rPr>
          <w:rFonts w:hint="eastAsia"/>
        </w:rPr>
        <w:t>розплавів</w:t>
      </w:r>
      <w:r>
        <w:t></w:t>
      </w:r>
      <w:r>
        <w:rPr>
          <w:rFonts w:hint="eastAsia"/>
        </w:rPr>
        <w:t>з</w:t>
      </w:r>
    </w:p>
    <w:p w:rsidR="00C023AF" w:rsidRDefault="00C023AF" w:rsidP="00C023AF">
      <w:r>
        <w:rPr>
          <w:rFonts w:hint="eastAsia"/>
        </w:rPr>
        <w:t>мікронеоднорідною</w:t>
      </w:r>
      <w:r>
        <w:t></w:t>
      </w:r>
      <w:r>
        <w:rPr>
          <w:rFonts w:hint="eastAsia"/>
        </w:rPr>
        <w:t>будовою</w:t>
      </w:r>
      <w:r>
        <w:t></w:t>
      </w:r>
      <w:r>
        <w:rPr>
          <w:rFonts w:hint="eastAsia"/>
        </w:rPr>
        <w:t>у</w:t>
      </w:r>
      <w:r>
        <w:t></w:t>
      </w:r>
      <w:r>
        <w:rPr>
          <w:rFonts w:hint="eastAsia"/>
        </w:rPr>
        <w:t>досліджених</w:t>
      </w:r>
      <w:r>
        <w:t></w:t>
      </w:r>
      <w:r>
        <w:rPr>
          <w:rFonts w:hint="eastAsia"/>
        </w:rPr>
        <w:t>потрійних</w:t>
      </w:r>
      <w:r>
        <w:t></w:t>
      </w:r>
      <w:r>
        <w:rPr>
          <w:rFonts w:hint="eastAsia"/>
        </w:rPr>
        <w:t>системах</w:t>
      </w:r>
      <w:r>
        <w:t></w:t>
      </w:r>
    </w:p>
    <w:p w:rsidR="00C023AF" w:rsidRDefault="00C023AF" w:rsidP="00C023AF">
      <w:r>
        <w:t></w:t>
      </w:r>
      <w:r>
        <w:t></w:t>
      </w:r>
      <w:r>
        <w:t></w:t>
      </w:r>
      <w:r>
        <w:rPr>
          <w:rFonts w:hint="eastAsia"/>
        </w:rPr>
        <w:t>Встановлено</w:t>
      </w:r>
      <w:r>
        <w:t></w:t>
      </w:r>
      <w:r>
        <w:t></w:t>
      </w:r>
      <w:r>
        <w:rPr>
          <w:rFonts w:hint="eastAsia"/>
        </w:rPr>
        <w:t>що</w:t>
      </w:r>
      <w:r>
        <w:t></w:t>
      </w:r>
      <w:r>
        <w:rPr>
          <w:rFonts w:hint="eastAsia"/>
        </w:rPr>
        <w:t>для</w:t>
      </w:r>
      <w:r>
        <w:t></w:t>
      </w:r>
      <w:r>
        <w:rPr>
          <w:rFonts w:hint="eastAsia"/>
        </w:rPr>
        <w:t>всіх</w:t>
      </w:r>
      <w:r>
        <w:t></w:t>
      </w:r>
      <w:r>
        <w:rPr>
          <w:rFonts w:hint="eastAsia"/>
        </w:rPr>
        <w:t>досліджених</w:t>
      </w:r>
      <w:r>
        <w:t></w:t>
      </w:r>
      <w:r>
        <w:rPr>
          <w:rFonts w:hint="eastAsia"/>
        </w:rPr>
        <w:t>розплавів</w:t>
      </w:r>
      <w:r>
        <w:t></w:t>
      </w:r>
      <w:r>
        <w:rPr>
          <w:rFonts w:hint="eastAsia"/>
        </w:rPr>
        <w:t>виконується</w:t>
      </w:r>
    </w:p>
    <w:p w:rsidR="00C023AF" w:rsidRDefault="00C023AF" w:rsidP="00C023AF">
      <w:r>
        <w:rPr>
          <w:rFonts w:hint="eastAsia"/>
        </w:rPr>
        <w:t>співвідношення</w:t>
      </w:r>
      <w:r>
        <w:t></w:t>
      </w:r>
      <w:r>
        <w:rPr>
          <w:rFonts w:hint="eastAsia"/>
        </w:rPr>
        <w:t>для</w:t>
      </w:r>
      <w:r>
        <w:t></w:t>
      </w:r>
      <w:r>
        <w:rPr>
          <w:rFonts w:hint="eastAsia"/>
        </w:rPr>
        <w:t>найбільш</w:t>
      </w:r>
      <w:r>
        <w:t></w:t>
      </w:r>
      <w:r>
        <w:rPr>
          <w:rFonts w:hint="eastAsia"/>
        </w:rPr>
        <w:t>ймовірної</w:t>
      </w:r>
      <w:r>
        <w:t></w:t>
      </w:r>
      <w:r>
        <w:rPr>
          <w:rFonts w:hint="eastAsia"/>
        </w:rPr>
        <w:t>найближчої</w:t>
      </w:r>
      <w:r>
        <w:t></w:t>
      </w:r>
      <w:r>
        <w:rPr>
          <w:rFonts w:hint="eastAsia"/>
        </w:rPr>
        <w:t>міжатомної</w:t>
      </w:r>
      <w:r>
        <w:t></w:t>
      </w:r>
      <w:r>
        <w:rPr>
          <w:rFonts w:hint="eastAsia"/>
        </w:rPr>
        <w:t>відстані</w:t>
      </w:r>
      <w:r>
        <w:t></w:t>
      </w:r>
      <w:r>
        <w:t></w:t>
      </w:r>
      <w:r>
        <w:t></w:t>
      </w:r>
      <w:r>
        <w:t></w:t>
      </w:r>
      <w:r>
        <w:t></w:t>
      </w:r>
      <w:r>
        <w:t></w:t>
      </w:r>
      <w:r>
        <w:t></w:t>
      </w:r>
      <w:r>
        <w:t></w:t>
      </w:r>
      <w:r>
        <w:t></w:t>
      </w:r>
    </w:p>
    <w:p w:rsidR="00C023AF" w:rsidRDefault="00C023AF" w:rsidP="00C023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Вказана</w:t>
      </w:r>
      <w:r>
        <w:t></w:t>
      </w:r>
      <w:r>
        <w:rPr>
          <w:rFonts w:hint="eastAsia"/>
        </w:rPr>
        <w:t>особливість</w:t>
      </w:r>
      <w:r>
        <w:t></w:t>
      </w:r>
      <w:r>
        <w:rPr>
          <w:rFonts w:hint="eastAsia"/>
        </w:rPr>
        <w:t>обумовлена</w:t>
      </w:r>
    </w:p>
    <w:p w:rsidR="00C023AF" w:rsidRDefault="00C023AF" w:rsidP="00C023AF">
      <w:r>
        <w:rPr>
          <w:rFonts w:hint="eastAsia"/>
        </w:rPr>
        <w:t>енергетичною</w:t>
      </w:r>
      <w:r>
        <w:t></w:t>
      </w:r>
      <w:r>
        <w:rPr>
          <w:rFonts w:hint="eastAsia"/>
        </w:rPr>
        <w:t>нееквівалентністю</w:t>
      </w:r>
      <w:r>
        <w:t></w:t>
      </w:r>
      <w:r>
        <w:rPr>
          <w:rFonts w:hint="eastAsia"/>
        </w:rPr>
        <w:t>міжатомних</w:t>
      </w:r>
      <w:r>
        <w:t></w:t>
      </w:r>
      <w:r>
        <w:rPr>
          <w:rFonts w:hint="eastAsia"/>
        </w:rPr>
        <w:t>взаємодій</w:t>
      </w:r>
      <w:r>
        <w:t></w:t>
      </w:r>
      <w:r>
        <w:rPr>
          <w:rFonts w:hint="eastAsia"/>
        </w:rPr>
        <w:t>в</w:t>
      </w:r>
      <w:r>
        <w:t></w:t>
      </w:r>
      <w:r>
        <w:rPr>
          <w:rFonts w:hint="eastAsia"/>
        </w:rPr>
        <w:t>результаті</w:t>
      </w:r>
      <w:r>
        <w:t></w:t>
      </w:r>
      <w:r>
        <w:rPr>
          <w:rFonts w:hint="eastAsia"/>
        </w:rPr>
        <w:t>різної</w:t>
      </w:r>
    </w:p>
    <w:p w:rsidR="00C023AF" w:rsidRDefault="00C023AF" w:rsidP="00C023AF">
      <w:r>
        <w:rPr>
          <w:rFonts w:hint="eastAsia"/>
        </w:rPr>
        <w:t>акцептуючої</w:t>
      </w:r>
      <w:r>
        <w:t></w:t>
      </w:r>
      <w:r>
        <w:rPr>
          <w:rFonts w:hint="eastAsia"/>
        </w:rPr>
        <w:t>здатності</w:t>
      </w:r>
      <w:r>
        <w:t></w:t>
      </w:r>
      <w:r>
        <w:rPr>
          <w:rFonts w:hint="eastAsia"/>
        </w:rPr>
        <w:t>атомів</w:t>
      </w:r>
      <w:r>
        <w:t></w:t>
      </w:r>
      <w:r>
        <w:t></w:t>
      </w:r>
      <w:r>
        <w:t></w:t>
      </w:r>
      <w:r>
        <w:t></w:t>
      </w:r>
      <w:r>
        <w:rPr>
          <w:rFonts w:hint="eastAsia"/>
        </w:rPr>
        <w:t>та</w:t>
      </w:r>
      <w:r>
        <w:t></w:t>
      </w:r>
      <w:r>
        <w:t></w:t>
      </w:r>
      <w:r>
        <w:t></w:t>
      </w:r>
      <w:r>
        <w:t></w:t>
      </w:r>
      <w:r>
        <w:t></w:t>
      </w:r>
      <w:r>
        <w:rPr>
          <w:rFonts w:hint="eastAsia"/>
        </w:rPr>
        <w:t>Як</w:t>
      </w:r>
      <w:r>
        <w:t></w:t>
      </w:r>
      <w:r>
        <w:rPr>
          <w:rFonts w:hint="eastAsia"/>
        </w:rPr>
        <w:t>наслідок</w:t>
      </w:r>
      <w:r>
        <w:t></w:t>
      </w:r>
      <w:r>
        <w:t></w:t>
      </w:r>
      <w:r>
        <w:rPr>
          <w:rFonts w:hint="eastAsia"/>
        </w:rPr>
        <w:t>ефект</w:t>
      </w:r>
      <w:r>
        <w:t></w:t>
      </w:r>
      <w:r>
        <w:rPr>
          <w:rFonts w:hint="eastAsia"/>
        </w:rPr>
        <w:t>конкуренції</w:t>
      </w:r>
      <w:r>
        <w:t></w:t>
      </w:r>
      <w:r>
        <w:rPr>
          <w:rFonts w:hint="eastAsia"/>
        </w:rPr>
        <w:t>при</w:t>
      </w:r>
      <w:r>
        <w:t></w:t>
      </w:r>
    </w:p>
    <w:p w:rsidR="00C023AF" w:rsidRDefault="00C023AF" w:rsidP="00C023AF">
      <w:r>
        <w:t></w:t>
      </w:r>
      <w:r>
        <w:t></w:t>
      </w:r>
      <w:r>
        <w:t></w:t>
      </w:r>
    </w:p>
    <w:p w:rsidR="00C023AF" w:rsidRDefault="00C023AF" w:rsidP="00C023AF">
      <w:r>
        <w:rPr>
          <w:rFonts w:hint="eastAsia"/>
        </w:rPr>
        <w:t>формуванні</w:t>
      </w:r>
      <w:r>
        <w:t></w:t>
      </w:r>
      <w:r>
        <w:rPr>
          <w:rFonts w:hint="eastAsia"/>
        </w:rPr>
        <w:t>мікронеоднорідної</w:t>
      </w:r>
      <w:r>
        <w:t></w:t>
      </w:r>
      <w:r>
        <w:rPr>
          <w:rFonts w:hint="eastAsia"/>
        </w:rPr>
        <w:t>структури</w:t>
      </w:r>
      <w:r>
        <w:t></w:t>
      </w:r>
      <w:r>
        <w:rPr>
          <w:rFonts w:hint="eastAsia"/>
        </w:rPr>
        <w:t>у</w:t>
      </w:r>
      <w:r>
        <w:t></w:t>
      </w:r>
      <w:r>
        <w:rPr>
          <w:rFonts w:hint="eastAsia"/>
        </w:rPr>
        <w:t>розплавах</w:t>
      </w:r>
      <w:r>
        <w:t></w:t>
      </w:r>
      <w:r>
        <w:t></w:t>
      </w:r>
      <w:r>
        <w:t></w:t>
      </w:r>
      <w:r>
        <w:t></w:t>
      </w:r>
      <w:r>
        <w:t></w:t>
      </w:r>
      <w:r>
        <w:t></w:t>
      </w:r>
      <w:r>
        <w:t></w:t>
      </w:r>
      <w:r>
        <w:t></w:t>
      </w:r>
      <w:r>
        <w:t></w:t>
      </w:r>
      <w:r>
        <w:t></w:t>
      </w:r>
      <w:r>
        <w:rPr>
          <w:rFonts w:hint="eastAsia"/>
        </w:rPr>
        <w:t>виявляється</w:t>
      </w:r>
      <w:r>
        <w:t></w:t>
      </w:r>
      <w:r>
        <w:rPr>
          <w:rFonts w:hint="eastAsia"/>
        </w:rPr>
        <w:t>при</w:t>
      </w:r>
    </w:p>
    <w:p w:rsidR="00C023AF" w:rsidRDefault="00C023AF" w:rsidP="00C023AF">
      <w:r>
        <w:rPr>
          <w:rFonts w:hint="eastAsia"/>
        </w:rPr>
        <w:t>меншому</w:t>
      </w:r>
      <w:r>
        <w:t></w:t>
      </w:r>
      <w:r>
        <w:rPr>
          <w:rFonts w:hint="eastAsia"/>
        </w:rPr>
        <w:t>вмісті</w:t>
      </w:r>
      <w:r>
        <w:t></w:t>
      </w:r>
      <w:r>
        <w:rPr>
          <w:rFonts w:hint="eastAsia"/>
        </w:rPr>
        <w:t>перехідного</w:t>
      </w:r>
      <w:r>
        <w:t></w:t>
      </w:r>
      <w:r>
        <w:rPr>
          <w:rFonts w:hint="eastAsia"/>
        </w:rPr>
        <w:t>металу</w:t>
      </w:r>
      <w:r>
        <w:t></w:t>
      </w:r>
      <w:r>
        <w:rPr>
          <w:rFonts w:hint="eastAsia"/>
        </w:rPr>
        <w:t>порівняно</w:t>
      </w:r>
      <w:r>
        <w:t></w:t>
      </w:r>
      <w:r>
        <w:rPr>
          <w:rFonts w:hint="eastAsia"/>
        </w:rPr>
        <w:t>із</w:t>
      </w:r>
      <w:r>
        <w:t></w:t>
      </w:r>
      <w:r>
        <w:t></w:t>
      </w:r>
      <w:r>
        <w:t></w:t>
      </w:r>
      <w:r>
        <w:t></w:t>
      </w:r>
      <w:r>
        <w:t></w:t>
      </w:r>
      <w:r>
        <w:t></w:t>
      </w:r>
      <w:r>
        <w:t></w:t>
      </w:r>
      <w:r>
        <w:t></w:t>
      </w:r>
      <w:r>
        <w:t></w:t>
      </w:r>
      <w:r>
        <w:t></w:t>
      </w:r>
    </w:p>
    <w:p w:rsidR="00C023AF" w:rsidRDefault="00C023AF" w:rsidP="00C023AF">
      <w:r>
        <w:t></w:t>
      </w:r>
      <w:r>
        <w:t></w:t>
      </w:r>
      <w:r>
        <w:t></w:t>
      </w:r>
      <w:r>
        <w:rPr>
          <w:rFonts w:hint="eastAsia"/>
        </w:rPr>
        <w:t>Здійснено</w:t>
      </w:r>
      <w:r>
        <w:t></w:t>
      </w:r>
      <w:r>
        <w:rPr>
          <w:rFonts w:hint="eastAsia"/>
        </w:rPr>
        <w:t>рентгенофазове</w:t>
      </w:r>
      <w:r>
        <w:t></w:t>
      </w:r>
      <w:r>
        <w:rPr>
          <w:rFonts w:hint="eastAsia"/>
        </w:rPr>
        <w:t>дослідження</w:t>
      </w:r>
      <w:r>
        <w:t></w:t>
      </w:r>
      <w:r>
        <w:rPr>
          <w:rFonts w:hint="eastAsia"/>
        </w:rPr>
        <w:t>сплавів</w:t>
      </w:r>
      <w:r>
        <w:t></w:t>
      </w:r>
      <w:r>
        <w:t></w:t>
      </w:r>
      <w:r>
        <w:t></w:t>
      </w:r>
      <w:r>
        <w:t></w:t>
      </w:r>
      <w:r>
        <w:t></w:t>
      </w:r>
      <w:r>
        <w:t></w:t>
      </w:r>
      <w:r>
        <w:t></w:t>
      </w:r>
      <w:r>
        <w:t></w:t>
      </w:r>
      <w:r>
        <w:t></w:t>
      </w:r>
      <w:r>
        <w:t></w:t>
      </w:r>
      <w:r>
        <w:t></w:t>
      </w:r>
      <w:r>
        <w:t></w:t>
      </w:r>
      <w:r>
        <w:t></w:t>
      </w:r>
      <w:r>
        <w:t></w:t>
      </w:r>
      <w:r>
        <w:t></w:t>
      </w:r>
      <w:r>
        <w:rPr>
          <w:rFonts w:hint="eastAsia"/>
        </w:rPr>
        <w:t>отриманих</w:t>
      </w:r>
    </w:p>
    <w:p w:rsidR="00C023AF" w:rsidRDefault="00C023AF" w:rsidP="00C023AF">
      <w:r>
        <w:rPr>
          <w:rFonts w:hint="eastAsia"/>
        </w:rPr>
        <w:t>при</w:t>
      </w:r>
      <w:r>
        <w:t></w:t>
      </w:r>
      <w:r>
        <w:rPr>
          <w:rFonts w:hint="eastAsia"/>
        </w:rPr>
        <w:t>рівномірному</w:t>
      </w:r>
      <w:r>
        <w:t></w:t>
      </w:r>
      <w:r>
        <w:rPr>
          <w:rFonts w:hint="eastAsia"/>
        </w:rPr>
        <w:t>охолодженні</w:t>
      </w:r>
      <w:r>
        <w:t></w:t>
      </w:r>
      <w:r>
        <w:rPr>
          <w:rFonts w:hint="eastAsia"/>
        </w:rPr>
        <w:t>та</w:t>
      </w:r>
      <w:r>
        <w:t></w:t>
      </w:r>
      <w:r>
        <w:rPr>
          <w:rFonts w:hint="eastAsia"/>
        </w:rPr>
        <w:t>загартуванні</w:t>
      </w:r>
      <w:r>
        <w:t></w:t>
      </w:r>
      <w:r>
        <w:t></w:t>
      </w:r>
      <w:r>
        <w:rPr>
          <w:rFonts w:hint="eastAsia"/>
        </w:rPr>
        <w:t>Ідентифіковано</w:t>
      </w:r>
      <w:r>
        <w:t></w:t>
      </w:r>
      <w:r>
        <w:rPr>
          <w:rFonts w:hint="eastAsia"/>
        </w:rPr>
        <w:t>три</w:t>
      </w:r>
      <w:r>
        <w:t></w:t>
      </w:r>
      <w:r>
        <w:rPr>
          <w:rFonts w:hint="eastAsia"/>
        </w:rPr>
        <w:t>нові</w:t>
      </w:r>
      <w:r>
        <w:t></w:t>
      </w:r>
      <w:r>
        <w:rPr>
          <w:rFonts w:hint="eastAsia"/>
        </w:rPr>
        <w:t>фази</w:t>
      </w:r>
      <w:r>
        <w:t></w:t>
      </w:r>
      <w:r>
        <w:rPr>
          <w:rFonts w:hint="eastAsia"/>
        </w:rPr>
        <w:t>у</w:t>
      </w:r>
    </w:p>
    <w:p w:rsidR="00C023AF" w:rsidRDefault="00C023AF" w:rsidP="00C023AF">
      <w:r>
        <w:rPr>
          <w:rFonts w:hint="eastAsia"/>
        </w:rPr>
        <w:t>системі</w:t>
      </w:r>
      <w:r>
        <w:t></w:t>
      </w:r>
      <w:r>
        <w:t></w:t>
      </w:r>
      <w:r>
        <w:t></w:t>
      </w:r>
      <w:r>
        <w:t></w:t>
      </w:r>
      <w:r>
        <w:t></w:t>
      </w:r>
      <w:r>
        <w:t></w:t>
      </w:r>
      <w:r>
        <w:t></w:t>
      </w:r>
      <w:r>
        <w:t></w:t>
      </w:r>
      <w:r>
        <w:t></w:t>
      </w:r>
      <w:r>
        <w:t></w:t>
      </w:r>
      <w:r>
        <w:t></w:t>
      </w:r>
      <w:r>
        <w:rPr>
          <w:rFonts w:hint="eastAsia"/>
        </w:rPr>
        <w:t>гексагональну</w:t>
      </w:r>
      <w:r>
        <w:t>𝜏</w:t>
      </w:r>
      <w:r>
        <w:t></w:t>
      </w:r>
    </w:p>
    <w:p w:rsidR="00C023AF" w:rsidRDefault="00C023AF" w:rsidP="00C023AF">
      <w:r>
        <w:t>′</w:t>
      </w:r>
    </w:p>
    <w:p w:rsidR="00C023AF" w:rsidRDefault="00C023AF" w:rsidP="00C023AF">
      <w:r>
        <w:t></w:t>
      </w:r>
      <w:r>
        <w:t></w:t>
      </w:r>
      <w:r>
        <w:t></w:t>
      </w:r>
      <w:r>
        <w:t></w:t>
      </w:r>
      <w:r>
        <w:t></w:t>
      </w:r>
      <w:r>
        <w:t></w:t>
      </w:r>
      <w:r>
        <w:t></w:t>
      </w:r>
      <w:r>
        <w:t></w:t>
      </w:r>
      <w:r>
        <w:t></w:t>
      </w:r>
      <w:r>
        <w:t></w:t>
      </w:r>
      <w:r>
        <w:t></w:t>
      </w:r>
      <w:r>
        <w:t></w:t>
      </w:r>
      <w:r>
        <w:rPr>
          <w:rFonts w:hint="eastAsia"/>
        </w:rPr>
        <w:t>нм</w:t>
      </w:r>
      <w:r>
        <w:t></w:t>
      </w:r>
      <w:r>
        <w:t></w:t>
      </w:r>
      <w:r>
        <w:t></w:t>
      </w:r>
      <w:r>
        <w:t></w:t>
      </w:r>
      <w:r>
        <w:t></w:t>
      </w:r>
      <w:r>
        <w:t></w:t>
      </w:r>
      <w:r>
        <w:t></w:t>
      </w:r>
      <w:r>
        <w:t></w:t>
      </w:r>
      <w:r>
        <w:t></w:t>
      </w:r>
      <w:r>
        <w:t></w:t>
      </w:r>
      <w:r>
        <w:t></w:t>
      </w:r>
      <w:r>
        <w:t></w:t>
      </w:r>
      <w:r>
        <w:t></w:t>
      </w:r>
      <w:r>
        <w:rPr>
          <w:rFonts w:hint="eastAsia"/>
        </w:rPr>
        <w:t>нм</w:t>
      </w:r>
      <w:r>
        <w:t></w:t>
      </w:r>
      <w:r>
        <w:t></w:t>
      </w:r>
      <w:r>
        <w:t></w:t>
      </w:r>
      <w:r>
        <w:rPr>
          <w:rFonts w:hint="eastAsia"/>
        </w:rPr>
        <w:t>тетрагональну</w:t>
      </w:r>
    </w:p>
    <w:p w:rsidR="00C023AF" w:rsidRDefault="00C023AF" w:rsidP="00C023AF">
      <w:r>
        <w:t>𝜏</w:t>
      </w:r>
      <w:r>
        <w:t></w:t>
      </w:r>
    </w:p>
    <w:p w:rsidR="00C023AF" w:rsidRDefault="00C023AF" w:rsidP="00C023AF">
      <w:r>
        <w:t>′</w:t>
      </w:r>
    </w:p>
    <w:p w:rsidR="00C023AF" w:rsidRDefault="00C023AF" w:rsidP="00C023AF">
      <w:r>
        <w:t></w:t>
      </w:r>
      <w:r>
        <w:t></w:t>
      </w:r>
      <w:r>
        <w:t></w:t>
      </w:r>
      <w:r>
        <w:t></w:t>
      </w:r>
      <w:r>
        <w:t></w:t>
      </w:r>
      <w:r>
        <w:t></w:t>
      </w:r>
      <w:r>
        <w:t></w:t>
      </w:r>
      <w:r>
        <w:t></w:t>
      </w:r>
      <w:r>
        <w:t></w:t>
      </w:r>
      <w:r>
        <w:t></w:t>
      </w:r>
      <w:r>
        <w:t></w:t>
      </w:r>
      <w:r>
        <w:t></w:t>
      </w:r>
      <w:r>
        <w:rPr>
          <w:rFonts w:hint="eastAsia"/>
        </w:rPr>
        <w:t>нм</w:t>
      </w:r>
      <w:r>
        <w:t></w:t>
      </w:r>
      <w:r>
        <w:t></w:t>
      </w:r>
      <w:r>
        <w:t></w:t>
      </w:r>
      <w:r>
        <w:t></w:t>
      </w:r>
      <w:r>
        <w:t></w:t>
      </w:r>
      <w:r>
        <w:t></w:t>
      </w:r>
      <w:r>
        <w:t></w:t>
      </w:r>
      <w:r>
        <w:t></w:t>
      </w:r>
      <w:r>
        <w:t></w:t>
      </w:r>
      <w:r>
        <w:t></w:t>
      </w:r>
      <w:r>
        <w:t></w:t>
      </w:r>
      <w:r>
        <w:t></w:t>
      </w:r>
      <w:r>
        <w:t></w:t>
      </w:r>
      <w:r>
        <w:rPr>
          <w:rFonts w:hint="eastAsia"/>
        </w:rPr>
        <w:t>нм</w:t>
      </w:r>
      <w:r>
        <w:t></w:t>
      </w:r>
      <w:r>
        <w:t></w:t>
      </w:r>
      <w:r>
        <w:t></w:t>
      </w:r>
      <w:r>
        <w:rPr>
          <w:rFonts w:hint="eastAsia"/>
        </w:rPr>
        <w:t>гексагональну</w:t>
      </w:r>
      <w:r>
        <w:t>𝜏</w:t>
      </w:r>
      <w:r>
        <w:t></w:t>
      </w:r>
    </w:p>
    <w:p w:rsidR="00C023AF" w:rsidRDefault="00C023AF" w:rsidP="00C023AF">
      <w:r>
        <w:t>′</w:t>
      </w:r>
    </w:p>
    <w:p w:rsidR="00C023AF" w:rsidRDefault="00C023AF" w:rsidP="00C023AF">
      <w:r>
        <w:t></w:t>
      </w:r>
      <w:r>
        <w:rPr>
          <w:rFonts w:hint="eastAsia"/>
        </w:rPr>
        <w:t>а</w:t>
      </w:r>
      <w:r>
        <w:t></w:t>
      </w:r>
      <w:r>
        <w:t></w:t>
      </w:r>
      <w:r>
        <w:t></w:t>
      </w:r>
      <w:r>
        <w:t></w:t>
      </w:r>
      <w:r>
        <w:t></w:t>
      </w:r>
      <w:r>
        <w:t></w:t>
      </w:r>
      <w:r>
        <w:t></w:t>
      </w:r>
      <w:r>
        <w:t></w:t>
      </w:r>
      <w:r>
        <w:t></w:t>
      </w:r>
      <w:r>
        <w:t></w:t>
      </w:r>
      <w:r>
        <w:rPr>
          <w:rFonts w:hint="eastAsia"/>
        </w:rPr>
        <w:t>нм</w:t>
      </w:r>
      <w:r>
        <w:t></w:t>
      </w:r>
      <w:r>
        <w:t></w:t>
      </w:r>
      <w:r>
        <w:rPr>
          <w:rFonts w:hint="eastAsia"/>
        </w:rPr>
        <w:t>с</w:t>
      </w:r>
      <w:r>
        <w:t></w:t>
      </w:r>
      <w:r>
        <w:t></w:t>
      </w:r>
      <w:r>
        <w:t></w:t>
      </w:r>
      <w:r>
        <w:t></w:t>
      </w:r>
      <w:r>
        <w:t></w:t>
      </w:r>
      <w:r>
        <w:t></w:t>
      </w:r>
      <w:r>
        <w:t></w:t>
      </w:r>
      <w:r>
        <w:t></w:t>
      </w:r>
      <w:r>
        <w:t></w:t>
      </w:r>
    </w:p>
    <w:p w:rsidR="00C023AF" w:rsidRDefault="00C023AF" w:rsidP="00C023AF">
      <w:r>
        <w:rPr>
          <w:rFonts w:hint="eastAsia"/>
        </w:rPr>
        <w:t>нм</w:t>
      </w:r>
      <w:r>
        <w:t></w:t>
      </w:r>
      <w:r>
        <w:t></w:t>
      </w:r>
      <w:r>
        <w:t></w:t>
      </w:r>
      <w:r>
        <w:rPr>
          <w:rFonts w:hint="eastAsia"/>
        </w:rPr>
        <w:t>У</w:t>
      </w:r>
      <w:r>
        <w:t></w:t>
      </w:r>
      <w:r>
        <w:rPr>
          <w:rFonts w:hint="eastAsia"/>
        </w:rPr>
        <w:t>системі</w:t>
      </w:r>
      <w:r>
        <w:t></w:t>
      </w:r>
      <w:r>
        <w:t></w:t>
      </w:r>
      <w:r>
        <w:t></w:t>
      </w:r>
      <w:r>
        <w:t></w:t>
      </w:r>
      <w:r>
        <w:t></w:t>
      </w:r>
      <w:r>
        <w:t></w:t>
      </w:r>
      <w:r>
        <w:t></w:t>
      </w:r>
      <w:r>
        <w:t></w:t>
      </w:r>
      <w:r>
        <w:t></w:t>
      </w:r>
      <w:r>
        <w:t></w:t>
      </w:r>
      <w:r>
        <w:rPr>
          <w:rFonts w:hint="eastAsia"/>
        </w:rPr>
        <w:t>зафіксовано</w:t>
      </w:r>
      <w:r>
        <w:t></w:t>
      </w:r>
      <w:r>
        <w:rPr>
          <w:rFonts w:hint="eastAsia"/>
        </w:rPr>
        <w:t>формування</w:t>
      </w:r>
      <w:r>
        <w:t></w:t>
      </w:r>
      <w:r>
        <w:rPr>
          <w:rFonts w:hint="eastAsia"/>
        </w:rPr>
        <w:t>метастабільної</w:t>
      </w:r>
      <w:r>
        <w:t></w:t>
      </w:r>
      <w:r>
        <w:rPr>
          <w:rFonts w:hint="eastAsia"/>
        </w:rPr>
        <w:t>фази</w:t>
      </w:r>
      <w:r>
        <w:t></w:t>
      </w:r>
      <w:r>
        <w:t></w:t>
      </w:r>
      <w:r>
        <w:t></w:t>
      </w:r>
      <w:r>
        <w:t></w:t>
      </w:r>
      <w:r>
        <w:t></w:t>
      </w:r>
      <w:r>
        <w:t></w:t>
      </w:r>
      <w:r>
        <w:t></w:t>
      </w:r>
      <w:r>
        <w:t></w:t>
      </w:r>
      <w:r>
        <w:rPr>
          <w:rFonts w:hint="eastAsia"/>
        </w:rPr>
        <w:t>при</w:t>
      </w:r>
    </w:p>
    <w:p w:rsidR="00C023AF" w:rsidRDefault="00C023AF" w:rsidP="00C023AF">
      <w:r>
        <w:rPr>
          <w:rFonts w:hint="eastAsia"/>
        </w:rPr>
        <w:t>загартуванні</w:t>
      </w:r>
      <w:r>
        <w:t></w:t>
      </w:r>
      <w:r>
        <w:rPr>
          <w:rFonts w:hint="eastAsia"/>
        </w:rPr>
        <w:t>розплавів</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невідомої</w:t>
      </w:r>
    </w:p>
    <w:p w:rsidR="00C023AF" w:rsidRDefault="00C023AF" w:rsidP="00C023AF">
      <w:r>
        <w:rPr>
          <w:rFonts w:hint="eastAsia"/>
        </w:rPr>
        <w:t>метастабільної</w:t>
      </w:r>
      <w:r>
        <w:t></w:t>
      </w:r>
      <w:r>
        <w:rPr>
          <w:rFonts w:hint="eastAsia"/>
        </w:rPr>
        <w:t>фази</w:t>
      </w:r>
      <w:r>
        <w:t></w:t>
      </w:r>
      <w:r>
        <w:rPr>
          <w:rFonts w:hint="eastAsia"/>
        </w:rPr>
        <w:t>при</w:t>
      </w:r>
      <w:r>
        <w:t></w:t>
      </w:r>
      <w:r>
        <w:rPr>
          <w:rFonts w:hint="eastAsia"/>
        </w:rPr>
        <w:t>загартуванні</w:t>
      </w:r>
      <w:r>
        <w:t></w:t>
      </w:r>
      <w:r>
        <w:rPr>
          <w:rFonts w:hint="eastAsia"/>
        </w:rPr>
        <w:t>розплаву</w:t>
      </w:r>
      <w:r>
        <w:t></w:t>
      </w:r>
      <w:r>
        <w:rPr>
          <w:rFonts w:hint="eastAsia"/>
        </w:rPr>
        <w:t>у</w:t>
      </w:r>
      <w:r>
        <w:t></w:t>
      </w:r>
      <w:r>
        <w:t></w:t>
      </w:r>
      <w:r>
        <w:t></w:t>
      </w:r>
      <w:r>
        <w:t></w:t>
      </w:r>
      <w:r>
        <w:t></w:t>
      </w:r>
      <w:r>
        <w:t></w:t>
      </w:r>
      <w:r>
        <w:t></w:t>
      </w:r>
      <w:r>
        <w:t></w:t>
      </w:r>
      <w:r>
        <w:t></w:t>
      </w:r>
      <w:r>
        <w:t></w:t>
      </w:r>
      <w:r>
        <w:t></w:t>
      </w:r>
      <w:r>
        <w:t></w:t>
      </w:r>
      <w:r>
        <w:t></w:t>
      </w:r>
    </w:p>
    <w:p w:rsidR="00C023AF" w:rsidRDefault="00C023AF" w:rsidP="00C023AF">
      <w:r>
        <w:t></w:t>
      </w:r>
      <w:r>
        <w:t></w:t>
      </w:r>
      <w:r>
        <w:t></w:t>
      </w:r>
      <w:r>
        <w:rPr>
          <w:rFonts w:hint="eastAsia"/>
        </w:rPr>
        <w:t>Показано</w:t>
      </w:r>
      <w:r>
        <w:t></w:t>
      </w:r>
      <w:r>
        <w:t></w:t>
      </w:r>
      <w:r>
        <w:rPr>
          <w:rFonts w:hint="eastAsia"/>
        </w:rPr>
        <w:t>що</w:t>
      </w:r>
      <w:r>
        <w:t></w:t>
      </w:r>
      <w:r>
        <w:rPr>
          <w:rFonts w:hint="eastAsia"/>
        </w:rPr>
        <w:t>для</w:t>
      </w:r>
      <w:r>
        <w:t></w:t>
      </w:r>
      <w:r>
        <w:rPr>
          <w:rFonts w:hint="eastAsia"/>
        </w:rPr>
        <w:t>формування</w:t>
      </w:r>
      <w:r>
        <w:t></w:t>
      </w:r>
      <w:r>
        <w:rPr>
          <w:rFonts w:hint="eastAsia"/>
        </w:rPr>
        <w:t>аморфної</w:t>
      </w:r>
      <w:r>
        <w:t></w:t>
      </w:r>
      <w:r>
        <w:rPr>
          <w:rFonts w:hint="eastAsia"/>
        </w:rPr>
        <w:t>фази</w:t>
      </w:r>
      <w:r>
        <w:t></w:t>
      </w:r>
      <w:r>
        <w:rPr>
          <w:rFonts w:hint="eastAsia"/>
        </w:rPr>
        <w:t>із</w:t>
      </w:r>
      <w:r>
        <w:t></w:t>
      </w:r>
      <w:r>
        <w:rPr>
          <w:rFonts w:hint="eastAsia"/>
        </w:rPr>
        <w:t>розплавів</w:t>
      </w:r>
      <w:r>
        <w:t></w:t>
      </w:r>
      <w:r>
        <w:t></w:t>
      </w:r>
      <w:r>
        <w:t></w:t>
      </w:r>
      <w:r>
        <w:t></w:t>
      </w:r>
      <w:r>
        <w:t></w:t>
      </w:r>
      <w:r>
        <w:t></w:t>
      </w:r>
      <w:r>
        <w:t></w:t>
      </w:r>
      <w:r>
        <w:t></w:t>
      </w:r>
      <w:r>
        <w:t></w:t>
      </w:r>
    </w:p>
    <w:p w:rsidR="00C023AF" w:rsidRDefault="00C023AF" w:rsidP="00C023AF">
      <w:r>
        <w:rPr>
          <w:rFonts w:hint="eastAsia"/>
        </w:rPr>
        <w:t>необхідно</w:t>
      </w:r>
      <w:r>
        <w:t></w:t>
      </w:r>
      <w:r>
        <w:rPr>
          <w:rFonts w:hint="eastAsia"/>
        </w:rPr>
        <w:t>збалансувати</w:t>
      </w:r>
      <w:r>
        <w:t></w:t>
      </w:r>
      <w:r>
        <w:rPr>
          <w:rFonts w:hint="eastAsia"/>
        </w:rPr>
        <w:t>взаємодії</w:t>
      </w:r>
      <w:r>
        <w:t></w:t>
      </w:r>
      <w:r>
        <w:t></w:t>
      </w:r>
      <w:r>
        <w:t></w:t>
      </w:r>
      <w:r>
        <w:t></w:t>
      </w:r>
      <w:r>
        <w:t></w:t>
      </w:r>
      <w:r>
        <w:t></w:t>
      </w:r>
      <w:r>
        <w:t></w:t>
      </w:r>
      <w:r>
        <w:rPr>
          <w:rFonts w:hint="eastAsia"/>
        </w:rPr>
        <w:t>та</w:t>
      </w:r>
      <w:r>
        <w:t></w:t>
      </w:r>
      <w:r>
        <w:t></w:t>
      </w:r>
      <w:r>
        <w:t></w:t>
      </w:r>
      <w:r>
        <w:t></w:t>
      </w:r>
      <w:r>
        <w:t></w:t>
      </w:r>
      <w:r>
        <w:t></w:t>
      </w:r>
      <w:r>
        <w:t></w:t>
      </w:r>
      <w:r>
        <w:t></w:t>
      </w:r>
      <w:r>
        <w:rPr>
          <w:rFonts w:hint="eastAsia"/>
        </w:rPr>
        <w:t>що</w:t>
      </w:r>
      <w:r>
        <w:t></w:t>
      </w:r>
      <w:r>
        <w:rPr>
          <w:rFonts w:hint="eastAsia"/>
        </w:rPr>
        <w:t>відповідає</w:t>
      </w:r>
      <w:r>
        <w:t></w:t>
      </w:r>
      <w:r>
        <w:rPr>
          <w:rFonts w:hint="eastAsia"/>
        </w:rPr>
        <w:t>певному</w:t>
      </w:r>
    </w:p>
    <w:p w:rsidR="00C023AF" w:rsidRDefault="00C023AF" w:rsidP="00C023AF">
      <w:r>
        <w:rPr>
          <w:rFonts w:hint="eastAsia"/>
        </w:rPr>
        <w:t>оптимальному</w:t>
      </w:r>
      <w:r>
        <w:t></w:t>
      </w:r>
      <w:r>
        <w:rPr>
          <w:rFonts w:hint="eastAsia"/>
        </w:rPr>
        <w:t>вмісту</w:t>
      </w:r>
      <w:r>
        <w:t></w:t>
      </w:r>
      <w:r>
        <w:t></w:t>
      </w:r>
      <w:r>
        <w:t></w:t>
      </w:r>
      <w:r>
        <w:t></w:t>
      </w:r>
      <w:r>
        <w:t></w:t>
      </w:r>
      <w:r>
        <w:rPr>
          <w:rFonts w:hint="eastAsia"/>
        </w:rPr>
        <w:t>У</w:t>
      </w:r>
      <w:r>
        <w:t></w:t>
      </w:r>
      <w:r>
        <w:rPr>
          <w:rFonts w:hint="eastAsia"/>
        </w:rPr>
        <w:t>випадку</w:t>
      </w:r>
      <w:r>
        <w:t></w:t>
      </w:r>
      <w:r>
        <w:rPr>
          <w:rFonts w:hint="eastAsia"/>
        </w:rPr>
        <w:t>розплавів</w:t>
      </w:r>
      <w:r>
        <w:t></w:t>
      </w:r>
      <w:r>
        <w:t></w:t>
      </w:r>
      <w:r>
        <w:t></w:t>
      </w:r>
      <w:r>
        <w:t></w:t>
      </w:r>
      <w:r>
        <w:t></w:t>
      </w:r>
      <w:r>
        <w:t></w:t>
      </w:r>
      <w:r>
        <w:t></w:t>
      </w:r>
      <w:r>
        <w:t></w:t>
      </w:r>
      <w:r>
        <w:t></w:t>
      </w:r>
      <w:r>
        <w:t></w:t>
      </w:r>
      <w:r>
        <w:rPr>
          <w:rFonts w:hint="eastAsia"/>
        </w:rPr>
        <w:t>має</w:t>
      </w:r>
      <w:r>
        <w:t></w:t>
      </w:r>
      <w:r>
        <w:rPr>
          <w:rFonts w:hint="eastAsia"/>
        </w:rPr>
        <w:t>місце</w:t>
      </w:r>
      <w:r>
        <w:t></w:t>
      </w:r>
      <w:r>
        <w:rPr>
          <w:rFonts w:hint="eastAsia"/>
        </w:rPr>
        <w:t>більша</w:t>
      </w:r>
    </w:p>
    <w:p w:rsidR="00C023AF" w:rsidRDefault="00C023AF" w:rsidP="00C023AF">
      <w:r>
        <w:rPr>
          <w:rFonts w:hint="eastAsia"/>
        </w:rPr>
        <w:t>енергетична</w:t>
      </w:r>
      <w:r>
        <w:t></w:t>
      </w:r>
      <w:r>
        <w:rPr>
          <w:rFonts w:hint="eastAsia"/>
        </w:rPr>
        <w:t>нерівноцінність</w:t>
      </w:r>
      <w:r>
        <w:t></w:t>
      </w:r>
      <w:r>
        <w:rPr>
          <w:rFonts w:hint="eastAsia"/>
        </w:rPr>
        <w:t>у</w:t>
      </w:r>
      <w:r>
        <w:t></w:t>
      </w:r>
      <w:r>
        <w:rPr>
          <w:rFonts w:hint="eastAsia"/>
        </w:rPr>
        <w:t>зв’язках</w:t>
      </w:r>
      <w:r>
        <w:t></w:t>
      </w:r>
      <w:r>
        <w:t></w:t>
      </w:r>
      <w:r>
        <w:t></w:t>
      </w:r>
      <w:r>
        <w:t></w:t>
      </w:r>
      <w:r>
        <w:t></w:t>
      </w:r>
      <w:r>
        <w:t></w:t>
      </w:r>
      <w:r>
        <w:t></w:t>
      </w:r>
      <w:r>
        <w:rPr>
          <w:rFonts w:hint="eastAsia"/>
        </w:rPr>
        <w:t>та</w:t>
      </w:r>
      <w:r>
        <w:t></w:t>
      </w:r>
      <w:r>
        <w:t></w:t>
      </w:r>
      <w:r>
        <w:t></w:t>
      </w:r>
      <w:r>
        <w:t></w:t>
      </w:r>
      <w:r>
        <w:t></w:t>
      </w:r>
      <w:r>
        <w:t></w:t>
      </w:r>
      <w:r>
        <w:t></w:t>
      </w:r>
      <w:r>
        <w:t></w:t>
      </w:r>
      <w:r>
        <w:rPr>
          <w:rFonts w:hint="eastAsia"/>
        </w:rPr>
        <w:t>що</w:t>
      </w:r>
      <w:r>
        <w:t></w:t>
      </w:r>
      <w:r>
        <w:rPr>
          <w:rFonts w:hint="eastAsia"/>
        </w:rPr>
        <w:t>негативно</w:t>
      </w:r>
      <w:r>
        <w:t></w:t>
      </w:r>
      <w:r>
        <w:rPr>
          <w:rFonts w:hint="eastAsia"/>
        </w:rPr>
        <w:t>впливає</w:t>
      </w:r>
      <w:r>
        <w:t></w:t>
      </w:r>
      <w:r>
        <w:rPr>
          <w:rFonts w:hint="eastAsia"/>
        </w:rPr>
        <w:t>на</w:t>
      </w:r>
    </w:p>
    <w:p w:rsidR="00C023AF" w:rsidRDefault="00C023AF" w:rsidP="00C023AF">
      <w:r>
        <w:rPr>
          <w:rFonts w:hint="eastAsia"/>
        </w:rPr>
        <w:t>аморфізуючу</w:t>
      </w:r>
      <w:r>
        <w:t></w:t>
      </w:r>
      <w:r>
        <w:rPr>
          <w:rFonts w:hint="eastAsia"/>
        </w:rPr>
        <w:t>здатність</w:t>
      </w:r>
      <w:r>
        <w:t></w:t>
      </w:r>
      <w:r>
        <w:rPr>
          <w:rFonts w:hint="eastAsia"/>
        </w:rPr>
        <w:t>у</w:t>
      </w:r>
      <w:r>
        <w:t></w:t>
      </w:r>
      <w:r>
        <w:rPr>
          <w:rFonts w:hint="eastAsia"/>
        </w:rPr>
        <w:t>порівнянні</w:t>
      </w:r>
      <w:r>
        <w:t></w:t>
      </w:r>
      <w:r>
        <w:rPr>
          <w:rFonts w:hint="eastAsia"/>
        </w:rPr>
        <w:t>з</w:t>
      </w:r>
      <w:r>
        <w:t></w:t>
      </w:r>
      <w:r>
        <w:rPr>
          <w:rFonts w:hint="eastAsia"/>
        </w:rPr>
        <w:t>розплавом</w:t>
      </w:r>
      <w:r>
        <w:t></w:t>
      </w:r>
      <w:r>
        <w:t></w:t>
      </w:r>
      <w:r>
        <w:t></w:t>
      </w:r>
      <w:r>
        <w:t></w:t>
      </w:r>
      <w:r>
        <w:t></w:t>
      </w:r>
      <w:r>
        <w:t></w:t>
      </w:r>
      <w:r>
        <w:t></w:t>
      </w:r>
      <w:r>
        <w:t></w:t>
      </w:r>
      <w:r>
        <w:t></w:t>
      </w:r>
      <w:r>
        <w:t></w:t>
      </w:r>
      <w:r>
        <w:t></w:t>
      </w:r>
      <w:r>
        <w:rPr>
          <w:rFonts w:hint="eastAsia"/>
        </w:rPr>
        <w:t>Як</w:t>
      </w:r>
      <w:r>
        <w:t></w:t>
      </w:r>
      <w:r>
        <w:rPr>
          <w:rFonts w:hint="eastAsia"/>
        </w:rPr>
        <w:t>результат</w:t>
      </w:r>
      <w:r>
        <w:t></w:t>
      </w:r>
    </w:p>
    <w:p w:rsidR="00C023AF" w:rsidRPr="00C023AF" w:rsidRDefault="00C023AF" w:rsidP="00C023AF">
      <w:r>
        <w:rPr>
          <w:rFonts w:hint="eastAsia"/>
        </w:rPr>
        <w:t>повністю</w:t>
      </w:r>
      <w:r>
        <w:t></w:t>
      </w:r>
      <w:r>
        <w:rPr>
          <w:rFonts w:hint="eastAsia"/>
        </w:rPr>
        <w:t>аморфну</w:t>
      </w:r>
      <w:r>
        <w:t></w:t>
      </w:r>
      <w:r>
        <w:rPr>
          <w:rFonts w:hint="eastAsia"/>
        </w:rPr>
        <w:t>стрічку</w:t>
      </w:r>
      <w:r>
        <w:t></w:t>
      </w:r>
      <w:r>
        <w:rPr>
          <w:rFonts w:hint="eastAsia"/>
        </w:rPr>
        <w:t>отримано</w:t>
      </w:r>
      <w:r>
        <w:t></w:t>
      </w:r>
      <w:r>
        <w:rPr>
          <w:rFonts w:hint="eastAsia"/>
        </w:rPr>
        <w:t>лише</w:t>
      </w:r>
      <w:r>
        <w:t></w:t>
      </w:r>
      <w:r>
        <w:rPr>
          <w:rFonts w:hint="eastAsia"/>
        </w:rPr>
        <w:t>для</w:t>
      </w:r>
      <w:r>
        <w:t></w:t>
      </w:r>
      <w:r>
        <w:rPr>
          <w:rFonts w:hint="eastAsia"/>
        </w:rPr>
        <w:t>складу</w:t>
      </w:r>
      <w:r>
        <w:t></w:t>
      </w:r>
      <w:r>
        <w:t></w:t>
      </w:r>
      <w:r>
        <w:t></w:t>
      </w:r>
      <w:r>
        <w:t></w:t>
      </w:r>
      <w:r>
        <w:t></w:t>
      </w:r>
      <w:r>
        <w:t></w:t>
      </w:r>
      <w:r>
        <w:t></w:t>
      </w:r>
      <w:r>
        <w:t></w:t>
      </w:r>
      <w:r>
        <w:t></w:t>
      </w:r>
      <w:r>
        <w:t></w:t>
      </w:r>
      <w:r>
        <w:t></w:t>
      </w:r>
      <w:r>
        <w:t></w:t>
      </w:r>
      <w:r>
        <w:t></w:t>
      </w:r>
      <w:r>
        <w:t></w:t>
      </w:r>
    </w:p>
    <w:sectPr w:rsidR="00C023AF" w:rsidRPr="00C023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C023AF" w:rsidRPr="00C023A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913A2"/>
    <w:multiLevelType w:val="multilevel"/>
    <w:tmpl w:val="B810D2A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F7579"/>
    <w:multiLevelType w:val="multilevel"/>
    <w:tmpl w:val="FCA6F4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053E1"/>
    <w:multiLevelType w:val="multilevel"/>
    <w:tmpl w:val="564A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7F5DDA"/>
    <w:multiLevelType w:val="multilevel"/>
    <w:tmpl w:val="64C8D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0D21B9"/>
    <w:multiLevelType w:val="multilevel"/>
    <w:tmpl w:val="FA9CD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4B05BE4"/>
    <w:multiLevelType w:val="multilevel"/>
    <w:tmpl w:val="154085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C077E9"/>
    <w:multiLevelType w:val="multilevel"/>
    <w:tmpl w:val="E1C84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162962"/>
    <w:multiLevelType w:val="multilevel"/>
    <w:tmpl w:val="B016C5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8765C1"/>
    <w:multiLevelType w:val="multilevel"/>
    <w:tmpl w:val="E18C407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4713DD"/>
    <w:multiLevelType w:val="multilevel"/>
    <w:tmpl w:val="597C6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F128EA"/>
    <w:multiLevelType w:val="multilevel"/>
    <w:tmpl w:val="84FAF3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084A3A"/>
    <w:multiLevelType w:val="multilevel"/>
    <w:tmpl w:val="CAB6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1170C"/>
    <w:multiLevelType w:val="multilevel"/>
    <w:tmpl w:val="C2B8B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2753F6"/>
    <w:multiLevelType w:val="multilevel"/>
    <w:tmpl w:val="B63EF4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493A4B"/>
    <w:multiLevelType w:val="multilevel"/>
    <w:tmpl w:val="02FE2C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C57D54"/>
    <w:multiLevelType w:val="multilevel"/>
    <w:tmpl w:val="B3E6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3CE7173"/>
    <w:multiLevelType w:val="multilevel"/>
    <w:tmpl w:val="49C6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6232E1"/>
    <w:multiLevelType w:val="multilevel"/>
    <w:tmpl w:val="31001A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914493"/>
    <w:multiLevelType w:val="multilevel"/>
    <w:tmpl w:val="D9F62E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B81E74"/>
    <w:multiLevelType w:val="multilevel"/>
    <w:tmpl w:val="EEDA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1C118A"/>
    <w:multiLevelType w:val="multilevel"/>
    <w:tmpl w:val="28BAD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721012"/>
    <w:multiLevelType w:val="multilevel"/>
    <w:tmpl w:val="86F63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09332B"/>
    <w:multiLevelType w:val="multilevel"/>
    <w:tmpl w:val="7E26FF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A362CD"/>
    <w:multiLevelType w:val="multilevel"/>
    <w:tmpl w:val="3A44CC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9F02CB"/>
    <w:multiLevelType w:val="multilevel"/>
    <w:tmpl w:val="8F0E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5C97F12"/>
    <w:multiLevelType w:val="multilevel"/>
    <w:tmpl w:val="530C7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84007E"/>
    <w:multiLevelType w:val="multilevel"/>
    <w:tmpl w:val="325A1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A453D1"/>
    <w:multiLevelType w:val="multilevel"/>
    <w:tmpl w:val="9AC4B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AB5F81"/>
    <w:multiLevelType w:val="multilevel"/>
    <w:tmpl w:val="4BB81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833456"/>
    <w:multiLevelType w:val="multilevel"/>
    <w:tmpl w:val="2A9632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5"/>
  </w:num>
  <w:num w:numId="8">
    <w:abstractNumId w:val="101"/>
  </w:num>
  <w:num w:numId="9">
    <w:abstractNumId w:val="89"/>
  </w:num>
  <w:num w:numId="10">
    <w:abstractNumId w:val="93"/>
  </w:num>
  <w:num w:numId="11">
    <w:abstractNumId w:val="106"/>
  </w:num>
  <w:num w:numId="12">
    <w:abstractNumId w:val="103"/>
  </w:num>
  <w:num w:numId="13">
    <w:abstractNumId w:val="92"/>
  </w:num>
  <w:num w:numId="14">
    <w:abstractNumId w:val="77"/>
  </w:num>
  <w:num w:numId="15">
    <w:abstractNumId w:val="111"/>
  </w:num>
  <w:num w:numId="16">
    <w:abstractNumId w:val="73"/>
  </w:num>
  <w:num w:numId="17">
    <w:abstractNumId w:val="91"/>
  </w:num>
  <w:num w:numId="18">
    <w:abstractNumId w:val="98"/>
  </w:num>
  <w:num w:numId="19">
    <w:abstractNumId w:val="76"/>
  </w:num>
  <w:num w:numId="20">
    <w:abstractNumId w:val="87"/>
  </w:num>
  <w:num w:numId="21">
    <w:abstractNumId w:val="99"/>
  </w:num>
  <w:num w:numId="22">
    <w:abstractNumId w:val="109"/>
  </w:num>
  <w:num w:numId="23">
    <w:abstractNumId w:val="65"/>
  </w:num>
  <w:num w:numId="24">
    <w:abstractNumId w:val="108"/>
  </w:num>
  <w:num w:numId="25">
    <w:abstractNumId w:val="95"/>
  </w:num>
  <w:num w:numId="26">
    <w:abstractNumId w:val="112"/>
  </w:num>
  <w:num w:numId="27">
    <w:abstractNumId w:val="105"/>
  </w:num>
  <w:num w:numId="28">
    <w:abstractNumId w:val="86"/>
  </w:num>
  <w:num w:numId="29">
    <w:abstractNumId w:val="102"/>
  </w:num>
  <w:num w:numId="30">
    <w:abstractNumId w:val="110"/>
  </w:num>
  <w:num w:numId="31">
    <w:abstractNumId w:val="94"/>
  </w:num>
  <w:num w:numId="32">
    <w:abstractNumId w:val="75"/>
  </w:num>
  <w:num w:numId="33">
    <w:abstractNumId w:val="96"/>
  </w:num>
  <w:num w:numId="34">
    <w:abstractNumId w:val="88"/>
  </w:num>
  <w:num w:numId="35">
    <w:abstractNumId w:val="10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687DC-27DC-49F8-8658-6531A7AB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15</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2021-09-04T14:37:00Z</dcterms:created>
  <dcterms:modified xsi:type="dcterms:W3CDTF">2021-09-13T20:36:00Z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