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Марченко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Микола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Валерійович</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тимчасово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працює</w:t>
      </w:r>
      <w:r w:rsidRPr="0093482D">
        <w:rPr>
          <w:rFonts w:ascii="Verdana" w:eastAsia="Times New Roman" w:hAnsi="Verdana" w:cs="Times New Roman"/>
          <w:color w:val="000000"/>
          <w:kern w:val="0"/>
          <w:sz w:val="24"/>
          <w:szCs w:val="24"/>
          <w:lang w:eastAsia="ru-RU"/>
        </w:rPr>
        <w:t>: &amp;laquo;</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регулювання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участі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глави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держа</w:t>
      </w:r>
      <w:r w:rsidRPr="0093482D">
        <w:rPr>
          <w:rFonts w:ascii="Verdana" w:eastAsia="Times New Roman" w:hAnsi="Verdana" w:cs="Times New Roman"/>
          <w:color w:val="000000"/>
          <w:kern w:val="0"/>
          <w:sz w:val="24"/>
          <w:szCs w:val="24"/>
          <w:lang w:eastAsia="ru-RU"/>
        </w:rPr>
        <w:t>&amp;shy;</w:t>
      </w:r>
      <w:r w:rsidRPr="0093482D">
        <w:rPr>
          <w:rFonts w:ascii="Verdana" w:eastAsia="Times New Roman" w:hAnsi="Verdana" w:cs="Times New Roman" w:hint="eastAsia"/>
          <w:color w:val="000000"/>
          <w:kern w:val="0"/>
          <w:sz w:val="24"/>
          <w:szCs w:val="24"/>
          <w:lang w:eastAsia="ru-RU"/>
        </w:rPr>
        <w:t>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процесі</w:t>
      </w:r>
      <w:r w:rsidRPr="0093482D">
        <w:rPr>
          <w:rFonts w:ascii="Verdana" w:eastAsia="Times New Roman" w:hAnsi="Verdana" w:cs="Times New Roman"/>
          <w:color w:val="000000"/>
          <w:kern w:val="0"/>
          <w:sz w:val="24"/>
          <w:szCs w:val="24"/>
          <w:lang w:eastAsia="ru-RU"/>
        </w:rPr>
        <w:t xml:space="preserve">&amp;raquo; (12.00.02 - </w:t>
      </w:r>
      <w:r w:rsidRPr="0093482D">
        <w:rPr>
          <w:rFonts w:ascii="Verdana" w:eastAsia="Times New Roman" w:hAnsi="Verdana" w:cs="Times New Roman" w:hint="eastAsia"/>
          <w:color w:val="000000"/>
          <w:kern w:val="0"/>
          <w:sz w:val="24"/>
          <w:szCs w:val="24"/>
          <w:lang w:eastAsia="ru-RU"/>
        </w:rPr>
        <w:t>конституційне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муніципальне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Спецрада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w:t>
      </w:r>
      <w:r w:rsidRPr="0093482D">
        <w:rPr>
          <w:rFonts w:ascii="Verdana" w:eastAsia="Times New Roman" w:hAnsi="Verdana" w:cs="Times New Roman"/>
          <w:color w:val="000000"/>
          <w:kern w:val="0"/>
          <w:sz w:val="24"/>
          <w:szCs w:val="24"/>
          <w:lang w:eastAsia="ru-RU"/>
        </w:rPr>
        <w:t xml:space="preserve"> 26.001.04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Київ</w:t>
      </w:r>
      <w:r w:rsidRPr="0093482D">
        <w:rPr>
          <w:rFonts w:ascii="Verdana" w:eastAsia="Times New Roman" w:hAnsi="Verdana" w:cs="Times New Roman"/>
          <w:color w:val="000000"/>
          <w:kern w:val="0"/>
          <w:sz w:val="24"/>
          <w:szCs w:val="24"/>
          <w:lang w:eastAsia="ru-RU"/>
        </w:rPr>
        <w:t>&amp;shy;</w:t>
      </w:r>
      <w:r w:rsidRPr="0093482D">
        <w:rPr>
          <w:rFonts w:ascii="Verdana" w:eastAsia="Times New Roman" w:hAnsi="Verdana" w:cs="Times New Roman" w:hint="eastAsia"/>
          <w:color w:val="000000"/>
          <w:kern w:val="0"/>
          <w:sz w:val="24"/>
          <w:szCs w:val="24"/>
          <w:lang w:eastAsia="ru-RU"/>
        </w:rPr>
        <w:t>ському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національному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університеті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імені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Тараса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Шевченка</w:t>
      </w: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КИЇВСЬКИЙ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НАЦІОНАЛЬНИЙ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УНІВЕРСИТЕТ</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ІМЕНІ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ТАРАСА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ШЕВЧЕНКА</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МІНІСТЕРСТВО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ОСВІТИ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КИЇВСЬКИЙ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НАЦІОНАЛЬНИЙ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УНІВЕРСИТЕТ</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ІМЕНІ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ТАРАСА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ШЕВЧЕНКА</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МІНІСТЕРСТВО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ОСВІТИ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Кваліфікаційна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наукова</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праця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правах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рукопису</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МАРЧЕНКО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МИКОЛА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ВАЛЕРІЙОВИЧ</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Прим</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 xml:space="preserve"> ________</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УДК</w:t>
      </w:r>
      <w:r w:rsidRPr="0093482D">
        <w:rPr>
          <w:rFonts w:ascii="Verdana" w:eastAsia="Times New Roman" w:hAnsi="Verdana" w:cs="Times New Roman"/>
          <w:color w:val="000000"/>
          <w:kern w:val="0"/>
          <w:sz w:val="24"/>
          <w:szCs w:val="24"/>
          <w:lang w:eastAsia="ru-RU"/>
        </w:rPr>
        <w:t xml:space="preserve"> 342.515(477)</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ДИСЕРТАЦІЯ</w:t>
      </w: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РЕГУЛЮВАННЯ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УЧАСТІ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ГЛАВИ</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ДЕРЖАВИ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ПРОЦЕСІ</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12.00.02 </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конституційне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право</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муніципальне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право</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Подається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здобуття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наукового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ступеня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кандидата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юридичних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Дисертація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містить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результати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власних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досліджень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Використання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ідей</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результатів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текстів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інших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авторів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мають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посилання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відповідне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джерело</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_____________ </w:t>
      </w:r>
      <w:r w:rsidRPr="0093482D">
        <w:rPr>
          <w:rFonts w:ascii="Verdana" w:eastAsia="Times New Roman" w:hAnsi="Verdana" w:cs="Times New Roman" w:hint="eastAsia"/>
          <w:color w:val="000000"/>
          <w:kern w:val="0"/>
          <w:sz w:val="24"/>
          <w:szCs w:val="24"/>
          <w:lang w:eastAsia="ru-RU"/>
        </w:rPr>
        <w:t>М</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Марченко</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Науковий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керівник</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доктор</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юридичних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наук</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професор</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Марцеляк</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Київ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 xml:space="preserve"> 2018</w:t>
      </w: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ЗМІСТ</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ВСТУП</w:t>
      </w:r>
      <w:r w:rsidRPr="0093482D">
        <w:rPr>
          <w:rFonts w:ascii="Verdana" w:eastAsia="Times New Roman" w:hAnsi="Verdana" w:cs="Times New Roman"/>
          <w:color w:val="000000"/>
          <w:kern w:val="0"/>
          <w:sz w:val="24"/>
          <w:szCs w:val="24"/>
          <w:lang w:eastAsia="ru-RU"/>
        </w:rPr>
        <w:t>....................................................................................................... 14</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РОЗДІЛ</w:t>
      </w:r>
      <w:r w:rsidRPr="0093482D">
        <w:rPr>
          <w:rFonts w:ascii="Verdana" w:eastAsia="Times New Roman" w:hAnsi="Verdana" w:cs="Times New Roman"/>
          <w:color w:val="000000"/>
          <w:kern w:val="0"/>
          <w:sz w:val="24"/>
          <w:szCs w:val="24"/>
          <w:lang w:eastAsia="ru-RU"/>
        </w:rPr>
        <w:t xml:space="preserve"> 1 </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ЗАСАДИ</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ЗАКОНОДАВЧОГО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ПРОЦЕСУ……………………………………</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..23</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1.1 </w:t>
      </w:r>
      <w:r w:rsidRPr="0093482D">
        <w:rPr>
          <w:rFonts w:ascii="Verdana" w:eastAsia="Times New Roman" w:hAnsi="Verdana" w:cs="Times New Roman" w:hint="eastAsia"/>
          <w:color w:val="000000"/>
          <w:kern w:val="0"/>
          <w:sz w:val="24"/>
          <w:szCs w:val="24"/>
          <w:lang w:eastAsia="ru-RU"/>
        </w:rPr>
        <w:t>Поняття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ознаки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як</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одного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напрямів</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функціонування</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сучасної</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держави……………………………</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.23</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1.2 </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природа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стадій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процесу</w:t>
      </w:r>
      <w:r w:rsidRPr="0093482D">
        <w:rPr>
          <w:rFonts w:ascii="Verdana" w:eastAsia="Times New Roman" w:hAnsi="Verdana" w:cs="Times New Roman"/>
          <w:color w:val="000000"/>
          <w:kern w:val="0"/>
          <w:sz w:val="24"/>
          <w:szCs w:val="24"/>
          <w:lang w:eastAsia="ru-RU"/>
        </w:rPr>
        <w:t>.</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....37</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Висновки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розділу</w:t>
      </w:r>
      <w:r w:rsidRPr="0093482D">
        <w:rPr>
          <w:rFonts w:ascii="Verdana" w:eastAsia="Times New Roman" w:hAnsi="Verdana" w:cs="Times New Roman"/>
          <w:color w:val="000000"/>
          <w:kern w:val="0"/>
          <w:sz w:val="24"/>
          <w:szCs w:val="24"/>
          <w:lang w:eastAsia="ru-RU"/>
        </w:rPr>
        <w:t xml:space="preserve"> 1</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.73</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РОЗДІЛ</w:t>
      </w:r>
      <w:r w:rsidRPr="0093482D">
        <w:rPr>
          <w:rFonts w:ascii="Verdana" w:eastAsia="Times New Roman" w:hAnsi="Verdana" w:cs="Times New Roman"/>
          <w:color w:val="000000"/>
          <w:kern w:val="0"/>
          <w:sz w:val="24"/>
          <w:szCs w:val="24"/>
          <w:lang w:eastAsia="ru-RU"/>
        </w:rPr>
        <w:t xml:space="preserve"> 2 </w:t>
      </w:r>
      <w:r w:rsidRPr="0093482D">
        <w:rPr>
          <w:rFonts w:ascii="Verdana" w:eastAsia="Times New Roman" w:hAnsi="Verdana" w:cs="Times New Roman" w:hint="eastAsia"/>
          <w:color w:val="000000"/>
          <w:kern w:val="0"/>
          <w:sz w:val="24"/>
          <w:szCs w:val="24"/>
          <w:lang w:eastAsia="ru-RU"/>
        </w:rPr>
        <w:t>МІСЦЕ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ГЛАВИ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ДЕРЖАВИ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ЗАКОНОДАВЧОМУ</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ПРОЦЕСІ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ЗАРУБІЖНИЙ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ДОСВІД………………………………………</w:t>
      </w:r>
      <w:r w:rsidRPr="0093482D">
        <w:rPr>
          <w:rFonts w:ascii="Verdana" w:eastAsia="Times New Roman" w:hAnsi="Verdana" w:cs="Times New Roman"/>
          <w:color w:val="000000"/>
          <w:kern w:val="0"/>
          <w:sz w:val="24"/>
          <w:szCs w:val="24"/>
          <w:lang w:eastAsia="ru-RU"/>
        </w:rPr>
        <w:t>....76</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2.1 </w:t>
      </w:r>
      <w:r w:rsidRPr="0093482D">
        <w:rPr>
          <w:rFonts w:ascii="Verdana" w:eastAsia="Times New Roman" w:hAnsi="Verdana" w:cs="Times New Roman" w:hint="eastAsia"/>
          <w:color w:val="000000"/>
          <w:kern w:val="0"/>
          <w:sz w:val="24"/>
          <w:szCs w:val="24"/>
          <w:lang w:eastAsia="ru-RU"/>
        </w:rPr>
        <w:t>Система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суб’єктів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права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законодавчої</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ініціативи………………</w:t>
      </w:r>
      <w:r w:rsidRPr="0093482D">
        <w:rPr>
          <w:rFonts w:ascii="Verdana" w:eastAsia="Times New Roman" w:hAnsi="Verdana" w:cs="Times New Roman"/>
          <w:color w:val="000000"/>
          <w:kern w:val="0"/>
          <w:sz w:val="24"/>
          <w:szCs w:val="24"/>
          <w:lang w:eastAsia="ru-RU"/>
        </w:rPr>
        <w:t>..76</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2.2 </w:t>
      </w:r>
      <w:r w:rsidRPr="0093482D">
        <w:rPr>
          <w:rFonts w:ascii="Verdana" w:eastAsia="Times New Roman" w:hAnsi="Verdana" w:cs="Times New Roman" w:hint="eastAsia"/>
          <w:color w:val="000000"/>
          <w:kern w:val="0"/>
          <w:sz w:val="24"/>
          <w:szCs w:val="24"/>
          <w:lang w:eastAsia="ru-RU"/>
        </w:rPr>
        <w:t>Місце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роль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глави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держави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процесі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зарубіжних</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країнах…………………………………………………………</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92</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Висновки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розділу</w:t>
      </w:r>
      <w:r w:rsidRPr="0093482D">
        <w:rPr>
          <w:rFonts w:ascii="Verdana" w:eastAsia="Times New Roman" w:hAnsi="Verdana" w:cs="Times New Roman"/>
          <w:color w:val="000000"/>
          <w:kern w:val="0"/>
          <w:sz w:val="24"/>
          <w:szCs w:val="24"/>
          <w:lang w:eastAsia="ru-RU"/>
        </w:rPr>
        <w:t xml:space="preserve"> 2.............................................................................108</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РОЗДІЛ</w:t>
      </w:r>
      <w:r w:rsidRPr="0093482D">
        <w:rPr>
          <w:rFonts w:ascii="Verdana" w:eastAsia="Times New Roman" w:hAnsi="Verdana" w:cs="Times New Roman"/>
          <w:color w:val="000000"/>
          <w:kern w:val="0"/>
          <w:sz w:val="24"/>
          <w:szCs w:val="24"/>
          <w:lang w:eastAsia="ru-RU"/>
        </w:rPr>
        <w:t xml:space="preserve"> 3 </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ПРАВОВЕ</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РЕГУЛЮВАННЯ</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ПОВНОВАЖЕНЬ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ПРЕЗИДЕНТА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ЗАКОНОДАВЧІЙ</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СФЕРІ…………………………………………………………………………</w:t>
      </w:r>
      <w:r w:rsidRPr="0093482D">
        <w:rPr>
          <w:rFonts w:ascii="Verdana" w:eastAsia="Times New Roman" w:hAnsi="Verdana" w:cs="Times New Roman"/>
          <w:color w:val="000000"/>
          <w:kern w:val="0"/>
          <w:sz w:val="24"/>
          <w:szCs w:val="24"/>
          <w:lang w:eastAsia="ru-RU"/>
        </w:rPr>
        <w:t>...110</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3.1 </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правові</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аспекти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реалізації</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Президентом</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права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законодавчої</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ініціативи………………………………………………</w:t>
      </w:r>
      <w:r w:rsidRPr="0093482D">
        <w:rPr>
          <w:rFonts w:ascii="Verdana" w:eastAsia="Times New Roman" w:hAnsi="Verdana" w:cs="Times New Roman"/>
          <w:color w:val="000000"/>
          <w:kern w:val="0"/>
          <w:sz w:val="24"/>
          <w:szCs w:val="24"/>
          <w:lang w:eastAsia="ru-RU"/>
        </w:rPr>
        <w:t>....110</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3.2 </w:t>
      </w:r>
      <w:r w:rsidRPr="0093482D">
        <w:rPr>
          <w:rFonts w:ascii="Verdana" w:eastAsia="Times New Roman" w:hAnsi="Verdana" w:cs="Times New Roman" w:hint="eastAsia"/>
          <w:color w:val="000000"/>
          <w:kern w:val="0"/>
          <w:sz w:val="24"/>
          <w:szCs w:val="24"/>
          <w:lang w:eastAsia="ru-RU"/>
        </w:rPr>
        <w:t>Вето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Президента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як</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елемент</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системи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його</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конституційних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повноважень</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законодавчій</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сфері</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..131</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 xml:space="preserve">3.3 </w:t>
      </w:r>
      <w:r w:rsidRPr="0093482D">
        <w:rPr>
          <w:rFonts w:ascii="Verdana" w:eastAsia="Times New Roman" w:hAnsi="Verdana" w:cs="Times New Roman" w:hint="eastAsia"/>
          <w:color w:val="000000"/>
          <w:kern w:val="0"/>
          <w:sz w:val="24"/>
          <w:szCs w:val="24"/>
          <w:lang w:eastAsia="ru-RU"/>
        </w:rPr>
        <w:t>Специфіка</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конституційно</w:t>
      </w:r>
      <w:r w:rsidRPr="0093482D">
        <w:rPr>
          <w:rFonts w:ascii="Verdana" w:eastAsia="Times New Roman" w:hAnsi="Verdana" w:cs="Times New Roman"/>
          <w:color w:val="000000"/>
          <w:kern w:val="0"/>
          <w:sz w:val="24"/>
          <w:szCs w:val="24"/>
          <w:lang w:eastAsia="ru-RU"/>
        </w:rPr>
        <w:t>-</w:t>
      </w:r>
      <w:r w:rsidRPr="0093482D">
        <w:rPr>
          <w:rFonts w:ascii="Verdana" w:eastAsia="Times New Roman" w:hAnsi="Verdana" w:cs="Times New Roman" w:hint="eastAsia"/>
          <w:color w:val="000000"/>
          <w:kern w:val="0"/>
          <w:sz w:val="24"/>
          <w:szCs w:val="24"/>
          <w:lang w:eastAsia="ru-RU"/>
        </w:rPr>
        <w:t>правового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механізму</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промульгації</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Президентом</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України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законів</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w:t>
      </w:r>
      <w:r w:rsidRPr="0093482D">
        <w:rPr>
          <w:rFonts w:ascii="Verdana" w:eastAsia="Times New Roman" w:hAnsi="Verdana" w:cs="Times New Roman"/>
          <w:color w:val="000000"/>
          <w:kern w:val="0"/>
          <w:sz w:val="24"/>
          <w:szCs w:val="24"/>
          <w:lang w:eastAsia="ru-RU"/>
        </w:rPr>
        <w:t>...152</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Висновки</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до</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розділу</w:t>
      </w:r>
      <w:r w:rsidRPr="0093482D">
        <w:rPr>
          <w:rFonts w:ascii="Verdana" w:eastAsia="Times New Roman" w:hAnsi="Verdana" w:cs="Times New Roman"/>
          <w:color w:val="000000"/>
          <w:kern w:val="0"/>
          <w:sz w:val="24"/>
          <w:szCs w:val="24"/>
          <w:lang w:eastAsia="ru-RU"/>
        </w:rPr>
        <w:t xml:space="preserve"> 3............................................................................173</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ВИСНОВКИ</w:t>
      </w:r>
      <w:r w:rsidRPr="0093482D">
        <w:rPr>
          <w:rFonts w:ascii="Verdana" w:eastAsia="Times New Roman" w:hAnsi="Verdana" w:cs="Times New Roman"/>
          <w:color w:val="000000"/>
          <w:kern w:val="0"/>
          <w:sz w:val="24"/>
          <w:szCs w:val="24"/>
          <w:lang w:eastAsia="ru-RU"/>
        </w:rPr>
        <w:t>........................................................................................... 176</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СПИСОК</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ВИКОРИСТАНИХ</w:t>
      </w:r>
      <w:r w:rsidRPr="0093482D">
        <w:rPr>
          <w:rFonts w:ascii="Verdana" w:eastAsia="Times New Roman" w:hAnsi="Verdana" w:cs="Times New Roman"/>
          <w:color w:val="000000"/>
          <w:kern w:val="0"/>
          <w:sz w:val="24"/>
          <w:szCs w:val="24"/>
          <w:lang w:eastAsia="ru-RU"/>
        </w:rPr>
        <w:t xml:space="preserve"> </w:t>
      </w:r>
      <w:r w:rsidRPr="0093482D">
        <w:rPr>
          <w:rFonts w:ascii="Verdana" w:eastAsia="Times New Roman" w:hAnsi="Verdana" w:cs="Times New Roman" w:hint="eastAsia"/>
          <w:color w:val="000000"/>
          <w:kern w:val="0"/>
          <w:sz w:val="24"/>
          <w:szCs w:val="24"/>
          <w:lang w:eastAsia="ru-RU"/>
        </w:rPr>
        <w:t>ДЖЕРЕЛ</w:t>
      </w:r>
      <w:r w:rsidRPr="0093482D">
        <w:rPr>
          <w:rFonts w:ascii="Verdana" w:eastAsia="Times New Roman" w:hAnsi="Verdana" w:cs="Times New Roman"/>
          <w:color w:val="000000"/>
          <w:kern w:val="0"/>
          <w:sz w:val="24"/>
          <w:szCs w:val="24"/>
          <w:lang w:eastAsia="ru-RU"/>
        </w:rPr>
        <w:t>............................................186</w:t>
      </w:r>
    </w:p>
    <w:p w:rsidR="0093482D" w:rsidRPr="0093482D"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color w:val="000000"/>
          <w:kern w:val="0"/>
          <w:sz w:val="24"/>
          <w:szCs w:val="24"/>
          <w:lang w:eastAsia="ru-RU"/>
        </w:rPr>
        <w:t>15</w:t>
      </w:r>
    </w:p>
    <w:p w:rsidR="006841FE" w:rsidRDefault="0093482D" w:rsidP="0093482D">
      <w:pPr>
        <w:rPr>
          <w:rFonts w:ascii="Verdana" w:eastAsia="Times New Roman" w:hAnsi="Verdana" w:cs="Times New Roman"/>
          <w:color w:val="000000"/>
          <w:kern w:val="0"/>
          <w:sz w:val="24"/>
          <w:szCs w:val="24"/>
          <w:lang w:eastAsia="ru-RU"/>
        </w:rPr>
      </w:pPr>
      <w:r w:rsidRPr="0093482D">
        <w:rPr>
          <w:rFonts w:ascii="Verdana" w:eastAsia="Times New Roman" w:hAnsi="Verdana" w:cs="Times New Roman" w:hint="eastAsia"/>
          <w:color w:val="000000"/>
          <w:kern w:val="0"/>
          <w:sz w:val="24"/>
          <w:szCs w:val="24"/>
          <w:lang w:eastAsia="ru-RU"/>
        </w:rPr>
        <w:t>ДОДАТКИ………………………………………………………………</w:t>
      </w:r>
      <w:r w:rsidRPr="0093482D">
        <w:rPr>
          <w:rFonts w:ascii="Verdana" w:eastAsia="Times New Roman" w:hAnsi="Verdana" w:cs="Times New Roman"/>
          <w:color w:val="000000"/>
          <w:kern w:val="0"/>
          <w:sz w:val="24"/>
          <w:szCs w:val="24"/>
          <w:lang w:eastAsia="ru-RU"/>
        </w:rPr>
        <w:t>..204</w:t>
      </w:r>
    </w:p>
    <w:p w:rsidR="0093482D" w:rsidRDefault="0093482D" w:rsidP="0093482D">
      <w:pPr>
        <w:rPr>
          <w:rFonts w:ascii="Verdana" w:eastAsia="Times New Roman" w:hAnsi="Verdana" w:cs="Times New Roman"/>
          <w:color w:val="000000"/>
          <w:kern w:val="0"/>
          <w:sz w:val="24"/>
          <w:szCs w:val="24"/>
          <w:lang w:eastAsia="ru-RU"/>
        </w:rPr>
      </w:pPr>
    </w:p>
    <w:p w:rsidR="0093482D" w:rsidRDefault="0093482D" w:rsidP="0093482D">
      <w:pPr>
        <w:rPr>
          <w:rFonts w:ascii="Verdana" w:eastAsia="Times New Roman" w:hAnsi="Verdana" w:cs="Times New Roman"/>
          <w:color w:val="000000"/>
          <w:kern w:val="0"/>
          <w:sz w:val="24"/>
          <w:szCs w:val="24"/>
          <w:lang w:eastAsia="ru-RU"/>
        </w:rPr>
      </w:pPr>
    </w:p>
    <w:p w:rsidR="0093482D" w:rsidRDefault="0093482D" w:rsidP="0093482D">
      <w:pPr>
        <w:rPr>
          <w:rFonts w:ascii="Verdana" w:eastAsia="Times New Roman" w:hAnsi="Verdana" w:cs="Times New Roman"/>
          <w:color w:val="000000"/>
          <w:kern w:val="0"/>
          <w:sz w:val="24"/>
          <w:szCs w:val="24"/>
          <w:lang w:eastAsia="ru-RU"/>
        </w:rPr>
      </w:pPr>
    </w:p>
    <w:p w:rsidR="0093482D" w:rsidRDefault="0093482D" w:rsidP="0093482D">
      <w:r>
        <w:rPr>
          <w:rFonts w:hint="eastAsia"/>
        </w:rPr>
        <w:t>ВИСНОВКИ</w:t>
      </w:r>
    </w:p>
    <w:p w:rsidR="0093482D" w:rsidRDefault="0093482D" w:rsidP="0093482D">
      <w:r>
        <w:rPr>
          <w:rFonts w:hint="eastAsia"/>
        </w:rPr>
        <w:t>У</w:t>
      </w:r>
      <w:r>
        <w:t></w:t>
      </w:r>
      <w:r>
        <w:rPr>
          <w:rFonts w:hint="eastAsia"/>
        </w:rPr>
        <w:t>дисертації</w:t>
      </w:r>
      <w:r>
        <w:t></w:t>
      </w:r>
      <w:r>
        <w:rPr>
          <w:rFonts w:hint="eastAsia"/>
        </w:rPr>
        <w:t>наведено</w:t>
      </w:r>
      <w:r>
        <w:t></w:t>
      </w:r>
      <w:r>
        <w:rPr>
          <w:rFonts w:hint="eastAsia"/>
        </w:rPr>
        <w:t>правові</w:t>
      </w:r>
      <w:r>
        <w:t></w:t>
      </w:r>
      <w:r>
        <w:rPr>
          <w:rFonts w:hint="eastAsia"/>
        </w:rPr>
        <w:t>позиції</w:t>
      </w:r>
      <w:r>
        <w:t></w:t>
      </w:r>
      <w:r>
        <w:rPr>
          <w:rFonts w:hint="eastAsia"/>
        </w:rPr>
        <w:t>та</w:t>
      </w:r>
      <w:r>
        <w:t></w:t>
      </w:r>
      <w:r>
        <w:rPr>
          <w:rFonts w:hint="eastAsia"/>
        </w:rPr>
        <w:t>теоретичні</w:t>
      </w:r>
      <w:r>
        <w:t></w:t>
      </w:r>
      <w:r>
        <w:rPr>
          <w:rFonts w:hint="eastAsia"/>
        </w:rPr>
        <w:t>узагальнення</w:t>
      </w:r>
      <w:r>
        <w:t></w:t>
      </w:r>
      <w:r>
        <w:rPr>
          <w:rFonts w:hint="eastAsia"/>
        </w:rPr>
        <w:t>щодо</w:t>
      </w:r>
    </w:p>
    <w:p w:rsidR="0093482D" w:rsidRDefault="0093482D" w:rsidP="0093482D">
      <w:r>
        <w:rPr>
          <w:rFonts w:hint="eastAsia"/>
        </w:rPr>
        <w:t>місця</w:t>
      </w:r>
      <w:r>
        <w:t></w:t>
      </w:r>
      <w:r>
        <w:rPr>
          <w:rFonts w:hint="eastAsia"/>
        </w:rPr>
        <w:t>і</w:t>
      </w:r>
      <w:r>
        <w:t></w:t>
      </w:r>
      <w:r>
        <w:rPr>
          <w:rFonts w:hint="eastAsia"/>
        </w:rPr>
        <w:t>ролі</w:t>
      </w:r>
      <w:r>
        <w:t></w:t>
      </w:r>
      <w:r>
        <w:rPr>
          <w:rFonts w:hint="eastAsia"/>
        </w:rPr>
        <w:t>глави</w:t>
      </w:r>
      <w:r>
        <w:t></w:t>
      </w:r>
      <w:r>
        <w:rPr>
          <w:rFonts w:hint="eastAsia"/>
        </w:rPr>
        <w:t>держави</w:t>
      </w:r>
      <w:r>
        <w:t></w:t>
      </w:r>
      <w:r>
        <w:rPr>
          <w:rFonts w:hint="eastAsia"/>
        </w:rPr>
        <w:t>у</w:t>
      </w:r>
      <w:r>
        <w:t></w:t>
      </w:r>
      <w:r>
        <w:rPr>
          <w:rFonts w:hint="eastAsia"/>
        </w:rPr>
        <w:t>законодавчому</w:t>
      </w:r>
      <w:r>
        <w:t></w:t>
      </w:r>
      <w:r>
        <w:rPr>
          <w:rFonts w:hint="eastAsia"/>
        </w:rPr>
        <w:t>процесі</w:t>
      </w:r>
      <w:r>
        <w:t></w:t>
      </w:r>
      <w:r>
        <w:t></w:t>
      </w:r>
      <w:r>
        <w:rPr>
          <w:rFonts w:hint="eastAsia"/>
        </w:rPr>
        <w:t>знайдено</w:t>
      </w:r>
      <w:r>
        <w:t></w:t>
      </w:r>
      <w:r>
        <w:rPr>
          <w:rFonts w:hint="eastAsia"/>
        </w:rPr>
        <w:t>нове</w:t>
      </w:r>
    </w:p>
    <w:p w:rsidR="0093482D" w:rsidRDefault="0093482D" w:rsidP="0093482D">
      <w:r>
        <w:rPr>
          <w:rFonts w:hint="eastAsia"/>
        </w:rPr>
        <w:t>вирішення</w:t>
      </w:r>
      <w:r>
        <w:t></w:t>
      </w:r>
      <w:r>
        <w:rPr>
          <w:rFonts w:hint="eastAsia"/>
        </w:rPr>
        <w:t>поставленого</w:t>
      </w:r>
      <w:r>
        <w:t></w:t>
      </w:r>
      <w:r>
        <w:rPr>
          <w:rFonts w:hint="eastAsia"/>
        </w:rPr>
        <w:t>наукового</w:t>
      </w:r>
      <w:r>
        <w:t></w:t>
      </w:r>
      <w:r>
        <w:rPr>
          <w:rFonts w:hint="eastAsia"/>
        </w:rPr>
        <w:t>завдання</w:t>
      </w:r>
      <w:r>
        <w:t></w:t>
      </w:r>
      <w:r>
        <w:rPr>
          <w:rFonts w:hint="eastAsia"/>
        </w:rPr>
        <w:t>–</w:t>
      </w:r>
      <w:r>
        <w:t></w:t>
      </w:r>
      <w:r>
        <w:rPr>
          <w:rFonts w:hint="eastAsia"/>
        </w:rPr>
        <w:t>удосконалення</w:t>
      </w:r>
      <w:r>
        <w:t></w:t>
      </w:r>
      <w:r>
        <w:rPr>
          <w:rFonts w:hint="eastAsia"/>
        </w:rPr>
        <w:t>конституційноправового</w:t>
      </w:r>
      <w:r>
        <w:t></w:t>
      </w:r>
      <w:r>
        <w:rPr>
          <w:rFonts w:hint="eastAsia"/>
        </w:rPr>
        <w:t>регулювання</w:t>
      </w:r>
      <w:r>
        <w:t></w:t>
      </w:r>
      <w:r>
        <w:rPr>
          <w:rFonts w:hint="eastAsia"/>
        </w:rPr>
        <w:t>форм</w:t>
      </w:r>
      <w:r>
        <w:t></w:t>
      </w:r>
      <w:r>
        <w:rPr>
          <w:rFonts w:hint="eastAsia"/>
        </w:rPr>
        <w:t>участі</w:t>
      </w:r>
      <w:r>
        <w:t></w:t>
      </w:r>
      <w:r>
        <w:rPr>
          <w:rFonts w:hint="eastAsia"/>
        </w:rPr>
        <w:t>Президента</w:t>
      </w:r>
      <w:r>
        <w:t></w:t>
      </w:r>
      <w:r>
        <w:rPr>
          <w:rFonts w:hint="eastAsia"/>
        </w:rPr>
        <w:t>України</w:t>
      </w:r>
      <w:r>
        <w:t></w:t>
      </w:r>
      <w:r>
        <w:rPr>
          <w:rFonts w:hint="eastAsia"/>
        </w:rPr>
        <w:t>у</w:t>
      </w:r>
      <w:r>
        <w:t></w:t>
      </w:r>
      <w:r>
        <w:rPr>
          <w:rFonts w:hint="eastAsia"/>
        </w:rPr>
        <w:t>законодавчому</w:t>
      </w:r>
    </w:p>
    <w:p w:rsidR="0093482D" w:rsidRDefault="0093482D" w:rsidP="0093482D">
      <w:r>
        <w:rPr>
          <w:rFonts w:hint="eastAsia"/>
        </w:rPr>
        <w:t>процесі</w:t>
      </w:r>
      <w:r>
        <w:t></w:t>
      </w:r>
      <w:r>
        <w:t></w:t>
      </w:r>
      <w:r>
        <w:rPr>
          <w:rFonts w:hint="eastAsia"/>
        </w:rPr>
        <w:t>визначено</w:t>
      </w:r>
      <w:r>
        <w:t></w:t>
      </w:r>
      <w:r>
        <w:rPr>
          <w:rFonts w:hint="eastAsia"/>
        </w:rPr>
        <w:t>систему</w:t>
      </w:r>
      <w:r>
        <w:t></w:t>
      </w:r>
      <w:r>
        <w:rPr>
          <w:rFonts w:hint="eastAsia"/>
        </w:rPr>
        <w:t>засобів</w:t>
      </w:r>
      <w:r>
        <w:t></w:t>
      </w:r>
      <w:r>
        <w:rPr>
          <w:rFonts w:hint="eastAsia"/>
        </w:rPr>
        <w:t>впливу</w:t>
      </w:r>
      <w:r>
        <w:t></w:t>
      </w:r>
      <w:r>
        <w:rPr>
          <w:rFonts w:hint="eastAsia"/>
        </w:rPr>
        <w:t>глави</w:t>
      </w:r>
      <w:r>
        <w:t></w:t>
      </w:r>
      <w:r>
        <w:rPr>
          <w:rFonts w:hint="eastAsia"/>
        </w:rPr>
        <w:t>Української</w:t>
      </w:r>
      <w:r>
        <w:t></w:t>
      </w:r>
      <w:r>
        <w:rPr>
          <w:rFonts w:hint="eastAsia"/>
        </w:rPr>
        <w:t>держави</w:t>
      </w:r>
      <w:r>
        <w:t></w:t>
      </w:r>
      <w:r>
        <w:rPr>
          <w:rFonts w:hint="eastAsia"/>
        </w:rPr>
        <w:t>на</w:t>
      </w:r>
    </w:p>
    <w:p w:rsidR="0093482D" w:rsidRDefault="0093482D" w:rsidP="0093482D">
      <w:r>
        <w:rPr>
          <w:rFonts w:hint="eastAsia"/>
        </w:rPr>
        <w:t>законодавчий</w:t>
      </w:r>
      <w:r>
        <w:t></w:t>
      </w:r>
      <w:r>
        <w:rPr>
          <w:rFonts w:hint="eastAsia"/>
        </w:rPr>
        <w:t>процес</w:t>
      </w:r>
      <w:r>
        <w:t></w:t>
      </w:r>
      <w:r>
        <w:t></w:t>
      </w:r>
      <w:r>
        <w:rPr>
          <w:rFonts w:hint="eastAsia"/>
        </w:rPr>
        <w:t>досліджено</w:t>
      </w:r>
      <w:r>
        <w:t></w:t>
      </w:r>
      <w:r>
        <w:rPr>
          <w:rFonts w:hint="eastAsia"/>
        </w:rPr>
        <w:t>сучасний</w:t>
      </w:r>
      <w:r>
        <w:t></w:t>
      </w:r>
      <w:r>
        <w:rPr>
          <w:rFonts w:hint="eastAsia"/>
        </w:rPr>
        <w:t>стан</w:t>
      </w:r>
      <w:r>
        <w:t></w:t>
      </w:r>
      <w:r>
        <w:rPr>
          <w:rFonts w:hint="eastAsia"/>
        </w:rPr>
        <w:t>правового</w:t>
      </w:r>
      <w:r>
        <w:t></w:t>
      </w:r>
      <w:r>
        <w:rPr>
          <w:rFonts w:hint="eastAsia"/>
        </w:rPr>
        <w:t>забезпечення</w:t>
      </w:r>
    </w:p>
    <w:p w:rsidR="0093482D" w:rsidRDefault="0093482D" w:rsidP="0093482D">
      <w:r>
        <w:rPr>
          <w:rFonts w:hint="eastAsia"/>
        </w:rPr>
        <w:t>реалізації</w:t>
      </w:r>
      <w:r>
        <w:t></w:t>
      </w:r>
      <w:r>
        <w:rPr>
          <w:rFonts w:hint="eastAsia"/>
        </w:rPr>
        <w:t>Президентом</w:t>
      </w:r>
      <w:r>
        <w:t></w:t>
      </w:r>
      <w:r>
        <w:rPr>
          <w:rFonts w:hint="eastAsia"/>
        </w:rPr>
        <w:t>України</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права</w:t>
      </w:r>
      <w:r>
        <w:t></w:t>
      </w:r>
      <w:r>
        <w:rPr>
          <w:rFonts w:hint="eastAsia"/>
        </w:rPr>
        <w:t>вето</w:t>
      </w:r>
      <w:r>
        <w:t></w:t>
      </w:r>
      <w:r>
        <w:rPr>
          <w:rFonts w:hint="eastAsia"/>
        </w:rPr>
        <w:t>та</w:t>
      </w:r>
    </w:p>
    <w:p w:rsidR="0093482D" w:rsidRDefault="0093482D" w:rsidP="0093482D">
      <w:r>
        <w:rPr>
          <w:rFonts w:hint="eastAsia"/>
        </w:rPr>
        <w:t>промульгації</w:t>
      </w:r>
      <w:r>
        <w:t></w:t>
      </w:r>
      <w:r>
        <w:rPr>
          <w:rFonts w:hint="eastAsia"/>
        </w:rPr>
        <w:t>прийнятих</w:t>
      </w:r>
      <w:r>
        <w:t></w:t>
      </w:r>
      <w:r>
        <w:rPr>
          <w:rFonts w:hint="eastAsia"/>
        </w:rPr>
        <w:t>Верховною</w:t>
      </w:r>
      <w:r>
        <w:t></w:t>
      </w:r>
      <w:r>
        <w:rPr>
          <w:rFonts w:hint="eastAsia"/>
        </w:rPr>
        <w:t>Радою</w:t>
      </w:r>
      <w:r>
        <w:t></w:t>
      </w:r>
      <w:r>
        <w:rPr>
          <w:rFonts w:hint="eastAsia"/>
        </w:rPr>
        <w:t>України</w:t>
      </w:r>
      <w:r>
        <w:t></w:t>
      </w:r>
      <w:r>
        <w:rPr>
          <w:rFonts w:hint="eastAsia"/>
        </w:rPr>
        <w:t>законів</w:t>
      </w:r>
      <w:r>
        <w:t></w:t>
      </w:r>
      <w:r>
        <w:t></w:t>
      </w:r>
      <w:r>
        <w:rPr>
          <w:rFonts w:hint="eastAsia"/>
        </w:rPr>
        <w:t>У</w:t>
      </w:r>
      <w:r>
        <w:t></w:t>
      </w:r>
      <w:r>
        <w:rPr>
          <w:rFonts w:hint="eastAsia"/>
        </w:rPr>
        <w:t>результаті</w:t>
      </w:r>
    </w:p>
    <w:p w:rsidR="0093482D" w:rsidRDefault="0093482D" w:rsidP="0093482D">
      <w:r>
        <w:rPr>
          <w:rFonts w:hint="eastAsia"/>
        </w:rPr>
        <w:t>здійсненого</w:t>
      </w:r>
      <w:r>
        <w:t></w:t>
      </w:r>
      <w:r>
        <w:rPr>
          <w:rFonts w:hint="eastAsia"/>
        </w:rPr>
        <w:t>наукового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p>
    <w:p w:rsidR="0093482D" w:rsidRDefault="0093482D" w:rsidP="0093482D">
      <w:r>
        <w:rPr>
          <w:rFonts w:hint="eastAsia"/>
        </w:rPr>
        <w:t>пропозицій</w:t>
      </w:r>
      <w:r>
        <w:t></w:t>
      </w:r>
      <w:r>
        <w:rPr>
          <w:rFonts w:hint="eastAsia"/>
        </w:rPr>
        <w:t>і</w:t>
      </w:r>
      <w:r>
        <w:t></w:t>
      </w:r>
      <w:r>
        <w:rPr>
          <w:rFonts w:hint="eastAsia"/>
        </w:rPr>
        <w:t>рекомендацій</w:t>
      </w:r>
      <w:r>
        <w:t></w:t>
      </w:r>
      <w:r>
        <w:t></w:t>
      </w:r>
      <w:r>
        <w:rPr>
          <w:rFonts w:hint="eastAsia"/>
        </w:rPr>
        <w:t>Основними</w:t>
      </w:r>
      <w:r>
        <w:t></w:t>
      </w:r>
      <w:r>
        <w:rPr>
          <w:rFonts w:hint="eastAsia"/>
        </w:rPr>
        <w:t>серед</w:t>
      </w:r>
      <w:r>
        <w:t></w:t>
      </w:r>
      <w:r>
        <w:rPr>
          <w:rFonts w:hint="eastAsia"/>
        </w:rPr>
        <w:t>них</w:t>
      </w:r>
      <w:r>
        <w:t></w:t>
      </w:r>
      <w:r>
        <w:rPr>
          <w:rFonts w:hint="eastAsia"/>
        </w:rPr>
        <w:t>є</w:t>
      </w:r>
      <w:r>
        <w:t></w:t>
      </w:r>
      <w:r>
        <w:rPr>
          <w:rFonts w:hint="eastAsia"/>
        </w:rPr>
        <w:t>наступні</w:t>
      </w:r>
      <w:r>
        <w:t></w:t>
      </w:r>
    </w:p>
    <w:p w:rsidR="0093482D" w:rsidRDefault="0093482D" w:rsidP="0093482D">
      <w:r>
        <w:t></w:t>
      </w:r>
      <w:r>
        <w:t></w:t>
      </w:r>
      <w:r>
        <w:t></w:t>
      </w:r>
      <w:r>
        <w:rPr>
          <w:rFonts w:hint="eastAsia"/>
        </w:rPr>
        <w:t>У</w:t>
      </w:r>
      <w:r>
        <w:t></w:t>
      </w:r>
      <w:r>
        <w:rPr>
          <w:rFonts w:hint="eastAsia"/>
        </w:rPr>
        <w:t>вузькому</w:t>
      </w:r>
      <w:r>
        <w:t></w:t>
      </w:r>
      <w:r>
        <w:rPr>
          <w:rFonts w:hint="eastAsia"/>
        </w:rPr>
        <w:t>розумінні</w:t>
      </w:r>
      <w:r>
        <w:t></w:t>
      </w:r>
      <w:r>
        <w:rPr>
          <w:rFonts w:hint="eastAsia"/>
        </w:rPr>
        <w:t>законодавчий</w:t>
      </w:r>
      <w:r>
        <w:t></w:t>
      </w:r>
      <w:r>
        <w:rPr>
          <w:rFonts w:hint="eastAsia"/>
        </w:rPr>
        <w:t>процес</w:t>
      </w:r>
      <w:r>
        <w:t></w:t>
      </w:r>
      <w:r>
        <w:rPr>
          <w:rFonts w:hint="eastAsia"/>
        </w:rPr>
        <w:t>–</w:t>
      </w:r>
      <w:r>
        <w:t></w:t>
      </w:r>
      <w:r>
        <w:rPr>
          <w:rFonts w:hint="eastAsia"/>
        </w:rPr>
        <w:t>це</w:t>
      </w:r>
      <w:r>
        <w:t></w:t>
      </w:r>
      <w:r>
        <w:rPr>
          <w:rFonts w:hint="eastAsia"/>
        </w:rPr>
        <w:t>упорядкована</w:t>
      </w:r>
    </w:p>
    <w:p w:rsidR="0093482D" w:rsidRDefault="0093482D" w:rsidP="0093482D">
      <w:r>
        <w:rPr>
          <w:rFonts w:hint="eastAsia"/>
        </w:rPr>
        <w:t>конституційно</w:t>
      </w:r>
      <w:r>
        <w:t></w:t>
      </w:r>
      <w:r>
        <w:rPr>
          <w:rFonts w:hint="eastAsia"/>
        </w:rPr>
        <w:t>правовими</w:t>
      </w:r>
      <w:r>
        <w:t></w:t>
      </w:r>
      <w:r>
        <w:rPr>
          <w:rFonts w:hint="eastAsia"/>
        </w:rPr>
        <w:t>нормами</w:t>
      </w:r>
      <w:r>
        <w:t></w:t>
      </w:r>
      <w:r>
        <w:rPr>
          <w:rFonts w:hint="eastAsia"/>
        </w:rPr>
        <w:t>послідовність</w:t>
      </w:r>
      <w:r>
        <w:t></w:t>
      </w:r>
      <w:r>
        <w:rPr>
          <w:rFonts w:hint="eastAsia"/>
        </w:rPr>
        <w:t>юридично</w:t>
      </w:r>
      <w:r>
        <w:t></w:t>
      </w:r>
      <w:r>
        <w:rPr>
          <w:rFonts w:hint="eastAsia"/>
        </w:rPr>
        <w:t>значимих</w:t>
      </w:r>
      <w:r>
        <w:t></w:t>
      </w:r>
      <w:r>
        <w:rPr>
          <w:rFonts w:hint="eastAsia"/>
        </w:rPr>
        <w:t>дій</w:t>
      </w:r>
    </w:p>
    <w:p w:rsidR="0093482D" w:rsidRDefault="0093482D" w:rsidP="0093482D">
      <w:r>
        <w:t></w:t>
      </w:r>
      <w:r>
        <w:rPr>
          <w:rFonts w:hint="eastAsia"/>
        </w:rPr>
        <w:t>процедур</w:t>
      </w:r>
      <w:r>
        <w:t></w:t>
      </w:r>
      <w:r>
        <w:t></w:t>
      </w:r>
      <w:r>
        <w:rPr>
          <w:rFonts w:hint="eastAsia"/>
        </w:rPr>
        <w:t>спеціально</w:t>
      </w:r>
      <w:r>
        <w:t></w:t>
      </w:r>
      <w:r>
        <w:rPr>
          <w:rFonts w:hint="eastAsia"/>
        </w:rPr>
        <w:t>уповноважених</w:t>
      </w:r>
      <w:r>
        <w:t></w:t>
      </w:r>
      <w:r>
        <w:rPr>
          <w:rFonts w:hint="eastAsia"/>
        </w:rPr>
        <w:t>суб’єктів</w:t>
      </w:r>
      <w:r>
        <w:t></w:t>
      </w:r>
      <w:r>
        <w:rPr>
          <w:rFonts w:hint="eastAsia"/>
        </w:rPr>
        <w:t>з</w:t>
      </w:r>
      <w:r>
        <w:t></w:t>
      </w:r>
      <w:r>
        <w:rPr>
          <w:rFonts w:hint="eastAsia"/>
        </w:rPr>
        <w:t>внесення</w:t>
      </w:r>
      <w:r>
        <w:t></w:t>
      </w:r>
      <w:r>
        <w:t></w:t>
      </w:r>
      <w:r>
        <w:rPr>
          <w:rFonts w:hint="eastAsia"/>
        </w:rPr>
        <w:t>розгляду</w:t>
      </w:r>
    </w:p>
    <w:p w:rsidR="0093482D" w:rsidRDefault="0093482D" w:rsidP="0093482D">
      <w:r>
        <w:t></w:t>
      </w:r>
      <w:r>
        <w:rPr>
          <w:rFonts w:hint="eastAsia"/>
        </w:rPr>
        <w:t>обговорення</w:t>
      </w:r>
      <w:r>
        <w:t></w:t>
      </w:r>
      <w:r>
        <w:t></w:t>
      </w:r>
      <w:r>
        <w:t></w:t>
      </w:r>
      <w:r>
        <w:rPr>
          <w:rFonts w:hint="eastAsia"/>
        </w:rPr>
        <w:t>прийняття</w:t>
      </w:r>
      <w:r>
        <w:t></w:t>
      </w:r>
      <w:r>
        <w:rPr>
          <w:rFonts w:hint="eastAsia"/>
        </w:rPr>
        <w:t>закону</w:t>
      </w:r>
      <w:r>
        <w:t></w:t>
      </w:r>
      <w:r>
        <w:rPr>
          <w:rFonts w:hint="eastAsia"/>
        </w:rPr>
        <w:t>та</w:t>
      </w:r>
      <w:r>
        <w:t></w:t>
      </w:r>
      <w:r>
        <w:rPr>
          <w:rFonts w:hint="eastAsia"/>
        </w:rPr>
        <w:t>надання</w:t>
      </w:r>
      <w:r>
        <w:t></w:t>
      </w:r>
      <w:r>
        <w:rPr>
          <w:rFonts w:hint="eastAsia"/>
        </w:rPr>
        <w:t>йому</w:t>
      </w:r>
      <w:r>
        <w:t></w:t>
      </w:r>
      <w:r>
        <w:rPr>
          <w:rFonts w:hint="eastAsia"/>
        </w:rPr>
        <w:t>загальнообов’язкової</w:t>
      </w:r>
    </w:p>
    <w:p w:rsidR="0093482D" w:rsidRDefault="0093482D" w:rsidP="0093482D">
      <w:r>
        <w:rPr>
          <w:rFonts w:hint="eastAsia"/>
        </w:rPr>
        <w:t>юридичної</w:t>
      </w:r>
      <w:r>
        <w:t></w:t>
      </w:r>
      <w:r>
        <w:rPr>
          <w:rFonts w:hint="eastAsia"/>
        </w:rPr>
        <w:t>сили</w:t>
      </w:r>
      <w:r>
        <w:t></w:t>
      </w:r>
      <w:r>
        <w:t></w:t>
      </w:r>
      <w:r>
        <w:rPr>
          <w:rFonts w:hint="eastAsia"/>
        </w:rPr>
        <w:t>чинності</w:t>
      </w:r>
      <w:r>
        <w:t></w:t>
      </w:r>
      <w:r>
        <w:t></w:t>
      </w:r>
    </w:p>
    <w:p w:rsidR="0093482D" w:rsidRDefault="0093482D" w:rsidP="0093482D">
      <w:r>
        <w:t></w:t>
      </w:r>
      <w:r>
        <w:t></w:t>
      </w:r>
      <w:r>
        <w:t></w:t>
      </w:r>
      <w:r>
        <w:rPr>
          <w:rFonts w:hint="eastAsia"/>
        </w:rPr>
        <w:t>Основними</w:t>
      </w:r>
      <w:r>
        <w:t></w:t>
      </w:r>
      <w:r>
        <w:rPr>
          <w:rFonts w:hint="eastAsia"/>
        </w:rPr>
        <w:t>критеріями</w:t>
      </w:r>
      <w:r>
        <w:t></w:t>
      </w:r>
      <w:r>
        <w:rPr>
          <w:rFonts w:hint="eastAsia"/>
        </w:rPr>
        <w:t>класифікації</w:t>
      </w:r>
      <w:r>
        <w:t></w:t>
      </w:r>
      <w:r>
        <w:rPr>
          <w:rFonts w:hint="eastAsia"/>
        </w:rPr>
        <w:t>сучасного</w:t>
      </w:r>
      <w:r>
        <w:t></w:t>
      </w:r>
      <w:r>
        <w:rPr>
          <w:rFonts w:hint="eastAsia"/>
        </w:rPr>
        <w:t>законодавчого</w:t>
      </w:r>
    </w:p>
    <w:p w:rsidR="0093482D" w:rsidRDefault="0093482D" w:rsidP="0093482D">
      <w:r>
        <w:rPr>
          <w:rFonts w:hint="eastAsia"/>
        </w:rPr>
        <w:t>процесу</w:t>
      </w:r>
      <w:r>
        <w:t></w:t>
      </w:r>
      <w:r>
        <w:rPr>
          <w:rFonts w:hint="eastAsia"/>
        </w:rPr>
        <w:t>є</w:t>
      </w:r>
      <w:r>
        <w:t></w:t>
      </w:r>
      <w:r>
        <w:rPr>
          <w:rFonts w:hint="eastAsia"/>
        </w:rPr>
        <w:t>суб’єкти</w:t>
      </w:r>
      <w:r>
        <w:t></w:t>
      </w:r>
      <w:r>
        <w:rPr>
          <w:rFonts w:hint="eastAsia"/>
        </w:rPr>
        <w:t>законодавчого</w:t>
      </w:r>
      <w:r>
        <w:t></w:t>
      </w:r>
      <w:r>
        <w:rPr>
          <w:rFonts w:hint="eastAsia"/>
        </w:rPr>
        <w:t>процесу</w:t>
      </w:r>
      <w:r>
        <w:t></w:t>
      </w:r>
      <w:r>
        <w:t></w:t>
      </w:r>
      <w:r>
        <w:rPr>
          <w:rFonts w:hint="eastAsia"/>
        </w:rPr>
        <w:t>його</w:t>
      </w:r>
      <w:r>
        <w:t></w:t>
      </w:r>
      <w:r>
        <w:rPr>
          <w:rFonts w:hint="eastAsia"/>
        </w:rPr>
        <w:t>предмет</w:t>
      </w:r>
      <w:r>
        <w:t></w:t>
      </w:r>
      <w:r>
        <w:rPr>
          <w:rFonts w:hint="eastAsia"/>
        </w:rPr>
        <w:t>та</w:t>
      </w:r>
      <w:r>
        <w:t></w:t>
      </w:r>
      <w:r>
        <w:rPr>
          <w:rFonts w:hint="eastAsia"/>
        </w:rPr>
        <w:t>тривалість</w:t>
      </w:r>
    </w:p>
    <w:p w:rsidR="0093482D" w:rsidRDefault="0093482D" w:rsidP="0093482D">
      <w:r>
        <w:rPr>
          <w:rFonts w:hint="eastAsia"/>
        </w:rPr>
        <w:t>окремих</w:t>
      </w:r>
      <w:r>
        <w:t></w:t>
      </w:r>
      <w:r>
        <w:rPr>
          <w:rFonts w:hint="eastAsia"/>
        </w:rPr>
        <w:t>стадій</w:t>
      </w:r>
      <w:r>
        <w:t></w:t>
      </w:r>
      <w:r>
        <w:rPr>
          <w:rFonts w:hint="eastAsia"/>
        </w:rPr>
        <w:t>й</w:t>
      </w:r>
      <w:r>
        <w:t></w:t>
      </w:r>
      <w:r>
        <w:rPr>
          <w:rFonts w:hint="eastAsia"/>
        </w:rPr>
        <w:t>процесу</w:t>
      </w:r>
      <w:r>
        <w:t></w:t>
      </w:r>
      <w:r>
        <w:rPr>
          <w:rFonts w:hint="eastAsia"/>
        </w:rPr>
        <w:t>загалом</w:t>
      </w:r>
      <w:r>
        <w:t></w:t>
      </w:r>
    </w:p>
    <w:p w:rsidR="0093482D" w:rsidRDefault="0093482D" w:rsidP="0093482D">
      <w:r>
        <w:rPr>
          <w:rFonts w:hint="eastAsia"/>
        </w:rPr>
        <w:t>Залежно</w:t>
      </w:r>
      <w:r>
        <w:t></w:t>
      </w:r>
      <w:r>
        <w:rPr>
          <w:rFonts w:hint="eastAsia"/>
        </w:rPr>
        <w:t>від</w:t>
      </w:r>
      <w:r>
        <w:t></w:t>
      </w:r>
      <w:r>
        <w:rPr>
          <w:rFonts w:hint="eastAsia"/>
        </w:rPr>
        <w:t>суб’єктів</w:t>
      </w:r>
      <w:r>
        <w:t></w:t>
      </w:r>
      <w:r>
        <w:rPr>
          <w:rFonts w:hint="eastAsia"/>
        </w:rPr>
        <w:t>законодавчий</w:t>
      </w:r>
      <w:r>
        <w:t></w:t>
      </w:r>
      <w:r>
        <w:rPr>
          <w:rFonts w:hint="eastAsia"/>
        </w:rPr>
        <w:t>процес</w:t>
      </w:r>
      <w:r>
        <w:t></w:t>
      </w:r>
      <w:r>
        <w:rPr>
          <w:rFonts w:hint="eastAsia"/>
        </w:rPr>
        <w:t>доцільно</w:t>
      </w:r>
      <w:r>
        <w:t></w:t>
      </w:r>
      <w:r>
        <w:rPr>
          <w:rFonts w:hint="eastAsia"/>
        </w:rPr>
        <w:t>поділити</w:t>
      </w:r>
      <w:r>
        <w:t></w:t>
      </w:r>
      <w:r>
        <w:rPr>
          <w:rFonts w:hint="eastAsia"/>
        </w:rPr>
        <w:t>на</w:t>
      </w:r>
      <w:r>
        <w:t></w:t>
      </w:r>
    </w:p>
    <w:p w:rsidR="0093482D" w:rsidRDefault="0093482D" w:rsidP="0093482D">
      <w:r>
        <w:t></w:t>
      </w:r>
      <w:r>
        <w:t></w:t>
      </w:r>
      <w:r>
        <w:rPr>
          <w:rFonts w:hint="eastAsia"/>
        </w:rPr>
        <w:t>народний</w:t>
      </w:r>
      <w:r>
        <w:t></w:t>
      </w:r>
      <w:r>
        <w:t></w:t>
      </w:r>
      <w:r>
        <w:rPr>
          <w:rFonts w:hint="eastAsia"/>
        </w:rPr>
        <w:t>референдний</w:t>
      </w:r>
      <w:r>
        <w:t></w:t>
      </w:r>
      <w:r>
        <w:rPr>
          <w:rFonts w:hint="eastAsia"/>
        </w:rPr>
        <w:t>або</w:t>
      </w:r>
      <w:r>
        <w:t></w:t>
      </w:r>
      <w:r>
        <w:rPr>
          <w:rFonts w:hint="eastAsia"/>
        </w:rPr>
        <w:t>позапарламентський</w:t>
      </w:r>
      <w:r>
        <w:t></w:t>
      </w:r>
      <w:r>
        <w:t></w:t>
      </w:r>
      <w:r>
        <w:rPr>
          <w:rFonts w:hint="eastAsia"/>
        </w:rPr>
        <w:t>законодавчий</w:t>
      </w:r>
    </w:p>
    <w:p w:rsidR="0093482D" w:rsidRDefault="0093482D" w:rsidP="0093482D">
      <w:r>
        <w:rPr>
          <w:rFonts w:hint="eastAsia"/>
        </w:rPr>
        <w:t>процес</w:t>
      </w:r>
      <w:r>
        <w:t></w:t>
      </w:r>
      <w:r>
        <w:rPr>
          <w:rFonts w:hint="eastAsia"/>
        </w:rPr>
        <w:t>стосовно</w:t>
      </w:r>
      <w:r>
        <w:t></w:t>
      </w:r>
      <w:r>
        <w:rPr>
          <w:rFonts w:hint="eastAsia"/>
        </w:rPr>
        <w:t>актів</w:t>
      </w:r>
      <w:r>
        <w:t></w:t>
      </w:r>
      <w:r>
        <w:t></w:t>
      </w:r>
      <w:r>
        <w:rPr>
          <w:rFonts w:hint="eastAsia"/>
        </w:rPr>
        <w:t>які</w:t>
      </w:r>
      <w:r>
        <w:t></w:t>
      </w:r>
      <w:r>
        <w:rPr>
          <w:rFonts w:hint="eastAsia"/>
        </w:rPr>
        <w:t>приймаються</w:t>
      </w:r>
      <w:r>
        <w:t></w:t>
      </w:r>
      <w:r>
        <w:rPr>
          <w:rFonts w:hint="eastAsia"/>
        </w:rPr>
        <w:t>всеукраїнським</w:t>
      </w:r>
      <w:r>
        <w:t></w:t>
      </w:r>
      <w:r>
        <w:rPr>
          <w:rFonts w:hint="eastAsia"/>
        </w:rPr>
        <w:t>референдумом</w:t>
      </w:r>
    </w:p>
    <w:p w:rsidR="0093482D" w:rsidRDefault="0093482D" w:rsidP="0093482D">
      <w:r>
        <w:t></w:t>
      </w:r>
      <w:r>
        <w:rPr>
          <w:rFonts w:hint="eastAsia"/>
        </w:rPr>
        <w:t>регламентується</w:t>
      </w:r>
      <w:r>
        <w:t></w:t>
      </w:r>
      <w:r>
        <w:rPr>
          <w:rFonts w:hint="eastAsia"/>
        </w:rPr>
        <w:t>Конституцією</w:t>
      </w:r>
      <w:r>
        <w:t></w:t>
      </w:r>
      <w:r>
        <w:rPr>
          <w:rFonts w:hint="eastAsia"/>
        </w:rPr>
        <w:t>України</w:t>
      </w:r>
      <w:r>
        <w:t></w:t>
      </w:r>
      <w:r>
        <w:rPr>
          <w:rFonts w:hint="eastAsia"/>
        </w:rPr>
        <w:t>та</w:t>
      </w:r>
      <w:r>
        <w:t></w:t>
      </w:r>
      <w:r>
        <w:rPr>
          <w:rFonts w:hint="eastAsia"/>
        </w:rPr>
        <w:t>Законом</w:t>
      </w:r>
      <w:r>
        <w:t></w:t>
      </w:r>
      <w:r>
        <w:rPr>
          <w:rFonts w:hint="eastAsia"/>
        </w:rPr>
        <w:t>України</w:t>
      </w:r>
      <w:r>
        <w:t></w:t>
      </w:r>
      <w:r>
        <w:t></w:t>
      </w:r>
      <w:r>
        <w:rPr>
          <w:rFonts w:hint="eastAsia"/>
        </w:rPr>
        <w:t>Про</w:t>
      </w:r>
    </w:p>
    <w:p w:rsidR="0093482D" w:rsidRDefault="0093482D" w:rsidP="0093482D">
      <w:r>
        <w:rPr>
          <w:rFonts w:hint="eastAsia"/>
        </w:rPr>
        <w:t>всеукраїнський</w:t>
      </w:r>
      <w:r>
        <w:t></w:t>
      </w:r>
      <w:r>
        <w:rPr>
          <w:rFonts w:hint="eastAsia"/>
        </w:rPr>
        <w:t>референдум</w:t>
      </w:r>
      <w:r>
        <w:t></w:t>
      </w:r>
      <w:r>
        <w:t></w:t>
      </w:r>
      <w:r>
        <w:t></w:t>
      </w:r>
    </w:p>
    <w:p w:rsidR="0093482D" w:rsidRDefault="0093482D" w:rsidP="0093482D">
      <w:r>
        <w:t></w:t>
      </w:r>
      <w:r>
        <w:t></w:t>
      </w:r>
      <w:r>
        <w:rPr>
          <w:rFonts w:hint="eastAsia"/>
        </w:rPr>
        <w:t>парламентський</w:t>
      </w:r>
      <w:r>
        <w:t></w:t>
      </w:r>
      <w:r>
        <w:rPr>
          <w:rFonts w:hint="eastAsia"/>
        </w:rPr>
        <w:t>законодавчий</w:t>
      </w:r>
      <w:r>
        <w:t></w:t>
      </w:r>
      <w:r>
        <w:rPr>
          <w:rFonts w:hint="eastAsia"/>
        </w:rPr>
        <w:t>процес</w:t>
      </w:r>
      <w:r>
        <w:t></w:t>
      </w:r>
      <w:r>
        <w:rPr>
          <w:rFonts w:hint="eastAsia"/>
        </w:rPr>
        <w:t>стосовно</w:t>
      </w:r>
      <w:r>
        <w:t></w:t>
      </w:r>
      <w:r>
        <w:rPr>
          <w:rFonts w:hint="eastAsia"/>
        </w:rPr>
        <w:t>законів</w:t>
      </w:r>
      <w:r>
        <w:t></w:t>
      </w:r>
      <w:r>
        <w:t></w:t>
      </w:r>
      <w:r>
        <w:rPr>
          <w:rFonts w:hint="eastAsia"/>
        </w:rPr>
        <w:t>які</w:t>
      </w:r>
      <w:r>
        <w:t></w:t>
      </w:r>
      <w:r>
        <w:rPr>
          <w:rFonts w:hint="eastAsia"/>
        </w:rPr>
        <w:t>приймає</w:t>
      </w:r>
    </w:p>
    <w:p w:rsidR="0093482D" w:rsidRDefault="0093482D" w:rsidP="0093482D">
      <w:r>
        <w:rPr>
          <w:rFonts w:hint="eastAsia"/>
        </w:rPr>
        <w:t>Верховна</w:t>
      </w:r>
      <w:r>
        <w:t></w:t>
      </w:r>
      <w:r>
        <w:rPr>
          <w:rFonts w:hint="eastAsia"/>
        </w:rPr>
        <w:t>Рада</w:t>
      </w:r>
      <w:r>
        <w:t></w:t>
      </w:r>
      <w:r>
        <w:rPr>
          <w:rFonts w:hint="eastAsia"/>
        </w:rPr>
        <w:t>України</w:t>
      </w:r>
      <w:r>
        <w:t></w:t>
      </w:r>
    </w:p>
    <w:p w:rsidR="0093482D" w:rsidRDefault="0093482D" w:rsidP="0093482D">
      <w:r>
        <w:rPr>
          <w:rFonts w:hint="eastAsia"/>
        </w:rPr>
        <w:t>За</w:t>
      </w:r>
      <w:r>
        <w:t></w:t>
      </w:r>
      <w:r>
        <w:rPr>
          <w:rFonts w:hint="eastAsia"/>
        </w:rPr>
        <w:t>предметом</w:t>
      </w:r>
      <w:r>
        <w:t></w:t>
      </w:r>
      <w:r>
        <w:rPr>
          <w:rFonts w:hint="eastAsia"/>
        </w:rPr>
        <w:t>сучасний</w:t>
      </w:r>
      <w:r>
        <w:t></w:t>
      </w:r>
      <w:r>
        <w:rPr>
          <w:rFonts w:hint="eastAsia"/>
        </w:rPr>
        <w:t>законодавчий</w:t>
      </w:r>
      <w:r>
        <w:t></w:t>
      </w:r>
      <w:r>
        <w:rPr>
          <w:rFonts w:hint="eastAsia"/>
        </w:rPr>
        <w:t>процес</w:t>
      </w:r>
      <w:r>
        <w:t></w:t>
      </w:r>
      <w:r>
        <w:rPr>
          <w:rFonts w:hint="eastAsia"/>
        </w:rPr>
        <w:t>поділяється</w:t>
      </w:r>
      <w:r>
        <w:t></w:t>
      </w:r>
      <w:r>
        <w:rPr>
          <w:rFonts w:hint="eastAsia"/>
        </w:rPr>
        <w:t>на</w:t>
      </w:r>
      <w:r>
        <w:t></w:t>
      </w:r>
    </w:p>
    <w:p w:rsidR="0093482D" w:rsidRDefault="0093482D" w:rsidP="0093482D">
      <w:r>
        <w:t></w:t>
      </w:r>
      <w:r>
        <w:t></w:t>
      </w:r>
      <w:r>
        <w:t></w:t>
      </w:r>
    </w:p>
    <w:p w:rsidR="0093482D" w:rsidRDefault="0093482D" w:rsidP="0093482D">
      <w:r>
        <w:t></w:t>
      </w:r>
      <w:r>
        <w:t></w:t>
      </w:r>
      <w:r>
        <w:rPr>
          <w:rFonts w:hint="eastAsia"/>
        </w:rPr>
        <w:t>ординарний</w:t>
      </w:r>
      <w:r>
        <w:t></w:t>
      </w:r>
      <w:r>
        <w:t></w:t>
      </w:r>
      <w:r>
        <w:rPr>
          <w:rFonts w:hint="eastAsia"/>
        </w:rPr>
        <w:t>під</w:t>
      </w:r>
      <w:r>
        <w:t></w:t>
      </w:r>
      <w:r>
        <w:rPr>
          <w:rFonts w:hint="eastAsia"/>
        </w:rPr>
        <w:t>час</w:t>
      </w:r>
      <w:r>
        <w:t></w:t>
      </w:r>
      <w:r>
        <w:rPr>
          <w:rFonts w:hint="eastAsia"/>
        </w:rPr>
        <w:t>якого</w:t>
      </w:r>
      <w:r>
        <w:t></w:t>
      </w:r>
      <w:r>
        <w:rPr>
          <w:rFonts w:hint="eastAsia"/>
        </w:rPr>
        <w:t>приймаються</w:t>
      </w:r>
      <w:r>
        <w:t></w:t>
      </w:r>
      <w:r>
        <w:rPr>
          <w:rFonts w:hint="eastAsia"/>
        </w:rPr>
        <w:t>чи</w:t>
      </w:r>
      <w:r>
        <w:t></w:t>
      </w:r>
      <w:r>
        <w:rPr>
          <w:rFonts w:hint="eastAsia"/>
        </w:rPr>
        <w:t>скасовуються</w:t>
      </w:r>
      <w:r>
        <w:t></w:t>
      </w:r>
      <w:r>
        <w:rPr>
          <w:rFonts w:hint="eastAsia"/>
        </w:rPr>
        <w:t>звичайні</w:t>
      </w:r>
    </w:p>
    <w:p w:rsidR="0093482D" w:rsidRDefault="0093482D" w:rsidP="0093482D">
      <w:r>
        <w:t></w:t>
      </w:r>
      <w:r>
        <w:rPr>
          <w:rFonts w:hint="eastAsia"/>
        </w:rPr>
        <w:t>ординарні</w:t>
      </w:r>
      <w:r>
        <w:t></w:t>
      </w:r>
      <w:r>
        <w:t></w:t>
      </w:r>
      <w:r>
        <w:rPr>
          <w:rFonts w:hint="eastAsia"/>
        </w:rPr>
        <w:t>закони</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органічні</w:t>
      </w:r>
      <w:r>
        <w:t></w:t>
      </w:r>
      <w:r>
        <w:t></w:t>
      </w:r>
      <w:r>
        <w:rPr>
          <w:rFonts w:hint="eastAsia"/>
        </w:rPr>
        <w:t>а</w:t>
      </w:r>
      <w:r>
        <w:t></w:t>
      </w:r>
      <w:r>
        <w:rPr>
          <w:rFonts w:hint="eastAsia"/>
        </w:rPr>
        <w:t>також</w:t>
      </w:r>
      <w:r>
        <w:t></w:t>
      </w:r>
      <w:r>
        <w:rPr>
          <w:rFonts w:hint="eastAsia"/>
        </w:rPr>
        <w:t>вносяться</w:t>
      </w:r>
      <w:r>
        <w:t></w:t>
      </w:r>
      <w:r>
        <w:rPr>
          <w:rFonts w:hint="eastAsia"/>
        </w:rPr>
        <w:t>до</w:t>
      </w:r>
      <w:r>
        <w:t></w:t>
      </w:r>
      <w:r>
        <w:rPr>
          <w:rFonts w:hint="eastAsia"/>
        </w:rPr>
        <w:t>них</w:t>
      </w:r>
      <w:r>
        <w:t></w:t>
      </w:r>
      <w:r>
        <w:rPr>
          <w:rFonts w:hint="eastAsia"/>
        </w:rPr>
        <w:t>зміни</w:t>
      </w:r>
    </w:p>
    <w:p w:rsidR="0093482D" w:rsidRDefault="0093482D" w:rsidP="0093482D">
      <w:r>
        <w:rPr>
          <w:rFonts w:hint="eastAsia"/>
        </w:rPr>
        <w:t>і</w:t>
      </w:r>
      <w:r>
        <w:t></w:t>
      </w:r>
      <w:r>
        <w:rPr>
          <w:rFonts w:hint="eastAsia"/>
        </w:rPr>
        <w:t>доповнення</w:t>
      </w:r>
      <w:r>
        <w:t></w:t>
      </w:r>
    </w:p>
    <w:p w:rsidR="0093482D" w:rsidRDefault="0093482D" w:rsidP="0093482D">
      <w:r>
        <w:t></w:t>
      </w:r>
      <w:r>
        <w:t></w:t>
      </w:r>
      <w:r>
        <w:rPr>
          <w:rFonts w:hint="eastAsia"/>
        </w:rPr>
        <w:t>ревізійний</w:t>
      </w:r>
      <w:r>
        <w:t></w:t>
      </w:r>
      <w:r>
        <w:t></w:t>
      </w:r>
      <w:r>
        <w:rPr>
          <w:rFonts w:hint="eastAsia"/>
        </w:rPr>
        <w:t>результатом</w:t>
      </w:r>
      <w:r>
        <w:t></w:t>
      </w:r>
      <w:r>
        <w:rPr>
          <w:rFonts w:hint="eastAsia"/>
        </w:rPr>
        <w:t>якого</w:t>
      </w:r>
      <w:r>
        <w:t></w:t>
      </w:r>
      <w:r>
        <w:rPr>
          <w:rFonts w:hint="eastAsia"/>
        </w:rPr>
        <w:t>є</w:t>
      </w:r>
      <w:r>
        <w:t></w:t>
      </w:r>
      <w:r>
        <w:rPr>
          <w:rFonts w:hint="eastAsia"/>
        </w:rPr>
        <w:t>перегляд</w:t>
      </w:r>
      <w:r>
        <w:t></w:t>
      </w:r>
      <w:r>
        <w:rPr>
          <w:rFonts w:hint="eastAsia"/>
        </w:rPr>
        <w:t>окремих</w:t>
      </w:r>
      <w:r>
        <w:t></w:t>
      </w:r>
      <w:r>
        <w:rPr>
          <w:rFonts w:hint="eastAsia"/>
        </w:rPr>
        <w:t>положень</w:t>
      </w:r>
    </w:p>
    <w:p w:rsidR="0093482D" w:rsidRDefault="0093482D" w:rsidP="0093482D">
      <w:r>
        <w:rPr>
          <w:rFonts w:hint="eastAsia"/>
        </w:rPr>
        <w:t>конституції</w:t>
      </w:r>
      <w:r>
        <w:t></w:t>
      </w:r>
      <w:r>
        <w:rPr>
          <w:rFonts w:hint="eastAsia"/>
        </w:rPr>
        <w:t>шляхом</w:t>
      </w:r>
      <w:r>
        <w:t></w:t>
      </w:r>
      <w:r>
        <w:rPr>
          <w:rFonts w:hint="eastAsia"/>
        </w:rPr>
        <w:t>прийняття</w:t>
      </w:r>
      <w:r>
        <w:t></w:t>
      </w:r>
      <w:r>
        <w:rPr>
          <w:rFonts w:hint="eastAsia"/>
        </w:rPr>
        <w:t>відповідних</w:t>
      </w:r>
      <w:r>
        <w:t></w:t>
      </w:r>
      <w:r>
        <w:rPr>
          <w:rFonts w:hint="eastAsia"/>
        </w:rPr>
        <w:t>конституційних</w:t>
      </w:r>
      <w:r>
        <w:t></w:t>
      </w:r>
      <w:r>
        <w:rPr>
          <w:rFonts w:hint="eastAsia"/>
        </w:rPr>
        <w:t>законів</w:t>
      </w:r>
      <w:r>
        <w:t></w:t>
      </w:r>
    </w:p>
    <w:p w:rsidR="0093482D" w:rsidRDefault="0093482D" w:rsidP="0093482D">
      <w:r>
        <w:t></w:t>
      </w:r>
      <w:r>
        <w:t></w:t>
      </w:r>
      <w:r>
        <w:rPr>
          <w:rFonts w:hint="eastAsia"/>
        </w:rPr>
        <w:t>конституційний</w:t>
      </w:r>
      <w:r>
        <w:t></w:t>
      </w:r>
      <w:r>
        <w:t></w:t>
      </w:r>
      <w:r>
        <w:rPr>
          <w:rFonts w:hint="eastAsia"/>
        </w:rPr>
        <w:t>установчий</w:t>
      </w:r>
      <w:r>
        <w:t></w:t>
      </w:r>
      <w:r>
        <w:t></w:t>
      </w:r>
      <w:r>
        <w:t></w:t>
      </w:r>
      <w:r>
        <w:rPr>
          <w:rFonts w:hint="eastAsia"/>
        </w:rPr>
        <w:t>внаслідок</w:t>
      </w:r>
      <w:r>
        <w:t></w:t>
      </w:r>
      <w:r>
        <w:rPr>
          <w:rFonts w:hint="eastAsia"/>
        </w:rPr>
        <w:t>якого</w:t>
      </w:r>
      <w:r>
        <w:t></w:t>
      </w:r>
      <w:r>
        <w:rPr>
          <w:rFonts w:hint="eastAsia"/>
        </w:rPr>
        <w:t>з’являється</w:t>
      </w:r>
      <w:r>
        <w:t></w:t>
      </w:r>
      <w:r>
        <w:rPr>
          <w:rFonts w:hint="eastAsia"/>
        </w:rPr>
        <w:t>новий</w:t>
      </w:r>
    </w:p>
    <w:p w:rsidR="0093482D" w:rsidRDefault="0093482D" w:rsidP="0093482D">
      <w:r>
        <w:rPr>
          <w:rFonts w:hint="eastAsia"/>
        </w:rPr>
        <w:t>основний</w:t>
      </w:r>
      <w:r>
        <w:t></w:t>
      </w:r>
      <w:r>
        <w:rPr>
          <w:rFonts w:hint="eastAsia"/>
        </w:rPr>
        <w:t>закон</w:t>
      </w:r>
      <w:r>
        <w:t></w:t>
      </w:r>
      <w:r>
        <w:rPr>
          <w:rFonts w:hint="eastAsia"/>
        </w:rPr>
        <w:t>держави</w:t>
      </w:r>
      <w:r>
        <w:t></w:t>
      </w:r>
    </w:p>
    <w:p w:rsidR="0093482D" w:rsidRDefault="0093482D" w:rsidP="0093482D">
      <w:r>
        <w:rPr>
          <w:rFonts w:hint="eastAsia"/>
        </w:rPr>
        <w:t>У</w:t>
      </w:r>
      <w:r>
        <w:t></w:t>
      </w:r>
      <w:r>
        <w:rPr>
          <w:rFonts w:hint="eastAsia"/>
        </w:rPr>
        <w:t>залежності</w:t>
      </w:r>
      <w:r>
        <w:t></w:t>
      </w:r>
      <w:r>
        <w:rPr>
          <w:rFonts w:hint="eastAsia"/>
        </w:rPr>
        <w:t>від</w:t>
      </w:r>
      <w:r>
        <w:t></w:t>
      </w:r>
      <w:r>
        <w:rPr>
          <w:rFonts w:hint="eastAsia"/>
        </w:rPr>
        <w:t>тривалості</w:t>
      </w:r>
      <w:r>
        <w:t></w:t>
      </w:r>
      <w:r>
        <w:rPr>
          <w:rFonts w:hint="eastAsia"/>
        </w:rPr>
        <w:t>його</w:t>
      </w:r>
      <w:r>
        <w:t></w:t>
      </w:r>
      <w:r>
        <w:rPr>
          <w:rFonts w:hint="eastAsia"/>
        </w:rPr>
        <w:t>окремих</w:t>
      </w:r>
      <w:r>
        <w:t></w:t>
      </w:r>
      <w:r>
        <w:rPr>
          <w:rFonts w:hint="eastAsia"/>
        </w:rPr>
        <w:t>стадій</w:t>
      </w:r>
      <w:r>
        <w:t></w:t>
      </w:r>
      <w:r>
        <w:rPr>
          <w:rFonts w:hint="eastAsia"/>
        </w:rPr>
        <w:t>та</w:t>
      </w:r>
      <w:r>
        <w:t></w:t>
      </w:r>
      <w:r>
        <w:rPr>
          <w:rFonts w:hint="eastAsia"/>
        </w:rPr>
        <w:t>процесу</w:t>
      </w:r>
      <w:r>
        <w:t></w:t>
      </w:r>
      <w:r>
        <w:rPr>
          <w:rFonts w:hint="eastAsia"/>
        </w:rPr>
        <w:t>загалом</w:t>
      </w:r>
      <w:r>
        <w:t></w:t>
      </w:r>
      <w:r>
        <w:t></w:t>
      </w:r>
      <w:r>
        <w:rPr>
          <w:rFonts w:hint="eastAsia"/>
        </w:rPr>
        <w:t>а</w:t>
      </w:r>
    </w:p>
    <w:p w:rsidR="0093482D" w:rsidRDefault="0093482D" w:rsidP="0093482D">
      <w:r>
        <w:rPr>
          <w:rFonts w:hint="eastAsia"/>
        </w:rPr>
        <w:t>також</w:t>
      </w:r>
      <w:r>
        <w:t></w:t>
      </w:r>
      <w:r>
        <w:rPr>
          <w:rFonts w:hint="eastAsia"/>
        </w:rPr>
        <w:t>послідовності</w:t>
      </w:r>
      <w:r>
        <w:t></w:t>
      </w:r>
      <w:r>
        <w:rPr>
          <w:rFonts w:hint="eastAsia"/>
        </w:rPr>
        <w:t>стадій</w:t>
      </w:r>
      <w:r>
        <w:t></w:t>
      </w:r>
      <w:r>
        <w:rPr>
          <w:rFonts w:hint="eastAsia"/>
        </w:rPr>
        <w:t>законодавчого</w:t>
      </w:r>
      <w:r>
        <w:t></w:t>
      </w:r>
      <w:r>
        <w:rPr>
          <w:rFonts w:hint="eastAsia"/>
        </w:rPr>
        <w:t>процесу</w:t>
      </w:r>
      <w:r>
        <w:t></w:t>
      </w:r>
      <w:r>
        <w:t></w:t>
      </w:r>
      <w:r>
        <w:rPr>
          <w:rFonts w:hint="eastAsia"/>
        </w:rPr>
        <w:t>останній</w:t>
      </w:r>
      <w:r>
        <w:t></w:t>
      </w:r>
      <w:r>
        <w:rPr>
          <w:rFonts w:hint="eastAsia"/>
        </w:rPr>
        <w:t>можна</w:t>
      </w:r>
    </w:p>
    <w:p w:rsidR="0093482D" w:rsidRDefault="0093482D" w:rsidP="0093482D">
      <w:r>
        <w:rPr>
          <w:rFonts w:hint="eastAsia"/>
        </w:rPr>
        <w:t>класифікувати</w:t>
      </w:r>
      <w:r>
        <w:t></w:t>
      </w:r>
      <w:r>
        <w:rPr>
          <w:rFonts w:hint="eastAsia"/>
        </w:rPr>
        <w:t>наступним</w:t>
      </w:r>
      <w:r>
        <w:t></w:t>
      </w:r>
      <w:r>
        <w:rPr>
          <w:rFonts w:hint="eastAsia"/>
        </w:rPr>
        <w:t>чином</w:t>
      </w:r>
      <w:r>
        <w:t></w:t>
      </w:r>
    </w:p>
    <w:p w:rsidR="0093482D" w:rsidRDefault="0093482D" w:rsidP="0093482D">
      <w:r>
        <w:t></w:t>
      </w:r>
      <w:r>
        <w:t></w:t>
      </w:r>
      <w:r>
        <w:rPr>
          <w:rFonts w:hint="eastAsia"/>
        </w:rPr>
        <w:t>звичайний</w:t>
      </w:r>
      <w:r>
        <w:t></w:t>
      </w:r>
      <w:r>
        <w:t></w:t>
      </w:r>
      <w:r>
        <w:rPr>
          <w:rFonts w:hint="eastAsia"/>
        </w:rPr>
        <w:t>класичний</w:t>
      </w:r>
      <w:r>
        <w:t></w:t>
      </w:r>
      <w:r>
        <w:t></w:t>
      </w:r>
      <w:r>
        <w:t></w:t>
      </w:r>
      <w:r>
        <w:rPr>
          <w:rFonts w:hint="eastAsia"/>
        </w:rPr>
        <w:t>коли</w:t>
      </w:r>
      <w:r>
        <w:t></w:t>
      </w:r>
      <w:r>
        <w:rPr>
          <w:rFonts w:hint="eastAsia"/>
        </w:rPr>
        <w:t>законопроект</w:t>
      </w:r>
      <w:r>
        <w:t></w:t>
      </w:r>
      <w:r>
        <w:rPr>
          <w:rFonts w:hint="eastAsia"/>
        </w:rPr>
        <w:t>проходить</w:t>
      </w:r>
      <w:r>
        <w:t></w:t>
      </w:r>
      <w:r>
        <w:rPr>
          <w:rFonts w:hint="eastAsia"/>
        </w:rPr>
        <w:t>усі</w:t>
      </w:r>
      <w:r>
        <w:t></w:t>
      </w:r>
      <w:r>
        <w:rPr>
          <w:rFonts w:hint="eastAsia"/>
        </w:rPr>
        <w:t>стадії</w:t>
      </w:r>
      <w:r>
        <w:t></w:t>
      </w:r>
      <w:r>
        <w:rPr>
          <w:rFonts w:hint="eastAsia"/>
        </w:rPr>
        <w:t>за</w:t>
      </w:r>
    </w:p>
    <w:p w:rsidR="0093482D" w:rsidRDefault="0093482D" w:rsidP="0093482D">
      <w:r>
        <w:rPr>
          <w:rFonts w:hint="eastAsia"/>
        </w:rPr>
        <w:t>встановленою</w:t>
      </w:r>
      <w:r>
        <w:t></w:t>
      </w:r>
      <w:r>
        <w:t></w:t>
      </w:r>
      <w:r>
        <w:rPr>
          <w:rFonts w:hint="eastAsia"/>
        </w:rPr>
        <w:t>звичайною</w:t>
      </w:r>
      <w:r>
        <w:t></w:t>
      </w:r>
      <w:r>
        <w:t></w:t>
      </w:r>
      <w:r>
        <w:rPr>
          <w:rFonts w:hint="eastAsia"/>
        </w:rPr>
        <w:t>процедурою</w:t>
      </w:r>
      <w:r>
        <w:t></w:t>
      </w:r>
      <w:r>
        <w:rPr>
          <w:rFonts w:hint="eastAsia"/>
        </w:rPr>
        <w:t>без</w:t>
      </w:r>
      <w:r>
        <w:t></w:t>
      </w:r>
      <w:r>
        <w:rPr>
          <w:rFonts w:hint="eastAsia"/>
        </w:rPr>
        <w:t>застосування</w:t>
      </w:r>
      <w:r>
        <w:t></w:t>
      </w:r>
      <w:r>
        <w:rPr>
          <w:rFonts w:hint="eastAsia"/>
        </w:rPr>
        <w:t>главою</w:t>
      </w:r>
      <w:r>
        <w:t></w:t>
      </w:r>
      <w:r>
        <w:rPr>
          <w:rFonts w:hint="eastAsia"/>
        </w:rPr>
        <w:t>держави</w:t>
      </w:r>
    </w:p>
    <w:p w:rsidR="0093482D" w:rsidRDefault="0093482D" w:rsidP="0093482D">
      <w:r>
        <w:rPr>
          <w:rFonts w:hint="eastAsia"/>
        </w:rPr>
        <w:t>права</w:t>
      </w:r>
      <w:r>
        <w:t></w:t>
      </w:r>
      <w:r>
        <w:rPr>
          <w:rFonts w:hint="eastAsia"/>
        </w:rPr>
        <w:t>вето</w:t>
      </w:r>
      <w:r>
        <w:t></w:t>
      </w:r>
    </w:p>
    <w:p w:rsidR="0093482D" w:rsidRDefault="0093482D" w:rsidP="0093482D">
      <w:r>
        <w:t></w:t>
      </w:r>
      <w:r>
        <w:t></w:t>
      </w:r>
      <w:r>
        <w:rPr>
          <w:rFonts w:hint="eastAsia"/>
        </w:rPr>
        <w:t>усічений</w:t>
      </w:r>
      <w:r>
        <w:t></w:t>
      </w:r>
      <w:r>
        <w:t></w:t>
      </w:r>
      <w:r>
        <w:rPr>
          <w:rFonts w:hint="eastAsia"/>
        </w:rPr>
        <w:t>скорочений</w:t>
      </w:r>
      <w:r>
        <w:t></w:t>
      </w:r>
      <w:r>
        <w:t></w:t>
      </w:r>
      <w:r>
        <w:t></w:t>
      </w:r>
      <w:r>
        <w:rPr>
          <w:rFonts w:hint="eastAsia"/>
        </w:rPr>
        <w:t>коли</w:t>
      </w:r>
      <w:r>
        <w:t></w:t>
      </w:r>
      <w:r>
        <w:rPr>
          <w:rFonts w:hint="eastAsia"/>
        </w:rPr>
        <w:t>проект</w:t>
      </w:r>
      <w:r>
        <w:t></w:t>
      </w:r>
      <w:r>
        <w:rPr>
          <w:rFonts w:hint="eastAsia"/>
        </w:rPr>
        <w:t>закону</w:t>
      </w:r>
      <w:r>
        <w:t></w:t>
      </w:r>
      <w:r>
        <w:rPr>
          <w:rFonts w:hint="eastAsia"/>
        </w:rPr>
        <w:t>проходить</w:t>
      </w:r>
      <w:r>
        <w:t></w:t>
      </w:r>
      <w:r>
        <w:rPr>
          <w:rFonts w:hint="eastAsia"/>
        </w:rPr>
        <w:t>певну</w:t>
      </w:r>
      <w:r>
        <w:t></w:t>
      </w:r>
      <w:r>
        <w:rPr>
          <w:rFonts w:hint="eastAsia"/>
        </w:rPr>
        <w:t>стадію</w:t>
      </w:r>
    </w:p>
    <w:p w:rsidR="0093482D" w:rsidRDefault="0093482D" w:rsidP="0093482D">
      <w:r>
        <w:rPr>
          <w:rFonts w:hint="eastAsia"/>
        </w:rPr>
        <w:t>в</w:t>
      </w:r>
      <w:r>
        <w:t></w:t>
      </w:r>
      <w:r>
        <w:rPr>
          <w:rFonts w:hint="eastAsia"/>
        </w:rPr>
        <w:t>дещо</w:t>
      </w:r>
      <w:r>
        <w:t></w:t>
      </w:r>
      <w:r>
        <w:rPr>
          <w:rFonts w:hint="eastAsia"/>
        </w:rPr>
        <w:t>усіченому</w:t>
      </w:r>
      <w:r>
        <w:t></w:t>
      </w:r>
      <w:r>
        <w:rPr>
          <w:rFonts w:hint="eastAsia"/>
        </w:rPr>
        <w:t>вигляді</w:t>
      </w:r>
      <w:r>
        <w:t></w:t>
      </w:r>
      <w:r>
        <w:t></w:t>
      </w:r>
      <w:r>
        <w:rPr>
          <w:rFonts w:hint="eastAsia"/>
        </w:rPr>
        <w:t>тобто</w:t>
      </w:r>
      <w:r>
        <w:t></w:t>
      </w:r>
      <w:r>
        <w:rPr>
          <w:rFonts w:hint="eastAsia"/>
        </w:rPr>
        <w:t>за</w:t>
      </w:r>
      <w:r>
        <w:t></w:t>
      </w:r>
      <w:r>
        <w:rPr>
          <w:rFonts w:hint="eastAsia"/>
        </w:rPr>
        <w:t>скороченою</w:t>
      </w:r>
      <w:r>
        <w:t></w:t>
      </w:r>
      <w:r>
        <w:rPr>
          <w:rFonts w:hint="eastAsia"/>
        </w:rPr>
        <w:t>процедурою</w:t>
      </w:r>
      <w:r>
        <w:t></w:t>
      </w:r>
    </w:p>
    <w:p w:rsidR="0093482D" w:rsidRDefault="0093482D" w:rsidP="0093482D">
      <w:r>
        <w:t></w:t>
      </w:r>
      <w:r>
        <w:t></w:t>
      </w:r>
      <w:r>
        <w:rPr>
          <w:rFonts w:hint="eastAsia"/>
        </w:rPr>
        <w:t>повторний</w:t>
      </w:r>
      <w:r>
        <w:t></w:t>
      </w:r>
      <w:r>
        <w:t></w:t>
      </w:r>
      <w:r>
        <w:rPr>
          <w:rFonts w:hint="eastAsia"/>
        </w:rPr>
        <w:t>бланкетний</w:t>
      </w:r>
      <w:r>
        <w:t></w:t>
      </w:r>
      <w:r>
        <w:t></w:t>
      </w:r>
      <w:r>
        <w:t></w:t>
      </w:r>
      <w:r>
        <w:rPr>
          <w:rFonts w:hint="eastAsia"/>
        </w:rPr>
        <w:t>коли</w:t>
      </w:r>
      <w:r>
        <w:t></w:t>
      </w:r>
      <w:r>
        <w:rPr>
          <w:rFonts w:hint="eastAsia"/>
        </w:rPr>
        <w:t>глава</w:t>
      </w:r>
      <w:r>
        <w:t></w:t>
      </w:r>
      <w:r>
        <w:rPr>
          <w:rFonts w:hint="eastAsia"/>
        </w:rPr>
        <w:t>держави</w:t>
      </w:r>
      <w:r>
        <w:t></w:t>
      </w:r>
      <w:r>
        <w:rPr>
          <w:rFonts w:hint="eastAsia"/>
        </w:rPr>
        <w:t>застосовує</w:t>
      </w:r>
      <w:r>
        <w:t></w:t>
      </w:r>
      <w:r>
        <w:rPr>
          <w:rFonts w:hint="eastAsia"/>
        </w:rPr>
        <w:t>до</w:t>
      </w:r>
    </w:p>
    <w:p w:rsidR="0093482D" w:rsidRDefault="0093482D" w:rsidP="0093482D">
      <w:r>
        <w:rPr>
          <w:rFonts w:hint="eastAsia"/>
        </w:rPr>
        <w:t>прийнятого</w:t>
      </w:r>
      <w:r>
        <w:t></w:t>
      </w:r>
      <w:r>
        <w:rPr>
          <w:rFonts w:hint="eastAsia"/>
        </w:rPr>
        <w:t>парламентом</w:t>
      </w:r>
      <w:r>
        <w:t></w:t>
      </w:r>
      <w:r>
        <w:rPr>
          <w:rFonts w:hint="eastAsia"/>
        </w:rPr>
        <w:t>закону</w:t>
      </w:r>
      <w:r>
        <w:t></w:t>
      </w:r>
      <w:r>
        <w:rPr>
          <w:rFonts w:hint="eastAsia"/>
        </w:rPr>
        <w:t>право</w:t>
      </w:r>
      <w:r>
        <w:t></w:t>
      </w:r>
      <w:r>
        <w:rPr>
          <w:rFonts w:hint="eastAsia"/>
        </w:rPr>
        <w:t>вето</w:t>
      </w:r>
      <w:r>
        <w:t></w:t>
      </w:r>
      <w:r>
        <w:rPr>
          <w:rFonts w:hint="eastAsia"/>
        </w:rPr>
        <w:t>та</w:t>
      </w:r>
      <w:r>
        <w:t></w:t>
      </w:r>
      <w:r>
        <w:rPr>
          <w:rFonts w:hint="eastAsia"/>
        </w:rPr>
        <w:t>спрямовує</w:t>
      </w:r>
      <w:r>
        <w:t></w:t>
      </w:r>
      <w:r>
        <w:rPr>
          <w:rFonts w:hint="eastAsia"/>
        </w:rPr>
        <w:t>його</w:t>
      </w:r>
      <w:r>
        <w:t></w:t>
      </w:r>
      <w:r>
        <w:rPr>
          <w:rFonts w:hint="eastAsia"/>
        </w:rPr>
        <w:t>знову</w:t>
      </w:r>
      <w:r>
        <w:t></w:t>
      </w:r>
      <w:r>
        <w:rPr>
          <w:rFonts w:hint="eastAsia"/>
        </w:rPr>
        <w:t>до</w:t>
      </w:r>
    </w:p>
    <w:p w:rsidR="0093482D" w:rsidRDefault="0093482D" w:rsidP="0093482D">
      <w:r>
        <w:rPr>
          <w:rFonts w:hint="eastAsia"/>
        </w:rPr>
        <w:t>парламенту</w:t>
      </w:r>
      <w:r>
        <w:t></w:t>
      </w:r>
      <w:r>
        <w:rPr>
          <w:rFonts w:hint="eastAsia"/>
        </w:rPr>
        <w:t>для</w:t>
      </w:r>
      <w:r>
        <w:t></w:t>
      </w:r>
      <w:r>
        <w:rPr>
          <w:rFonts w:hint="eastAsia"/>
        </w:rPr>
        <w:t>повторного</w:t>
      </w:r>
      <w:r>
        <w:t></w:t>
      </w:r>
      <w:r>
        <w:rPr>
          <w:rFonts w:hint="eastAsia"/>
        </w:rPr>
        <w:t>розгляду</w:t>
      </w:r>
      <w:r>
        <w:t></w:t>
      </w:r>
    </w:p>
    <w:p w:rsidR="0093482D" w:rsidRDefault="0093482D" w:rsidP="0093482D">
      <w:r>
        <w:t></w:t>
      </w:r>
      <w:r>
        <w:t></w:t>
      </w:r>
      <w:r>
        <w:t></w:t>
      </w:r>
      <w:r>
        <w:rPr>
          <w:rFonts w:hint="eastAsia"/>
        </w:rPr>
        <w:t>Враховуючи</w:t>
      </w:r>
      <w:r>
        <w:t></w:t>
      </w:r>
      <w:r>
        <w:rPr>
          <w:rFonts w:hint="eastAsia"/>
        </w:rPr>
        <w:t>складність</w:t>
      </w:r>
      <w:r>
        <w:t></w:t>
      </w:r>
      <w:r>
        <w:rPr>
          <w:rFonts w:hint="eastAsia"/>
        </w:rPr>
        <w:t>і</w:t>
      </w:r>
      <w:r>
        <w:t></w:t>
      </w:r>
      <w:r>
        <w:rPr>
          <w:rFonts w:hint="eastAsia"/>
        </w:rPr>
        <w:t>багатоступеневість</w:t>
      </w:r>
      <w:r>
        <w:t></w:t>
      </w:r>
      <w:r>
        <w:rPr>
          <w:rFonts w:hint="eastAsia"/>
        </w:rPr>
        <w:t>законодавчого</w:t>
      </w:r>
    </w:p>
    <w:p w:rsidR="0093482D" w:rsidRDefault="0093482D" w:rsidP="0093482D">
      <w:r>
        <w:rPr>
          <w:rFonts w:hint="eastAsia"/>
        </w:rPr>
        <w:t>процесу</w:t>
      </w:r>
      <w:r>
        <w:t></w:t>
      </w:r>
      <w:r>
        <w:t></w:t>
      </w:r>
      <w:r>
        <w:rPr>
          <w:rFonts w:hint="eastAsia"/>
        </w:rPr>
        <w:t>остаточно</w:t>
      </w:r>
      <w:r>
        <w:t></w:t>
      </w:r>
      <w:r>
        <w:rPr>
          <w:rFonts w:hint="eastAsia"/>
        </w:rPr>
        <w:t>його</w:t>
      </w:r>
      <w:r>
        <w:t></w:t>
      </w:r>
      <w:r>
        <w:rPr>
          <w:rFonts w:hint="eastAsia"/>
        </w:rPr>
        <w:t>структура</w:t>
      </w:r>
      <w:r>
        <w:t></w:t>
      </w:r>
      <w:r>
        <w:rPr>
          <w:rFonts w:hint="eastAsia"/>
        </w:rPr>
        <w:t>повинна</w:t>
      </w:r>
      <w:r>
        <w:t></w:t>
      </w:r>
      <w:r>
        <w:rPr>
          <w:rFonts w:hint="eastAsia"/>
        </w:rPr>
        <w:t>мати</w:t>
      </w:r>
      <w:r>
        <w:t></w:t>
      </w:r>
      <w:r>
        <w:rPr>
          <w:rFonts w:hint="eastAsia"/>
        </w:rPr>
        <w:t>наступний</w:t>
      </w:r>
      <w:r>
        <w:t></w:t>
      </w:r>
      <w:r>
        <w:rPr>
          <w:rFonts w:hint="eastAsia"/>
        </w:rPr>
        <w:t>вигляд</w:t>
      </w:r>
      <w:r>
        <w:t></w:t>
      </w:r>
    </w:p>
    <w:p w:rsidR="0093482D" w:rsidRDefault="0093482D" w:rsidP="0093482D">
      <w:r>
        <w:t></w:t>
      </w:r>
      <w:r>
        <w:t></w:t>
      </w:r>
      <w:r>
        <w:rPr>
          <w:rFonts w:hint="eastAsia"/>
        </w:rPr>
        <w:t>здійснення</w:t>
      </w:r>
      <w:r>
        <w:t></w:t>
      </w:r>
      <w:r>
        <w:rPr>
          <w:rFonts w:hint="eastAsia"/>
        </w:rPr>
        <w:t>уповноваженим</w:t>
      </w:r>
      <w:r>
        <w:t></w:t>
      </w:r>
      <w:r>
        <w:rPr>
          <w:rFonts w:hint="eastAsia"/>
        </w:rPr>
        <w:t>суб’єктом</w:t>
      </w:r>
      <w:r>
        <w:t></w:t>
      </w:r>
      <w:r>
        <w:rPr>
          <w:rFonts w:hint="eastAsia"/>
        </w:rPr>
        <w:t>права</w:t>
      </w:r>
      <w:r>
        <w:t></w:t>
      </w:r>
      <w:r>
        <w:rPr>
          <w:rFonts w:hint="eastAsia"/>
        </w:rPr>
        <w:t>законодавчої</w:t>
      </w:r>
      <w:r>
        <w:t></w:t>
      </w:r>
      <w:r>
        <w:rPr>
          <w:rFonts w:hint="eastAsia"/>
        </w:rPr>
        <w:t>ініціативи</w:t>
      </w:r>
      <w:r>
        <w:t></w:t>
      </w:r>
    </w:p>
    <w:p w:rsidR="0093482D" w:rsidRDefault="0093482D" w:rsidP="0093482D">
      <w:r>
        <w:t></w:t>
      </w:r>
      <w:r>
        <w:t></w:t>
      </w:r>
      <w:r>
        <w:t></w:t>
      </w:r>
      <w:r>
        <w:rPr>
          <w:rFonts w:hint="eastAsia"/>
        </w:rPr>
        <w:t>попередній</w:t>
      </w:r>
      <w:r>
        <w:t></w:t>
      </w:r>
      <w:r>
        <w:rPr>
          <w:rFonts w:hint="eastAsia"/>
        </w:rPr>
        <w:t>розгляд</w:t>
      </w:r>
      <w:r>
        <w:t></w:t>
      </w:r>
      <w:r>
        <w:rPr>
          <w:rFonts w:hint="eastAsia"/>
        </w:rPr>
        <w:t>внесеного</w:t>
      </w:r>
      <w:r>
        <w:t></w:t>
      </w:r>
      <w:r>
        <w:rPr>
          <w:rFonts w:hint="eastAsia"/>
        </w:rPr>
        <w:t>уповноваженим</w:t>
      </w:r>
      <w:r>
        <w:t></w:t>
      </w:r>
      <w:r>
        <w:rPr>
          <w:rFonts w:hint="eastAsia"/>
        </w:rPr>
        <w:t>суб’єктом</w:t>
      </w:r>
    </w:p>
    <w:p w:rsidR="0093482D" w:rsidRDefault="0093482D" w:rsidP="0093482D">
      <w:r>
        <w:rPr>
          <w:rFonts w:hint="eastAsia"/>
        </w:rPr>
        <w:t>законопроекту</w:t>
      </w:r>
      <w:r>
        <w:t></w:t>
      </w:r>
    </w:p>
    <w:p w:rsidR="0093482D" w:rsidRDefault="0093482D" w:rsidP="0093482D">
      <w:r>
        <w:t></w:t>
      </w:r>
      <w:r>
        <w:t></w:t>
      </w:r>
      <w:r>
        <w:t></w:t>
      </w:r>
      <w:r>
        <w:rPr>
          <w:rFonts w:hint="eastAsia"/>
        </w:rPr>
        <w:t>надходження</w:t>
      </w:r>
      <w:r>
        <w:t></w:t>
      </w:r>
      <w:r>
        <w:rPr>
          <w:rFonts w:hint="eastAsia"/>
        </w:rPr>
        <w:t>законопроекту</w:t>
      </w:r>
      <w:r>
        <w:t></w:t>
      </w:r>
      <w:r>
        <w:rPr>
          <w:rFonts w:hint="eastAsia"/>
        </w:rPr>
        <w:t>до</w:t>
      </w:r>
      <w:r>
        <w:t></w:t>
      </w:r>
      <w:r>
        <w:rPr>
          <w:rFonts w:hint="eastAsia"/>
        </w:rPr>
        <w:t>керівника</w:t>
      </w:r>
      <w:r>
        <w:t></w:t>
      </w:r>
      <w:r>
        <w:rPr>
          <w:rFonts w:hint="eastAsia"/>
        </w:rPr>
        <w:t>парламенту</w:t>
      </w:r>
      <w:r>
        <w:t></w:t>
      </w:r>
      <w:r>
        <w:rPr>
          <w:rFonts w:hint="eastAsia"/>
        </w:rPr>
        <w:t>та</w:t>
      </w:r>
    </w:p>
    <w:p w:rsidR="0093482D" w:rsidRDefault="0093482D" w:rsidP="0093482D">
      <w:r>
        <w:rPr>
          <w:rFonts w:hint="eastAsia"/>
        </w:rPr>
        <w:t>спрямування</w:t>
      </w:r>
      <w:r>
        <w:t></w:t>
      </w:r>
      <w:r>
        <w:rPr>
          <w:rFonts w:hint="eastAsia"/>
        </w:rPr>
        <w:t>його</w:t>
      </w:r>
      <w:r>
        <w:t></w:t>
      </w:r>
      <w:r>
        <w:rPr>
          <w:rFonts w:hint="eastAsia"/>
        </w:rPr>
        <w:t>до</w:t>
      </w:r>
      <w:r>
        <w:t></w:t>
      </w:r>
      <w:r>
        <w:rPr>
          <w:rFonts w:hint="eastAsia"/>
        </w:rPr>
        <w:t>відповідного</w:t>
      </w:r>
      <w:r>
        <w:t></w:t>
      </w:r>
      <w:r>
        <w:t></w:t>
      </w:r>
      <w:r>
        <w:rPr>
          <w:rFonts w:hint="eastAsia"/>
        </w:rPr>
        <w:t>профільного</w:t>
      </w:r>
      <w:r>
        <w:t></w:t>
      </w:r>
    </w:p>
    <w:p w:rsidR="0093482D" w:rsidRDefault="0093482D" w:rsidP="0093482D">
      <w:r>
        <w:rPr>
          <w:rFonts w:hint="eastAsia"/>
        </w:rPr>
        <w:t>парламентського</w:t>
      </w:r>
      <w:r>
        <w:t></w:t>
      </w:r>
      <w:r>
        <w:rPr>
          <w:rFonts w:hint="eastAsia"/>
        </w:rPr>
        <w:t>комітету</w:t>
      </w:r>
      <w:r>
        <w:t></w:t>
      </w:r>
      <w:r>
        <w:t></w:t>
      </w:r>
      <w:r>
        <w:rPr>
          <w:rFonts w:hint="eastAsia"/>
        </w:rPr>
        <w:t>комісії</w:t>
      </w:r>
      <w:r>
        <w:t></w:t>
      </w:r>
      <w:r>
        <w:t></w:t>
      </w:r>
    </w:p>
    <w:p w:rsidR="0093482D" w:rsidRDefault="0093482D" w:rsidP="0093482D">
      <w:r>
        <w:t></w:t>
      </w:r>
      <w:r>
        <w:t></w:t>
      </w:r>
      <w:r>
        <w:t></w:t>
      </w:r>
      <w:r>
        <w:rPr>
          <w:rFonts w:hint="eastAsia"/>
        </w:rPr>
        <w:t>попередній</w:t>
      </w:r>
      <w:r>
        <w:t></w:t>
      </w:r>
      <w:r>
        <w:t></w:t>
      </w:r>
      <w:r>
        <w:rPr>
          <w:rFonts w:hint="eastAsia"/>
        </w:rPr>
        <w:t>підготовчий</w:t>
      </w:r>
      <w:r>
        <w:t></w:t>
      </w:r>
      <w:r>
        <w:t></w:t>
      </w:r>
      <w:r>
        <w:rPr>
          <w:rFonts w:hint="eastAsia"/>
        </w:rPr>
        <w:t>розгляд</w:t>
      </w:r>
      <w:r>
        <w:t></w:t>
      </w:r>
      <w:r>
        <w:rPr>
          <w:rFonts w:hint="eastAsia"/>
        </w:rPr>
        <w:t>законопроекту</w:t>
      </w:r>
    </w:p>
    <w:p w:rsidR="0093482D" w:rsidRDefault="0093482D" w:rsidP="0093482D">
      <w:r>
        <w:rPr>
          <w:rFonts w:hint="eastAsia"/>
        </w:rPr>
        <w:t>відповідним</w:t>
      </w:r>
      <w:r>
        <w:t></w:t>
      </w:r>
      <w:r>
        <w:t></w:t>
      </w:r>
      <w:r>
        <w:rPr>
          <w:rFonts w:hint="eastAsia"/>
        </w:rPr>
        <w:t>профільним</w:t>
      </w:r>
      <w:r>
        <w:t></w:t>
      </w:r>
      <w:r>
        <w:t></w:t>
      </w:r>
      <w:r>
        <w:rPr>
          <w:rFonts w:hint="eastAsia"/>
        </w:rPr>
        <w:t>парламентським</w:t>
      </w:r>
      <w:r>
        <w:t></w:t>
      </w:r>
      <w:r>
        <w:rPr>
          <w:rFonts w:hint="eastAsia"/>
        </w:rPr>
        <w:t>комітетом</w:t>
      </w:r>
    </w:p>
    <w:p w:rsidR="0093482D" w:rsidRDefault="0093482D" w:rsidP="0093482D">
      <w:r>
        <w:t></w:t>
      </w:r>
      <w:r>
        <w:rPr>
          <w:rFonts w:hint="eastAsia"/>
        </w:rPr>
        <w:t>комісією</w:t>
      </w:r>
      <w:r>
        <w:t></w:t>
      </w:r>
      <w:r>
        <w:t></w:t>
      </w:r>
    </w:p>
    <w:p w:rsidR="0093482D" w:rsidRDefault="0093482D" w:rsidP="0093482D">
      <w:r>
        <w:t></w:t>
      </w:r>
      <w:r>
        <w:t></w:t>
      </w:r>
      <w:r>
        <w:t></w:t>
      </w:r>
      <w:r>
        <w:rPr>
          <w:rFonts w:hint="eastAsia"/>
        </w:rPr>
        <w:t>легітимізація</w:t>
      </w:r>
      <w:r>
        <w:t></w:t>
      </w:r>
      <w:r>
        <w:rPr>
          <w:rFonts w:hint="eastAsia"/>
        </w:rPr>
        <w:t>законопроекту</w:t>
      </w:r>
      <w:r>
        <w:t></w:t>
      </w:r>
    </w:p>
    <w:p w:rsidR="0093482D" w:rsidRDefault="0093482D" w:rsidP="0093482D">
      <w:r>
        <w:t></w:t>
      </w:r>
      <w:r>
        <w:t></w:t>
      </w:r>
      <w:r>
        <w:t></w:t>
      </w:r>
    </w:p>
    <w:p w:rsidR="0093482D" w:rsidRDefault="0093482D" w:rsidP="0093482D">
      <w:r>
        <w:t></w:t>
      </w:r>
      <w:r>
        <w:t></w:t>
      </w:r>
      <w:r>
        <w:t></w:t>
      </w:r>
      <w:r>
        <w:rPr>
          <w:rFonts w:hint="eastAsia"/>
        </w:rPr>
        <w:t>розгляд</w:t>
      </w:r>
      <w:r>
        <w:t></w:t>
      </w:r>
      <w:r>
        <w:rPr>
          <w:rFonts w:hint="eastAsia"/>
        </w:rPr>
        <w:t>законопроекту</w:t>
      </w:r>
      <w:r>
        <w:t></w:t>
      </w:r>
      <w:r>
        <w:rPr>
          <w:rFonts w:hint="eastAsia"/>
        </w:rPr>
        <w:t>на</w:t>
      </w:r>
      <w:r>
        <w:t></w:t>
      </w:r>
      <w:r>
        <w:rPr>
          <w:rFonts w:hint="eastAsia"/>
        </w:rPr>
        <w:t>пленарному</w:t>
      </w:r>
      <w:r>
        <w:t></w:t>
      </w:r>
      <w:r>
        <w:rPr>
          <w:rFonts w:hint="eastAsia"/>
        </w:rPr>
        <w:t>засіданні</w:t>
      </w:r>
    </w:p>
    <w:p w:rsidR="0093482D" w:rsidRDefault="0093482D" w:rsidP="0093482D">
      <w:r>
        <w:rPr>
          <w:rFonts w:hint="eastAsia"/>
        </w:rPr>
        <w:t>парламенту</w:t>
      </w:r>
      <w:r>
        <w:t></w:t>
      </w:r>
    </w:p>
    <w:p w:rsidR="0093482D" w:rsidRDefault="0093482D" w:rsidP="0093482D">
      <w:r>
        <w:t></w:t>
      </w:r>
      <w:r>
        <w:t></w:t>
      </w:r>
      <w:r>
        <w:t></w:t>
      </w:r>
      <w:r>
        <w:rPr>
          <w:rFonts w:hint="eastAsia"/>
        </w:rPr>
        <w:t>остаточне</w:t>
      </w:r>
      <w:r>
        <w:t></w:t>
      </w:r>
      <w:r>
        <w:rPr>
          <w:rFonts w:hint="eastAsia"/>
        </w:rPr>
        <w:t>голосування</w:t>
      </w:r>
      <w:r>
        <w:t></w:t>
      </w:r>
      <w:r>
        <w:rPr>
          <w:rFonts w:hint="eastAsia"/>
        </w:rPr>
        <w:t>за</w:t>
      </w:r>
      <w:r>
        <w:t></w:t>
      </w:r>
      <w:r>
        <w:rPr>
          <w:rFonts w:hint="eastAsia"/>
        </w:rPr>
        <w:t>законопроект</w:t>
      </w:r>
      <w:r>
        <w:t></w:t>
      </w:r>
      <w:r>
        <w:rPr>
          <w:rFonts w:hint="eastAsia"/>
        </w:rPr>
        <w:t>у</w:t>
      </w:r>
      <w:r>
        <w:t></w:t>
      </w:r>
      <w:r>
        <w:rPr>
          <w:rFonts w:hint="eastAsia"/>
        </w:rPr>
        <w:t>цілому</w:t>
      </w:r>
      <w:r>
        <w:t></w:t>
      </w:r>
    </w:p>
    <w:p w:rsidR="0093482D" w:rsidRDefault="0093482D" w:rsidP="0093482D">
      <w:r>
        <w:t></w:t>
      </w:r>
      <w:r>
        <w:t></w:t>
      </w:r>
      <w:r>
        <w:t></w:t>
      </w:r>
      <w:r>
        <w:rPr>
          <w:rFonts w:hint="eastAsia"/>
        </w:rPr>
        <w:t>візування</w:t>
      </w:r>
      <w:r>
        <w:t></w:t>
      </w:r>
      <w:r>
        <w:t></w:t>
      </w:r>
      <w:r>
        <w:rPr>
          <w:rFonts w:hint="eastAsia"/>
        </w:rPr>
        <w:t>підписання</w:t>
      </w:r>
      <w:r>
        <w:t></w:t>
      </w:r>
      <w:r>
        <w:t></w:t>
      </w:r>
      <w:r>
        <w:rPr>
          <w:rFonts w:hint="eastAsia"/>
        </w:rPr>
        <w:t>закону</w:t>
      </w:r>
      <w:r>
        <w:t></w:t>
      </w:r>
      <w:r>
        <w:rPr>
          <w:rFonts w:hint="eastAsia"/>
        </w:rPr>
        <w:t>головою</w:t>
      </w:r>
      <w:r>
        <w:t></w:t>
      </w:r>
      <w:r>
        <w:rPr>
          <w:rFonts w:hint="eastAsia"/>
        </w:rPr>
        <w:t>парламенту</w:t>
      </w:r>
      <w:r>
        <w:t></w:t>
      </w:r>
      <w:r>
        <w:rPr>
          <w:rFonts w:hint="eastAsia"/>
        </w:rPr>
        <w:t>та</w:t>
      </w:r>
    </w:p>
    <w:p w:rsidR="0093482D" w:rsidRDefault="0093482D" w:rsidP="0093482D">
      <w:r>
        <w:rPr>
          <w:rFonts w:hint="eastAsia"/>
        </w:rPr>
        <w:t>спрямування</w:t>
      </w:r>
      <w:r>
        <w:t></w:t>
      </w:r>
      <w:r>
        <w:rPr>
          <w:rFonts w:hint="eastAsia"/>
        </w:rPr>
        <w:t>його</w:t>
      </w:r>
      <w:r>
        <w:t></w:t>
      </w:r>
      <w:r>
        <w:rPr>
          <w:rFonts w:hint="eastAsia"/>
        </w:rPr>
        <w:t>на</w:t>
      </w:r>
      <w:r>
        <w:t></w:t>
      </w:r>
      <w:r>
        <w:rPr>
          <w:rFonts w:hint="eastAsia"/>
        </w:rPr>
        <w:t>підпис</w:t>
      </w:r>
      <w:r>
        <w:t></w:t>
      </w:r>
      <w:r>
        <w:rPr>
          <w:rFonts w:hint="eastAsia"/>
        </w:rPr>
        <w:t>главі</w:t>
      </w:r>
      <w:r>
        <w:t></w:t>
      </w:r>
      <w:r>
        <w:rPr>
          <w:rFonts w:hint="eastAsia"/>
        </w:rPr>
        <w:t>держави</w:t>
      </w:r>
      <w:r>
        <w:t></w:t>
      </w:r>
    </w:p>
    <w:p w:rsidR="0093482D" w:rsidRDefault="0093482D" w:rsidP="0093482D">
      <w:r>
        <w:t></w:t>
      </w:r>
      <w:r>
        <w:t></w:t>
      </w:r>
      <w:r>
        <w:t></w:t>
      </w:r>
      <w:r>
        <w:rPr>
          <w:rFonts w:hint="eastAsia"/>
        </w:rPr>
        <w:t>набуття</w:t>
      </w:r>
      <w:r>
        <w:t></w:t>
      </w:r>
      <w:r>
        <w:rPr>
          <w:rFonts w:hint="eastAsia"/>
        </w:rPr>
        <w:t>законом</w:t>
      </w:r>
      <w:r>
        <w:t></w:t>
      </w:r>
      <w:r>
        <w:rPr>
          <w:rFonts w:hint="eastAsia"/>
        </w:rPr>
        <w:t>чинності</w:t>
      </w:r>
      <w:r>
        <w:t></w:t>
      </w:r>
      <w:r>
        <w:t></w:t>
      </w:r>
      <w:r>
        <w:rPr>
          <w:rFonts w:hint="eastAsia"/>
        </w:rPr>
        <w:t>легалізація</w:t>
      </w:r>
      <w:r>
        <w:t></w:t>
      </w:r>
      <w:r>
        <w:t></w:t>
      </w:r>
    </w:p>
    <w:p w:rsidR="0093482D" w:rsidRDefault="0093482D" w:rsidP="0093482D">
      <w:r>
        <w:t></w:t>
      </w:r>
      <w:r>
        <w:t></w:t>
      </w:r>
      <w:r>
        <w:t></w:t>
      </w:r>
      <w:r>
        <w:rPr>
          <w:rFonts w:hint="eastAsia"/>
        </w:rPr>
        <w:t>підписання</w:t>
      </w:r>
      <w:r>
        <w:t></w:t>
      </w:r>
      <w:r>
        <w:rPr>
          <w:rFonts w:hint="eastAsia"/>
        </w:rPr>
        <w:t>закону</w:t>
      </w:r>
      <w:r>
        <w:t></w:t>
      </w:r>
      <w:r>
        <w:rPr>
          <w:rFonts w:hint="eastAsia"/>
        </w:rPr>
        <w:t>главою</w:t>
      </w:r>
      <w:r>
        <w:t></w:t>
      </w:r>
      <w:r>
        <w:rPr>
          <w:rFonts w:hint="eastAsia"/>
        </w:rPr>
        <w:t>держави</w:t>
      </w:r>
      <w:r>
        <w:t></w:t>
      </w:r>
      <w:r>
        <w:rPr>
          <w:rFonts w:hint="eastAsia"/>
        </w:rPr>
        <w:t>чи</w:t>
      </w:r>
      <w:r>
        <w:t></w:t>
      </w:r>
      <w:r>
        <w:rPr>
          <w:rFonts w:hint="eastAsia"/>
        </w:rPr>
        <w:t>відхилення</w:t>
      </w:r>
    </w:p>
    <w:p w:rsidR="0093482D" w:rsidRDefault="0093482D" w:rsidP="0093482D">
      <w:r>
        <w:t></w:t>
      </w:r>
      <w:r>
        <w:rPr>
          <w:rFonts w:hint="eastAsia"/>
        </w:rPr>
        <w:t>ветування</w:t>
      </w:r>
      <w:r>
        <w:t></w:t>
      </w:r>
      <w:r>
        <w:t></w:t>
      </w:r>
    </w:p>
    <w:p w:rsidR="0093482D" w:rsidRDefault="0093482D" w:rsidP="0093482D">
      <w:r>
        <w:t></w:t>
      </w:r>
      <w:r>
        <w:t></w:t>
      </w:r>
      <w:r>
        <w:t></w:t>
      </w:r>
      <w:r>
        <w:rPr>
          <w:rFonts w:hint="eastAsia"/>
        </w:rPr>
        <w:t>офіційне</w:t>
      </w:r>
      <w:r>
        <w:t></w:t>
      </w:r>
      <w:r>
        <w:rPr>
          <w:rFonts w:hint="eastAsia"/>
        </w:rPr>
        <w:t>оприлюднення</w:t>
      </w:r>
      <w:r>
        <w:t></w:t>
      </w:r>
      <w:r>
        <w:t></w:t>
      </w:r>
      <w:r>
        <w:rPr>
          <w:rFonts w:hint="eastAsia"/>
        </w:rPr>
        <w:t>опублікування</w:t>
      </w:r>
      <w:r>
        <w:t></w:t>
      </w:r>
      <w:r>
        <w:t></w:t>
      </w:r>
      <w:r>
        <w:rPr>
          <w:rFonts w:hint="eastAsia"/>
        </w:rPr>
        <w:t>закону</w:t>
      </w:r>
      <w:r>
        <w:t></w:t>
      </w:r>
    </w:p>
    <w:p w:rsidR="0093482D" w:rsidRDefault="0093482D" w:rsidP="0093482D">
      <w:r>
        <w:t></w:t>
      </w:r>
      <w:r>
        <w:t></w:t>
      </w:r>
      <w:r>
        <w:t></w:t>
      </w:r>
      <w:r>
        <w:rPr>
          <w:rFonts w:hint="eastAsia"/>
        </w:rPr>
        <w:t>У</w:t>
      </w:r>
      <w:r>
        <w:t></w:t>
      </w:r>
      <w:r>
        <w:rPr>
          <w:rFonts w:hint="eastAsia"/>
        </w:rPr>
        <w:t>залежності</w:t>
      </w:r>
      <w:r>
        <w:t></w:t>
      </w:r>
      <w:r>
        <w:rPr>
          <w:rFonts w:hint="eastAsia"/>
        </w:rPr>
        <w:t>від</w:t>
      </w:r>
      <w:r>
        <w:t></w:t>
      </w:r>
      <w:r>
        <w:rPr>
          <w:rFonts w:hint="eastAsia"/>
        </w:rPr>
        <w:t>категорії</w:t>
      </w:r>
      <w:r>
        <w:t></w:t>
      </w:r>
      <w:r>
        <w:rPr>
          <w:rFonts w:hint="eastAsia"/>
        </w:rPr>
        <w:t>проектів</w:t>
      </w:r>
      <w:r>
        <w:t></w:t>
      </w:r>
      <w:r>
        <w:rPr>
          <w:rFonts w:hint="eastAsia"/>
        </w:rPr>
        <w:t>законодавчих</w:t>
      </w:r>
      <w:r>
        <w:t></w:t>
      </w:r>
      <w:r>
        <w:rPr>
          <w:rFonts w:hint="eastAsia"/>
        </w:rPr>
        <w:t>актів</w:t>
      </w:r>
      <w:r>
        <w:t></w:t>
      </w:r>
      <w:r>
        <w:t></w:t>
      </w:r>
      <w:r>
        <w:rPr>
          <w:rFonts w:hint="eastAsia"/>
        </w:rPr>
        <w:t>які</w:t>
      </w:r>
      <w:r>
        <w:t></w:t>
      </w:r>
      <w:r>
        <w:rPr>
          <w:rFonts w:hint="eastAsia"/>
        </w:rPr>
        <w:t>може</w:t>
      </w:r>
    </w:p>
    <w:p w:rsidR="0093482D" w:rsidRDefault="0093482D" w:rsidP="0093482D">
      <w:r>
        <w:rPr>
          <w:rFonts w:hint="eastAsia"/>
        </w:rPr>
        <w:t>вносити</w:t>
      </w:r>
      <w:r>
        <w:t></w:t>
      </w:r>
      <w:r>
        <w:rPr>
          <w:rFonts w:hint="eastAsia"/>
        </w:rPr>
        <w:t>від</w:t>
      </w:r>
      <w:r>
        <w:t></w:t>
      </w:r>
      <w:r>
        <w:rPr>
          <w:rFonts w:hint="eastAsia"/>
        </w:rPr>
        <w:t>свого</w:t>
      </w:r>
      <w:r>
        <w:t></w:t>
      </w:r>
      <w:r>
        <w:rPr>
          <w:rFonts w:hint="eastAsia"/>
        </w:rPr>
        <w:t>імені</w:t>
      </w:r>
      <w:r>
        <w:t></w:t>
      </w:r>
      <w:r>
        <w:rPr>
          <w:rFonts w:hint="eastAsia"/>
        </w:rPr>
        <w:t>суб’єкт</w:t>
      </w:r>
      <w:r>
        <w:t></w:t>
      </w:r>
      <w:r>
        <w:t></w:t>
      </w:r>
      <w:r>
        <w:rPr>
          <w:rFonts w:hint="eastAsia"/>
        </w:rPr>
        <w:t>право</w:t>
      </w:r>
      <w:r>
        <w:t></w:t>
      </w:r>
      <w:r>
        <w:rPr>
          <w:rFonts w:hint="eastAsia"/>
        </w:rPr>
        <w:t>законодавчої</w:t>
      </w:r>
      <w:r>
        <w:t></w:t>
      </w:r>
      <w:r>
        <w:rPr>
          <w:rFonts w:hint="eastAsia"/>
        </w:rPr>
        <w:t>ініціативи</w:t>
      </w:r>
      <w:r>
        <w:t></w:t>
      </w:r>
      <w:r>
        <w:rPr>
          <w:rFonts w:hint="eastAsia"/>
        </w:rPr>
        <w:t>можна</w:t>
      </w:r>
      <w:r>
        <w:t></w:t>
      </w:r>
      <w:r>
        <w:rPr>
          <w:rFonts w:hint="eastAsia"/>
        </w:rPr>
        <w:t>умовно</w:t>
      </w:r>
    </w:p>
    <w:p w:rsidR="0093482D" w:rsidRDefault="0093482D" w:rsidP="0093482D">
      <w:r>
        <w:rPr>
          <w:rFonts w:hint="eastAsia"/>
        </w:rPr>
        <w:t>поділити</w:t>
      </w:r>
      <w:r>
        <w:t></w:t>
      </w:r>
      <w:r>
        <w:rPr>
          <w:rFonts w:hint="eastAsia"/>
        </w:rPr>
        <w:t>на</w:t>
      </w:r>
      <w:r>
        <w:t></w:t>
      </w:r>
      <w:r>
        <w:rPr>
          <w:rFonts w:hint="eastAsia"/>
        </w:rPr>
        <w:t>два</w:t>
      </w:r>
      <w:r>
        <w:t></w:t>
      </w:r>
      <w:r>
        <w:rPr>
          <w:rFonts w:hint="eastAsia"/>
        </w:rPr>
        <w:t>види</w:t>
      </w:r>
      <w:r>
        <w:t></w:t>
      </w:r>
    </w:p>
    <w:p w:rsidR="0093482D" w:rsidRDefault="0093482D" w:rsidP="0093482D">
      <w:r>
        <w:t></w:t>
      </w:r>
      <w:r>
        <w:t></w:t>
      </w:r>
      <w:r>
        <w:t></w:t>
      </w:r>
      <w:r>
        <w:rPr>
          <w:rFonts w:hint="eastAsia"/>
        </w:rPr>
        <w:t>абсолютне</w:t>
      </w:r>
      <w:r>
        <w:t></w:t>
      </w:r>
    </w:p>
    <w:p w:rsidR="0093482D" w:rsidRDefault="0093482D" w:rsidP="0093482D">
      <w:r>
        <w:t></w:t>
      </w:r>
      <w:r>
        <w:t></w:t>
      </w:r>
      <w:r>
        <w:t></w:t>
      </w:r>
      <w:r>
        <w:rPr>
          <w:rFonts w:hint="eastAsia"/>
        </w:rPr>
        <w:t>вибіркове</w:t>
      </w:r>
      <w:r>
        <w:t></w:t>
      </w:r>
      <w:r>
        <w:t></w:t>
      </w:r>
      <w:r>
        <w:rPr>
          <w:rFonts w:hint="eastAsia"/>
        </w:rPr>
        <w:t>обмежене</w:t>
      </w:r>
      <w:r>
        <w:t></w:t>
      </w:r>
      <w:r>
        <w:t></w:t>
      </w:r>
    </w:p>
    <w:p w:rsidR="0093482D" w:rsidRDefault="0093482D" w:rsidP="0093482D">
      <w:r>
        <w:rPr>
          <w:rFonts w:hint="eastAsia"/>
        </w:rPr>
        <w:t>У</w:t>
      </w:r>
      <w:r>
        <w:t></w:t>
      </w:r>
      <w:r>
        <w:rPr>
          <w:rFonts w:hint="eastAsia"/>
        </w:rPr>
        <w:t>першому</w:t>
      </w:r>
      <w:r>
        <w:t></w:t>
      </w:r>
      <w:r>
        <w:rPr>
          <w:rFonts w:hint="eastAsia"/>
        </w:rPr>
        <w:t>випадку</w:t>
      </w:r>
      <w:r>
        <w:t></w:t>
      </w:r>
      <w:r>
        <w:rPr>
          <w:rFonts w:hint="eastAsia"/>
        </w:rPr>
        <w:t>суб’єкт</w:t>
      </w:r>
      <w:r>
        <w:t></w:t>
      </w:r>
      <w:r>
        <w:rPr>
          <w:rFonts w:hint="eastAsia"/>
        </w:rPr>
        <w:t>може</w:t>
      </w:r>
      <w:r>
        <w:t></w:t>
      </w:r>
      <w:r>
        <w:rPr>
          <w:rFonts w:hint="eastAsia"/>
        </w:rPr>
        <w:t>подавати</w:t>
      </w:r>
      <w:r>
        <w:t></w:t>
      </w:r>
      <w:r>
        <w:rPr>
          <w:rFonts w:hint="eastAsia"/>
        </w:rPr>
        <w:t>на</w:t>
      </w:r>
      <w:r>
        <w:t></w:t>
      </w:r>
      <w:r>
        <w:rPr>
          <w:rFonts w:hint="eastAsia"/>
        </w:rPr>
        <w:t>розгляд</w:t>
      </w:r>
      <w:r>
        <w:t></w:t>
      </w:r>
      <w:r>
        <w:rPr>
          <w:rFonts w:hint="eastAsia"/>
        </w:rPr>
        <w:t>парламенту</w:t>
      </w:r>
    </w:p>
    <w:p w:rsidR="0093482D" w:rsidRDefault="0093482D" w:rsidP="0093482D">
      <w:r>
        <w:rPr>
          <w:rFonts w:hint="eastAsia"/>
        </w:rPr>
        <w:t>законопроект</w:t>
      </w:r>
      <w:r>
        <w:t></w:t>
      </w:r>
      <w:r>
        <w:rPr>
          <w:rFonts w:hint="eastAsia"/>
        </w:rPr>
        <w:t>з</w:t>
      </w:r>
      <w:r>
        <w:t></w:t>
      </w:r>
      <w:r>
        <w:rPr>
          <w:rFonts w:hint="eastAsia"/>
        </w:rPr>
        <w:t>будь</w:t>
      </w:r>
      <w:r>
        <w:t></w:t>
      </w:r>
      <w:r>
        <w:rPr>
          <w:rFonts w:hint="eastAsia"/>
        </w:rPr>
        <w:t>якого</w:t>
      </w:r>
      <w:r>
        <w:t></w:t>
      </w:r>
      <w:r>
        <w:rPr>
          <w:rFonts w:hint="eastAsia"/>
        </w:rPr>
        <w:t>питання</w:t>
      </w:r>
      <w:r>
        <w:t></w:t>
      </w:r>
      <w:r>
        <w:t></w:t>
      </w:r>
      <w:r>
        <w:rPr>
          <w:rFonts w:hint="eastAsia"/>
        </w:rPr>
        <w:t>Натомість</w:t>
      </w:r>
      <w:r>
        <w:t></w:t>
      </w:r>
      <w:r>
        <w:t></w:t>
      </w:r>
      <w:r>
        <w:rPr>
          <w:rFonts w:hint="eastAsia"/>
        </w:rPr>
        <w:t>у</w:t>
      </w:r>
      <w:r>
        <w:t></w:t>
      </w:r>
      <w:r>
        <w:rPr>
          <w:rFonts w:hint="eastAsia"/>
        </w:rPr>
        <w:t>другому</w:t>
      </w:r>
      <w:r>
        <w:t></w:t>
      </w:r>
      <w:r>
        <w:rPr>
          <w:rFonts w:hint="eastAsia"/>
        </w:rPr>
        <w:t>випадку</w:t>
      </w:r>
      <w:r>
        <w:t></w:t>
      </w:r>
      <w:r>
        <w:t></w:t>
      </w:r>
      <w:r>
        <w:rPr>
          <w:rFonts w:hint="eastAsia"/>
        </w:rPr>
        <w:t>він</w:t>
      </w:r>
      <w:r>
        <w:t></w:t>
      </w:r>
      <w:r>
        <w:rPr>
          <w:rFonts w:hint="eastAsia"/>
        </w:rPr>
        <w:t>має</w:t>
      </w:r>
    </w:p>
    <w:p w:rsidR="0093482D" w:rsidRDefault="0093482D" w:rsidP="0093482D">
      <w:r>
        <w:rPr>
          <w:rFonts w:hint="eastAsia"/>
        </w:rPr>
        <w:t>право</w:t>
      </w:r>
      <w:r>
        <w:t></w:t>
      </w:r>
      <w:r>
        <w:rPr>
          <w:rFonts w:hint="eastAsia"/>
        </w:rPr>
        <w:t>подавати</w:t>
      </w:r>
      <w:r>
        <w:t></w:t>
      </w:r>
      <w:r>
        <w:rPr>
          <w:rFonts w:hint="eastAsia"/>
        </w:rPr>
        <w:t>законопроекти</w:t>
      </w:r>
      <w:r>
        <w:t></w:t>
      </w:r>
      <w:r>
        <w:rPr>
          <w:rFonts w:hint="eastAsia"/>
        </w:rPr>
        <w:t>лише</w:t>
      </w:r>
      <w:r>
        <w:t></w:t>
      </w:r>
      <w:r>
        <w:rPr>
          <w:rFonts w:hint="eastAsia"/>
        </w:rPr>
        <w:t>з</w:t>
      </w:r>
      <w:r>
        <w:t></w:t>
      </w:r>
      <w:r>
        <w:rPr>
          <w:rFonts w:hint="eastAsia"/>
        </w:rPr>
        <w:t>чітко</w:t>
      </w:r>
      <w:r>
        <w:t></w:t>
      </w:r>
      <w:r>
        <w:rPr>
          <w:rFonts w:hint="eastAsia"/>
        </w:rPr>
        <w:t>визначеного</w:t>
      </w:r>
      <w:r>
        <w:t></w:t>
      </w:r>
      <w:r>
        <w:rPr>
          <w:rFonts w:hint="eastAsia"/>
        </w:rPr>
        <w:t>кола</w:t>
      </w:r>
      <w:r>
        <w:t></w:t>
      </w:r>
      <w:r>
        <w:rPr>
          <w:rFonts w:hint="eastAsia"/>
        </w:rPr>
        <w:t>питань</w:t>
      </w:r>
      <w:r>
        <w:t></w:t>
      </w:r>
    </w:p>
    <w:p w:rsidR="0093482D" w:rsidRDefault="0093482D" w:rsidP="0093482D">
      <w:r>
        <w:rPr>
          <w:rFonts w:hint="eastAsia"/>
        </w:rPr>
        <w:t>наприклад</w:t>
      </w:r>
      <w:r>
        <w:t></w:t>
      </w:r>
      <w:r>
        <w:rPr>
          <w:rFonts w:hint="eastAsia"/>
        </w:rPr>
        <w:t>стосовно</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p>
    <w:p w:rsidR="0093482D" w:rsidRDefault="0093482D" w:rsidP="0093482D">
      <w:r>
        <w:t></w:t>
      </w:r>
      <w:r>
        <w:t></w:t>
      </w:r>
      <w:r>
        <w:t></w:t>
      </w:r>
      <w:r>
        <w:rPr>
          <w:rFonts w:hint="eastAsia"/>
        </w:rPr>
        <w:t>Суб’єкт</w:t>
      </w:r>
      <w:r>
        <w:t></w:t>
      </w:r>
      <w:r>
        <w:rPr>
          <w:rFonts w:hint="eastAsia"/>
        </w:rPr>
        <w:t>права</w:t>
      </w:r>
      <w:r>
        <w:t></w:t>
      </w:r>
      <w:r>
        <w:rPr>
          <w:rFonts w:hint="eastAsia"/>
        </w:rPr>
        <w:t>законодавчої</w:t>
      </w:r>
      <w:r>
        <w:t></w:t>
      </w:r>
      <w:r>
        <w:rPr>
          <w:rFonts w:hint="eastAsia"/>
        </w:rPr>
        <w:t>ініціативи</w:t>
      </w:r>
      <w:r>
        <w:t></w:t>
      </w:r>
      <w:r>
        <w:rPr>
          <w:rFonts w:hint="eastAsia"/>
        </w:rPr>
        <w:t>–</w:t>
      </w:r>
      <w:r>
        <w:t></w:t>
      </w:r>
      <w:r>
        <w:rPr>
          <w:rFonts w:hint="eastAsia"/>
        </w:rPr>
        <w:t>це</w:t>
      </w:r>
      <w:r>
        <w:t></w:t>
      </w:r>
      <w:r>
        <w:rPr>
          <w:rFonts w:hint="eastAsia"/>
        </w:rPr>
        <w:t>орган</w:t>
      </w:r>
      <w:r>
        <w:t></w:t>
      </w:r>
      <w:r>
        <w:rPr>
          <w:rFonts w:hint="eastAsia"/>
        </w:rPr>
        <w:t>публічної</w:t>
      </w:r>
      <w:r>
        <w:t></w:t>
      </w:r>
      <w:r>
        <w:rPr>
          <w:rFonts w:hint="eastAsia"/>
        </w:rPr>
        <w:t>влади</w:t>
      </w:r>
    </w:p>
    <w:p w:rsidR="0093482D" w:rsidRDefault="0093482D" w:rsidP="0093482D">
      <w:r>
        <w:t></w:t>
      </w:r>
      <w:r>
        <w:rPr>
          <w:rFonts w:hint="eastAsia"/>
        </w:rPr>
        <w:t>його</w:t>
      </w:r>
      <w:r>
        <w:t></w:t>
      </w:r>
      <w:r>
        <w:rPr>
          <w:rFonts w:hint="eastAsia"/>
        </w:rPr>
        <w:t>посадова</w:t>
      </w:r>
      <w:r>
        <w:t></w:t>
      </w:r>
      <w:r>
        <w:rPr>
          <w:rFonts w:hint="eastAsia"/>
        </w:rPr>
        <w:t>особа</w:t>
      </w:r>
      <w:r>
        <w:t></w:t>
      </w:r>
      <w:r>
        <w:t></w:t>
      </w:r>
      <w:r>
        <w:t></w:t>
      </w:r>
      <w:r>
        <w:rPr>
          <w:rFonts w:hint="eastAsia"/>
        </w:rPr>
        <w:t>який</w:t>
      </w:r>
      <w:r>
        <w:t></w:t>
      </w:r>
      <w:r>
        <w:rPr>
          <w:rFonts w:hint="eastAsia"/>
        </w:rPr>
        <w:t>наділений</w:t>
      </w:r>
      <w:r>
        <w:t></w:t>
      </w:r>
      <w:r>
        <w:rPr>
          <w:rFonts w:hint="eastAsia"/>
        </w:rPr>
        <w:t>конституційним</w:t>
      </w:r>
      <w:r>
        <w:t></w:t>
      </w:r>
      <w:r>
        <w:rPr>
          <w:rFonts w:hint="eastAsia"/>
        </w:rPr>
        <w:t>правом</w:t>
      </w:r>
      <w:r>
        <w:t></w:t>
      </w:r>
      <w:r>
        <w:rPr>
          <w:rFonts w:hint="eastAsia"/>
        </w:rPr>
        <w:t>вносити</w:t>
      </w:r>
      <w:r>
        <w:t></w:t>
      </w:r>
      <w:r>
        <w:rPr>
          <w:rFonts w:hint="eastAsia"/>
        </w:rPr>
        <w:t>від</w:t>
      </w:r>
    </w:p>
    <w:p w:rsidR="0093482D" w:rsidRDefault="0093482D" w:rsidP="0093482D">
      <w:r>
        <w:rPr>
          <w:rFonts w:hint="eastAsia"/>
        </w:rPr>
        <w:t>свого</w:t>
      </w:r>
      <w:r>
        <w:t></w:t>
      </w:r>
      <w:r>
        <w:rPr>
          <w:rFonts w:hint="eastAsia"/>
        </w:rPr>
        <w:t>імені</w:t>
      </w:r>
      <w:r>
        <w:t></w:t>
      </w:r>
      <w:r>
        <w:rPr>
          <w:rFonts w:hint="eastAsia"/>
        </w:rPr>
        <w:t>на</w:t>
      </w:r>
      <w:r>
        <w:t></w:t>
      </w:r>
      <w:r>
        <w:rPr>
          <w:rFonts w:hint="eastAsia"/>
        </w:rPr>
        <w:t>розгляд</w:t>
      </w:r>
      <w:r>
        <w:t></w:t>
      </w:r>
      <w:r>
        <w:rPr>
          <w:rFonts w:hint="eastAsia"/>
        </w:rPr>
        <w:t>парламенту</w:t>
      </w:r>
      <w:r>
        <w:t></w:t>
      </w:r>
      <w:r>
        <w:rPr>
          <w:rFonts w:hint="eastAsia"/>
        </w:rPr>
        <w:t>проекти</w:t>
      </w:r>
      <w:r>
        <w:t></w:t>
      </w:r>
      <w:r>
        <w:rPr>
          <w:rFonts w:hint="eastAsia"/>
        </w:rPr>
        <w:t>законодавчих</w:t>
      </w:r>
      <w:r>
        <w:t></w:t>
      </w:r>
      <w:r>
        <w:rPr>
          <w:rFonts w:hint="eastAsia"/>
        </w:rPr>
        <w:t>актів</w:t>
      </w:r>
      <w:r>
        <w:t></w:t>
      </w:r>
      <w:r>
        <w:rPr>
          <w:rFonts w:hint="eastAsia"/>
        </w:rPr>
        <w:t>з</w:t>
      </w:r>
      <w:r>
        <w:t></w:t>
      </w:r>
      <w:r>
        <w:rPr>
          <w:rFonts w:hint="eastAsia"/>
        </w:rPr>
        <w:t>подальшим</w:t>
      </w:r>
    </w:p>
    <w:p w:rsidR="0093482D" w:rsidRDefault="0093482D" w:rsidP="0093482D">
      <w:r>
        <w:rPr>
          <w:rFonts w:hint="eastAsia"/>
        </w:rPr>
        <w:t>обов’язковим</w:t>
      </w:r>
      <w:r>
        <w:t></w:t>
      </w:r>
      <w:r>
        <w:rPr>
          <w:rFonts w:hint="eastAsia"/>
        </w:rPr>
        <w:t>їх</w:t>
      </w:r>
      <w:r>
        <w:t></w:t>
      </w:r>
      <w:r>
        <w:rPr>
          <w:rFonts w:hint="eastAsia"/>
        </w:rPr>
        <w:t>розглядом</w:t>
      </w:r>
      <w:r>
        <w:t></w:t>
      </w:r>
      <w:r>
        <w:rPr>
          <w:rFonts w:hint="eastAsia"/>
        </w:rPr>
        <w:t>в</w:t>
      </w:r>
      <w:r>
        <w:t></w:t>
      </w:r>
      <w:r>
        <w:rPr>
          <w:rFonts w:hint="eastAsia"/>
        </w:rPr>
        <w:t>рамках</w:t>
      </w:r>
      <w:r>
        <w:t></w:t>
      </w:r>
      <w:r>
        <w:rPr>
          <w:rFonts w:hint="eastAsia"/>
        </w:rPr>
        <w:t>законодавчого</w:t>
      </w:r>
      <w:r>
        <w:t></w:t>
      </w:r>
      <w:r>
        <w:rPr>
          <w:rFonts w:hint="eastAsia"/>
        </w:rPr>
        <w:t>процесу</w:t>
      </w:r>
      <w:r>
        <w:t></w:t>
      </w:r>
    </w:p>
    <w:p w:rsidR="0093482D" w:rsidRDefault="0093482D" w:rsidP="0093482D">
      <w:r>
        <w:t></w:t>
      </w:r>
      <w:r>
        <w:t></w:t>
      </w:r>
      <w:r>
        <w:t></w:t>
      </w:r>
      <w:r>
        <w:rPr>
          <w:rFonts w:hint="eastAsia"/>
        </w:rPr>
        <w:t>Надання</w:t>
      </w:r>
      <w:r>
        <w:t></w:t>
      </w:r>
      <w:r>
        <w:rPr>
          <w:rFonts w:hint="eastAsia"/>
        </w:rPr>
        <w:t>парламентським</w:t>
      </w:r>
      <w:r>
        <w:t></w:t>
      </w:r>
      <w:r>
        <w:rPr>
          <w:rFonts w:hint="eastAsia"/>
        </w:rPr>
        <w:t>комітетам</w:t>
      </w:r>
      <w:r>
        <w:t></w:t>
      </w:r>
      <w:r>
        <w:t></w:t>
      </w:r>
      <w:r>
        <w:rPr>
          <w:rFonts w:hint="eastAsia"/>
        </w:rPr>
        <w:t>комісіям</w:t>
      </w:r>
      <w:r>
        <w:t></w:t>
      </w:r>
      <w:r>
        <w:t></w:t>
      </w:r>
      <w:r>
        <w:rPr>
          <w:rFonts w:hint="eastAsia"/>
        </w:rPr>
        <w:t>права</w:t>
      </w:r>
      <w:r>
        <w:t></w:t>
      </w:r>
      <w:r>
        <w:rPr>
          <w:rFonts w:hint="eastAsia"/>
        </w:rPr>
        <w:t>від</w:t>
      </w:r>
      <w:r>
        <w:t></w:t>
      </w:r>
      <w:r>
        <w:rPr>
          <w:rFonts w:hint="eastAsia"/>
        </w:rPr>
        <w:t>свого</w:t>
      </w:r>
      <w:r>
        <w:t></w:t>
      </w:r>
      <w:r>
        <w:rPr>
          <w:rFonts w:hint="eastAsia"/>
        </w:rPr>
        <w:t>імені</w:t>
      </w:r>
    </w:p>
    <w:p w:rsidR="0093482D" w:rsidRDefault="0093482D" w:rsidP="0093482D">
      <w:r>
        <w:rPr>
          <w:rFonts w:hint="eastAsia"/>
        </w:rPr>
        <w:t>вносити</w:t>
      </w:r>
      <w:r>
        <w:t></w:t>
      </w:r>
      <w:r>
        <w:rPr>
          <w:rFonts w:hint="eastAsia"/>
        </w:rPr>
        <w:t>на</w:t>
      </w:r>
      <w:r>
        <w:t></w:t>
      </w:r>
      <w:r>
        <w:rPr>
          <w:rFonts w:hint="eastAsia"/>
        </w:rPr>
        <w:t>розгляд</w:t>
      </w:r>
      <w:r>
        <w:t></w:t>
      </w:r>
      <w:r>
        <w:rPr>
          <w:rFonts w:hint="eastAsia"/>
        </w:rPr>
        <w:t>парламенту</w:t>
      </w:r>
      <w:r>
        <w:t></w:t>
      </w:r>
      <w:r>
        <w:rPr>
          <w:rFonts w:hint="eastAsia"/>
        </w:rPr>
        <w:t>законопроект</w:t>
      </w:r>
      <w:r>
        <w:t></w:t>
      </w:r>
      <w:r>
        <w:rPr>
          <w:rFonts w:hint="eastAsia"/>
        </w:rPr>
        <w:t>в</w:t>
      </w:r>
      <w:r>
        <w:t></w:t>
      </w:r>
      <w:r>
        <w:rPr>
          <w:rFonts w:hint="eastAsia"/>
        </w:rPr>
        <w:t>порядку</w:t>
      </w:r>
      <w:r>
        <w:t></w:t>
      </w:r>
      <w:r>
        <w:rPr>
          <w:rFonts w:hint="eastAsia"/>
        </w:rPr>
        <w:t>законодавчої</w:t>
      </w:r>
    </w:p>
    <w:p w:rsidR="0093482D" w:rsidRDefault="0093482D" w:rsidP="0093482D">
      <w:r>
        <w:rPr>
          <w:rFonts w:hint="eastAsia"/>
        </w:rPr>
        <w:t>ініціативи</w:t>
      </w:r>
      <w:r>
        <w:t></w:t>
      </w:r>
      <w:r>
        <w:rPr>
          <w:rFonts w:hint="eastAsia"/>
        </w:rPr>
        <w:t>має</w:t>
      </w:r>
      <w:r>
        <w:t></w:t>
      </w:r>
      <w:r>
        <w:rPr>
          <w:rFonts w:hint="eastAsia"/>
        </w:rPr>
        <w:t>сенс</w:t>
      </w:r>
      <w:r>
        <w:t></w:t>
      </w:r>
      <w:r>
        <w:rPr>
          <w:rFonts w:hint="eastAsia"/>
        </w:rPr>
        <w:t>лише</w:t>
      </w:r>
      <w:r>
        <w:t></w:t>
      </w:r>
      <w:r>
        <w:rPr>
          <w:rFonts w:hint="eastAsia"/>
        </w:rPr>
        <w:t>в</w:t>
      </w:r>
      <w:r>
        <w:t></w:t>
      </w:r>
      <w:r>
        <w:rPr>
          <w:rFonts w:hint="eastAsia"/>
        </w:rPr>
        <w:t>тому</w:t>
      </w:r>
      <w:r>
        <w:t></w:t>
      </w:r>
      <w:r>
        <w:rPr>
          <w:rFonts w:hint="eastAsia"/>
        </w:rPr>
        <w:t>випадку</w:t>
      </w:r>
      <w:r>
        <w:t></w:t>
      </w:r>
      <w:r>
        <w:t></w:t>
      </w:r>
      <w:r>
        <w:rPr>
          <w:rFonts w:hint="eastAsia"/>
        </w:rPr>
        <w:t>якщо</w:t>
      </w:r>
      <w:r>
        <w:t></w:t>
      </w:r>
      <w:r>
        <w:rPr>
          <w:rFonts w:hint="eastAsia"/>
        </w:rPr>
        <w:t>подальший</w:t>
      </w:r>
      <w:r>
        <w:t></w:t>
      </w:r>
      <w:r>
        <w:rPr>
          <w:rFonts w:hint="eastAsia"/>
        </w:rPr>
        <w:t>його</w:t>
      </w:r>
      <w:r>
        <w:t></w:t>
      </w:r>
      <w:r>
        <w:rPr>
          <w:rFonts w:hint="eastAsia"/>
        </w:rPr>
        <w:t>розгляд</w:t>
      </w:r>
    </w:p>
    <w:p w:rsidR="0093482D" w:rsidRDefault="0093482D" w:rsidP="0093482D">
      <w:r>
        <w:rPr>
          <w:rFonts w:hint="eastAsia"/>
        </w:rPr>
        <w:t>одразу</w:t>
      </w:r>
      <w:r>
        <w:t></w:t>
      </w:r>
      <w:r>
        <w:rPr>
          <w:rFonts w:hint="eastAsia"/>
        </w:rPr>
        <w:t>відбуватиметься</w:t>
      </w:r>
      <w:r>
        <w:t></w:t>
      </w:r>
      <w:r>
        <w:rPr>
          <w:rFonts w:hint="eastAsia"/>
        </w:rPr>
        <w:t>безпосередньо</w:t>
      </w:r>
      <w:r>
        <w:t></w:t>
      </w:r>
      <w:r>
        <w:rPr>
          <w:rFonts w:hint="eastAsia"/>
        </w:rPr>
        <w:t>в</w:t>
      </w:r>
      <w:r>
        <w:t></w:t>
      </w:r>
      <w:r>
        <w:rPr>
          <w:rFonts w:hint="eastAsia"/>
        </w:rPr>
        <w:t>сесійній</w:t>
      </w:r>
      <w:r>
        <w:t></w:t>
      </w:r>
      <w:r>
        <w:rPr>
          <w:rFonts w:hint="eastAsia"/>
        </w:rPr>
        <w:t>залі</w:t>
      </w:r>
      <w:r>
        <w:t></w:t>
      </w:r>
      <w:r>
        <w:t></w:t>
      </w:r>
      <w:r>
        <w:rPr>
          <w:rFonts w:hint="eastAsia"/>
        </w:rPr>
        <w:t>тобто</w:t>
      </w:r>
      <w:r>
        <w:t></w:t>
      </w:r>
      <w:r>
        <w:rPr>
          <w:rFonts w:hint="eastAsia"/>
        </w:rPr>
        <w:t>буде</w:t>
      </w:r>
      <w:r>
        <w:t></w:t>
      </w:r>
      <w:r>
        <w:rPr>
          <w:rFonts w:hint="eastAsia"/>
        </w:rPr>
        <w:t>пропущена</w:t>
      </w:r>
    </w:p>
    <w:p w:rsidR="0093482D" w:rsidRDefault="0093482D" w:rsidP="0093482D">
      <w:r>
        <w:rPr>
          <w:rFonts w:hint="eastAsia"/>
        </w:rPr>
        <w:t>стадія</w:t>
      </w:r>
      <w:r>
        <w:t></w:t>
      </w:r>
      <w:r>
        <w:rPr>
          <w:rFonts w:hint="eastAsia"/>
        </w:rPr>
        <w:t>попереднього</w:t>
      </w:r>
      <w:r>
        <w:t></w:t>
      </w:r>
      <w:r>
        <w:rPr>
          <w:rFonts w:hint="eastAsia"/>
        </w:rPr>
        <w:t>розгляду</w:t>
      </w:r>
      <w:r>
        <w:t></w:t>
      </w:r>
      <w:r>
        <w:rPr>
          <w:rFonts w:hint="eastAsia"/>
        </w:rPr>
        <w:t>проекту</w:t>
      </w:r>
      <w:r>
        <w:t></w:t>
      </w:r>
      <w:r>
        <w:rPr>
          <w:rFonts w:hint="eastAsia"/>
        </w:rPr>
        <w:t>закону</w:t>
      </w:r>
      <w:r>
        <w:t></w:t>
      </w:r>
      <w:r>
        <w:rPr>
          <w:rFonts w:hint="eastAsia"/>
        </w:rPr>
        <w:t>відповідним</w:t>
      </w:r>
      <w:r>
        <w:t></w:t>
      </w:r>
      <w:r>
        <w:t></w:t>
      </w:r>
      <w:r>
        <w:rPr>
          <w:rFonts w:hint="eastAsia"/>
        </w:rPr>
        <w:t>профільним</w:t>
      </w:r>
      <w:r>
        <w:t></w:t>
      </w:r>
    </w:p>
    <w:p w:rsidR="0093482D" w:rsidRDefault="0093482D" w:rsidP="0093482D">
      <w:r>
        <w:rPr>
          <w:rFonts w:hint="eastAsia"/>
        </w:rPr>
        <w:t>парламентським</w:t>
      </w:r>
      <w:r>
        <w:t></w:t>
      </w:r>
      <w:r>
        <w:rPr>
          <w:rFonts w:hint="eastAsia"/>
        </w:rPr>
        <w:t>комітетом</w:t>
      </w:r>
      <w:r>
        <w:t></w:t>
      </w:r>
      <w:r>
        <w:t></w:t>
      </w:r>
      <w:r>
        <w:rPr>
          <w:rFonts w:hint="eastAsia"/>
        </w:rPr>
        <w:t>комісією</w:t>
      </w:r>
      <w:r>
        <w:t></w:t>
      </w:r>
      <w:r>
        <w:t></w:t>
      </w:r>
      <w:r>
        <w:t></w:t>
      </w:r>
      <w:r>
        <w:rPr>
          <w:rFonts w:hint="eastAsia"/>
        </w:rPr>
        <w:t>що</w:t>
      </w:r>
      <w:r>
        <w:t></w:t>
      </w:r>
      <w:r>
        <w:rPr>
          <w:rFonts w:hint="eastAsia"/>
        </w:rPr>
        <w:t>видається</w:t>
      </w:r>
      <w:r>
        <w:t></w:t>
      </w:r>
      <w:r>
        <w:rPr>
          <w:rFonts w:hint="eastAsia"/>
        </w:rPr>
        <w:t>цілком</w:t>
      </w:r>
      <w:r>
        <w:t></w:t>
      </w:r>
      <w:r>
        <w:rPr>
          <w:rFonts w:hint="eastAsia"/>
        </w:rPr>
        <w:t>логічним</w:t>
      </w:r>
      <w:r>
        <w:t></w:t>
      </w:r>
    </w:p>
    <w:p w:rsidR="0093482D" w:rsidRDefault="0093482D" w:rsidP="0093482D">
      <w:r>
        <w:rPr>
          <w:rFonts w:hint="eastAsia"/>
        </w:rPr>
        <w:t>раціональним</w:t>
      </w:r>
      <w:r>
        <w:t></w:t>
      </w:r>
      <w:r>
        <w:rPr>
          <w:rFonts w:hint="eastAsia"/>
        </w:rPr>
        <w:t>кроком</w:t>
      </w:r>
      <w:r>
        <w:t></w:t>
      </w:r>
      <w:r>
        <w:t></w:t>
      </w:r>
    </w:p>
    <w:p w:rsidR="0093482D" w:rsidRDefault="0093482D" w:rsidP="0093482D">
      <w:r>
        <w:t></w:t>
      </w:r>
      <w:r>
        <w:t></w:t>
      </w:r>
      <w:r>
        <w:t></w:t>
      </w:r>
    </w:p>
    <w:p w:rsidR="0093482D" w:rsidRDefault="0093482D" w:rsidP="0093482D">
      <w:r>
        <w:t></w:t>
      </w:r>
      <w:r>
        <w:t></w:t>
      </w:r>
      <w:r>
        <w:t></w:t>
      </w:r>
      <w:r>
        <w:rPr>
          <w:rFonts w:hint="eastAsia"/>
        </w:rPr>
        <w:t>Одним</w:t>
      </w:r>
      <w:r>
        <w:t></w:t>
      </w:r>
      <w:r>
        <w:rPr>
          <w:rFonts w:hint="eastAsia"/>
        </w:rPr>
        <w:t>із</w:t>
      </w:r>
      <w:r>
        <w:t></w:t>
      </w:r>
      <w:r>
        <w:rPr>
          <w:rFonts w:hint="eastAsia"/>
        </w:rPr>
        <w:t>шляхів</w:t>
      </w:r>
      <w:r>
        <w:t></w:t>
      </w:r>
      <w:r>
        <w:rPr>
          <w:rFonts w:hint="eastAsia"/>
        </w:rPr>
        <w:t>посилення</w:t>
      </w:r>
      <w:r>
        <w:t></w:t>
      </w:r>
      <w:r>
        <w:rPr>
          <w:rFonts w:hint="eastAsia"/>
        </w:rPr>
        <w:t>ролі</w:t>
      </w:r>
      <w:r>
        <w:t></w:t>
      </w:r>
      <w:r>
        <w:rPr>
          <w:rFonts w:hint="eastAsia"/>
        </w:rPr>
        <w:t>носія</w:t>
      </w:r>
      <w:r>
        <w:t></w:t>
      </w:r>
      <w:r>
        <w:rPr>
          <w:rFonts w:hint="eastAsia"/>
        </w:rPr>
        <w:t>суверенітету</w:t>
      </w:r>
      <w:r>
        <w:t></w:t>
      </w:r>
      <w:r>
        <w:rPr>
          <w:rFonts w:hint="eastAsia"/>
        </w:rPr>
        <w:t>–</w:t>
      </w:r>
      <w:r>
        <w:t></w:t>
      </w:r>
      <w:r>
        <w:rPr>
          <w:rFonts w:hint="eastAsia"/>
        </w:rPr>
        <w:t>народу</w:t>
      </w:r>
      <w:r>
        <w:t></w:t>
      </w:r>
      <w:r>
        <w:rPr>
          <w:rFonts w:hint="eastAsia"/>
        </w:rPr>
        <w:t>–</w:t>
      </w:r>
      <w:r>
        <w:t></w:t>
      </w:r>
      <w:r>
        <w:rPr>
          <w:rFonts w:hint="eastAsia"/>
        </w:rPr>
        <w:t>у</w:t>
      </w:r>
    </w:p>
    <w:p w:rsidR="0093482D" w:rsidRDefault="0093482D" w:rsidP="0093482D">
      <w:r>
        <w:rPr>
          <w:rFonts w:hint="eastAsia"/>
        </w:rPr>
        <w:t>законодавчій</w:t>
      </w:r>
      <w:r>
        <w:t></w:t>
      </w:r>
      <w:r>
        <w:rPr>
          <w:rFonts w:hint="eastAsia"/>
        </w:rPr>
        <w:t>діяльності</w:t>
      </w:r>
      <w:r>
        <w:t></w:t>
      </w:r>
      <w:r>
        <w:rPr>
          <w:rFonts w:hint="eastAsia"/>
        </w:rPr>
        <w:t>є</w:t>
      </w:r>
      <w:r>
        <w:t></w:t>
      </w:r>
      <w:r>
        <w:rPr>
          <w:rFonts w:hint="eastAsia"/>
        </w:rPr>
        <w:t>запровадження</w:t>
      </w:r>
      <w:r>
        <w:t></w:t>
      </w:r>
      <w:r>
        <w:rPr>
          <w:rFonts w:hint="eastAsia"/>
        </w:rPr>
        <w:t>механізмів</w:t>
      </w:r>
      <w:r>
        <w:t></w:t>
      </w:r>
      <w:r>
        <w:rPr>
          <w:rFonts w:hint="eastAsia"/>
        </w:rPr>
        <w:t>народної</w:t>
      </w:r>
      <w:r>
        <w:t></w:t>
      </w:r>
      <w:r>
        <w:rPr>
          <w:rFonts w:hint="eastAsia"/>
        </w:rPr>
        <w:t>законодавчої</w:t>
      </w:r>
    </w:p>
    <w:p w:rsidR="0093482D" w:rsidRDefault="0093482D" w:rsidP="0093482D">
      <w:r>
        <w:t></w:t>
      </w:r>
      <w:r>
        <w:rPr>
          <w:rFonts w:hint="eastAsia"/>
        </w:rPr>
        <w:t>правотворчої</w:t>
      </w:r>
      <w:r>
        <w:t></w:t>
      </w:r>
      <w:r>
        <w:t></w:t>
      </w:r>
      <w:r>
        <w:rPr>
          <w:rFonts w:hint="eastAsia"/>
        </w:rPr>
        <w:t>ініціативи</w:t>
      </w:r>
      <w:r>
        <w:t></w:t>
      </w:r>
      <w:r>
        <w:rPr>
          <w:rFonts w:hint="eastAsia"/>
        </w:rPr>
        <w:t>та</w:t>
      </w:r>
      <w:r>
        <w:t></w:t>
      </w:r>
      <w:r>
        <w:rPr>
          <w:rFonts w:hint="eastAsia"/>
        </w:rPr>
        <w:t>народного</w:t>
      </w:r>
      <w:r>
        <w:t></w:t>
      </w:r>
      <w:r>
        <w:rPr>
          <w:rFonts w:hint="eastAsia"/>
        </w:rPr>
        <w:t>вето</w:t>
      </w:r>
      <w:r>
        <w:t></w:t>
      </w:r>
      <w:r>
        <w:t></w:t>
      </w:r>
      <w:r>
        <w:rPr>
          <w:rFonts w:hint="eastAsia"/>
        </w:rPr>
        <w:t>Народна</w:t>
      </w:r>
      <w:r>
        <w:t></w:t>
      </w:r>
      <w:r>
        <w:rPr>
          <w:rFonts w:hint="eastAsia"/>
        </w:rPr>
        <w:t>законодавча</w:t>
      </w:r>
      <w:r>
        <w:t></w:t>
      </w:r>
      <w:r>
        <w:rPr>
          <w:rFonts w:hint="eastAsia"/>
        </w:rPr>
        <w:t>ініціатива</w:t>
      </w:r>
    </w:p>
    <w:p w:rsidR="0093482D" w:rsidRDefault="0093482D" w:rsidP="0093482D">
      <w:r>
        <w:rPr>
          <w:rFonts w:hint="eastAsia"/>
        </w:rPr>
        <w:t>–</w:t>
      </w:r>
      <w:r>
        <w:t></w:t>
      </w:r>
      <w:r>
        <w:rPr>
          <w:rFonts w:hint="eastAsia"/>
        </w:rPr>
        <w:t>це</w:t>
      </w:r>
      <w:r>
        <w:t></w:t>
      </w:r>
      <w:r>
        <w:rPr>
          <w:rFonts w:hint="eastAsia"/>
        </w:rPr>
        <w:t>форма</w:t>
      </w:r>
      <w:r>
        <w:t></w:t>
      </w:r>
      <w:r>
        <w:rPr>
          <w:rFonts w:hint="eastAsia"/>
        </w:rPr>
        <w:t>безпосередньої</w:t>
      </w:r>
      <w:r>
        <w:t></w:t>
      </w:r>
      <w:r>
        <w:rPr>
          <w:rFonts w:hint="eastAsia"/>
        </w:rPr>
        <w:t>участі</w:t>
      </w:r>
      <w:r>
        <w:t></w:t>
      </w:r>
      <w:r>
        <w:rPr>
          <w:rFonts w:hint="eastAsia"/>
        </w:rPr>
        <w:t>народу</w:t>
      </w:r>
      <w:r>
        <w:t></w:t>
      </w:r>
      <w:r>
        <w:rPr>
          <w:rFonts w:hint="eastAsia"/>
        </w:rPr>
        <w:t>як</w:t>
      </w:r>
      <w:r>
        <w:t></w:t>
      </w:r>
      <w:r>
        <w:rPr>
          <w:rFonts w:hint="eastAsia"/>
        </w:rPr>
        <w:t>носія</w:t>
      </w:r>
      <w:r>
        <w:t></w:t>
      </w:r>
      <w:r>
        <w:rPr>
          <w:rFonts w:hint="eastAsia"/>
        </w:rPr>
        <w:t>суверенітету</w:t>
      </w:r>
      <w:r>
        <w:t></w:t>
      </w:r>
      <w:r>
        <w:rPr>
          <w:rFonts w:hint="eastAsia"/>
        </w:rPr>
        <w:t>і</w:t>
      </w:r>
      <w:r>
        <w:t></w:t>
      </w:r>
      <w:r>
        <w:rPr>
          <w:rFonts w:hint="eastAsia"/>
        </w:rPr>
        <w:t>джерела</w:t>
      </w:r>
    </w:p>
    <w:p w:rsidR="0093482D" w:rsidRDefault="0093482D" w:rsidP="0093482D">
      <w:r>
        <w:rPr>
          <w:rFonts w:hint="eastAsia"/>
        </w:rPr>
        <w:t>публічної</w:t>
      </w:r>
      <w:r>
        <w:t></w:t>
      </w:r>
      <w:r>
        <w:rPr>
          <w:rFonts w:hint="eastAsia"/>
        </w:rPr>
        <w:t>влади</w:t>
      </w:r>
      <w:r>
        <w:t></w:t>
      </w:r>
      <w:r>
        <w:rPr>
          <w:rFonts w:hint="eastAsia"/>
        </w:rPr>
        <w:t>у</w:t>
      </w:r>
      <w:r>
        <w:t></w:t>
      </w:r>
      <w:r>
        <w:rPr>
          <w:rFonts w:hint="eastAsia"/>
        </w:rPr>
        <w:t>реалізації</w:t>
      </w:r>
      <w:r>
        <w:t></w:t>
      </w:r>
      <w:r>
        <w:rPr>
          <w:rFonts w:hint="eastAsia"/>
        </w:rPr>
        <w:t>законодавчої</w:t>
      </w:r>
      <w:r>
        <w:t></w:t>
      </w:r>
      <w:r>
        <w:rPr>
          <w:rFonts w:hint="eastAsia"/>
        </w:rPr>
        <w:t>функції</w:t>
      </w:r>
      <w:r>
        <w:t></w:t>
      </w:r>
      <w:r>
        <w:rPr>
          <w:rFonts w:hint="eastAsia"/>
        </w:rPr>
        <w:t>держави</w:t>
      </w:r>
      <w:r>
        <w:t></w:t>
      </w:r>
      <w:r>
        <w:rPr>
          <w:rFonts w:hint="eastAsia"/>
        </w:rPr>
        <w:t>шляхом</w:t>
      </w:r>
      <w:r>
        <w:t></w:t>
      </w:r>
      <w:r>
        <w:rPr>
          <w:rFonts w:hint="eastAsia"/>
        </w:rPr>
        <w:t>внесення</w:t>
      </w:r>
    </w:p>
    <w:p w:rsidR="0093482D" w:rsidRDefault="0093482D" w:rsidP="0093482D">
      <w:r>
        <w:rPr>
          <w:rFonts w:hint="eastAsia"/>
        </w:rPr>
        <w:t>від</w:t>
      </w:r>
      <w:r>
        <w:t></w:t>
      </w:r>
      <w:r>
        <w:rPr>
          <w:rFonts w:hint="eastAsia"/>
        </w:rPr>
        <w:t>свого</w:t>
      </w:r>
      <w:r>
        <w:t></w:t>
      </w:r>
      <w:r>
        <w:rPr>
          <w:rFonts w:hint="eastAsia"/>
        </w:rPr>
        <w:t>імені</w:t>
      </w:r>
      <w:r>
        <w:t></w:t>
      </w:r>
      <w:r>
        <w:rPr>
          <w:rFonts w:hint="eastAsia"/>
        </w:rPr>
        <w:t>законопроектів</w:t>
      </w:r>
      <w:r>
        <w:t></w:t>
      </w:r>
      <w:r>
        <w:rPr>
          <w:rFonts w:hint="eastAsia"/>
        </w:rPr>
        <w:t>до</w:t>
      </w:r>
      <w:r>
        <w:t></w:t>
      </w:r>
      <w:r>
        <w:rPr>
          <w:rFonts w:hint="eastAsia"/>
        </w:rPr>
        <w:t>парламенту</w:t>
      </w:r>
      <w:r>
        <w:t></w:t>
      </w:r>
      <w:r>
        <w:rPr>
          <w:rFonts w:hint="eastAsia"/>
        </w:rPr>
        <w:t>з</w:t>
      </w:r>
      <w:r>
        <w:t></w:t>
      </w:r>
      <w:r>
        <w:rPr>
          <w:rFonts w:hint="eastAsia"/>
        </w:rPr>
        <w:t>подальшим</w:t>
      </w:r>
      <w:r>
        <w:t></w:t>
      </w:r>
      <w:r>
        <w:rPr>
          <w:rFonts w:hint="eastAsia"/>
        </w:rPr>
        <w:t>обов’язковим</w:t>
      </w:r>
      <w:r>
        <w:t></w:t>
      </w:r>
      <w:r>
        <w:rPr>
          <w:rFonts w:hint="eastAsia"/>
        </w:rPr>
        <w:t>їх</w:t>
      </w:r>
    </w:p>
    <w:p w:rsidR="0093482D" w:rsidRDefault="0093482D" w:rsidP="0093482D">
      <w:r>
        <w:rPr>
          <w:rFonts w:hint="eastAsia"/>
        </w:rPr>
        <w:t>розглядом</w:t>
      </w:r>
      <w:r>
        <w:t></w:t>
      </w:r>
      <w:r>
        <w:rPr>
          <w:rFonts w:hint="eastAsia"/>
        </w:rPr>
        <w:t>законодавчим</w:t>
      </w:r>
      <w:r>
        <w:t></w:t>
      </w:r>
      <w:r>
        <w:rPr>
          <w:rFonts w:hint="eastAsia"/>
        </w:rPr>
        <w:t>органом</w:t>
      </w:r>
      <w:r>
        <w:t></w:t>
      </w:r>
      <w:r>
        <w:rPr>
          <w:rFonts w:hint="eastAsia"/>
        </w:rPr>
        <w:t>у</w:t>
      </w:r>
      <w:r>
        <w:t></w:t>
      </w:r>
      <w:r>
        <w:rPr>
          <w:rFonts w:hint="eastAsia"/>
        </w:rPr>
        <w:t>першочерговому</w:t>
      </w:r>
      <w:r>
        <w:t></w:t>
      </w:r>
      <w:r>
        <w:rPr>
          <w:rFonts w:hint="eastAsia"/>
        </w:rPr>
        <w:t>порядку</w:t>
      </w:r>
      <w:r>
        <w:t></w:t>
      </w:r>
      <w:r>
        <w:t></w:t>
      </w:r>
      <w:r>
        <w:rPr>
          <w:rFonts w:hint="eastAsia"/>
        </w:rPr>
        <w:t>Натомість</w:t>
      </w:r>
      <w:r>
        <w:t></w:t>
      </w:r>
    </w:p>
    <w:p w:rsidR="0093482D" w:rsidRDefault="0093482D" w:rsidP="0093482D">
      <w:r>
        <w:rPr>
          <w:rFonts w:hint="eastAsia"/>
        </w:rPr>
        <w:t>народне</w:t>
      </w:r>
      <w:r>
        <w:t></w:t>
      </w:r>
      <w:r>
        <w:rPr>
          <w:rFonts w:hint="eastAsia"/>
        </w:rPr>
        <w:t>вето</w:t>
      </w:r>
      <w:r>
        <w:t></w:t>
      </w:r>
      <w:r>
        <w:rPr>
          <w:rFonts w:hint="eastAsia"/>
        </w:rPr>
        <w:t>–</w:t>
      </w:r>
      <w:r>
        <w:t></w:t>
      </w:r>
      <w:r>
        <w:rPr>
          <w:rFonts w:hint="eastAsia"/>
        </w:rPr>
        <w:t>форма</w:t>
      </w:r>
      <w:r>
        <w:t></w:t>
      </w:r>
      <w:r>
        <w:rPr>
          <w:rFonts w:hint="eastAsia"/>
        </w:rPr>
        <w:t>безпосередньої</w:t>
      </w:r>
      <w:r>
        <w:t></w:t>
      </w:r>
      <w:r>
        <w:rPr>
          <w:rFonts w:hint="eastAsia"/>
        </w:rPr>
        <w:t>участі</w:t>
      </w:r>
      <w:r>
        <w:t></w:t>
      </w:r>
      <w:r>
        <w:rPr>
          <w:rFonts w:hint="eastAsia"/>
        </w:rPr>
        <w:t>народу</w:t>
      </w:r>
      <w:r>
        <w:t></w:t>
      </w:r>
      <w:r>
        <w:rPr>
          <w:rFonts w:hint="eastAsia"/>
        </w:rPr>
        <w:t>як</w:t>
      </w:r>
      <w:r>
        <w:t></w:t>
      </w:r>
      <w:r>
        <w:rPr>
          <w:rFonts w:hint="eastAsia"/>
        </w:rPr>
        <w:t>носія</w:t>
      </w:r>
      <w:r>
        <w:t></w:t>
      </w:r>
      <w:r>
        <w:rPr>
          <w:rFonts w:hint="eastAsia"/>
        </w:rPr>
        <w:t>суверенітету</w:t>
      </w:r>
      <w:r>
        <w:t></w:t>
      </w:r>
      <w:r>
        <w:rPr>
          <w:rFonts w:hint="eastAsia"/>
        </w:rPr>
        <w:t>і</w:t>
      </w:r>
    </w:p>
    <w:p w:rsidR="0093482D" w:rsidRDefault="0093482D" w:rsidP="0093482D">
      <w:r>
        <w:rPr>
          <w:rFonts w:hint="eastAsia"/>
        </w:rPr>
        <w:t>джерела</w:t>
      </w:r>
      <w:r>
        <w:t></w:t>
      </w:r>
      <w:r>
        <w:rPr>
          <w:rFonts w:hint="eastAsia"/>
        </w:rPr>
        <w:t>публічної</w:t>
      </w:r>
      <w:r>
        <w:t></w:t>
      </w:r>
      <w:r>
        <w:rPr>
          <w:rFonts w:hint="eastAsia"/>
        </w:rPr>
        <w:t>влади</w:t>
      </w:r>
      <w:r>
        <w:t></w:t>
      </w:r>
      <w:r>
        <w:rPr>
          <w:rFonts w:hint="eastAsia"/>
        </w:rPr>
        <w:t>у</w:t>
      </w:r>
      <w:r>
        <w:t></w:t>
      </w:r>
      <w:r>
        <w:rPr>
          <w:rFonts w:hint="eastAsia"/>
        </w:rPr>
        <w:t>реалізації</w:t>
      </w:r>
      <w:r>
        <w:t></w:t>
      </w:r>
      <w:r>
        <w:rPr>
          <w:rFonts w:hint="eastAsia"/>
        </w:rPr>
        <w:t>законодавчої</w:t>
      </w:r>
      <w:r>
        <w:t></w:t>
      </w:r>
      <w:r>
        <w:rPr>
          <w:rFonts w:hint="eastAsia"/>
        </w:rPr>
        <w:t>функції</w:t>
      </w:r>
      <w:r>
        <w:t></w:t>
      </w:r>
      <w:r>
        <w:rPr>
          <w:rFonts w:hint="eastAsia"/>
        </w:rPr>
        <w:t>держави</w:t>
      </w:r>
      <w:r>
        <w:t></w:t>
      </w:r>
      <w:r>
        <w:rPr>
          <w:rFonts w:hint="eastAsia"/>
        </w:rPr>
        <w:t>шляхом</w:t>
      </w:r>
    </w:p>
    <w:p w:rsidR="0093482D" w:rsidRDefault="0093482D" w:rsidP="0093482D">
      <w:r>
        <w:rPr>
          <w:rFonts w:hint="eastAsia"/>
        </w:rPr>
        <w:t>відхилення</w:t>
      </w:r>
      <w:r>
        <w:t></w:t>
      </w:r>
      <w:r>
        <w:t></w:t>
      </w:r>
      <w:r>
        <w:rPr>
          <w:rFonts w:hint="eastAsia"/>
        </w:rPr>
        <w:t>або</w:t>
      </w:r>
      <w:r>
        <w:t></w:t>
      </w:r>
      <w:r>
        <w:rPr>
          <w:rFonts w:hint="eastAsia"/>
        </w:rPr>
        <w:t>заперечення</w:t>
      </w:r>
      <w:r>
        <w:t></w:t>
      </w:r>
      <w:r>
        <w:t></w:t>
      </w:r>
      <w:r>
        <w:rPr>
          <w:rFonts w:hint="eastAsia"/>
        </w:rPr>
        <w:t>законопроекту</w:t>
      </w:r>
      <w:r>
        <w:t></w:t>
      </w:r>
      <w:r>
        <w:t></w:t>
      </w:r>
      <w:r>
        <w:rPr>
          <w:rFonts w:hint="eastAsia"/>
        </w:rPr>
        <w:t>закону</w:t>
      </w:r>
      <w:r>
        <w:t></w:t>
      </w:r>
      <w:r>
        <w:t></w:t>
      </w:r>
      <w:r>
        <w:t></w:t>
      </w:r>
      <w:r>
        <w:rPr>
          <w:rFonts w:hint="eastAsia"/>
        </w:rPr>
        <w:t>попередньо</w:t>
      </w:r>
    </w:p>
    <w:p w:rsidR="0093482D" w:rsidRDefault="0093482D" w:rsidP="0093482D">
      <w:r>
        <w:rPr>
          <w:rFonts w:hint="eastAsia"/>
        </w:rPr>
        <w:t>прийнятого</w:t>
      </w:r>
      <w:r>
        <w:t></w:t>
      </w:r>
      <w:r>
        <w:rPr>
          <w:rFonts w:hint="eastAsia"/>
        </w:rPr>
        <w:t>парламентом</w:t>
      </w:r>
      <w:r>
        <w:t></w:t>
      </w:r>
    </w:p>
    <w:p w:rsidR="0093482D" w:rsidRDefault="0093482D" w:rsidP="0093482D">
      <w:r>
        <w:t></w:t>
      </w:r>
      <w:r>
        <w:t></w:t>
      </w:r>
      <w:r>
        <w:t></w:t>
      </w:r>
      <w:r>
        <w:rPr>
          <w:rFonts w:hint="eastAsia"/>
        </w:rPr>
        <w:t>Систему</w:t>
      </w:r>
      <w:r>
        <w:t></w:t>
      </w:r>
      <w:r>
        <w:rPr>
          <w:rFonts w:hint="eastAsia"/>
        </w:rPr>
        <w:t>суб’єктів</w:t>
      </w:r>
      <w:r>
        <w:t></w:t>
      </w:r>
      <w:r>
        <w:rPr>
          <w:rFonts w:hint="eastAsia"/>
        </w:rPr>
        <w:t>права</w:t>
      </w:r>
      <w:r>
        <w:t></w:t>
      </w:r>
      <w:r>
        <w:rPr>
          <w:rFonts w:hint="eastAsia"/>
        </w:rPr>
        <w:t>законодавчої</w:t>
      </w:r>
      <w:r>
        <w:t></w:t>
      </w:r>
      <w:r>
        <w:rPr>
          <w:rFonts w:hint="eastAsia"/>
        </w:rPr>
        <w:t>ініціативи</w:t>
      </w:r>
      <w:r>
        <w:t></w:t>
      </w:r>
      <w:r>
        <w:rPr>
          <w:rFonts w:hint="eastAsia"/>
        </w:rPr>
        <w:t>у</w:t>
      </w:r>
      <w:r>
        <w:t></w:t>
      </w:r>
      <w:r>
        <w:rPr>
          <w:rFonts w:hint="eastAsia"/>
        </w:rPr>
        <w:t>світі</w:t>
      </w:r>
      <w:r>
        <w:t></w:t>
      </w:r>
      <w:r>
        <w:rPr>
          <w:rFonts w:hint="eastAsia"/>
        </w:rPr>
        <w:t>складають</w:t>
      </w:r>
      <w:r>
        <w:t></w:t>
      </w:r>
    </w:p>
    <w:p w:rsidR="0093482D" w:rsidRDefault="0093482D" w:rsidP="0093482D">
      <w:r>
        <w:t></w:t>
      </w:r>
      <w:r>
        <w:t></w:t>
      </w:r>
      <w:r>
        <w:t></w:t>
      </w:r>
      <w:r>
        <w:rPr>
          <w:rFonts w:hint="eastAsia"/>
        </w:rPr>
        <w:t>за</w:t>
      </w:r>
      <w:r>
        <w:t></w:t>
      </w:r>
      <w:r>
        <w:rPr>
          <w:rFonts w:hint="eastAsia"/>
        </w:rPr>
        <w:t>місцем</w:t>
      </w:r>
      <w:r>
        <w:t></w:t>
      </w:r>
      <w:r>
        <w:rPr>
          <w:rFonts w:hint="eastAsia"/>
        </w:rPr>
        <w:t>і</w:t>
      </w:r>
      <w:r>
        <w:t></w:t>
      </w:r>
      <w:r>
        <w:rPr>
          <w:rFonts w:hint="eastAsia"/>
        </w:rPr>
        <w:t>роллю</w:t>
      </w:r>
      <w:r>
        <w:t></w:t>
      </w:r>
      <w:r>
        <w:rPr>
          <w:rFonts w:hint="eastAsia"/>
        </w:rPr>
        <w:t>у</w:t>
      </w:r>
      <w:r>
        <w:t></w:t>
      </w:r>
      <w:r>
        <w:rPr>
          <w:rFonts w:hint="eastAsia"/>
        </w:rPr>
        <w:t>законодавчому</w:t>
      </w:r>
      <w:r>
        <w:t></w:t>
      </w:r>
      <w:r>
        <w:rPr>
          <w:rFonts w:hint="eastAsia"/>
        </w:rPr>
        <w:t>процесі</w:t>
      </w:r>
      <w:r>
        <w:t></w:t>
      </w:r>
      <w:r>
        <w:rPr>
          <w:rFonts w:hint="eastAsia"/>
        </w:rPr>
        <w:t>його</w:t>
      </w:r>
      <w:r>
        <w:t></w:t>
      </w:r>
      <w:r>
        <w:rPr>
          <w:rFonts w:hint="eastAsia"/>
        </w:rPr>
        <w:t>суб’єкти</w:t>
      </w:r>
    </w:p>
    <w:p w:rsidR="0093482D" w:rsidRDefault="0093482D" w:rsidP="0093482D">
      <w:r>
        <w:rPr>
          <w:rFonts w:hint="eastAsia"/>
        </w:rPr>
        <w:t>поділяються</w:t>
      </w:r>
      <w:r>
        <w:t></w:t>
      </w:r>
      <w:r>
        <w:rPr>
          <w:rFonts w:hint="eastAsia"/>
        </w:rPr>
        <w:t>на</w:t>
      </w:r>
      <w:r>
        <w:t></w:t>
      </w:r>
    </w:p>
    <w:p w:rsidR="0093482D" w:rsidRDefault="0093482D" w:rsidP="0093482D">
      <w:r>
        <w:t></w:t>
      </w:r>
      <w:r>
        <w:t></w:t>
      </w:r>
      <w:r>
        <w:rPr>
          <w:rFonts w:hint="eastAsia"/>
        </w:rPr>
        <w:t>основні</w:t>
      </w:r>
      <w:r>
        <w:t></w:t>
      </w:r>
      <w:r>
        <w:t></w:t>
      </w:r>
      <w:r>
        <w:rPr>
          <w:rFonts w:hint="eastAsia"/>
        </w:rPr>
        <w:t>домінантні</w:t>
      </w:r>
      <w:r>
        <w:t></w:t>
      </w:r>
      <w:r>
        <w:t></w:t>
      </w:r>
      <w:r>
        <w:rPr>
          <w:rFonts w:hint="eastAsia"/>
        </w:rPr>
        <w:t>суб’єкти</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До</w:t>
      </w:r>
      <w:r>
        <w:t></w:t>
      </w:r>
      <w:r>
        <w:rPr>
          <w:rFonts w:hint="eastAsia"/>
        </w:rPr>
        <w:t>них</w:t>
      </w:r>
    </w:p>
    <w:p w:rsidR="0093482D" w:rsidRDefault="0093482D" w:rsidP="0093482D">
      <w:r>
        <w:rPr>
          <w:rFonts w:hint="eastAsia"/>
        </w:rPr>
        <w:t>належать</w:t>
      </w:r>
      <w:r>
        <w:t></w:t>
      </w:r>
      <w:r>
        <w:rPr>
          <w:rFonts w:hint="eastAsia"/>
        </w:rPr>
        <w:t>уряд</w:t>
      </w:r>
      <w:r>
        <w:t></w:t>
      </w:r>
      <w:r>
        <w:rPr>
          <w:rFonts w:hint="eastAsia"/>
        </w:rPr>
        <w:t>і</w:t>
      </w:r>
      <w:r>
        <w:t></w:t>
      </w:r>
      <w:r>
        <w:rPr>
          <w:rFonts w:hint="eastAsia"/>
        </w:rPr>
        <w:t>парламентарії</w:t>
      </w:r>
      <w:r>
        <w:t></w:t>
      </w:r>
    </w:p>
    <w:p w:rsidR="0093482D" w:rsidRDefault="0093482D" w:rsidP="0093482D">
      <w:r>
        <w:t></w:t>
      </w:r>
      <w:r>
        <w:t></w:t>
      </w:r>
      <w:r>
        <w:rPr>
          <w:rFonts w:hint="eastAsia"/>
        </w:rPr>
        <w:t>другорядні</w:t>
      </w:r>
      <w:r>
        <w:t></w:t>
      </w:r>
      <w:r>
        <w:t></w:t>
      </w:r>
      <w:r>
        <w:rPr>
          <w:rFonts w:hint="eastAsia"/>
        </w:rPr>
        <w:t>субсидіарні</w:t>
      </w:r>
      <w:r>
        <w:t></w:t>
      </w:r>
      <w:r>
        <w:t></w:t>
      </w:r>
      <w:r>
        <w:rPr>
          <w:rFonts w:hint="eastAsia"/>
        </w:rPr>
        <w:t>суб’єкти</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До</w:t>
      </w:r>
    </w:p>
    <w:p w:rsidR="0093482D" w:rsidRDefault="0093482D" w:rsidP="0093482D">
      <w:r>
        <w:rPr>
          <w:rFonts w:hint="eastAsia"/>
        </w:rPr>
        <w:t>їх</w:t>
      </w:r>
      <w:r>
        <w:t></w:t>
      </w:r>
      <w:r>
        <w:rPr>
          <w:rFonts w:hint="eastAsia"/>
        </w:rPr>
        <w:t>числа</w:t>
      </w:r>
      <w:r>
        <w:t></w:t>
      </w:r>
      <w:r>
        <w:rPr>
          <w:rFonts w:hint="eastAsia"/>
        </w:rPr>
        <w:t>доцільно</w:t>
      </w:r>
      <w:r>
        <w:t></w:t>
      </w:r>
      <w:r>
        <w:rPr>
          <w:rFonts w:hint="eastAsia"/>
        </w:rPr>
        <w:t>віднести</w:t>
      </w:r>
      <w:r>
        <w:t></w:t>
      </w:r>
      <w:r>
        <w:rPr>
          <w:rFonts w:hint="eastAsia"/>
        </w:rPr>
        <w:t>главу</w:t>
      </w:r>
      <w:r>
        <w:t></w:t>
      </w:r>
      <w:r>
        <w:rPr>
          <w:rFonts w:hint="eastAsia"/>
        </w:rPr>
        <w:t>держави</w:t>
      </w:r>
      <w:r>
        <w:t></w:t>
      </w:r>
      <w:r>
        <w:t></w:t>
      </w:r>
      <w:r>
        <w:rPr>
          <w:rFonts w:hint="eastAsia"/>
        </w:rPr>
        <w:t>парламентські</w:t>
      </w:r>
      <w:r>
        <w:t></w:t>
      </w:r>
      <w:r>
        <w:rPr>
          <w:rFonts w:hint="eastAsia"/>
        </w:rPr>
        <w:t>комітети</w:t>
      </w:r>
      <w:r>
        <w:t></w:t>
      </w:r>
      <w:r>
        <w:t></w:t>
      </w:r>
      <w:r>
        <w:rPr>
          <w:rFonts w:hint="eastAsia"/>
        </w:rPr>
        <w:t>комісії</w:t>
      </w:r>
      <w:r>
        <w:t></w:t>
      </w:r>
      <w:r>
        <w:t></w:t>
      </w:r>
    </w:p>
    <w:p w:rsidR="0093482D" w:rsidRDefault="0093482D" w:rsidP="0093482D">
      <w:r>
        <w:rPr>
          <w:rFonts w:hint="eastAsia"/>
        </w:rPr>
        <w:t>судові</w:t>
      </w:r>
      <w:r>
        <w:t></w:t>
      </w:r>
      <w:r>
        <w:rPr>
          <w:rFonts w:hint="eastAsia"/>
        </w:rPr>
        <w:t>органи</w:t>
      </w:r>
      <w:r>
        <w:t></w:t>
      </w:r>
      <w:r>
        <w:t></w:t>
      </w:r>
      <w:r>
        <w:rPr>
          <w:rFonts w:hint="eastAsia"/>
        </w:rPr>
        <w:t>органи</w:t>
      </w:r>
      <w:r>
        <w:t></w:t>
      </w:r>
      <w:r>
        <w:rPr>
          <w:rFonts w:hint="eastAsia"/>
        </w:rPr>
        <w:t>представництва</w:t>
      </w:r>
      <w:r>
        <w:t></w:t>
      </w:r>
      <w:r>
        <w:rPr>
          <w:rFonts w:hint="eastAsia"/>
        </w:rPr>
        <w:t>інтересів</w:t>
      </w:r>
      <w:r>
        <w:t></w:t>
      </w:r>
      <w:r>
        <w:rPr>
          <w:rFonts w:hint="eastAsia"/>
        </w:rPr>
        <w:t>територіальних</w:t>
      </w:r>
      <w:r>
        <w:t></w:t>
      </w:r>
      <w:r>
        <w:rPr>
          <w:rFonts w:hint="eastAsia"/>
        </w:rPr>
        <w:t>громад</w:t>
      </w:r>
    </w:p>
    <w:p w:rsidR="0093482D" w:rsidRDefault="0093482D" w:rsidP="0093482D">
      <w:r>
        <w:t></w:t>
      </w:r>
      <w:r>
        <w:rPr>
          <w:rFonts w:hint="eastAsia"/>
        </w:rPr>
        <w:t>суб’єктів</w:t>
      </w:r>
      <w:r>
        <w:t></w:t>
      </w:r>
      <w:r>
        <w:rPr>
          <w:rFonts w:hint="eastAsia"/>
        </w:rPr>
        <w:t>федерації</w:t>
      </w:r>
      <w:r>
        <w:t></w:t>
      </w:r>
      <w:r>
        <w:t></w:t>
      </w:r>
      <w:r>
        <w:rPr>
          <w:rFonts w:hint="eastAsia"/>
        </w:rPr>
        <w:t>автономних</w:t>
      </w:r>
      <w:r>
        <w:t></w:t>
      </w:r>
      <w:r>
        <w:rPr>
          <w:rFonts w:hint="eastAsia"/>
        </w:rPr>
        <w:t>утворень</w:t>
      </w:r>
      <w:r>
        <w:t></w:t>
      </w:r>
      <w:r>
        <w:t></w:t>
      </w:r>
      <w:r>
        <w:rPr>
          <w:rFonts w:hint="eastAsia"/>
        </w:rPr>
        <w:t>адміністративно</w:t>
      </w:r>
      <w:r>
        <w:t></w:t>
      </w:r>
      <w:r>
        <w:rPr>
          <w:rFonts w:hint="eastAsia"/>
        </w:rPr>
        <w:t>територіальних</w:t>
      </w:r>
    </w:p>
    <w:p w:rsidR="0093482D" w:rsidRDefault="0093482D" w:rsidP="0093482D">
      <w:r>
        <w:rPr>
          <w:rFonts w:hint="eastAsia"/>
        </w:rPr>
        <w:t>одиниць</w:t>
      </w:r>
      <w:r>
        <w:t></w:t>
      </w:r>
      <w:r>
        <w:t></w:t>
      </w:r>
    </w:p>
    <w:p w:rsidR="0093482D" w:rsidRDefault="0093482D" w:rsidP="0093482D">
      <w:r>
        <w:t></w:t>
      </w:r>
      <w:r>
        <w:t></w:t>
      </w:r>
      <w:r>
        <w:rPr>
          <w:rFonts w:hint="eastAsia"/>
        </w:rPr>
        <w:t>нетипові</w:t>
      </w:r>
      <w:r>
        <w:t></w:t>
      </w:r>
      <w:r>
        <w:rPr>
          <w:rFonts w:hint="eastAsia"/>
        </w:rPr>
        <w:t>суб’єкти</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Цю</w:t>
      </w:r>
      <w:r>
        <w:t></w:t>
      </w:r>
      <w:r>
        <w:rPr>
          <w:rFonts w:hint="eastAsia"/>
        </w:rPr>
        <w:t>категорію</w:t>
      </w:r>
    </w:p>
    <w:p w:rsidR="0093482D" w:rsidRDefault="0093482D" w:rsidP="0093482D">
      <w:r>
        <w:rPr>
          <w:rFonts w:hint="eastAsia"/>
        </w:rPr>
        <w:t>складають</w:t>
      </w:r>
      <w:r>
        <w:t></w:t>
      </w:r>
      <w:r>
        <w:rPr>
          <w:rFonts w:hint="eastAsia"/>
        </w:rPr>
        <w:t>усі</w:t>
      </w:r>
      <w:r>
        <w:t></w:t>
      </w:r>
      <w:r>
        <w:rPr>
          <w:rFonts w:hint="eastAsia"/>
        </w:rPr>
        <w:t>інші</w:t>
      </w:r>
      <w:r>
        <w:t></w:t>
      </w:r>
      <w:r>
        <w:rPr>
          <w:rFonts w:hint="eastAsia"/>
        </w:rPr>
        <w:t>суб’єкти</w:t>
      </w:r>
      <w:r>
        <w:t></w:t>
      </w:r>
      <w:r>
        <w:t></w:t>
      </w:r>
      <w:r>
        <w:rPr>
          <w:rFonts w:hint="eastAsia"/>
        </w:rPr>
        <w:t>які</w:t>
      </w:r>
      <w:r>
        <w:t></w:t>
      </w:r>
      <w:r>
        <w:rPr>
          <w:rFonts w:hint="eastAsia"/>
        </w:rPr>
        <w:t>не</w:t>
      </w:r>
      <w:r>
        <w:t></w:t>
      </w:r>
      <w:r>
        <w:rPr>
          <w:rFonts w:hint="eastAsia"/>
        </w:rPr>
        <w:t>увійшли</w:t>
      </w:r>
      <w:r>
        <w:t></w:t>
      </w:r>
      <w:r>
        <w:rPr>
          <w:rFonts w:hint="eastAsia"/>
        </w:rPr>
        <w:t>до</w:t>
      </w:r>
      <w:r>
        <w:t></w:t>
      </w:r>
      <w:r>
        <w:rPr>
          <w:rFonts w:hint="eastAsia"/>
        </w:rPr>
        <w:t>перших</w:t>
      </w:r>
      <w:r>
        <w:t></w:t>
      </w:r>
      <w:r>
        <w:rPr>
          <w:rFonts w:hint="eastAsia"/>
        </w:rPr>
        <w:t>двох</w:t>
      </w:r>
      <w:r>
        <w:t></w:t>
      </w:r>
      <w:r>
        <w:rPr>
          <w:rFonts w:hint="eastAsia"/>
        </w:rPr>
        <w:t>груп</w:t>
      </w:r>
    </w:p>
    <w:p w:rsidR="0093482D" w:rsidRDefault="0093482D" w:rsidP="0093482D">
      <w:r>
        <w:t></w:t>
      </w:r>
      <w:r>
        <w:rPr>
          <w:rFonts w:hint="eastAsia"/>
        </w:rPr>
        <w:t>прокуратура</w:t>
      </w:r>
      <w:r>
        <w:t></w:t>
      </w:r>
      <w:r>
        <w:t></w:t>
      </w:r>
      <w:r>
        <w:rPr>
          <w:rFonts w:hint="eastAsia"/>
        </w:rPr>
        <w:t>економічні</w:t>
      </w:r>
      <w:r>
        <w:t></w:t>
      </w:r>
      <w:r>
        <w:rPr>
          <w:rFonts w:hint="eastAsia"/>
        </w:rPr>
        <w:t>і</w:t>
      </w:r>
      <w:r>
        <w:t></w:t>
      </w:r>
      <w:r>
        <w:rPr>
          <w:rFonts w:hint="eastAsia"/>
        </w:rPr>
        <w:t>соціальні</w:t>
      </w:r>
      <w:r>
        <w:t></w:t>
      </w:r>
      <w:r>
        <w:rPr>
          <w:rFonts w:hint="eastAsia"/>
        </w:rPr>
        <w:t>ради</w:t>
      </w:r>
      <w:r>
        <w:t></w:t>
      </w:r>
      <w:r>
        <w:t></w:t>
      </w:r>
      <w:r>
        <w:rPr>
          <w:rFonts w:hint="eastAsia"/>
        </w:rPr>
        <w:t>центральний</w:t>
      </w:r>
      <w:r>
        <w:t></w:t>
      </w:r>
      <w:r>
        <w:t></w:t>
      </w:r>
      <w:r>
        <w:rPr>
          <w:rFonts w:hint="eastAsia"/>
        </w:rPr>
        <w:t>національний</w:t>
      </w:r>
      <w:r>
        <w:t></w:t>
      </w:r>
      <w:r>
        <w:t></w:t>
      </w:r>
      <w:r>
        <w:rPr>
          <w:rFonts w:hint="eastAsia"/>
        </w:rPr>
        <w:t>банк</w:t>
      </w:r>
      <w:r>
        <w:t></w:t>
      </w:r>
    </w:p>
    <w:p w:rsidR="0093482D" w:rsidRDefault="0093482D" w:rsidP="0093482D">
      <w:r>
        <w:rPr>
          <w:rFonts w:hint="eastAsia"/>
        </w:rPr>
        <w:t>церква</w:t>
      </w:r>
      <w:r>
        <w:t></w:t>
      </w:r>
      <w:r>
        <w:rPr>
          <w:rFonts w:hint="eastAsia"/>
        </w:rPr>
        <w:t>тощо</w:t>
      </w:r>
      <w:r>
        <w:t></w:t>
      </w:r>
    </w:p>
    <w:p w:rsidR="0093482D" w:rsidRDefault="0093482D" w:rsidP="0093482D">
      <w:r>
        <w:t></w:t>
      </w:r>
      <w:r>
        <w:t></w:t>
      </w:r>
      <w:r>
        <w:t></w:t>
      </w:r>
      <w:r>
        <w:rPr>
          <w:rFonts w:hint="eastAsia"/>
        </w:rPr>
        <w:t>за</w:t>
      </w:r>
      <w:r>
        <w:t></w:t>
      </w:r>
      <w:r>
        <w:rPr>
          <w:rFonts w:hint="eastAsia"/>
        </w:rPr>
        <w:t>колом</w:t>
      </w:r>
      <w:r>
        <w:t></w:t>
      </w:r>
      <w:r>
        <w:rPr>
          <w:rFonts w:hint="eastAsia"/>
        </w:rPr>
        <w:t>питань</w:t>
      </w:r>
      <w:r>
        <w:t></w:t>
      </w:r>
      <w:r>
        <w:t></w:t>
      </w:r>
      <w:r>
        <w:rPr>
          <w:rFonts w:hint="eastAsia"/>
        </w:rPr>
        <w:t>які</w:t>
      </w:r>
      <w:r>
        <w:t></w:t>
      </w:r>
      <w:r>
        <w:rPr>
          <w:rFonts w:hint="eastAsia"/>
        </w:rPr>
        <w:t>можуть</w:t>
      </w:r>
      <w:r>
        <w:t></w:t>
      </w:r>
      <w:r>
        <w:rPr>
          <w:rFonts w:hint="eastAsia"/>
        </w:rPr>
        <w:t>порушувати</w:t>
      </w:r>
      <w:r>
        <w:t></w:t>
      </w:r>
      <w:r>
        <w:rPr>
          <w:rFonts w:hint="eastAsia"/>
        </w:rPr>
        <w:t>суб’єкти</w:t>
      </w:r>
      <w:r>
        <w:t></w:t>
      </w:r>
      <w:r>
        <w:rPr>
          <w:rFonts w:hint="eastAsia"/>
        </w:rPr>
        <w:t>у</w:t>
      </w:r>
      <w:r>
        <w:t></w:t>
      </w:r>
      <w:r>
        <w:rPr>
          <w:rFonts w:hint="eastAsia"/>
        </w:rPr>
        <w:t>своїх</w:t>
      </w:r>
    </w:p>
    <w:p w:rsidR="0093482D" w:rsidRDefault="0093482D" w:rsidP="0093482D">
      <w:r>
        <w:rPr>
          <w:rFonts w:hint="eastAsia"/>
        </w:rPr>
        <w:t>законопроектах</w:t>
      </w:r>
      <w:r>
        <w:t></w:t>
      </w:r>
      <w:r>
        <w:t></w:t>
      </w:r>
      <w:r>
        <w:rPr>
          <w:rFonts w:hint="eastAsia"/>
        </w:rPr>
        <w:t>умовно</w:t>
      </w:r>
      <w:r>
        <w:t></w:t>
      </w:r>
      <w:r>
        <w:rPr>
          <w:rFonts w:hint="eastAsia"/>
        </w:rPr>
        <w:t>їх</w:t>
      </w:r>
      <w:r>
        <w:t></w:t>
      </w:r>
      <w:r>
        <w:rPr>
          <w:rFonts w:hint="eastAsia"/>
        </w:rPr>
        <w:t>можна</w:t>
      </w:r>
      <w:r>
        <w:t></w:t>
      </w:r>
      <w:r>
        <w:rPr>
          <w:rFonts w:hint="eastAsia"/>
        </w:rPr>
        <w:t>поділити</w:t>
      </w:r>
      <w:r>
        <w:t></w:t>
      </w:r>
      <w:r>
        <w:rPr>
          <w:rFonts w:hint="eastAsia"/>
        </w:rPr>
        <w:t>на</w:t>
      </w:r>
      <w:r>
        <w:t></w:t>
      </w:r>
    </w:p>
    <w:p w:rsidR="0093482D" w:rsidRDefault="0093482D" w:rsidP="0093482D">
      <w:r>
        <w:t></w:t>
      </w:r>
      <w:r>
        <w:t></w:t>
      </w:r>
      <w:r>
        <w:rPr>
          <w:rFonts w:hint="eastAsia"/>
        </w:rPr>
        <w:t>суб’єктів</w:t>
      </w:r>
      <w:r>
        <w:t></w:t>
      </w:r>
      <w:r>
        <w:rPr>
          <w:rFonts w:hint="eastAsia"/>
        </w:rPr>
        <w:t>із</w:t>
      </w:r>
      <w:r>
        <w:t></w:t>
      </w:r>
      <w:r>
        <w:rPr>
          <w:rFonts w:hint="eastAsia"/>
        </w:rPr>
        <w:t>необмеженим</w:t>
      </w:r>
      <w:r>
        <w:t></w:t>
      </w:r>
      <w:r>
        <w:rPr>
          <w:rFonts w:hint="eastAsia"/>
        </w:rPr>
        <w:t>правом</w:t>
      </w:r>
      <w:r>
        <w:t></w:t>
      </w:r>
      <w:r>
        <w:rPr>
          <w:rFonts w:hint="eastAsia"/>
        </w:rPr>
        <w:t>законодавчої</w:t>
      </w:r>
      <w:r>
        <w:t></w:t>
      </w:r>
      <w:r>
        <w:rPr>
          <w:rFonts w:hint="eastAsia"/>
        </w:rPr>
        <w:t>ініціативи</w:t>
      </w:r>
      <w:r>
        <w:t></w:t>
      </w:r>
    </w:p>
    <w:p w:rsidR="0093482D" w:rsidRDefault="0093482D" w:rsidP="0093482D">
      <w:r>
        <w:t></w:t>
      </w:r>
      <w:r>
        <w:t></w:t>
      </w:r>
      <w:r>
        <w:rPr>
          <w:rFonts w:hint="eastAsia"/>
        </w:rPr>
        <w:t>суб’єктів</w:t>
      </w:r>
      <w:r>
        <w:t></w:t>
      </w:r>
      <w:r>
        <w:rPr>
          <w:rFonts w:hint="eastAsia"/>
        </w:rPr>
        <w:t>із</w:t>
      </w:r>
      <w:r>
        <w:t></w:t>
      </w:r>
      <w:r>
        <w:rPr>
          <w:rFonts w:hint="eastAsia"/>
        </w:rPr>
        <w:t>обмеженим</w:t>
      </w:r>
      <w:r>
        <w:t></w:t>
      </w:r>
      <w:r>
        <w:rPr>
          <w:rFonts w:hint="eastAsia"/>
        </w:rPr>
        <w:t>правом</w:t>
      </w:r>
      <w:r>
        <w:t></w:t>
      </w:r>
      <w:r>
        <w:rPr>
          <w:rFonts w:hint="eastAsia"/>
        </w:rPr>
        <w:t>законодавчої</w:t>
      </w:r>
      <w:r>
        <w:t></w:t>
      </w:r>
      <w:r>
        <w:rPr>
          <w:rFonts w:hint="eastAsia"/>
        </w:rPr>
        <w:t>ініціативи</w:t>
      </w:r>
      <w:r>
        <w:t></w:t>
      </w:r>
    </w:p>
    <w:p w:rsidR="0093482D" w:rsidRDefault="0093482D" w:rsidP="0093482D">
      <w:r>
        <w:t></w:t>
      </w:r>
      <w:r>
        <w:t></w:t>
      </w:r>
      <w:r>
        <w:t></w:t>
      </w:r>
    </w:p>
    <w:p w:rsidR="0093482D" w:rsidRDefault="0093482D" w:rsidP="0093482D">
      <w:r>
        <w:t></w:t>
      </w:r>
      <w:r>
        <w:t></w:t>
      </w:r>
      <w:r>
        <w:t></w:t>
      </w:r>
      <w:r>
        <w:rPr>
          <w:rFonts w:hint="eastAsia"/>
        </w:rPr>
        <w:t>Наразі</w:t>
      </w:r>
      <w:r>
        <w:t></w:t>
      </w:r>
      <w:r>
        <w:t></w:t>
      </w:r>
      <w:r>
        <w:rPr>
          <w:rFonts w:hint="eastAsia"/>
        </w:rPr>
        <w:t>у</w:t>
      </w:r>
      <w:r>
        <w:t></w:t>
      </w:r>
      <w:r>
        <w:rPr>
          <w:rFonts w:hint="eastAsia"/>
        </w:rPr>
        <w:t>світі</w:t>
      </w:r>
      <w:r>
        <w:t></w:t>
      </w:r>
      <w:r>
        <w:rPr>
          <w:rFonts w:hint="eastAsia"/>
        </w:rPr>
        <w:t>за</w:t>
      </w:r>
      <w:r>
        <w:t></w:t>
      </w:r>
      <w:r>
        <w:rPr>
          <w:rFonts w:hint="eastAsia"/>
        </w:rPr>
        <w:t>ступенем</w:t>
      </w:r>
      <w:r>
        <w:t></w:t>
      </w:r>
      <w:r>
        <w:rPr>
          <w:rFonts w:hint="eastAsia"/>
        </w:rPr>
        <w:t>впливу</w:t>
      </w:r>
      <w:r>
        <w:t></w:t>
      </w:r>
      <w:r>
        <w:rPr>
          <w:rFonts w:hint="eastAsia"/>
        </w:rPr>
        <w:t>на</w:t>
      </w:r>
      <w:r>
        <w:t></w:t>
      </w:r>
      <w:r>
        <w:rPr>
          <w:rFonts w:hint="eastAsia"/>
        </w:rPr>
        <w:t>законодавчий</w:t>
      </w:r>
      <w:r>
        <w:t></w:t>
      </w:r>
      <w:r>
        <w:rPr>
          <w:rFonts w:hint="eastAsia"/>
        </w:rPr>
        <w:t>процес</w:t>
      </w:r>
      <w:r>
        <w:t></w:t>
      </w:r>
      <w:r>
        <w:rPr>
          <w:rFonts w:hint="eastAsia"/>
        </w:rPr>
        <w:t>умовно</w:t>
      </w:r>
    </w:p>
    <w:p w:rsidR="0093482D" w:rsidRDefault="0093482D" w:rsidP="0093482D">
      <w:r>
        <w:rPr>
          <w:rFonts w:hint="eastAsia"/>
        </w:rPr>
        <w:t>можна</w:t>
      </w:r>
      <w:r>
        <w:t></w:t>
      </w:r>
      <w:r>
        <w:rPr>
          <w:rFonts w:hint="eastAsia"/>
        </w:rPr>
        <w:t>виокремити</w:t>
      </w:r>
      <w:r>
        <w:t></w:t>
      </w:r>
      <w:r>
        <w:rPr>
          <w:rFonts w:hint="eastAsia"/>
        </w:rPr>
        <w:t>дві</w:t>
      </w:r>
      <w:r>
        <w:t></w:t>
      </w:r>
      <w:r>
        <w:rPr>
          <w:rFonts w:hint="eastAsia"/>
        </w:rPr>
        <w:t>групи</w:t>
      </w:r>
      <w:r>
        <w:t></w:t>
      </w:r>
      <w:r>
        <w:rPr>
          <w:rFonts w:hint="eastAsia"/>
        </w:rPr>
        <w:t>країн</w:t>
      </w:r>
      <w:r>
        <w:t></w:t>
      </w:r>
      <w:r>
        <w:t></w:t>
      </w:r>
      <w:r>
        <w:rPr>
          <w:rFonts w:hint="eastAsia"/>
        </w:rPr>
        <w:t>до</w:t>
      </w:r>
      <w:r>
        <w:t></w:t>
      </w:r>
      <w:r>
        <w:rPr>
          <w:rFonts w:hint="eastAsia"/>
        </w:rPr>
        <w:t>першої</w:t>
      </w:r>
      <w:r>
        <w:t></w:t>
      </w:r>
      <w:r>
        <w:rPr>
          <w:rFonts w:hint="eastAsia"/>
        </w:rPr>
        <w:t>належать</w:t>
      </w:r>
      <w:r>
        <w:t></w:t>
      </w:r>
      <w:r>
        <w:rPr>
          <w:rFonts w:hint="eastAsia"/>
        </w:rPr>
        <w:t>країни</w:t>
      </w:r>
      <w:r>
        <w:t></w:t>
      </w:r>
      <w:r>
        <w:rPr>
          <w:rFonts w:hint="eastAsia"/>
        </w:rPr>
        <w:t>з</w:t>
      </w:r>
      <w:r>
        <w:t></w:t>
      </w:r>
      <w:r>
        <w:t></w:t>
      </w:r>
      <w:r>
        <w:rPr>
          <w:rFonts w:hint="eastAsia"/>
        </w:rPr>
        <w:t>сильним</w:t>
      </w:r>
      <w:r>
        <w:t></w:t>
      </w:r>
    </w:p>
    <w:p w:rsidR="0093482D" w:rsidRDefault="0093482D" w:rsidP="0093482D">
      <w:r>
        <w:rPr>
          <w:rFonts w:hint="eastAsia"/>
        </w:rPr>
        <w:t>главою</w:t>
      </w:r>
      <w:r>
        <w:t></w:t>
      </w:r>
      <w:r>
        <w:rPr>
          <w:rFonts w:hint="eastAsia"/>
        </w:rPr>
        <w:t>держави</w:t>
      </w:r>
      <w:r>
        <w:t></w:t>
      </w:r>
      <w:r>
        <w:t></w:t>
      </w:r>
      <w:r>
        <w:rPr>
          <w:rFonts w:hint="eastAsia"/>
        </w:rPr>
        <w:t>до</w:t>
      </w:r>
      <w:r>
        <w:t></w:t>
      </w:r>
      <w:r>
        <w:rPr>
          <w:rFonts w:hint="eastAsia"/>
        </w:rPr>
        <w:t>другої</w:t>
      </w:r>
      <w:r>
        <w:t></w:t>
      </w:r>
      <w:r>
        <w:rPr>
          <w:rFonts w:hint="eastAsia"/>
        </w:rPr>
        <w:t>–</w:t>
      </w:r>
      <w:r>
        <w:t></w:t>
      </w:r>
      <w:r>
        <w:rPr>
          <w:rFonts w:hint="eastAsia"/>
        </w:rPr>
        <w:t>зі</w:t>
      </w:r>
      <w:r>
        <w:t></w:t>
      </w:r>
      <w:r>
        <w:t></w:t>
      </w:r>
      <w:r>
        <w:rPr>
          <w:rFonts w:hint="eastAsia"/>
        </w:rPr>
        <w:t>слабким</w:t>
      </w:r>
      <w:r>
        <w:t></w:t>
      </w:r>
      <w:r>
        <w:t></w:t>
      </w:r>
      <w:r>
        <w:rPr>
          <w:rFonts w:hint="eastAsia"/>
        </w:rPr>
        <w:t>главою</w:t>
      </w:r>
      <w:r>
        <w:t></w:t>
      </w:r>
      <w:r>
        <w:rPr>
          <w:rFonts w:hint="eastAsia"/>
        </w:rPr>
        <w:t>держави</w:t>
      </w:r>
      <w:r>
        <w:t></w:t>
      </w:r>
    </w:p>
    <w:p w:rsidR="0093482D" w:rsidRDefault="0093482D" w:rsidP="0093482D">
      <w:r>
        <w:t></w:t>
      </w:r>
      <w:r>
        <w:t></w:t>
      </w:r>
      <w:r>
        <w:t></w:t>
      </w:r>
      <w:r>
        <w:t></w:t>
      </w:r>
      <w:r>
        <w:rPr>
          <w:rFonts w:hint="eastAsia"/>
        </w:rPr>
        <w:t>Вето</w:t>
      </w:r>
      <w:r>
        <w:t></w:t>
      </w:r>
      <w:r>
        <w:rPr>
          <w:rFonts w:hint="eastAsia"/>
        </w:rPr>
        <w:t>глави</w:t>
      </w:r>
      <w:r>
        <w:t></w:t>
      </w:r>
      <w:r>
        <w:rPr>
          <w:rFonts w:hint="eastAsia"/>
        </w:rPr>
        <w:t>держави</w:t>
      </w:r>
      <w:r>
        <w:t></w:t>
      </w:r>
      <w:r>
        <w:rPr>
          <w:rFonts w:hint="eastAsia"/>
        </w:rPr>
        <w:t>умовно</w:t>
      </w:r>
      <w:r>
        <w:t></w:t>
      </w:r>
      <w:r>
        <w:rPr>
          <w:rFonts w:hint="eastAsia"/>
        </w:rPr>
        <w:t>можна</w:t>
      </w:r>
      <w:r>
        <w:t></w:t>
      </w:r>
      <w:r>
        <w:rPr>
          <w:rFonts w:hint="eastAsia"/>
        </w:rPr>
        <w:t>поділити</w:t>
      </w:r>
      <w:r>
        <w:t></w:t>
      </w:r>
    </w:p>
    <w:p w:rsidR="0093482D" w:rsidRDefault="0093482D" w:rsidP="0093482D">
      <w:r>
        <w:t></w:t>
      </w:r>
      <w:r>
        <w:t></w:t>
      </w:r>
      <w:r>
        <w:t></w:t>
      </w:r>
      <w:r>
        <w:rPr>
          <w:rFonts w:hint="eastAsia"/>
        </w:rPr>
        <w:t>залежно</w:t>
      </w:r>
      <w:r>
        <w:t></w:t>
      </w:r>
      <w:r>
        <w:rPr>
          <w:rFonts w:hint="eastAsia"/>
        </w:rPr>
        <w:t>від</w:t>
      </w:r>
      <w:r>
        <w:t></w:t>
      </w:r>
      <w:r>
        <w:rPr>
          <w:rFonts w:hint="eastAsia"/>
        </w:rPr>
        <w:t>можливості</w:t>
      </w:r>
      <w:r>
        <w:t></w:t>
      </w:r>
      <w:r>
        <w:rPr>
          <w:rFonts w:hint="eastAsia"/>
        </w:rPr>
        <w:t>подальшої</w:t>
      </w:r>
      <w:r>
        <w:t></w:t>
      </w:r>
      <w:r>
        <w:rPr>
          <w:rFonts w:hint="eastAsia"/>
        </w:rPr>
        <w:t>легітимізації</w:t>
      </w:r>
      <w:r>
        <w:t></w:t>
      </w:r>
      <w:r>
        <w:t></w:t>
      </w:r>
      <w:r>
        <w:rPr>
          <w:rFonts w:hint="eastAsia"/>
        </w:rPr>
        <w:t>юридизації</w:t>
      </w:r>
      <w:r>
        <w:t></w:t>
      </w:r>
    </w:p>
    <w:p w:rsidR="0093482D" w:rsidRDefault="0093482D" w:rsidP="0093482D">
      <w:r>
        <w:rPr>
          <w:rFonts w:hint="eastAsia"/>
        </w:rPr>
        <w:t>законопроекту</w:t>
      </w:r>
      <w:r>
        <w:t></w:t>
      </w:r>
      <w:r>
        <w:rPr>
          <w:rFonts w:hint="eastAsia"/>
        </w:rPr>
        <w:t>на</w:t>
      </w:r>
      <w:r>
        <w:t></w:t>
      </w:r>
    </w:p>
    <w:p w:rsidR="0093482D" w:rsidRDefault="0093482D" w:rsidP="0093482D">
      <w:r>
        <w:rPr>
          <w:rFonts w:hint="eastAsia"/>
        </w:rPr>
        <w:t>а</w:t>
      </w:r>
      <w:r>
        <w:t></w:t>
      </w:r>
      <w:r>
        <w:t></w:t>
      </w:r>
      <w:r>
        <w:rPr>
          <w:rFonts w:hint="eastAsia"/>
        </w:rPr>
        <w:t>абсолютне</w:t>
      </w:r>
      <w:r>
        <w:t></w:t>
      </w:r>
      <w:r>
        <w:t></w:t>
      </w:r>
      <w:r>
        <w:rPr>
          <w:rFonts w:hint="eastAsia"/>
        </w:rPr>
        <w:t>резолютивне</w:t>
      </w:r>
      <w:r>
        <w:t></w:t>
      </w:r>
      <w:r>
        <w:t></w:t>
      </w:r>
      <w:r>
        <w:rPr>
          <w:rFonts w:hint="eastAsia"/>
        </w:rPr>
        <w:t>вето</w:t>
      </w:r>
      <w:r>
        <w:t></w:t>
      </w:r>
    </w:p>
    <w:p w:rsidR="0093482D" w:rsidRDefault="0093482D" w:rsidP="0093482D">
      <w:r>
        <w:rPr>
          <w:rFonts w:hint="eastAsia"/>
        </w:rPr>
        <w:t>б</w:t>
      </w:r>
      <w:r>
        <w:t></w:t>
      </w:r>
      <w:r>
        <w:t></w:t>
      </w:r>
      <w:r>
        <w:rPr>
          <w:rFonts w:hint="eastAsia"/>
        </w:rPr>
        <w:t>бланкетне</w:t>
      </w:r>
      <w:r>
        <w:t></w:t>
      </w:r>
      <w:r>
        <w:t></w:t>
      </w:r>
      <w:r>
        <w:rPr>
          <w:rFonts w:hint="eastAsia"/>
        </w:rPr>
        <w:t>відносне</w:t>
      </w:r>
      <w:r>
        <w:t></w:t>
      </w:r>
      <w:r>
        <w:t></w:t>
      </w:r>
      <w:r>
        <w:rPr>
          <w:rFonts w:hint="eastAsia"/>
        </w:rPr>
        <w:t>відкладальне</w:t>
      </w:r>
      <w:r>
        <w:t></w:t>
      </w:r>
      <w:r>
        <w:t></w:t>
      </w:r>
      <w:r>
        <w:rPr>
          <w:rFonts w:hint="eastAsia"/>
        </w:rPr>
        <w:t>суспензивне</w:t>
      </w:r>
      <w:r>
        <w:t></w:t>
      </w:r>
      <w:r>
        <w:t></w:t>
      </w:r>
    </w:p>
    <w:p w:rsidR="0093482D" w:rsidRDefault="0093482D" w:rsidP="0093482D">
      <w:r>
        <w:rPr>
          <w:rFonts w:hint="eastAsia"/>
        </w:rPr>
        <w:t>в</w:t>
      </w:r>
      <w:r>
        <w:t></w:t>
      </w:r>
      <w:r>
        <w:t></w:t>
      </w:r>
      <w:r>
        <w:t></w:t>
      </w:r>
      <w:r>
        <w:rPr>
          <w:rFonts w:hint="eastAsia"/>
        </w:rPr>
        <w:t>кишенькове</w:t>
      </w:r>
      <w:r>
        <w:t></w:t>
      </w:r>
      <w:r>
        <w:t></w:t>
      </w:r>
      <w:r>
        <w:t></w:t>
      </w:r>
      <w:r>
        <w:rPr>
          <w:rFonts w:hint="eastAsia"/>
        </w:rPr>
        <w:t>інколи</w:t>
      </w:r>
      <w:r>
        <w:t></w:t>
      </w:r>
      <w:r>
        <w:rPr>
          <w:rFonts w:hint="eastAsia"/>
        </w:rPr>
        <w:t>його</w:t>
      </w:r>
      <w:r>
        <w:t></w:t>
      </w:r>
      <w:r>
        <w:rPr>
          <w:rFonts w:hint="eastAsia"/>
        </w:rPr>
        <w:t>вважають</w:t>
      </w:r>
      <w:r>
        <w:t></w:t>
      </w:r>
      <w:r>
        <w:rPr>
          <w:rFonts w:hint="eastAsia"/>
        </w:rPr>
        <w:t>різновидом</w:t>
      </w:r>
      <w:r>
        <w:t></w:t>
      </w:r>
      <w:r>
        <w:rPr>
          <w:rFonts w:hint="eastAsia"/>
        </w:rPr>
        <w:t>абсолютного</w:t>
      </w:r>
    </w:p>
    <w:p w:rsidR="0093482D" w:rsidRDefault="0093482D" w:rsidP="0093482D">
      <w:r>
        <w:rPr>
          <w:rFonts w:hint="eastAsia"/>
        </w:rPr>
        <w:t>вето</w:t>
      </w:r>
      <w:r>
        <w:t></w:t>
      </w:r>
      <w:r>
        <w:t></w:t>
      </w:r>
    </w:p>
    <w:p w:rsidR="0093482D" w:rsidRDefault="0093482D" w:rsidP="0093482D">
      <w:r>
        <w:t></w:t>
      </w:r>
      <w:r>
        <w:t></w:t>
      </w:r>
      <w:r>
        <w:t></w:t>
      </w:r>
      <w:r>
        <w:rPr>
          <w:rFonts w:hint="eastAsia"/>
        </w:rPr>
        <w:t>залежно</w:t>
      </w:r>
      <w:r>
        <w:t></w:t>
      </w:r>
      <w:r>
        <w:rPr>
          <w:rFonts w:hint="eastAsia"/>
        </w:rPr>
        <w:t>від</w:t>
      </w:r>
      <w:r>
        <w:t></w:t>
      </w:r>
      <w:r>
        <w:rPr>
          <w:rFonts w:hint="eastAsia"/>
        </w:rPr>
        <w:t>предмету</w:t>
      </w:r>
      <w:r>
        <w:t></w:t>
      </w:r>
      <w:r>
        <w:rPr>
          <w:rFonts w:hint="eastAsia"/>
        </w:rPr>
        <w:t>закону</w:t>
      </w:r>
      <w:r>
        <w:t></w:t>
      </w:r>
      <w:r>
        <w:t></w:t>
      </w:r>
      <w:r>
        <w:rPr>
          <w:rFonts w:hint="eastAsia"/>
        </w:rPr>
        <w:t>що</w:t>
      </w:r>
      <w:r>
        <w:t></w:t>
      </w:r>
      <w:r>
        <w:rPr>
          <w:rFonts w:hint="eastAsia"/>
        </w:rPr>
        <w:t>ветується</w:t>
      </w:r>
      <w:r>
        <w:t></w:t>
      </w:r>
      <w:r>
        <w:t></w:t>
      </w:r>
      <w:r>
        <w:rPr>
          <w:rFonts w:hint="eastAsia"/>
        </w:rPr>
        <w:t>на</w:t>
      </w:r>
      <w:r>
        <w:t></w:t>
      </w:r>
    </w:p>
    <w:p w:rsidR="0093482D" w:rsidRDefault="0093482D" w:rsidP="0093482D">
      <w:r>
        <w:rPr>
          <w:rFonts w:hint="eastAsia"/>
        </w:rPr>
        <w:t>а</w:t>
      </w:r>
      <w:r>
        <w:t></w:t>
      </w:r>
      <w:r>
        <w:t></w:t>
      </w:r>
      <w:r>
        <w:rPr>
          <w:rFonts w:hint="eastAsia"/>
        </w:rPr>
        <w:t>загальне</w:t>
      </w:r>
      <w:r>
        <w:t></w:t>
      </w:r>
      <w:r>
        <w:t></w:t>
      </w:r>
      <w:r>
        <w:rPr>
          <w:rFonts w:hint="eastAsia"/>
        </w:rPr>
        <w:t>повне</w:t>
      </w:r>
      <w:r>
        <w:t></w:t>
      </w:r>
      <w:r>
        <w:t></w:t>
      </w:r>
    </w:p>
    <w:p w:rsidR="0093482D" w:rsidRDefault="0093482D" w:rsidP="0093482D">
      <w:r>
        <w:rPr>
          <w:rFonts w:hint="eastAsia"/>
        </w:rPr>
        <w:t>б</w:t>
      </w:r>
      <w:r>
        <w:t></w:t>
      </w:r>
      <w:r>
        <w:t></w:t>
      </w:r>
      <w:r>
        <w:rPr>
          <w:rFonts w:hint="eastAsia"/>
        </w:rPr>
        <w:t>вибіркове</w:t>
      </w:r>
      <w:r>
        <w:t></w:t>
      </w:r>
      <w:r>
        <w:t></w:t>
      </w:r>
      <w:r>
        <w:rPr>
          <w:rFonts w:hint="eastAsia"/>
        </w:rPr>
        <w:t>часткове</w:t>
      </w:r>
      <w:r>
        <w:t></w:t>
      </w:r>
      <w:r>
        <w:t></w:t>
      </w:r>
      <w:r>
        <w:t></w:t>
      </w:r>
      <w:r>
        <w:rPr>
          <w:rFonts w:hint="eastAsia"/>
        </w:rPr>
        <w:t>коли</w:t>
      </w:r>
      <w:r>
        <w:t></w:t>
      </w:r>
      <w:r>
        <w:rPr>
          <w:rFonts w:hint="eastAsia"/>
        </w:rPr>
        <w:t>предметом</w:t>
      </w:r>
      <w:r>
        <w:t></w:t>
      </w:r>
      <w:r>
        <w:rPr>
          <w:rFonts w:hint="eastAsia"/>
        </w:rPr>
        <w:t>ветування</w:t>
      </w:r>
      <w:r>
        <w:t></w:t>
      </w:r>
      <w:r>
        <w:rPr>
          <w:rFonts w:hint="eastAsia"/>
        </w:rPr>
        <w:t>виступають</w:t>
      </w:r>
    </w:p>
    <w:p w:rsidR="0093482D" w:rsidRDefault="0093482D" w:rsidP="0093482D">
      <w:r>
        <w:rPr>
          <w:rFonts w:hint="eastAsia"/>
        </w:rPr>
        <w:t>лише</w:t>
      </w:r>
      <w:r>
        <w:t></w:t>
      </w:r>
      <w:r>
        <w:rPr>
          <w:rFonts w:hint="eastAsia"/>
        </w:rPr>
        <w:t>окремі</w:t>
      </w:r>
      <w:r>
        <w:t></w:t>
      </w:r>
      <w:r>
        <w:rPr>
          <w:rFonts w:hint="eastAsia"/>
        </w:rPr>
        <w:t>положення</w:t>
      </w:r>
      <w:r>
        <w:t></w:t>
      </w:r>
      <w:r>
        <w:rPr>
          <w:rFonts w:hint="eastAsia"/>
        </w:rPr>
        <w:t>або</w:t>
      </w:r>
      <w:r>
        <w:t></w:t>
      </w:r>
      <w:r>
        <w:rPr>
          <w:rFonts w:hint="eastAsia"/>
        </w:rPr>
        <w:t>норми</w:t>
      </w:r>
      <w:r>
        <w:t></w:t>
      </w:r>
    </w:p>
    <w:p w:rsidR="0093482D" w:rsidRDefault="0093482D" w:rsidP="0093482D">
      <w:r>
        <w:t></w:t>
      </w:r>
      <w:r>
        <w:t></w:t>
      </w:r>
      <w:r>
        <w:t></w:t>
      </w:r>
      <w:r>
        <w:rPr>
          <w:rFonts w:hint="eastAsia"/>
        </w:rPr>
        <w:t>залежно</w:t>
      </w:r>
      <w:r>
        <w:t></w:t>
      </w:r>
      <w:r>
        <w:rPr>
          <w:rFonts w:hint="eastAsia"/>
        </w:rPr>
        <w:t>від</w:t>
      </w:r>
      <w:r>
        <w:t></w:t>
      </w:r>
      <w:r>
        <w:rPr>
          <w:rFonts w:hint="eastAsia"/>
        </w:rPr>
        <w:t>виду</w:t>
      </w:r>
      <w:r>
        <w:t></w:t>
      </w:r>
      <w:r>
        <w:rPr>
          <w:rFonts w:hint="eastAsia"/>
        </w:rPr>
        <w:t>закону</w:t>
      </w:r>
      <w:r>
        <w:t></w:t>
      </w:r>
      <w:r>
        <w:t></w:t>
      </w:r>
      <w:r>
        <w:rPr>
          <w:rFonts w:hint="eastAsia"/>
        </w:rPr>
        <w:t>що</w:t>
      </w:r>
      <w:r>
        <w:t></w:t>
      </w:r>
      <w:r>
        <w:rPr>
          <w:rFonts w:hint="eastAsia"/>
        </w:rPr>
        <w:t>ветується</w:t>
      </w:r>
      <w:r>
        <w:t></w:t>
      </w:r>
      <w:r>
        <w:t></w:t>
      </w:r>
      <w:r>
        <w:rPr>
          <w:rFonts w:hint="eastAsia"/>
        </w:rPr>
        <w:t>на</w:t>
      </w:r>
      <w:r>
        <w:t></w:t>
      </w:r>
    </w:p>
    <w:p w:rsidR="0093482D" w:rsidRDefault="0093482D" w:rsidP="0093482D">
      <w:r>
        <w:rPr>
          <w:rFonts w:hint="eastAsia"/>
        </w:rPr>
        <w:t>а</w:t>
      </w:r>
      <w:r>
        <w:t></w:t>
      </w:r>
      <w:r>
        <w:t></w:t>
      </w:r>
      <w:r>
        <w:rPr>
          <w:rFonts w:hint="eastAsia"/>
        </w:rPr>
        <w:t>повне</w:t>
      </w:r>
      <w:r>
        <w:t></w:t>
      </w:r>
    </w:p>
    <w:p w:rsidR="0093482D" w:rsidRDefault="0093482D" w:rsidP="0093482D">
      <w:r>
        <w:rPr>
          <w:rFonts w:hint="eastAsia"/>
        </w:rPr>
        <w:t>б</w:t>
      </w:r>
      <w:r>
        <w:t></w:t>
      </w:r>
      <w:r>
        <w:t></w:t>
      </w:r>
      <w:r>
        <w:rPr>
          <w:rFonts w:hint="eastAsia"/>
        </w:rPr>
        <w:t>обмежене</w:t>
      </w:r>
      <w:r>
        <w:t></w:t>
      </w:r>
    </w:p>
    <w:p w:rsidR="0093482D" w:rsidRDefault="0093482D" w:rsidP="0093482D">
      <w:r>
        <w:t></w:t>
      </w:r>
      <w:r>
        <w:t></w:t>
      </w:r>
      <w:r>
        <w:t></w:t>
      </w:r>
      <w:r>
        <w:t></w:t>
      </w:r>
      <w:r>
        <w:rPr>
          <w:rFonts w:hint="eastAsia"/>
        </w:rPr>
        <w:t>Вважаємо</w:t>
      </w:r>
      <w:r>
        <w:t></w:t>
      </w:r>
      <w:r>
        <w:rPr>
          <w:rFonts w:hint="eastAsia"/>
        </w:rPr>
        <w:t>більш</w:t>
      </w:r>
      <w:r>
        <w:t></w:t>
      </w:r>
      <w:r>
        <w:rPr>
          <w:rFonts w:hint="eastAsia"/>
        </w:rPr>
        <w:t>коректним</w:t>
      </w:r>
      <w:r>
        <w:t></w:t>
      </w:r>
      <w:r>
        <w:rPr>
          <w:rFonts w:hint="eastAsia"/>
        </w:rPr>
        <w:t>використання</w:t>
      </w:r>
      <w:r>
        <w:t></w:t>
      </w:r>
      <w:r>
        <w:rPr>
          <w:rFonts w:hint="eastAsia"/>
        </w:rPr>
        <w:t>замість</w:t>
      </w:r>
      <w:r>
        <w:t></w:t>
      </w:r>
      <w:r>
        <w:rPr>
          <w:rFonts w:hint="eastAsia"/>
        </w:rPr>
        <w:t>дефініції</w:t>
      </w:r>
    </w:p>
    <w:p w:rsidR="0093482D" w:rsidRDefault="0093482D" w:rsidP="0093482D">
      <w:r>
        <w:t></w:t>
      </w:r>
      <w:r>
        <w:rPr>
          <w:rFonts w:hint="eastAsia"/>
        </w:rPr>
        <w:t>відносне</w:t>
      </w:r>
      <w:r>
        <w:t></w:t>
      </w:r>
      <w:r>
        <w:rPr>
          <w:rFonts w:hint="eastAsia"/>
        </w:rPr>
        <w:t>вето</w:t>
      </w:r>
      <w:r>
        <w:t></w:t>
      </w:r>
      <w:r>
        <w:t></w:t>
      </w:r>
      <w:r>
        <w:rPr>
          <w:rFonts w:hint="eastAsia"/>
        </w:rPr>
        <w:t>терміну</w:t>
      </w:r>
      <w:r>
        <w:t></w:t>
      </w:r>
      <w:r>
        <w:t></w:t>
      </w:r>
      <w:r>
        <w:rPr>
          <w:rFonts w:hint="eastAsia"/>
        </w:rPr>
        <w:t>бланкетне</w:t>
      </w:r>
      <w:r>
        <w:t></w:t>
      </w:r>
      <w:r>
        <w:rPr>
          <w:rFonts w:hint="eastAsia"/>
        </w:rPr>
        <w:t>вето</w:t>
      </w:r>
      <w:r>
        <w:t></w:t>
      </w:r>
      <w:r>
        <w:t></w:t>
      </w:r>
      <w:r>
        <w:t></w:t>
      </w:r>
      <w:r>
        <w:rPr>
          <w:rFonts w:hint="eastAsia"/>
        </w:rPr>
        <w:t>Адже</w:t>
      </w:r>
      <w:r>
        <w:t></w:t>
      </w:r>
      <w:r>
        <w:t></w:t>
      </w:r>
      <w:r>
        <w:rPr>
          <w:rFonts w:hint="eastAsia"/>
        </w:rPr>
        <w:t>результатом</w:t>
      </w:r>
      <w:r>
        <w:t></w:t>
      </w:r>
      <w:r>
        <w:rPr>
          <w:rFonts w:hint="eastAsia"/>
        </w:rPr>
        <w:t>його</w:t>
      </w:r>
    </w:p>
    <w:p w:rsidR="0093482D" w:rsidRDefault="0093482D" w:rsidP="0093482D">
      <w:r>
        <w:rPr>
          <w:rFonts w:hint="eastAsia"/>
        </w:rPr>
        <w:t>застосування</w:t>
      </w:r>
      <w:r>
        <w:t></w:t>
      </w:r>
      <w:r>
        <w:rPr>
          <w:rFonts w:hint="eastAsia"/>
        </w:rPr>
        <w:t>є</w:t>
      </w:r>
      <w:r>
        <w:t></w:t>
      </w:r>
      <w:r>
        <w:rPr>
          <w:rFonts w:hint="eastAsia"/>
        </w:rPr>
        <w:t>відсилання</w:t>
      </w:r>
      <w:r>
        <w:t></w:t>
      </w:r>
      <w:r>
        <w:rPr>
          <w:rFonts w:hint="eastAsia"/>
        </w:rPr>
        <w:t>главою</w:t>
      </w:r>
      <w:r>
        <w:t></w:t>
      </w:r>
      <w:r>
        <w:rPr>
          <w:rFonts w:hint="eastAsia"/>
        </w:rPr>
        <w:t>держави</w:t>
      </w:r>
      <w:r>
        <w:t></w:t>
      </w:r>
      <w:r>
        <w:rPr>
          <w:rFonts w:hint="eastAsia"/>
        </w:rPr>
        <w:t>ветованого</w:t>
      </w:r>
      <w:r>
        <w:t></w:t>
      </w:r>
      <w:r>
        <w:rPr>
          <w:rFonts w:hint="eastAsia"/>
        </w:rPr>
        <w:t>закону</w:t>
      </w:r>
      <w:r>
        <w:t></w:t>
      </w:r>
      <w:r>
        <w:rPr>
          <w:rFonts w:hint="eastAsia"/>
        </w:rPr>
        <w:t>назад</w:t>
      </w:r>
      <w:r>
        <w:t></w:t>
      </w:r>
      <w:r>
        <w:rPr>
          <w:rFonts w:hint="eastAsia"/>
        </w:rPr>
        <w:t>до</w:t>
      </w:r>
    </w:p>
    <w:p w:rsidR="0093482D" w:rsidRDefault="0093482D" w:rsidP="0093482D">
      <w:r>
        <w:rPr>
          <w:rFonts w:hint="eastAsia"/>
        </w:rPr>
        <w:t>парламенту</w:t>
      </w:r>
      <w:r>
        <w:t></w:t>
      </w:r>
      <w:r>
        <w:rPr>
          <w:rFonts w:hint="eastAsia"/>
        </w:rPr>
        <w:t>для</w:t>
      </w:r>
      <w:r>
        <w:t></w:t>
      </w:r>
      <w:r>
        <w:rPr>
          <w:rFonts w:hint="eastAsia"/>
        </w:rPr>
        <w:t>повторного</w:t>
      </w:r>
      <w:r>
        <w:t></w:t>
      </w:r>
      <w:r>
        <w:rPr>
          <w:rFonts w:hint="eastAsia"/>
        </w:rPr>
        <w:t>розгляду</w:t>
      </w:r>
      <w:r>
        <w:t></w:t>
      </w:r>
    </w:p>
    <w:p w:rsidR="0093482D" w:rsidRDefault="0093482D" w:rsidP="0093482D">
      <w:r>
        <w:t></w:t>
      </w:r>
      <w:r>
        <w:t></w:t>
      </w:r>
      <w:r>
        <w:t></w:t>
      </w:r>
      <w:r>
        <w:t></w:t>
      </w:r>
      <w:r>
        <w:rPr>
          <w:rFonts w:hint="eastAsia"/>
        </w:rPr>
        <w:t>Юридичний</w:t>
      </w:r>
      <w:r>
        <w:t></w:t>
      </w:r>
      <w:r>
        <w:rPr>
          <w:rFonts w:hint="eastAsia"/>
        </w:rPr>
        <w:t>інструментарій</w:t>
      </w:r>
      <w:r>
        <w:t></w:t>
      </w:r>
      <w:r>
        <w:rPr>
          <w:rFonts w:hint="eastAsia"/>
        </w:rPr>
        <w:t>впливу</w:t>
      </w:r>
      <w:r>
        <w:t></w:t>
      </w:r>
      <w:r>
        <w:rPr>
          <w:rFonts w:hint="eastAsia"/>
        </w:rPr>
        <w:t>Президента</w:t>
      </w:r>
      <w:r>
        <w:t></w:t>
      </w:r>
      <w:r>
        <w:rPr>
          <w:rFonts w:hint="eastAsia"/>
        </w:rPr>
        <w:t>України</w:t>
      </w:r>
      <w:r>
        <w:t></w:t>
      </w:r>
      <w:r>
        <w:rPr>
          <w:rFonts w:hint="eastAsia"/>
        </w:rPr>
        <w:t>у</w:t>
      </w:r>
    </w:p>
    <w:p w:rsidR="0093482D" w:rsidRDefault="0093482D" w:rsidP="0093482D">
      <w:r>
        <w:rPr>
          <w:rFonts w:hint="eastAsia"/>
        </w:rPr>
        <w:t>законодавчій</w:t>
      </w:r>
      <w:r>
        <w:t></w:t>
      </w:r>
      <w:r>
        <w:rPr>
          <w:rFonts w:hint="eastAsia"/>
        </w:rPr>
        <w:t>сфері</w:t>
      </w:r>
      <w:r>
        <w:t></w:t>
      </w:r>
      <w:r>
        <w:t></w:t>
      </w:r>
      <w:r>
        <w:rPr>
          <w:rFonts w:hint="eastAsia"/>
        </w:rPr>
        <w:t>форм</w:t>
      </w:r>
      <w:r>
        <w:t></w:t>
      </w:r>
      <w:r>
        <w:rPr>
          <w:rFonts w:hint="eastAsia"/>
        </w:rPr>
        <w:t>участі</w:t>
      </w:r>
      <w:r>
        <w:t></w:t>
      </w:r>
      <w:r>
        <w:rPr>
          <w:rFonts w:hint="eastAsia"/>
        </w:rPr>
        <w:t>у</w:t>
      </w:r>
      <w:r>
        <w:t></w:t>
      </w:r>
      <w:r>
        <w:rPr>
          <w:rFonts w:hint="eastAsia"/>
        </w:rPr>
        <w:t>законодавчій</w:t>
      </w:r>
      <w:r>
        <w:t></w:t>
      </w:r>
      <w:r>
        <w:rPr>
          <w:rFonts w:hint="eastAsia"/>
        </w:rPr>
        <w:t>діяльності</w:t>
      </w:r>
      <w:r>
        <w:t></w:t>
      </w:r>
      <w:r>
        <w:t></w:t>
      </w:r>
      <w:r>
        <w:rPr>
          <w:rFonts w:hint="eastAsia"/>
        </w:rPr>
        <w:t>складається</w:t>
      </w:r>
      <w:r>
        <w:t></w:t>
      </w:r>
      <w:r>
        <w:rPr>
          <w:rFonts w:hint="eastAsia"/>
        </w:rPr>
        <w:t>з</w:t>
      </w:r>
    </w:p>
    <w:p w:rsidR="0093482D" w:rsidRDefault="0093482D" w:rsidP="0093482D">
      <w:r>
        <w:rPr>
          <w:rFonts w:hint="eastAsia"/>
        </w:rPr>
        <w:t>тріумвірату</w:t>
      </w:r>
      <w:r>
        <w:t></w:t>
      </w:r>
      <w:r>
        <w:rPr>
          <w:rFonts w:hint="eastAsia"/>
        </w:rPr>
        <w:t>його</w:t>
      </w:r>
      <w:r>
        <w:t></w:t>
      </w:r>
      <w:r>
        <w:rPr>
          <w:rFonts w:hint="eastAsia"/>
        </w:rPr>
        <w:t>конституційних</w:t>
      </w:r>
      <w:r>
        <w:t></w:t>
      </w:r>
      <w:r>
        <w:rPr>
          <w:rFonts w:hint="eastAsia"/>
        </w:rPr>
        <w:t>прав</w:t>
      </w:r>
      <w:r>
        <w:t></w:t>
      </w:r>
      <w:r>
        <w:t></w:t>
      </w:r>
      <w:r>
        <w:t></w:t>
      </w:r>
      <w:r>
        <w:t></w:t>
      </w:r>
      <w:r>
        <w:t></w:t>
      </w:r>
      <w:r>
        <w:rPr>
          <w:rFonts w:hint="eastAsia"/>
        </w:rPr>
        <w:t>право</w:t>
      </w:r>
      <w:r>
        <w:t></w:t>
      </w:r>
      <w:r>
        <w:rPr>
          <w:rFonts w:hint="eastAsia"/>
        </w:rPr>
        <w:t>законодавчої</w:t>
      </w:r>
      <w:r>
        <w:t></w:t>
      </w:r>
      <w:r>
        <w:rPr>
          <w:rFonts w:hint="eastAsia"/>
        </w:rPr>
        <w:t>ініціативи</w:t>
      </w:r>
      <w:r>
        <w:t></w:t>
      </w:r>
      <w:r>
        <w:t></w:t>
      </w:r>
      <w:r>
        <w:t></w:t>
      </w:r>
      <w:r>
        <w:t></w:t>
      </w:r>
    </w:p>
    <w:p w:rsidR="0093482D" w:rsidRDefault="0093482D" w:rsidP="0093482D">
      <w:r>
        <w:rPr>
          <w:rFonts w:hint="eastAsia"/>
        </w:rPr>
        <w:t>право</w:t>
      </w:r>
      <w:r>
        <w:t></w:t>
      </w:r>
      <w:r>
        <w:rPr>
          <w:rFonts w:hint="eastAsia"/>
        </w:rPr>
        <w:t>вето</w:t>
      </w:r>
      <w:r>
        <w:t></w:t>
      </w:r>
      <w:r>
        <w:t></w:t>
      </w:r>
      <w:r>
        <w:t></w:t>
      </w:r>
      <w:r>
        <w:t></w:t>
      </w:r>
      <w:r>
        <w:t></w:t>
      </w:r>
      <w:r>
        <w:rPr>
          <w:rFonts w:hint="eastAsia"/>
        </w:rPr>
        <w:t>право</w:t>
      </w:r>
      <w:r>
        <w:t></w:t>
      </w:r>
      <w:r>
        <w:rPr>
          <w:rFonts w:hint="eastAsia"/>
        </w:rPr>
        <w:t>підписання</w:t>
      </w:r>
      <w:r>
        <w:t></w:t>
      </w:r>
      <w:r>
        <w:rPr>
          <w:rFonts w:hint="eastAsia"/>
        </w:rPr>
        <w:t>та</w:t>
      </w:r>
      <w:r>
        <w:t></w:t>
      </w:r>
      <w:r>
        <w:rPr>
          <w:rFonts w:hint="eastAsia"/>
        </w:rPr>
        <w:t>офіційного</w:t>
      </w:r>
      <w:r>
        <w:t></w:t>
      </w:r>
      <w:r>
        <w:rPr>
          <w:rFonts w:hint="eastAsia"/>
        </w:rPr>
        <w:t>оприлюднення</w:t>
      </w:r>
      <w:r>
        <w:t></w:t>
      </w:r>
      <w:r>
        <w:t></w:t>
      </w:r>
      <w:r>
        <w:rPr>
          <w:rFonts w:hint="eastAsia"/>
        </w:rPr>
        <w:t>промульгації</w:t>
      </w:r>
      <w:r>
        <w:t></w:t>
      </w:r>
    </w:p>
    <w:p w:rsidR="0093482D" w:rsidRDefault="0093482D" w:rsidP="0093482D">
      <w:r>
        <w:rPr>
          <w:rFonts w:hint="eastAsia"/>
        </w:rPr>
        <w:t>законів</w:t>
      </w:r>
      <w:r>
        <w:t></w:t>
      </w:r>
      <w:r>
        <w:t></w:t>
      </w:r>
      <w:r>
        <w:rPr>
          <w:rFonts w:hint="eastAsia"/>
        </w:rPr>
        <w:t>Ці</w:t>
      </w:r>
      <w:r>
        <w:t></w:t>
      </w:r>
      <w:r>
        <w:rPr>
          <w:rFonts w:hint="eastAsia"/>
        </w:rPr>
        <w:t>повноваження</w:t>
      </w:r>
      <w:r>
        <w:t></w:t>
      </w:r>
      <w:r>
        <w:rPr>
          <w:rFonts w:hint="eastAsia"/>
        </w:rPr>
        <w:t>характеризуються</w:t>
      </w:r>
      <w:r>
        <w:t></w:t>
      </w:r>
      <w:r>
        <w:rPr>
          <w:rFonts w:hint="eastAsia"/>
        </w:rPr>
        <w:t>високим</w:t>
      </w:r>
      <w:r>
        <w:t></w:t>
      </w:r>
      <w:r>
        <w:rPr>
          <w:rFonts w:hint="eastAsia"/>
        </w:rPr>
        <w:t>ступенем</w:t>
      </w:r>
      <w:r>
        <w:t></w:t>
      </w:r>
      <w:r>
        <w:rPr>
          <w:rFonts w:hint="eastAsia"/>
        </w:rPr>
        <w:t>дискреції</w:t>
      </w:r>
      <w:r>
        <w:t></w:t>
      </w:r>
    </w:p>
    <w:p w:rsidR="0093482D" w:rsidRDefault="0093482D" w:rsidP="0093482D">
      <w:r>
        <w:rPr>
          <w:rFonts w:hint="eastAsia"/>
        </w:rPr>
        <w:t>слабо</w:t>
      </w:r>
      <w:r>
        <w:t></w:t>
      </w:r>
      <w:r>
        <w:rPr>
          <w:rFonts w:hint="eastAsia"/>
        </w:rPr>
        <w:t>обмеженої</w:t>
      </w:r>
      <w:r>
        <w:t></w:t>
      </w:r>
      <w:r>
        <w:rPr>
          <w:rFonts w:hint="eastAsia"/>
        </w:rPr>
        <w:t>конституційними</w:t>
      </w:r>
      <w:r>
        <w:t></w:t>
      </w:r>
      <w:r>
        <w:rPr>
          <w:rFonts w:hint="eastAsia"/>
        </w:rPr>
        <w:t>нормами</w:t>
      </w:r>
      <w:r>
        <w:t></w:t>
      </w:r>
    </w:p>
    <w:p w:rsidR="0093482D" w:rsidRDefault="0093482D" w:rsidP="0093482D">
      <w:r>
        <w:t></w:t>
      </w:r>
      <w:r>
        <w:t></w:t>
      </w:r>
      <w:r>
        <w:t></w:t>
      </w:r>
      <w:r>
        <w:t></w:t>
      </w:r>
      <w:r>
        <w:rPr>
          <w:rFonts w:hint="eastAsia"/>
        </w:rPr>
        <w:t>На</w:t>
      </w:r>
      <w:r>
        <w:t></w:t>
      </w:r>
      <w:r>
        <w:rPr>
          <w:rFonts w:hint="eastAsia"/>
        </w:rPr>
        <w:t>наш</w:t>
      </w:r>
      <w:r>
        <w:t></w:t>
      </w:r>
      <w:r>
        <w:rPr>
          <w:rFonts w:hint="eastAsia"/>
        </w:rPr>
        <w:t>погляд</w:t>
      </w:r>
      <w:r>
        <w:t></w:t>
      </w:r>
      <w:r>
        <w:t></w:t>
      </w:r>
      <w:r>
        <w:rPr>
          <w:rFonts w:hint="eastAsia"/>
        </w:rPr>
        <w:t>необхідно</w:t>
      </w:r>
      <w:r>
        <w:t></w:t>
      </w:r>
      <w:r>
        <w:rPr>
          <w:rFonts w:hint="eastAsia"/>
        </w:rPr>
        <w:t>уточнити</w:t>
      </w:r>
      <w:r>
        <w:t></w:t>
      </w:r>
      <w:r>
        <w:rPr>
          <w:rFonts w:hint="eastAsia"/>
        </w:rPr>
        <w:t>предмет</w:t>
      </w:r>
      <w:r>
        <w:t></w:t>
      </w:r>
      <w:r>
        <w:rPr>
          <w:rFonts w:hint="eastAsia"/>
        </w:rPr>
        <w:t>законодавчих</w:t>
      </w:r>
    </w:p>
    <w:p w:rsidR="0093482D" w:rsidRDefault="0093482D" w:rsidP="0093482D">
      <w:r>
        <w:rPr>
          <w:rFonts w:hint="eastAsia"/>
        </w:rPr>
        <w:t>ініціатив</w:t>
      </w:r>
      <w:r>
        <w:t></w:t>
      </w:r>
      <w:r>
        <w:rPr>
          <w:rFonts w:hint="eastAsia"/>
        </w:rPr>
        <w:t>Президента</w:t>
      </w:r>
      <w:r>
        <w:t></w:t>
      </w:r>
      <w:r>
        <w:rPr>
          <w:rFonts w:hint="eastAsia"/>
        </w:rPr>
        <w:t>України</w:t>
      </w:r>
      <w:r>
        <w:t></w:t>
      </w:r>
      <w:r>
        <w:t></w:t>
      </w:r>
      <w:r>
        <w:rPr>
          <w:rFonts w:hint="eastAsia"/>
        </w:rPr>
        <w:t>обмеживши</w:t>
      </w:r>
      <w:r>
        <w:t></w:t>
      </w:r>
      <w:r>
        <w:rPr>
          <w:rFonts w:hint="eastAsia"/>
        </w:rPr>
        <w:t>його</w:t>
      </w:r>
      <w:r>
        <w:t></w:t>
      </w:r>
      <w:r>
        <w:rPr>
          <w:rFonts w:hint="eastAsia"/>
        </w:rPr>
        <w:t>лише</w:t>
      </w:r>
      <w:r>
        <w:t></w:t>
      </w:r>
      <w:r>
        <w:rPr>
          <w:rFonts w:hint="eastAsia"/>
        </w:rPr>
        <w:t>тими</w:t>
      </w:r>
      <w:r>
        <w:t></w:t>
      </w:r>
      <w:r>
        <w:rPr>
          <w:rFonts w:hint="eastAsia"/>
        </w:rPr>
        <w:t>питаннями</w:t>
      </w:r>
      <w:r>
        <w:t></w:t>
      </w:r>
      <w:r>
        <w:t></w:t>
      </w:r>
      <w:r>
        <w:rPr>
          <w:rFonts w:hint="eastAsia"/>
        </w:rPr>
        <w:t>які</w:t>
      </w:r>
      <w:r>
        <w:t></w:t>
      </w:r>
    </w:p>
    <w:p w:rsidR="0093482D" w:rsidRDefault="0093482D" w:rsidP="0093482D">
      <w:r>
        <w:rPr>
          <w:rFonts w:hint="eastAsia"/>
        </w:rPr>
        <w:t>згідно</w:t>
      </w:r>
      <w:r>
        <w:t></w:t>
      </w:r>
      <w:r>
        <w:rPr>
          <w:rFonts w:hint="eastAsia"/>
        </w:rPr>
        <w:t>з</w:t>
      </w:r>
      <w:r>
        <w:t></w:t>
      </w:r>
      <w:r>
        <w:rPr>
          <w:rFonts w:hint="eastAsia"/>
        </w:rPr>
        <w:t>чинною</w:t>
      </w:r>
      <w:r>
        <w:t></w:t>
      </w:r>
      <w:r>
        <w:rPr>
          <w:rFonts w:hint="eastAsia"/>
        </w:rPr>
        <w:t>Конституцією</w:t>
      </w:r>
      <w:r>
        <w:t></w:t>
      </w:r>
      <w:r>
        <w:rPr>
          <w:rFonts w:hint="eastAsia"/>
        </w:rPr>
        <w:t>України</w:t>
      </w:r>
      <w:r>
        <w:t></w:t>
      </w:r>
      <w:r>
        <w:t></w:t>
      </w:r>
      <w:r>
        <w:rPr>
          <w:rFonts w:hint="eastAsia"/>
        </w:rPr>
        <w:t>належать</w:t>
      </w:r>
      <w:r>
        <w:t></w:t>
      </w:r>
      <w:r>
        <w:rPr>
          <w:rFonts w:hint="eastAsia"/>
        </w:rPr>
        <w:t>до</w:t>
      </w:r>
      <w:r>
        <w:t></w:t>
      </w:r>
      <w:r>
        <w:rPr>
          <w:rFonts w:hint="eastAsia"/>
        </w:rPr>
        <w:t>сфер</w:t>
      </w:r>
      <w:r>
        <w:t></w:t>
      </w:r>
      <w:r>
        <w:rPr>
          <w:rFonts w:hint="eastAsia"/>
        </w:rPr>
        <w:t>його</w:t>
      </w:r>
    </w:p>
    <w:p w:rsidR="0093482D" w:rsidRDefault="0093482D" w:rsidP="0093482D">
      <w:r>
        <w:t></w:t>
      </w:r>
      <w:r>
        <w:t></w:t>
      </w:r>
      <w:r>
        <w:t></w:t>
      </w:r>
    </w:p>
    <w:p w:rsidR="0093482D" w:rsidRDefault="0093482D" w:rsidP="0093482D">
      <w:r>
        <w:rPr>
          <w:rFonts w:hint="eastAsia"/>
        </w:rPr>
        <w:t>відповідальності</w:t>
      </w:r>
      <w:r>
        <w:t></w:t>
      </w:r>
      <w:r>
        <w:rPr>
          <w:rFonts w:hint="eastAsia"/>
        </w:rPr>
        <w:t>як</w:t>
      </w:r>
      <w:r>
        <w:t></w:t>
      </w:r>
      <w:r>
        <w:rPr>
          <w:rFonts w:hint="eastAsia"/>
        </w:rPr>
        <w:t>глави</w:t>
      </w:r>
      <w:r>
        <w:t></w:t>
      </w:r>
      <w:r>
        <w:rPr>
          <w:rFonts w:hint="eastAsia"/>
        </w:rPr>
        <w:t>держави</w:t>
      </w:r>
      <w:r>
        <w:t></w:t>
      </w:r>
      <w:r>
        <w:t></w:t>
      </w:r>
      <w:r>
        <w:rPr>
          <w:rFonts w:hint="eastAsia"/>
        </w:rPr>
        <w:t>Верховного</w:t>
      </w:r>
      <w:r>
        <w:t></w:t>
      </w:r>
      <w:r>
        <w:rPr>
          <w:rFonts w:hint="eastAsia"/>
        </w:rPr>
        <w:t>Головнокомандувача</w:t>
      </w:r>
    </w:p>
    <w:p w:rsidR="0093482D" w:rsidRDefault="0093482D" w:rsidP="0093482D">
      <w:r>
        <w:rPr>
          <w:rFonts w:hint="eastAsia"/>
        </w:rPr>
        <w:t>Збройних</w:t>
      </w:r>
      <w:r>
        <w:t></w:t>
      </w:r>
      <w:r>
        <w:rPr>
          <w:rFonts w:hint="eastAsia"/>
        </w:rPr>
        <w:t>Сил</w:t>
      </w:r>
      <w:r>
        <w:t></w:t>
      </w:r>
      <w:r>
        <w:rPr>
          <w:rFonts w:hint="eastAsia"/>
        </w:rPr>
        <w:t>України</w:t>
      </w:r>
      <w:r>
        <w:t></w:t>
      </w:r>
      <w:r>
        <w:t></w:t>
      </w:r>
      <w:r>
        <w:rPr>
          <w:rFonts w:hint="eastAsia"/>
        </w:rPr>
        <w:t>гаранта</w:t>
      </w:r>
      <w:r>
        <w:t></w:t>
      </w:r>
      <w:r>
        <w:rPr>
          <w:rFonts w:hint="eastAsia"/>
        </w:rPr>
        <w:t>державного</w:t>
      </w:r>
      <w:r>
        <w:t></w:t>
      </w:r>
      <w:r>
        <w:rPr>
          <w:rFonts w:hint="eastAsia"/>
        </w:rPr>
        <w:t>суверенітету</w:t>
      </w:r>
      <w:r>
        <w:t></w:t>
      </w:r>
      <w:r>
        <w:t></w:t>
      </w:r>
      <w:r>
        <w:rPr>
          <w:rFonts w:hint="eastAsia"/>
        </w:rPr>
        <w:t>територіальної</w:t>
      </w:r>
    </w:p>
    <w:p w:rsidR="0093482D" w:rsidRDefault="0093482D" w:rsidP="0093482D">
      <w:r>
        <w:rPr>
          <w:rFonts w:hint="eastAsia"/>
        </w:rPr>
        <w:t>цілісності</w:t>
      </w:r>
      <w:r>
        <w:t></w:t>
      </w:r>
      <w:r>
        <w:rPr>
          <w:rFonts w:hint="eastAsia"/>
        </w:rPr>
        <w:t>України</w:t>
      </w:r>
      <w:r>
        <w:t></w:t>
      </w:r>
      <w:r>
        <w:t></w:t>
      </w:r>
      <w:r>
        <w:rPr>
          <w:rFonts w:hint="eastAsia"/>
        </w:rPr>
        <w:t>додержання</w:t>
      </w:r>
      <w:r>
        <w:t></w:t>
      </w:r>
      <w:r>
        <w:rPr>
          <w:rFonts w:hint="eastAsia"/>
        </w:rPr>
        <w:t>Конституції</w:t>
      </w:r>
      <w:r>
        <w:t></w:t>
      </w:r>
      <w:r>
        <w:rPr>
          <w:rFonts w:hint="eastAsia"/>
        </w:rPr>
        <w:t>України</w:t>
      </w:r>
      <w:r>
        <w:t></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93482D" w:rsidRDefault="0093482D" w:rsidP="0093482D">
      <w:r>
        <w:rPr>
          <w:rFonts w:hint="eastAsia"/>
        </w:rPr>
        <w:t>громадянина</w:t>
      </w:r>
      <w:r>
        <w:t></w:t>
      </w:r>
      <w:r>
        <w:t></w:t>
      </w:r>
      <w:r>
        <w:rPr>
          <w:rFonts w:hint="eastAsia"/>
        </w:rPr>
        <w:t>зовнішні</w:t>
      </w:r>
      <w:r>
        <w:t></w:t>
      </w:r>
      <w:r>
        <w:rPr>
          <w:rFonts w:hint="eastAsia"/>
        </w:rPr>
        <w:t>зносини</w:t>
      </w:r>
      <w:r>
        <w:t></w:t>
      </w:r>
      <w:r>
        <w:t></w:t>
      </w:r>
      <w:r>
        <w:rPr>
          <w:rFonts w:hint="eastAsia"/>
        </w:rPr>
        <w:t>національна</w:t>
      </w:r>
      <w:r>
        <w:t></w:t>
      </w:r>
      <w:r>
        <w:rPr>
          <w:rFonts w:hint="eastAsia"/>
        </w:rPr>
        <w:t>безпека</w:t>
      </w:r>
      <w:r>
        <w:t></w:t>
      </w:r>
      <w:r>
        <w:t></w:t>
      </w:r>
      <w:r>
        <w:rPr>
          <w:rFonts w:hint="eastAsia"/>
        </w:rPr>
        <w:t>оборона</w:t>
      </w:r>
      <w:r>
        <w:t></w:t>
      </w:r>
      <w:r>
        <w:t></w:t>
      </w:r>
      <w:r>
        <w:rPr>
          <w:rFonts w:hint="eastAsia"/>
        </w:rPr>
        <w:t>охорона</w:t>
      </w:r>
    </w:p>
    <w:p w:rsidR="0093482D" w:rsidRDefault="0093482D" w:rsidP="0093482D">
      <w:r>
        <w:rPr>
          <w:rFonts w:hint="eastAsia"/>
        </w:rPr>
        <w:t>державного</w:t>
      </w:r>
      <w:r>
        <w:t></w:t>
      </w:r>
      <w:r>
        <w:rPr>
          <w:rFonts w:hint="eastAsia"/>
        </w:rPr>
        <w:t>кордону</w:t>
      </w:r>
      <w:r>
        <w:t></w:t>
      </w:r>
      <w:r>
        <w:t></w:t>
      </w:r>
      <w:r>
        <w:rPr>
          <w:rFonts w:hint="eastAsia"/>
        </w:rPr>
        <w:t>громадянство</w:t>
      </w:r>
      <w:r>
        <w:t></w:t>
      </w:r>
      <w:r>
        <w:t></w:t>
      </w:r>
      <w:r>
        <w:rPr>
          <w:rFonts w:hint="eastAsia"/>
        </w:rPr>
        <w:t>амністія</w:t>
      </w:r>
      <w:r>
        <w:t></w:t>
      </w:r>
      <w:r>
        <w:rPr>
          <w:rFonts w:hint="eastAsia"/>
        </w:rPr>
        <w:t>та</w:t>
      </w:r>
      <w:r>
        <w:t></w:t>
      </w:r>
      <w:r>
        <w:rPr>
          <w:rFonts w:hint="eastAsia"/>
        </w:rPr>
        <w:t>або</w:t>
      </w:r>
      <w:r>
        <w:t></w:t>
      </w:r>
      <w:r>
        <w:rPr>
          <w:rFonts w:hint="eastAsia"/>
        </w:rPr>
        <w:t>помилування</w:t>
      </w:r>
      <w:r>
        <w:t></w:t>
      </w:r>
      <w:r>
        <w:t></w:t>
      </w:r>
      <w:r>
        <w:rPr>
          <w:rFonts w:hint="eastAsia"/>
        </w:rPr>
        <w:t>державні</w:t>
      </w:r>
    </w:p>
    <w:p w:rsidR="0093482D" w:rsidRDefault="0093482D" w:rsidP="0093482D">
      <w:r>
        <w:rPr>
          <w:rFonts w:hint="eastAsia"/>
        </w:rPr>
        <w:t>нагороди</w:t>
      </w:r>
      <w:r>
        <w:t></w:t>
      </w:r>
      <w:r>
        <w:rPr>
          <w:rFonts w:hint="eastAsia"/>
        </w:rPr>
        <w:t>тощо</w:t>
      </w:r>
      <w:r>
        <w:t></w:t>
      </w:r>
      <w:r>
        <w:t></w:t>
      </w:r>
    </w:p>
    <w:p w:rsidR="0093482D" w:rsidRDefault="0093482D" w:rsidP="0093482D">
      <w:r>
        <w:rPr>
          <w:rFonts w:hint="eastAsia"/>
        </w:rPr>
        <w:t>Вважаємо</w:t>
      </w:r>
      <w:r>
        <w:t></w:t>
      </w:r>
      <w:r>
        <w:rPr>
          <w:rFonts w:hint="eastAsia"/>
        </w:rPr>
        <w:t>за</w:t>
      </w:r>
      <w:r>
        <w:t></w:t>
      </w:r>
      <w:r>
        <w:rPr>
          <w:rFonts w:hint="eastAsia"/>
        </w:rPr>
        <w:t>доцільне</w:t>
      </w:r>
      <w:r>
        <w:t></w:t>
      </w:r>
      <w:r>
        <w:rPr>
          <w:rFonts w:hint="eastAsia"/>
        </w:rPr>
        <w:t>передбачити</w:t>
      </w:r>
      <w:r>
        <w:t></w:t>
      </w:r>
      <w:r>
        <w:rPr>
          <w:rFonts w:hint="eastAsia"/>
        </w:rPr>
        <w:t>за</w:t>
      </w:r>
      <w:r>
        <w:t></w:t>
      </w:r>
      <w:r>
        <w:rPr>
          <w:rFonts w:hint="eastAsia"/>
        </w:rPr>
        <w:t>Президентом</w:t>
      </w:r>
      <w:r>
        <w:t></w:t>
      </w:r>
      <w:r>
        <w:rPr>
          <w:rFonts w:hint="eastAsia"/>
        </w:rPr>
        <w:t>України</w:t>
      </w:r>
      <w:r>
        <w:t></w:t>
      </w:r>
      <w:r>
        <w:rPr>
          <w:rFonts w:hint="eastAsia"/>
        </w:rPr>
        <w:t>право</w:t>
      </w:r>
    </w:p>
    <w:p w:rsidR="0093482D" w:rsidRDefault="0093482D" w:rsidP="0093482D">
      <w:r>
        <w:rPr>
          <w:rFonts w:hint="eastAsia"/>
        </w:rPr>
        <w:t>законодавчої</w:t>
      </w:r>
      <w:r>
        <w:t></w:t>
      </w:r>
      <w:r>
        <w:rPr>
          <w:rFonts w:hint="eastAsia"/>
        </w:rPr>
        <w:t>ініціативи</w:t>
      </w:r>
      <w:r>
        <w:t></w:t>
      </w:r>
      <w:r>
        <w:rPr>
          <w:rFonts w:hint="eastAsia"/>
        </w:rPr>
        <w:t>у</w:t>
      </w:r>
      <w:r>
        <w:t></w:t>
      </w:r>
      <w:r>
        <w:rPr>
          <w:rFonts w:hint="eastAsia"/>
        </w:rPr>
        <w:t>зазначених</w:t>
      </w:r>
      <w:r>
        <w:t></w:t>
      </w:r>
      <w:r>
        <w:rPr>
          <w:rFonts w:hint="eastAsia"/>
        </w:rPr>
        <w:t>вище</w:t>
      </w:r>
      <w:r>
        <w:t></w:t>
      </w:r>
      <w:r>
        <w:rPr>
          <w:rFonts w:hint="eastAsia"/>
        </w:rPr>
        <w:t>сферах</w:t>
      </w:r>
      <w:r>
        <w:t></w:t>
      </w:r>
      <w:r>
        <w:rPr>
          <w:rFonts w:hint="eastAsia"/>
        </w:rPr>
        <w:t>із</w:t>
      </w:r>
      <w:r>
        <w:t></w:t>
      </w:r>
      <w:r>
        <w:rPr>
          <w:rFonts w:hint="eastAsia"/>
        </w:rPr>
        <w:t>застосуванням</w:t>
      </w:r>
      <w:r>
        <w:t></w:t>
      </w:r>
      <w:r>
        <w:rPr>
          <w:rFonts w:hint="eastAsia"/>
        </w:rPr>
        <w:t>нового</w:t>
      </w:r>
      <w:r>
        <w:t></w:t>
      </w:r>
    </w:p>
    <w:p w:rsidR="0093482D" w:rsidRDefault="0093482D" w:rsidP="0093482D">
      <w:r>
        <w:rPr>
          <w:rFonts w:hint="eastAsia"/>
        </w:rPr>
        <w:t>раніше</w:t>
      </w:r>
      <w:r>
        <w:t></w:t>
      </w:r>
      <w:r>
        <w:rPr>
          <w:rFonts w:hint="eastAsia"/>
        </w:rPr>
        <w:t>невідомого</w:t>
      </w:r>
      <w:r>
        <w:t></w:t>
      </w:r>
      <w:r>
        <w:rPr>
          <w:rFonts w:hint="eastAsia"/>
        </w:rPr>
        <w:t>не</w:t>
      </w:r>
      <w:r>
        <w:t></w:t>
      </w:r>
      <w:r>
        <w:rPr>
          <w:rFonts w:hint="eastAsia"/>
        </w:rPr>
        <w:t>тільки</w:t>
      </w:r>
      <w:r>
        <w:t></w:t>
      </w:r>
      <w:r>
        <w:rPr>
          <w:rFonts w:hint="eastAsia"/>
        </w:rPr>
        <w:t>вітчизняній</w:t>
      </w:r>
      <w:r>
        <w:t></w:t>
      </w:r>
      <w:r>
        <w:t></w:t>
      </w:r>
      <w:r>
        <w:rPr>
          <w:rFonts w:hint="eastAsia"/>
        </w:rPr>
        <w:t>а</w:t>
      </w:r>
      <w:r>
        <w:t></w:t>
      </w:r>
      <w:r>
        <w:rPr>
          <w:rFonts w:hint="eastAsia"/>
        </w:rPr>
        <w:t>й</w:t>
      </w:r>
      <w:r>
        <w:t></w:t>
      </w:r>
      <w:r>
        <w:rPr>
          <w:rFonts w:hint="eastAsia"/>
        </w:rPr>
        <w:t>зарубіжній</w:t>
      </w:r>
      <w:r>
        <w:t></w:t>
      </w:r>
      <w:r>
        <w:rPr>
          <w:rFonts w:hint="eastAsia"/>
        </w:rPr>
        <w:t>конституційній</w:t>
      </w:r>
    </w:p>
    <w:p w:rsidR="0093482D" w:rsidRDefault="0093482D" w:rsidP="0093482D">
      <w:r>
        <w:rPr>
          <w:rFonts w:hint="eastAsia"/>
        </w:rPr>
        <w:t>теорії</w:t>
      </w:r>
      <w:r>
        <w:t></w:t>
      </w:r>
      <w:r>
        <w:rPr>
          <w:rFonts w:hint="eastAsia"/>
        </w:rPr>
        <w:t>і</w:t>
      </w:r>
      <w:r>
        <w:t></w:t>
      </w:r>
      <w:r>
        <w:rPr>
          <w:rFonts w:hint="eastAsia"/>
        </w:rPr>
        <w:t>практиці</w:t>
      </w:r>
      <w:r>
        <w:t></w:t>
      </w:r>
      <w:r>
        <w:t></w:t>
      </w:r>
      <w:r>
        <w:rPr>
          <w:rFonts w:hint="eastAsia"/>
        </w:rPr>
        <w:t>інституту</w:t>
      </w:r>
      <w:r>
        <w:t></w:t>
      </w:r>
      <w:r>
        <w:rPr>
          <w:rFonts w:hint="eastAsia"/>
        </w:rPr>
        <w:t>законодавчої</w:t>
      </w:r>
      <w:r>
        <w:t></w:t>
      </w:r>
      <w:r>
        <w:rPr>
          <w:rFonts w:hint="eastAsia"/>
        </w:rPr>
        <w:t>контрасигнації</w:t>
      </w:r>
      <w:r>
        <w:t></w:t>
      </w:r>
      <w:r>
        <w:t></w:t>
      </w:r>
      <w:r>
        <w:rPr>
          <w:rFonts w:hint="eastAsia"/>
        </w:rPr>
        <w:t>Останній</w:t>
      </w:r>
      <w:r>
        <w:t></w:t>
      </w:r>
      <w:r>
        <w:rPr>
          <w:rFonts w:hint="eastAsia"/>
        </w:rPr>
        <w:t>варто</w:t>
      </w:r>
    </w:p>
    <w:p w:rsidR="0093482D" w:rsidRDefault="0093482D" w:rsidP="0093482D">
      <w:r>
        <w:rPr>
          <w:rFonts w:hint="eastAsia"/>
        </w:rPr>
        <w:t>визначити</w:t>
      </w:r>
      <w:r>
        <w:t></w:t>
      </w:r>
      <w:r>
        <w:rPr>
          <w:rFonts w:hint="eastAsia"/>
        </w:rPr>
        <w:t>як</w:t>
      </w:r>
      <w:r>
        <w:t></w:t>
      </w:r>
      <w:r>
        <w:rPr>
          <w:rFonts w:hint="eastAsia"/>
        </w:rPr>
        <w:t>скріплення</w:t>
      </w:r>
      <w:r>
        <w:t></w:t>
      </w:r>
      <w:r>
        <w:rPr>
          <w:rFonts w:hint="eastAsia"/>
        </w:rPr>
        <w:t>проектів</w:t>
      </w:r>
      <w:r>
        <w:t></w:t>
      </w:r>
      <w:r>
        <w:rPr>
          <w:rFonts w:hint="eastAsia"/>
        </w:rPr>
        <w:t>законів</w:t>
      </w:r>
      <w:r>
        <w:t></w:t>
      </w:r>
      <w:r>
        <w:t></w:t>
      </w:r>
      <w:r>
        <w:rPr>
          <w:rFonts w:hint="eastAsia"/>
        </w:rPr>
        <w:t>що</w:t>
      </w:r>
      <w:r>
        <w:t></w:t>
      </w:r>
      <w:r>
        <w:rPr>
          <w:rFonts w:hint="eastAsia"/>
        </w:rPr>
        <w:t>подаються</w:t>
      </w:r>
      <w:r>
        <w:t></w:t>
      </w:r>
      <w:r>
        <w:rPr>
          <w:rFonts w:hint="eastAsia"/>
        </w:rPr>
        <w:t>главою</w:t>
      </w:r>
      <w:r>
        <w:t></w:t>
      </w:r>
      <w:r>
        <w:rPr>
          <w:rFonts w:hint="eastAsia"/>
        </w:rPr>
        <w:t>держави</w:t>
      </w:r>
      <w:r>
        <w:t></w:t>
      </w:r>
      <w:r>
        <w:rPr>
          <w:rFonts w:hint="eastAsia"/>
        </w:rPr>
        <w:t>у</w:t>
      </w:r>
    </w:p>
    <w:p w:rsidR="0093482D" w:rsidRDefault="0093482D" w:rsidP="0093482D">
      <w:r>
        <w:rPr>
          <w:rFonts w:hint="eastAsia"/>
        </w:rPr>
        <w:t>порядку</w:t>
      </w:r>
      <w:r>
        <w:t></w:t>
      </w:r>
      <w:r>
        <w:rPr>
          <w:rFonts w:hint="eastAsia"/>
        </w:rPr>
        <w:t>законодавчої</w:t>
      </w:r>
      <w:r>
        <w:t></w:t>
      </w:r>
      <w:r>
        <w:rPr>
          <w:rFonts w:hint="eastAsia"/>
        </w:rPr>
        <w:t>ініціативи</w:t>
      </w:r>
      <w:r>
        <w:t></w:t>
      </w:r>
      <w:r>
        <w:t></w:t>
      </w:r>
      <w:r>
        <w:rPr>
          <w:rFonts w:hint="eastAsia"/>
        </w:rPr>
        <w:t>підписом</w:t>
      </w:r>
      <w:r>
        <w:t></w:t>
      </w:r>
      <w:r>
        <w:rPr>
          <w:rFonts w:hint="eastAsia"/>
        </w:rPr>
        <w:t>глави</w:t>
      </w:r>
      <w:r>
        <w:t></w:t>
      </w:r>
      <w:r>
        <w:rPr>
          <w:rFonts w:hint="eastAsia"/>
        </w:rPr>
        <w:t>уряду</w:t>
      </w:r>
      <w:r>
        <w:t></w:t>
      </w:r>
      <w:r>
        <w:rPr>
          <w:rFonts w:hint="eastAsia"/>
        </w:rPr>
        <w:t>та</w:t>
      </w:r>
      <w:r>
        <w:t></w:t>
      </w:r>
      <w:r>
        <w:rPr>
          <w:rFonts w:hint="eastAsia"/>
        </w:rPr>
        <w:t>керівника</w:t>
      </w:r>
    </w:p>
    <w:p w:rsidR="0093482D" w:rsidRDefault="0093482D" w:rsidP="0093482D">
      <w:r>
        <w:rPr>
          <w:rFonts w:hint="eastAsia"/>
        </w:rPr>
        <w:t>міністерства</w:t>
      </w:r>
      <w:r>
        <w:t></w:t>
      </w:r>
      <w:r>
        <w:t></w:t>
      </w:r>
      <w:r>
        <w:rPr>
          <w:rFonts w:hint="eastAsia"/>
        </w:rPr>
        <w:t>до</w:t>
      </w:r>
      <w:r>
        <w:t></w:t>
      </w:r>
      <w:r>
        <w:rPr>
          <w:rFonts w:hint="eastAsia"/>
        </w:rPr>
        <w:t>завдань</w:t>
      </w:r>
      <w:r>
        <w:t></w:t>
      </w:r>
      <w:r>
        <w:rPr>
          <w:rFonts w:hint="eastAsia"/>
        </w:rPr>
        <w:t>і</w:t>
      </w:r>
      <w:r>
        <w:t></w:t>
      </w:r>
      <w:r>
        <w:rPr>
          <w:rFonts w:hint="eastAsia"/>
        </w:rPr>
        <w:t>компетенції</w:t>
      </w:r>
      <w:r>
        <w:t></w:t>
      </w:r>
      <w:r>
        <w:rPr>
          <w:rFonts w:hint="eastAsia"/>
        </w:rPr>
        <w:t>якого</w:t>
      </w:r>
      <w:r>
        <w:t></w:t>
      </w:r>
      <w:r>
        <w:rPr>
          <w:rFonts w:hint="eastAsia"/>
        </w:rPr>
        <w:t>належить</w:t>
      </w:r>
      <w:r>
        <w:t></w:t>
      </w:r>
      <w:r>
        <w:rPr>
          <w:rFonts w:hint="eastAsia"/>
        </w:rPr>
        <w:t>виконання</w:t>
      </w:r>
      <w:r>
        <w:t></w:t>
      </w:r>
      <w:r>
        <w:rPr>
          <w:rFonts w:hint="eastAsia"/>
        </w:rPr>
        <w:t>такого</w:t>
      </w:r>
    </w:p>
    <w:p w:rsidR="0093482D" w:rsidRDefault="0093482D" w:rsidP="0093482D">
      <w:r>
        <w:rPr>
          <w:rFonts w:hint="eastAsia"/>
        </w:rPr>
        <w:t>закону</w:t>
      </w:r>
      <w:r>
        <w:t></w:t>
      </w:r>
    </w:p>
    <w:p w:rsidR="0093482D" w:rsidRDefault="0093482D" w:rsidP="0093482D">
      <w:r>
        <w:t></w:t>
      </w:r>
      <w:r>
        <w:t></w:t>
      </w:r>
      <w:r>
        <w:t></w:t>
      </w:r>
      <w:r>
        <w:t></w:t>
      </w:r>
      <w:r>
        <w:rPr>
          <w:rFonts w:hint="eastAsia"/>
        </w:rPr>
        <w:t>Наразі</w:t>
      </w:r>
      <w:r>
        <w:t></w:t>
      </w:r>
      <w:r>
        <w:t></w:t>
      </w:r>
      <w:r>
        <w:rPr>
          <w:rFonts w:hint="eastAsia"/>
        </w:rPr>
        <w:t>в</w:t>
      </w:r>
      <w:r>
        <w:t></w:t>
      </w:r>
      <w:r>
        <w:rPr>
          <w:rFonts w:hint="eastAsia"/>
        </w:rPr>
        <w:t>рамках</w:t>
      </w:r>
      <w:r>
        <w:t></w:t>
      </w:r>
      <w:r>
        <w:rPr>
          <w:rFonts w:hint="eastAsia"/>
        </w:rPr>
        <w:t>реалізації</w:t>
      </w:r>
      <w:r>
        <w:t></w:t>
      </w:r>
      <w:r>
        <w:rPr>
          <w:rFonts w:hint="eastAsia"/>
        </w:rPr>
        <w:t>Президентом</w:t>
      </w:r>
      <w:r>
        <w:t></w:t>
      </w:r>
      <w:r>
        <w:rPr>
          <w:rFonts w:hint="eastAsia"/>
        </w:rPr>
        <w:t>України</w:t>
      </w:r>
      <w:r>
        <w:t></w:t>
      </w:r>
      <w:r>
        <w:rPr>
          <w:rFonts w:hint="eastAsia"/>
        </w:rPr>
        <w:t>права</w:t>
      </w:r>
    </w:p>
    <w:p w:rsidR="0093482D" w:rsidRDefault="0093482D" w:rsidP="0093482D">
      <w:r>
        <w:rPr>
          <w:rFonts w:hint="eastAsia"/>
        </w:rPr>
        <w:t>законодавчої</w:t>
      </w:r>
      <w:r>
        <w:t></w:t>
      </w:r>
      <w:r>
        <w:rPr>
          <w:rFonts w:hint="eastAsia"/>
        </w:rPr>
        <w:t>ініціативи</w:t>
      </w:r>
      <w:r>
        <w:t></w:t>
      </w:r>
      <w:r>
        <w:rPr>
          <w:rFonts w:hint="eastAsia"/>
        </w:rPr>
        <w:t>суттєво</w:t>
      </w:r>
      <w:r>
        <w:t></w:t>
      </w:r>
      <w:r>
        <w:rPr>
          <w:rFonts w:hint="eastAsia"/>
        </w:rPr>
        <w:t>звужено</w:t>
      </w:r>
      <w:r>
        <w:t></w:t>
      </w:r>
      <w:r>
        <w:rPr>
          <w:rFonts w:hint="eastAsia"/>
        </w:rPr>
        <w:t>коло</w:t>
      </w:r>
      <w:r>
        <w:t></w:t>
      </w:r>
      <w:r>
        <w:rPr>
          <w:rFonts w:hint="eastAsia"/>
        </w:rPr>
        <w:t>ініціаторів</w:t>
      </w:r>
      <w:r>
        <w:t></w:t>
      </w:r>
      <w:r>
        <w:rPr>
          <w:rFonts w:hint="eastAsia"/>
        </w:rPr>
        <w:t>законопроекту</w:t>
      </w:r>
      <w:r>
        <w:t></w:t>
      </w:r>
      <w:r>
        <w:t></w:t>
      </w:r>
      <w:r>
        <w:rPr>
          <w:rFonts w:hint="eastAsia"/>
        </w:rPr>
        <w:t>яке</w:t>
      </w:r>
    </w:p>
    <w:p w:rsidR="0093482D" w:rsidRDefault="0093482D" w:rsidP="0093482D">
      <w:r>
        <w:rPr>
          <w:rFonts w:hint="eastAsia"/>
        </w:rPr>
        <w:t>обмежується</w:t>
      </w:r>
      <w:r>
        <w:t></w:t>
      </w:r>
      <w:r>
        <w:rPr>
          <w:rFonts w:hint="eastAsia"/>
        </w:rPr>
        <w:t>виключно</w:t>
      </w:r>
      <w:r>
        <w:t></w:t>
      </w:r>
      <w:r>
        <w:rPr>
          <w:rFonts w:hint="eastAsia"/>
        </w:rPr>
        <w:t>посадовими</w:t>
      </w:r>
      <w:r>
        <w:t></w:t>
      </w:r>
      <w:r>
        <w:rPr>
          <w:rFonts w:hint="eastAsia"/>
        </w:rPr>
        <w:t>особами</w:t>
      </w:r>
      <w:r>
        <w:t></w:t>
      </w:r>
      <w:r>
        <w:rPr>
          <w:rFonts w:hint="eastAsia"/>
        </w:rPr>
        <w:t>Адміністрації</w:t>
      </w:r>
      <w:r>
        <w:t></w:t>
      </w:r>
      <w:r>
        <w:rPr>
          <w:rFonts w:hint="eastAsia"/>
        </w:rPr>
        <w:t>Президента</w:t>
      </w:r>
    </w:p>
    <w:p w:rsidR="0093482D" w:rsidRDefault="0093482D" w:rsidP="0093482D">
      <w:r>
        <w:rPr>
          <w:rFonts w:hint="eastAsia"/>
        </w:rPr>
        <w:t>України</w:t>
      </w:r>
      <w:r>
        <w:t></w:t>
      </w:r>
      <w:r>
        <w:t></w:t>
      </w:r>
      <w:r>
        <w:rPr>
          <w:rFonts w:hint="eastAsia"/>
        </w:rPr>
        <w:t>На</w:t>
      </w:r>
      <w:r>
        <w:t></w:t>
      </w:r>
      <w:r>
        <w:rPr>
          <w:rFonts w:hint="eastAsia"/>
        </w:rPr>
        <w:t>практиці</w:t>
      </w:r>
      <w:r>
        <w:t></w:t>
      </w:r>
      <w:r>
        <w:rPr>
          <w:rFonts w:hint="eastAsia"/>
        </w:rPr>
        <w:t>це</w:t>
      </w:r>
      <w:r>
        <w:t></w:t>
      </w:r>
      <w:r>
        <w:rPr>
          <w:rFonts w:hint="eastAsia"/>
        </w:rPr>
        <w:t>може</w:t>
      </w:r>
      <w:r>
        <w:t></w:t>
      </w:r>
      <w:r>
        <w:rPr>
          <w:rFonts w:hint="eastAsia"/>
        </w:rPr>
        <w:t>означати</w:t>
      </w:r>
      <w:r>
        <w:t></w:t>
      </w:r>
      <w:r>
        <w:rPr>
          <w:rFonts w:hint="eastAsia"/>
        </w:rPr>
        <w:t>лише</w:t>
      </w:r>
      <w:r>
        <w:t></w:t>
      </w:r>
      <w:r>
        <w:rPr>
          <w:rFonts w:hint="eastAsia"/>
        </w:rPr>
        <w:t>одне</w:t>
      </w:r>
      <w:r>
        <w:t></w:t>
      </w:r>
      <w:r>
        <w:t></w:t>
      </w:r>
      <w:r>
        <w:rPr>
          <w:rFonts w:hint="eastAsia"/>
        </w:rPr>
        <w:t>ніхто</w:t>
      </w:r>
      <w:r>
        <w:t></w:t>
      </w:r>
      <w:r>
        <w:t></w:t>
      </w:r>
      <w:r>
        <w:rPr>
          <w:rFonts w:hint="eastAsia"/>
        </w:rPr>
        <w:t>крім</w:t>
      </w:r>
      <w:r>
        <w:t></w:t>
      </w:r>
      <w:r>
        <w:rPr>
          <w:rFonts w:hint="eastAsia"/>
        </w:rPr>
        <w:t>працівників</w:t>
      </w:r>
    </w:p>
    <w:p w:rsidR="0093482D" w:rsidRDefault="0093482D" w:rsidP="0093482D">
      <w:r>
        <w:rPr>
          <w:rFonts w:hint="eastAsia"/>
        </w:rPr>
        <w:t>його</w:t>
      </w:r>
      <w:r>
        <w:t></w:t>
      </w:r>
      <w:r>
        <w:rPr>
          <w:rFonts w:hint="eastAsia"/>
        </w:rPr>
        <w:t>канцелярії</w:t>
      </w:r>
      <w:r>
        <w:t></w:t>
      </w:r>
      <w:r>
        <w:rPr>
          <w:rFonts w:hint="eastAsia"/>
        </w:rPr>
        <w:t>не</w:t>
      </w:r>
      <w:r>
        <w:t></w:t>
      </w:r>
      <w:r>
        <w:rPr>
          <w:rFonts w:hint="eastAsia"/>
        </w:rPr>
        <w:t>має</w:t>
      </w:r>
      <w:r>
        <w:t></w:t>
      </w:r>
      <w:r>
        <w:rPr>
          <w:rFonts w:hint="eastAsia"/>
        </w:rPr>
        <w:t>можливості</w:t>
      </w:r>
      <w:r>
        <w:t></w:t>
      </w:r>
      <w:r>
        <w:rPr>
          <w:rFonts w:hint="eastAsia"/>
        </w:rPr>
        <w:t>подати</w:t>
      </w:r>
      <w:r>
        <w:t></w:t>
      </w:r>
      <w:r>
        <w:rPr>
          <w:rFonts w:hint="eastAsia"/>
        </w:rPr>
        <w:t>Президентові</w:t>
      </w:r>
      <w:r>
        <w:t></w:t>
      </w:r>
      <w:r>
        <w:rPr>
          <w:rFonts w:hint="eastAsia"/>
        </w:rPr>
        <w:t>України</w:t>
      </w:r>
      <w:r>
        <w:t></w:t>
      </w:r>
      <w:r>
        <w:rPr>
          <w:rFonts w:hint="eastAsia"/>
        </w:rPr>
        <w:t>свій</w:t>
      </w:r>
    </w:p>
    <w:p w:rsidR="0093482D" w:rsidRDefault="0093482D" w:rsidP="0093482D">
      <w:r>
        <w:rPr>
          <w:rFonts w:hint="eastAsia"/>
        </w:rPr>
        <w:t>законопроект</w:t>
      </w:r>
      <w:r>
        <w:t></w:t>
      </w:r>
      <w:r>
        <w:rPr>
          <w:rFonts w:hint="eastAsia"/>
        </w:rPr>
        <w:t>для</w:t>
      </w:r>
      <w:r>
        <w:t></w:t>
      </w:r>
      <w:r>
        <w:rPr>
          <w:rFonts w:hint="eastAsia"/>
        </w:rPr>
        <w:t>його</w:t>
      </w:r>
      <w:r>
        <w:t></w:t>
      </w:r>
      <w:r>
        <w:rPr>
          <w:rFonts w:hint="eastAsia"/>
        </w:rPr>
        <w:t>подальшого</w:t>
      </w:r>
      <w:r>
        <w:t></w:t>
      </w:r>
      <w:r>
        <w:rPr>
          <w:rFonts w:hint="eastAsia"/>
        </w:rPr>
        <w:t>внесення</w:t>
      </w:r>
      <w:r>
        <w:t></w:t>
      </w:r>
      <w:r>
        <w:rPr>
          <w:rFonts w:hint="eastAsia"/>
        </w:rPr>
        <w:t>на</w:t>
      </w:r>
      <w:r>
        <w:t></w:t>
      </w:r>
      <w:r>
        <w:rPr>
          <w:rFonts w:hint="eastAsia"/>
        </w:rPr>
        <w:t>розгляд</w:t>
      </w:r>
      <w:r>
        <w:t></w:t>
      </w:r>
      <w:r>
        <w:rPr>
          <w:rFonts w:hint="eastAsia"/>
        </w:rPr>
        <w:t>Верховної</w:t>
      </w:r>
      <w:r>
        <w:t></w:t>
      </w:r>
      <w:r>
        <w:rPr>
          <w:rFonts w:hint="eastAsia"/>
        </w:rPr>
        <w:t>Ради</w:t>
      </w:r>
    </w:p>
    <w:p w:rsidR="0093482D" w:rsidRDefault="0093482D" w:rsidP="0093482D">
      <w:r>
        <w:rPr>
          <w:rFonts w:hint="eastAsia"/>
        </w:rPr>
        <w:t>України</w:t>
      </w:r>
      <w:r>
        <w:t></w:t>
      </w:r>
      <w:r>
        <w:rPr>
          <w:rFonts w:hint="eastAsia"/>
        </w:rPr>
        <w:t>в</w:t>
      </w:r>
      <w:r>
        <w:t></w:t>
      </w:r>
      <w:r>
        <w:rPr>
          <w:rFonts w:hint="eastAsia"/>
        </w:rPr>
        <w:t>порядку</w:t>
      </w:r>
      <w:r>
        <w:t></w:t>
      </w:r>
      <w:r>
        <w:rPr>
          <w:rFonts w:hint="eastAsia"/>
        </w:rPr>
        <w:t>законодавчої</w:t>
      </w:r>
      <w:r>
        <w:t></w:t>
      </w:r>
      <w:r>
        <w:rPr>
          <w:rFonts w:hint="eastAsia"/>
        </w:rPr>
        <w:t>ініціативи</w:t>
      </w:r>
      <w:r>
        <w:t></w:t>
      </w:r>
      <w:r>
        <w:t></w:t>
      </w:r>
      <w:r>
        <w:rPr>
          <w:rFonts w:hint="eastAsia"/>
        </w:rPr>
        <w:t>Відтак</w:t>
      </w:r>
      <w:r>
        <w:t></w:t>
      </w:r>
      <w:r>
        <w:t></w:t>
      </w:r>
      <w:r>
        <w:rPr>
          <w:rFonts w:hint="eastAsia"/>
        </w:rPr>
        <w:t>ані</w:t>
      </w:r>
      <w:r>
        <w:t></w:t>
      </w:r>
      <w:r>
        <w:rPr>
          <w:rFonts w:hint="eastAsia"/>
        </w:rPr>
        <w:t>відповідні</w:t>
      </w:r>
      <w:r>
        <w:t></w:t>
      </w:r>
      <w:r>
        <w:rPr>
          <w:rFonts w:hint="eastAsia"/>
        </w:rPr>
        <w:t>профільні</w:t>
      </w:r>
    </w:p>
    <w:p w:rsidR="0093482D" w:rsidRDefault="0093482D" w:rsidP="0093482D">
      <w:r>
        <w:rPr>
          <w:rFonts w:hint="eastAsia"/>
        </w:rPr>
        <w:t>наукові</w:t>
      </w:r>
      <w:r>
        <w:t></w:t>
      </w:r>
      <w:r>
        <w:rPr>
          <w:rFonts w:hint="eastAsia"/>
        </w:rPr>
        <w:t>установи</w:t>
      </w:r>
      <w:r>
        <w:t></w:t>
      </w:r>
      <w:r>
        <w:t></w:t>
      </w:r>
      <w:r>
        <w:rPr>
          <w:rFonts w:hint="eastAsia"/>
        </w:rPr>
        <w:t>ані</w:t>
      </w:r>
      <w:r>
        <w:t></w:t>
      </w:r>
      <w:r>
        <w:rPr>
          <w:rFonts w:hint="eastAsia"/>
        </w:rPr>
        <w:t>громадські</w:t>
      </w:r>
      <w:r>
        <w:t></w:t>
      </w:r>
      <w:r>
        <w:rPr>
          <w:rFonts w:hint="eastAsia"/>
        </w:rPr>
        <w:t>організації</w:t>
      </w:r>
      <w:r>
        <w:t></w:t>
      </w:r>
      <w:r>
        <w:t></w:t>
      </w:r>
      <w:r>
        <w:rPr>
          <w:rFonts w:hint="eastAsia"/>
        </w:rPr>
        <w:t>ані</w:t>
      </w:r>
      <w:r>
        <w:t></w:t>
      </w:r>
      <w:r>
        <w:rPr>
          <w:rFonts w:hint="eastAsia"/>
        </w:rPr>
        <w:t>громадяни</w:t>
      </w:r>
      <w:r>
        <w:t></w:t>
      </w:r>
      <w:r>
        <w:rPr>
          <w:rFonts w:hint="eastAsia"/>
        </w:rPr>
        <w:t>України</w:t>
      </w:r>
      <w:r>
        <w:t></w:t>
      </w:r>
      <w:r>
        <w:rPr>
          <w:rFonts w:hint="eastAsia"/>
        </w:rPr>
        <w:t>не</w:t>
      </w:r>
    </w:p>
    <w:p w:rsidR="0093482D" w:rsidRDefault="0093482D" w:rsidP="0093482D">
      <w:r>
        <w:rPr>
          <w:rFonts w:hint="eastAsia"/>
        </w:rPr>
        <w:t>зможуть</w:t>
      </w:r>
      <w:r>
        <w:t></w:t>
      </w:r>
      <w:r>
        <w:rPr>
          <w:rFonts w:hint="eastAsia"/>
        </w:rPr>
        <w:t>реалізувати</w:t>
      </w:r>
      <w:r>
        <w:t></w:t>
      </w:r>
      <w:r>
        <w:rPr>
          <w:rFonts w:hint="eastAsia"/>
        </w:rPr>
        <w:t>свій</w:t>
      </w:r>
      <w:r>
        <w:t></w:t>
      </w:r>
      <w:r>
        <w:rPr>
          <w:rFonts w:hint="eastAsia"/>
        </w:rPr>
        <w:t>законодавчий</w:t>
      </w:r>
      <w:r>
        <w:t></w:t>
      </w:r>
      <w:r>
        <w:rPr>
          <w:rFonts w:hint="eastAsia"/>
        </w:rPr>
        <w:t>потенціал</w:t>
      </w:r>
      <w:r>
        <w:t></w:t>
      </w:r>
      <w:r>
        <w:t></w:t>
      </w:r>
      <w:r>
        <w:rPr>
          <w:rFonts w:hint="eastAsia"/>
        </w:rPr>
        <w:t>що</w:t>
      </w:r>
      <w:r>
        <w:t></w:t>
      </w:r>
      <w:r>
        <w:t></w:t>
      </w:r>
      <w:r>
        <w:rPr>
          <w:rFonts w:hint="eastAsia"/>
        </w:rPr>
        <w:t>врешті</w:t>
      </w:r>
      <w:r>
        <w:t></w:t>
      </w:r>
      <w:r>
        <w:rPr>
          <w:rFonts w:hint="eastAsia"/>
        </w:rPr>
        <w:t>решт</w:t>
      </w:r>
      <w:r>
        <w:t></w:t>
      </w:r>
      <w:r>
        <w:t></w:t>
      </w:r>
      <w:r>
        <w:rPr>
          <w:rFonts w:hint="eastAsia"/>
        </w:rPr>
        <w:t>можна</w:t>
      </w:r>
    </w:p>
    <w:p w:rsidR="0093482D" w:rsidRDefault="0093482D" w:rsidP="0093482D">
      <w:r>
        <w:rPr>
          <w:rFonts w:hint="eastAsia"/>
        </w:rPr>
        <w:t>вважати</w:t>
      </w:r>
      <w:r>
        <w:t></w:t>
      </w:r>
      <w:r>
        <w:rPr>
          <w:rFonts w:hint="eastAsia"/>
        </w:rPr>
        <w:t>одним</w:t>
      </w:r>
      <w:r>
        <w:t></w:t>
      </w:r>
      <w:r>
        <w:rPr>
          <w:rFonts w:hint="eastAsia"/>
        </w:rPr>
        <w:t>з</w:t>
      </w:r>
      <w:r>
        <w:t></w:t>
      </w:r>
      <w:r>
        <w:rPr>
          <w:rFonts w:hint="eastAsia"/>
        </w:rPr>
        <w:t>факторів</w:t>
      </w:r>
      <w:r>
        <w:t></w:t>
      </w:r>
      <w:r>
        <w:t></w:t>
      </w:r>
      <w:r>
        <w:rPr>
          <w:rFonts w:hint="eastAsia"/>
        </w:rPr>
        <w:t>котрі</w:t>
      </w:r>
      <w:r>
        <w:t></w:t>
      </w:r>
      <w:r>
        <w:rPr>
          <w:rFonts w:hint="eastAsia"/>
        </w:rPr>
        <w:t>згодом</w:t>
      </w:r>
      <w:r>
        <w:t></w:t>
      </w:r>
      <w:r>
        <w:rPr>
          <w:rFonts w:hint="eastAsia"/>
        </w:rPr>
        <w:t>справляють</w:t>
      </w:r>
      <w:r>
        <w:t></w:t>
      </w:r>
      <w:r>
        <w:rPr>
          <w:rFonts w:hint="eastAsia"/>
        </w:rPr>
        <w:t>негативний</w:t>
      </w:r>
      <w:r>
        <w:t></w:t>
      </w:r>
      <w:r>
        <w:rPr>
          <w:rFonts w:hint="eastAsia"/>
        </w:rPr>
        <w:t>вплив</w:t>
      </w:r>
      <w:r>
        <w:t></w:t>
      </w:r>
      <w:r>
        <w:rPr>
          <w:rFonts w:hint="eastAsia"/>
        </w:rPr>
        <w:t>на</w:t>
      </w:r>
    </w:p>
    <w:p w:rsidR="0093482D" w:rsidRDefault="0093482D" w:rsidP="0093482D">
      <w:r>
        <w:rPr>
          <w:rFonts w:hint="eastAsia"/>
        </w:rPr>
        <w:t>стан</w:t>
      </w:r>
      <w:r>
        <w:t></w:t>
      </w:r>
      <w:r>
        <w:rPr>
          <w:rFonts w:hint="eastAsia"/>
        </w:rPr>
        <w:t>забезпечення</w:t>
      </w:r>
      <w:r>
        <w:t></w:t>
      </w:r>
      <w:r>
        <w:rPr>
          <w:rFonts w:hint="eastAsia"/>
        </w:rPr>
        <w:t>режиму</w:t>
      </w:r>
      <w:r>
        <w:t></w:t>
      </w:r>
      <w:r>
        <w:rPr>
          <w:rFonts w:hint="eastAsia"/>
        </w:rPr>
        <w:t>законності</w:t>
      </w:r>
      <w:r>
        <w:t></w:t>
      </w:r>
      <w:r>
        <w:rPr>
          <w:rFonts w:hint="eastAsia"/>
        </w:rPr>
        <w:t>в</w:t>
      </w:r>
      <w:r>
        <w:t></w:t>
      </w:r>
      <w:r>
        <w:rPr>
          <w:rFonts w:hint="eastAsia"/>
        </w:rPr>
        <w:t>Україні</w:t>
      </w:r>
      <w:r>
        <w:t></w:t>
      </w:r>
    </w:p>
    <w:p w:rsidR="0093482D" w:rsidRDefault="0093482D" w:rsidP="0093482D">
      <w:r>
        <w:t></w:t>
      </w:r>
      <w:r>
        <w:t></w:t>
      </w:r>
      <w:r>
        <w:t></w:t>
      </w:r>
      <w:r>
        <w:t></w:t>
      </w:r>
      <w:r>
        <w:rPr>
          <w:rFonts w:hint="eastAsia"/>
        </w:rPr>
        <w:t>Запропоновано</w:t>
      </w:r>
      <w:r>
        <w:t></w:t>
      </w:r>
      <w:r>
        <w:rPr>
          <w:rFonts w:hint="eastAsia"/>
        </w:rPr>
        <w:t>внесення</w:t>
      </w:r>
      <w:r>
        <w:t></w:t>
      </w:r>
      <w:r>
        <w:rPr>
          <w:rFonts w:hint="eastAsia"/>
        </w:rPr>
        <w:t>змін</w:t>
      </w:r>
      <w:r>
        <w:t></w:t>
      </w:r>
      <w:r>
        <w:rPr>
          <w:rFonts w:hint="eastAsia"/>
        </w:rPr>
        <w:t>до</w:t>
      </w:r>
      <w:r>
        <w:t></w:t>
      </w:r>
      <w:r>
        <w:rPr>
          <w:rFonts w:hint="eastAsia"/>
        </w:rPr>
        <w:t>Положення</w:t>
      </w:r>
      <w:r>
        <w:t></w:t>
      </w:r>
      <w:r>
        <w:rPr>
          <w:rFonts w:hint="eastAsia"/>
        </w:rPr>
        <w:t>про</w:t>
      </w:r>
      <w:r>
        <w:t></w:t>
      </w:r>
      <w:r>
        <w:rPr>
          <w:rFonts w:hint="eastAsia"/>
        </w:rPr>
        <w:t>порядок</w:t>
      </w:r>
      <w:r>
        <w:t></w:t>
      </w:r>
      <w:r>
        <w:rPr>
          <w:rFonts w:hint="eastAsia"/>
        </w:rPr>
        <w:t>роботи</w:t>
      </w:r>
      <w:r>
        <w:t></w:t>
      </w:r>
      <w:r>
        <w:rPr>
          <w:rFonts w:hint="eastAsia"/>
        </w:rPr>
        <w:t>з</w:t>
      </w:r>
    </w:p>
    <w:p w:rsidR="0093482D" w:rsidRDefault="0093482D" w:rsidP="0093482D">
      <w:r>
        <w:rPr>
          <w:rFonts w:hint="eastAsia"/>
        </w:rPr>
        <w:t>законопроектами</w:t>
      </w:r>
      <w:r>
        <w:t></w:t>
      </w:r>
      <w:r>
        <w:rPr>
          <w:rFonts w:hint="eastAsia"/>
        </w:rPr>
        <w:t>та</w:t>
      </w:r>
      <w:r>
        <w:t></w:t>
      </w:r>
      <w:r>
        <w:rPr>
          <w:rFonts w:hint="eastAsia"/>
        </w:rPr>
        <w:t>іншими</w:t>
      </w:r>
      <w:r>
        <w:t></w:t>
      </w:r>
      <w:r>
        <w:rPr>
          <w:rFonts w:hint="eastAsia"/>
        </w:rPr>
        <w:t>документами</w:t>
      </w:r>
      <w:r>
        <w:t></w:t>
      </w:r>
      <w:r>
        <w:t></w:t>
      </w:r>
      <w:r>
        <w:rPr>
          <w:rFonts w:hint="eastAsia"/>
        </w:rPr>
        <w:t>що</w:t>
      </w:r>
      <w:r>
        <w:t></w:t>
      </w:r>
      <w:r>
        <w:rPr>
          <w:rFonts w:hint="eastAsia"/>
        </w:rPr>
        <w:t>вносяться</w:t>
      </w:r>
      <w:r>
        <w:t></w:t>
      </w:r>
      <w:r>
        <w:rPr>
          <w:rFonts w:hint="eastAsia"/>
        </w:rPr>
        <w:t>Президентом</w:t>
      </w:r>
    </w:p>
    <w:p w:rsidR="0093482D" w:rsidRDefault="0093482D" w:rsidP="0093482D">
      <w:r>
        <w:rPr>
          <w:rFonts w:hint="eastAsia"/>
        </w:rPr>
        <w:t>України</w:t>
      </w:r>
      <w:r>
        <w:t></w:t>
      </w:r>
      <w:r>
        <w:rPr>
          <w:rFonts w:hint="eastAsia"/>
        </w:rPr>
        <w:t>на</w:t>
      </w:r>
      <w:r>
        <w:t></w:t>
      </w:r>
      <w:r>
        <w:rPr>
          <w:rFonts w:hint="eastAsia"/>
        </w:rPr>
        <w:t>розгляд</w:t>
      </w:r>
      <w:r>
        <w:t></w:t>
      </w:r>
      <w:r>
        <w:rPr>
          <w:rFonts w:hint="eastAsia"/>
        </w:rPr>
        <w:t>Верховної</w:t>
      </w:r>
      <w:r>
        <w:t></w:t>
      </w:r>
      <w:r>
        <w:rPr>
          <w:rFonts w:hint="eastAsia"/>
        </w:rPr>
        <w:t>Ради</w:t>
      </w:r>
      <w:r>
        <w:t></w:t>
      </w:r>
      <w:r>
        <w:rPr>
          <w:rFonts w:hint="eastAsia"/>
        </w:rPr>
        <w:t>України</w:t>
      </w:r>
      <w:r>
        <w:t></w:t>
      </w:r>
      <w:r>
        <w:t></w:t>
      </w:r>
      <w:r>
        <w:rPr>
          <w:rFonts w:hint="eastAsia"/>
        </w:rPr>
        <w:t>які</w:t>
      </w:r>
      <w:r>
        <w:t></w:t>
      </w:r>
      <w:r>
        <w:rPr>
          <w:rFonts w:hint="eastAsia"/>
        </w:rPr>
        <w:t>б</w:t>
      </w:r>
      <w:r>
        <w:t></w:t>
      </w:r>
      <w:r>
        <w:rPr>
          <w:rFonts w:hint="eastAsia"/>
        </w:rPr>
        <w:t>передбачали</w:t>
      </w:r>
      <w:r>
        <w:t></w:t>
      </w:r>
      <w:r>
        <w:rPr>
          <w:rFonts w:hint="eastAsia"/>
        </w:rPr>
        <w:t>обов’язкову</w:t>
      </w:r>
    </w:p>
    <w:p w:rsidR="0093482D" w:rsidRDefault="0093482D" w:rsidP="0093482D">
      <w:r>
        <w:rPr>
          <w:rFonts w:hint="eastAsia"/>
        </w:rPr>
        <w:t>правову</w:t>
      </w:r>
      <w:r>
        <w:t></w:t>
      </w:r>
      <w:r>
        <w:rPr>
          <w:rFonts w:hint="eastAsia"/>
        </w:rPr>
        <w:t>експертизу</w:t>
      </w:r>
      <w:r>
        <w:t></w:t>
      </w:r>
      <w:r>
        <w:t></w:t>
      </w:r>
      <w:r>
        <w:rPr>
          <w:rFonts w:hint="eastAsia"/>
        </w:rPr>
        <w:t>узгодження</w:t>
      </w:r>
      <w:r>
        <w:t></w:t>
      </w:r>
      <w:r>
        <w:t></w:t>
      </w:r>
      <w:r>
        <w:rPr>
          <w:rFonts w:hint="eastAsia"/>
        </w:rPr>
        <w:t>підготовленого</w:t>
      </w:r>
      <w:r>
        <w:t></w:t>
      </w:r>
      <w:r>
        <w:rPr>
          <w:rFonts w:hint="eastAsia"/>
        </w:rPr>
        <w:t>в</w:t>
      </w:r>
      <w:r>
        <w:t></w:t>
      </w:r>
      <w:r>
        <w:rPr>
          <w:rFonts w:hint="eastAsia"/>
        </w:rPr>
        <w:t>Адміністрації</w:t>
      </w:r>
      <w:r>
        <w:t></w:t>
      </w:r>
      <w:r>
        <w:rPr>
          <w:rFonts w:hint="eastAsia"/>
        </w:rPr>
        <w:t>Президента</w:t>
      </w:r>
    </w:p>
    <w:p w:rsidR="0093482D" w:rsidRDefault="0093482D" w:rsidP="0093482D">
      <w:r>
        <w:rPr>
          <w:rFonts w:hint="eastAsia"/>
        </w:rPr>
        <w:t>України</w:t>
      </w:r>
      <w:r>
        <w:t></w:t>
      </w:r>
      <w:r>
        <w:rPr>
          <w:rFonts w:hint="eastAsia"/>
        </w:rPr>
        <w:t>законопроекту</w:t>
      </w:r>
      <w:r>
        <w:t></w:t>
      </w:r>
      <w:r>
        <w:rPr>
          <w:rFonts w:hint="eastAsia"/>
        </w:rPr>
        <w:t>з</w:t>
      </w:r>
      <w:r>
        <w:t></w:t>
      </w:r>
      <w:r>
        <w:rPr>
          <w:rFonts w:hint="eastAsia"/>
        </w:rPr>
        <w:t>профільними</w:t>
      </w:r>
      <w:r>
        <w:t></w:t>
      </w:r>
      <w:r>
        <w:rPr>
          <w:rFonts w:hint="eastAsia"/>
        </w:rPr>
        <w:t>академіями</w:t>
      </w:r>
      <w:r>
        <w:t></w:t>
      </w:r>
      <w:r>
        <w:rPr>
          <w:rFonts w:hint="eastAsia"/>
        </w:rPr>
        <w:t>наук</w:t>
      </w:r>
      <w:r>
        <w:t></w:t>
      </w:r>
      <w:r>
        <w:t></w:t>
      </w:r>
      <w:r>
        <w:rPr>
          <w:rFonts w:hint="eastAsia"/>
        </w:rPr>
        <w:t>науковими</w:t>
      </w:r>
      <w:r>
        <w:t></w:t>
      </w:r>
      <w:r>
        <w:t></w:t>
      </w:r>
      <w:r>
        <w:rPr>
          <w:rFonts w:hint="eastAsia"/>
        </w:rPr>
        <w:t>науково</w:t>
      </w:r>
      <w:r>
        <w:t></w:t>
      </w:r>
    </w:p>
    <w:p w:rsidR="0093482D" w:rsidRDefault="0093482D" w:rsidP="0093482D">
      <w:r>
        <w:t></w:t>
      </w:r>
      <w:r>
        <w:t></w:t>
      </w:r>
      <w:r>
        <w:t></w:t>
      </w:r>
    </w:p>
    <w:p w:rsidR="0093482D" w:rsidRDefault="0093482D" w:rsidP="0093482D">
      <w:r>
        <w:rPr>
          <w:rFonts w:hint="eastAsia"/>
        </w:rPr>
        <w:t>дослідними</w:t>
      </w:r>
      <w:r>
        <w:t></w:t>
      </w:r>
      <w:r>
        <w:rPr>
          <w:rFonts w:hint="eastAsia"/>
        </w:rPr>
        <w:t>установами</w:t>
      </w:r>
      <w:r>
        <w:t></w:t>
      </w:r>
      <w:r>
        <w:t></w:t>
      </w:r>
      <w:r>
        <w:rPr>
          <w:rFonts w:hint="eastAsia"/>
        </w:rPr>
        <w:t>вищими</w:t>
      </w:r>
      <w:r>
        <w:t></w:t>
      </w:r>
      <w:r>
        <w:rPr>
          <w:rFonts w:hint="eastAsia"/>
        </w:rPr>
        <w:t>навчальними</w:t>
      </w:r>
      <w:r>
        <w:t></w:t>
      </w:r>
      <w:r>
        <w:rPr>
          <w:rFonts w:hint="eastAsia"/>
        </w:rPr>
        <w:t>закладами</w:t>
      </w:r>
      <w:r>
        <w:t></w:t>
      </w:r>
      <w:r>
        <w:rPr>
          <w:rFonts w:hint="eastAsia"/>
        </w:rPr>
        <w:t>рівня</w:t>
      </w:r>
      <w:r>
        <w:t></w:t>
      </w:r>
      <w:r>
        <w:rPr>
          <w:rFonts w:hint="eastAsia"/>
        </w:rPr>
        <w:t>університету</w:t>
      </w:r>
    </w:p>
    <w:p w:rsidR="0093482D" w:rsidRDefault="0093482D" w:rsidP="0093482D">
      <w:r>
        <w:rPr>
          <w:rFonts w:hint="eastAsia"/>
        </w:rPr>
        <w:t>або</w:t>
      </w:r>
      <w:r>
        <w:t></w:t>
      </w:r>
      <w:r>
        <w:rPr>
          <w:rFonts w:hint="eastAsia"/>
        </w:rPr>
        <w:t>академії</w:t>
      </w:r>
      <w:r>
        <w:t></w:t>
      </w:r>
      <w:r>
        <w:rPr>
          <w:rFonts w:hint="eastAsia"/>
        </w:rPr>
        <w:t>та</w:t>
      </w:r>
      <w:r>
        <w:t></w:t>
      </w:r>
      <w:r>
        <w:rPr>
          <w:rFonts w:hint="eastAsia"/>
        </w:rPr>
        <w:t>зацікавленими</w:t>
      </w:r>
      <w:r>
        <w:t></w:t>
      </w:r>
      <w:r>
        <w:rPr>
          <w:rFonts w:hint="eastAsia"/>
        </w:rPr>
        <w:t>громадськими</w:t>
      </w:r>
      <w:r>
        <w:t></w:t>
      </w:r>
      <w:r>
        <w:rPr>
          <w:rFonts w:hint="eastAsia"/>
        </w:rPr>
        <w:t>організаціями</w:t>
      </w:r>
      <w:r>
        <w:t></w:t>
      </w:r>
      <w:r>
        <w:t></w:t>
      </w:r>
      <w:r>
        <w:rPr>
          <w:rFonts w:hint="eastAsia"/>
        </w:rPr>
        <w:t>у</w:t>
      </w:r>
      <w:r>
        <w:t></w:t>
      </w:r>
      <w:r>
        <w:rPr>
          <w:rFonts w:hint="eastAsia"/>
        </w:rPr>
        <w:t>форматі</w:t>
      </w:r>
    </w:p>
    <w:p w:rsidR="0093482D" w:rsidRDefault="0093482D" w:rsidP="0093482D">
      <w:r>
        <w:rPr>
          <w:rFonts w:hint="eastAsia"/>
        </w:rPr>
        <w:t>громадських</w:t>
      </w:r>
      <w:r>
        <w:t></w:t>
      </w:r>
      <w:r>
        <w:rPr>
          <w:rFonts w:hint="eastAsia"/>
        </w:rPr>
        <w:t>слухань</w:t>
      </w:r>
      <w:r>
        <w:t></w:t>
      </w:r>
      <w:r>
        <w:t></w:t>
      </w:r>
    </w:p>
    <w:p w:rsidR="0093482D" w:rsidRDefault="0093482D" w:rsidP="0093482D">
      <w:r>
        <w:t></w:t>
      </w:r>
      <w:r>
        <w:t></w:t>
      </w:r>
      <w:r>
        <w:t></w:t>
      </w:r>
      <w:r>
        <w:t></w:t>
      </w:r>
      <w:r>
        <w:rPr>
          <w:rFonts w:hint="eastAsia"/>
        </w:rPr>
        <w:t>Видається</w:t>
      </w:r>
      <w:r>
        <w:t></w:t>
      </w:r>
      <w:r>
        <w:rPr>
          <w:rFonts w:hint="eastAsia"/>
        </w:rPr>
        <w:t>більш</w:t>
      </w:r>
      <w:r>
        <w:t></w:t>
      </w:r>
      <w:r>
        <w:rPr>
          <w:rFonts w:hint="eastAsia"/>
        </w:rPr>
        <w:t>логічним</w:t>
      </w:r>
      <w:r>
        <w:t></w:t>
      </w:r>
      <w:r>
        <w:rPr>
          <w:rFonts w:hint="eastAsia"/>
        </w:rPr>
        <w:t>і</w:t>
      </w:r>
      <w:r>
        <w:t></w:t>
      </w:r>
      <w:r>
        <w:rPr>
          <w:rFonts w:hint="eastAsia"/>
        </w:rPr>
        <w:t>правильним</w:t>
      </w:r>
      <w:r>
        <w:t></w:t>
      </w:r>
      <w:r>
        <w:rPr>
          <w:rFonts w:hint="eastAsia"/>
        </w:rPr>
        <w:t>затвердження</w:t>
      </w:r>
      <w:r>
        <w:t></w:t>
      </w:r>
      <w:r>
        <w:rPr>
          <w:rFonts w:hint="eastAsia"/>
        </w:rPr>
        <w:t>процедур</w:t>
      </w:r>
    </w:p>
    <w:p w:rsidR="0093482D" w:rsidRDefault="0093482D" w:rsidP="0093482D">
      <w:r>
        <w:rPr>
          <w:rFonts w:hint="eastAsia"/>
        </w:rPr>
        <w:t>розгляду</w:t>
      </w:r>
      <w:r>
        <w:t></w:t>
      </w:r>
      <w:r>
        <w:rPr>
          <w:rFonts w:hint="eastAsia"/>
        </w:rPr>
        <w:t>проектів</w:t>
      </w:r>
      <w:r>
        <w:t></w:t>
      </w:r>
      <w:r>
        <w:rPr>
          <w:rFonts w:hint="eastAsia"/>
        </w:rPr>
        <w:t>законів</w:t>
      </w:r>
      <w:r>
        <w:t></w:t>
      </w:r>
      <w:r>
        <w:t></w:t>
      </w:r>
      <w:r>
        <w:rPr>
          <w:rFonts w:hint="eastAsia"/>
        </w:rPr>
        <w:t>що</w:t>
      </w:r>
      <w:r>
        <w:t></w:t>
      </w:r>
      <w:r>
        <w:rPr>
          <w:rFonts w:hint="eastAsia"/>
        </w:rPr>
        <w:t>надійшли</w:t>
      </w:r>
      <w:r>
        <w:t></w:t>
      </w:r>
      <w:r>
        <w:rPr>
          <w:rFonts w:hint="eastAsia"/>
        </w:rPr>
        <w:t>на</w:t>
      </w:r>
      <w:r>
        <w:t></w:t>
      </w:r>
      <w:r>
        <w:rPr>
          <w:rFonts w:hint="eastAsia"/>
        </w:rPr>
        <w:t>розгляд</w:t>
      </w:r>
      <w:r>
        <w:t></w:t>
      </w:r>
      <w:r>
        <w:rPr>
          <w:rFonts w:hint="eastAsia"/>
        </w:rPr>
        <w:t>парламенту</w:t>
      </w:r>
      <w:r>
        <w:t></w:t>
      </w:r>
      <w:r>
        <w:rPr>
          <w:rFonts w:hint="eastAsia"/>
        </w:rPr>
        <w:t>від</w:t>
      </w:r>
    </w:p>
    <w:p w:rsidR="0093482D" w:rsidRDefault="0093482D" w:rsidP="0093482D">
      <w:r>
        <w:rPr>
          <w:rFonts w:hint="eastAsia"/>
        </w:rPr>
        <w:t>уповноважених</w:t>
      </w:r>
      <w:r>
        <w:t></w:t>
      </w:r>
      <w:r>
        <w:rPr>
          <w:rFonts w:hint="eastAsia"/>
        </w:rPr>
        <w:t>суб’єктів</w:t>
      </w:r>
      <w:r>
        <w:t></w:t>
      </w:r>
      <w:r>
        <w:rPr>
          <w:rFonts w:hint="eastAsia"/>
        </w:rPr>
        <w:t>права</w:t>
      </w:r>
      <w:r>
        <w:t></w:t>
      </w:r>
      <w:r>
        <w:rPr>
          <w:rFonts w:hint="eastAsia"/>
        </w:rPr>
        <w:t>законодавчої</w:t>
      </w:r>
      <w:r>
        <w:t></w:t>
      </w:r>
      <w:r>
        <w:rPr>
          <w:rFonts w:hint="eastAsia"/>
        </w:rPr>
        <w:t>ініціативи</w:t>
      </w:r>
      <w:r>
        <w:t></w:t>
      </w:r>
      <w:r>
        <w:t></w:t>
      </w:r>
      <w:r>
        <w:rPr>
          <w:rFonts w:hint="eastAsia"/>
        </w:rPr>
        <w:t>зокрема</w:t>
      </w:r>
      <w:r>
        <w:t></w:t>
      </w:r>
      <w:r>
        <w:rPr>
          <w:rFonts w:hint="eastAsia"/>
        </w:rPr>
        <w:t>й</w:t>
      </w:r>
    </w:p>
    <w:p w:rsidR="0093482D" w:rsidRDefault="0093482D" w:rsidP="0093482D">
      <w:r>
        <w:rPr>
          <w:rFonts w:hint="eastAsia"/>
        </w:rPr>
        <w:t>Президента</w:t>
      </w:r>
      <w:r>
        <w:t></w:t>
      </w:r>
      <w:r>
        <w:rPr>
          <w:rFonts w:hint="eastAsia"/>
        </w:rPr>
        <w:t>України</w:t>
      </w:r>
      <w:r>
        <w:t></w:t>
      </w:r>
      <w:r>
        <w:t></w:t>
      </w:r>
      <w:r>
        <w:rPr>
          <w:rFonts w:hint="eastAsia"/>
        </w:rPr>
        <w:t>не</w:t>
      </w:r>
      <w:r>
        <w:t></w:t>
      </w:r>
      <w:r>
        <w:rPr>
          <w:rFonts w:hint="eastAsia"/>
        </w:rPr>
        <w:t>розпорядженням</w:t>
      </w:r>
      <w:r>
        <w:t></w:t>
      </w:r>
      <w:r>
        <w:rPr>
          <w:rFonts w:hint="eastAsia"/>
        </w:rPr>
        <w:t>керівника</w:t>
      </w:r>
      <w:r>
        <w:t></w:t>
      </w:r>
      <w:r>
        <w:rPr>
          <w:rFonts w:hint="eastAsia"/>
        </w:rPr>
        <w:t>парламенту</w:t>
      </w:r>
      <w:r>
        <w:t></w:t>
      </w:r>
      <w:r>
        <w:t></w:t>
      </w:r>
      <w:r>
        <w:rPr>
          <w:rFonts w:hint="eastAsia"/>
        </w:rPr>
        <w:t>а</w:t>
      </w:r>
      <w:r>
        <w:t></w:t>
      </w:r>
      <w:r>
        <w:rPr>
          <w:rFonts w:hint="eastAsia"/>
        </w:rPr>
        <w:t>нормою</w:t>
      </w:r>
    </w:p>
    <w:p w:rsidR="0093482D" w:rsidRDefault="0093482D" w:rsidP="0093482D">
      <w:r>
        <w:rPr>
          <w:rFonts w:hint="eastAsia"/>
        </w:rPr>
        <w:t>Регламенту</w:t>
      </w:r>
      <w:r>
        <w:t></w:t>
      </w:r>
      <w:r>
        <w:rPr>
          <w:rFonts w:hint="eastAsia"/>
        </w:rPr>
        <w:t>Верховної</w:t>
      </w:r>
      <w:r>
        <w:t></w:t>
      </w:r>
      <w:r>
        <w:rPr>
          <w:rFonts w:hint="eastAsia"/>
        </w:rPr>
        <w:t>Ради</w:t>
      </w:r>
      <w:r>
        <w:t></w:t>
      </w:r>
      <w:r>
        <w:rPr>
          <w:rFonts w:hint="eastAsia"/>
        </w:rPr>
        <w:t>України</w:t>
      </w:r>
      <w:r>
        <w:t></w:t>
      </w:r>
      <w:r>
        <w:rPr>
          <w:rFonts w:hint="eastAsia"/>
        </w:rPr>
        <w:t>або</w:t>
      </w:r>
      <w:r>
        <w:t></w:t>
      </w:r>
      <w:r>
        <w:rPr>
          <w:rFonts w:hint="eastAsia"/>
        </w:rPr>
        <w:t>принаймні</w:t>
      </w:r>
      <w:r>
        <w:t></w:t>
      </w:r>
      <w:r>
        <w:rPr>
          <w:rFonts w:hint="eastAsia"/>
        </w:rPr>
        <w:t>парламентською</w:t>
      </w:r>
    </w:p>
    <w:p w:rsidR="0093482D" w:rsidRDefault="0093482D" w:rsidP="0093482D">
      <w:r>
        <w:rPr>
          <w:rFonts w:hint="eastAsia"/>
        </w:rPr>
        <w:t>постановою</w:t>
      </w:r>
      <w:r>
        <w:t></w:t>
      </w:r>
      <w:r>
        <w:t></w:t>
      </w:r>
      <w:r>
        <w:rPr>
          <w:rFonts w:hint="eastAsia"/>
        </w:rPr>
        <w:t>У</w:t>
      </w:r>
      <w:r>
        <w:t></w:t>
      </w:r>
      <w:r>
        <w:rPr>
          <w:rFonts w:hint="eastAsia"/>
        </w:rPr>
        <w:t>першому</w:t>
      </w:r>
      <w:r>
        <w:t></w:t>
      </w:r>
      <w:r>
        <w:rPr>
          <w:rFonts w:hint="eastAsia"/>
        </w:rPr>
        <w:t>випадку</w:t>
      </w:r>
      <w:r>
        <w:t></w:t>
      </w:r>
      <w:r>
        <w:rPr>
          <w:rFonts w:hint="eastAsia"/>
        </w:rPr>
        <w:t>можливості</w:t>
      </w:r>
      <w:r>
        <w:t></w:t>
      </w:r>
      <w:r>
        <w:rPr>
          <w:rFonts w:hint="eastAsia"/>
        </w:rPr>
        <w:t>обійти</w:t>
      </w:r>
      <w:r>
        <w:t></w:t>
      </w:r>
      <w:r>
        <w:rPr>
          <w:rFonts w:hint="eastAsia"/>
        </w:rPr>
        <w:t>закріплені</w:t>
      </w:r>
      <w:r>
        <w:t></w:t>
      </w:r>
      <w:r>
        <w:rPr>
          <w:rFonts w:hint="eastAsia"/>
        </w:rPr>
        <w:t>у</w:t>
      </w:r>
      <w:r>
        <w:t></w:t>
      </w:r>
      <w:r>
        <w:rPr>
          <w:rFonts w:hint="eastAsia"/>
        </w:rPr>
        <w:t>Регламенті</w:t>
      </w:r>
    </w:p>
    <w:p w:rsidR="0093482D" w:rsidRDefault="0093482D" w:rsidP="0093482D">
      <w:r>
        <w:rPr>
          <w:rFonts w:hint="eastAsia"/>
        </w:rPr>
        <w:t>парламенту</w:t>
      </w:r>
      <w:r>
        <w:t></w:t>
      </w:r>
      <w:r>
        <w:t></w:t>
      </w:r>
      <w:r>
        <w:rPr>
          <w:rFonts w:hint="eastAsia"/>
        </w:rPr>
        <w:t>а</w:t>
      </w:r>
      <w:r>
        <w:t></w:t>
      </w:r>
      <w:r>
        <w:rPr>
          <w:rFonts w:hint="eastAsia"/>
        </w:rPr>
        <w:t>він</w:t>
      </w:r>
      <w:r>
        <w:t></w:t>
      </w:r>
      <w:r>
        <w:t></w:t>
      </w:r>
      <w:r>
        <w:rPr>
          <w:rFonts w:hint="eastAsia"/>
        </w:rPr>
        <w:t>як</w:t>
      </w:r>
      <w:r>
        <w:t></w:t>
      </w:r>
      <w:r>
        <w:rPr>
          <w:rFonts w:hint="eastAsia"/>
        </w:rPr>
        <w:t>відомо</w:t>
      </w:r>
      <w:r>
        <w:t></w:t>
      </w:r>
      <w:r>
        <w:t></w:t>
      </w:r>
      <w:r>
        <w:rPr>
          <w:rFonts w:hint="eastAsia"/>
        </w:rPr>
        <w:t>наразі</w:t>
      </w:r>
      <w:r>
        <w:t></w:t>
      </w:r>
      <w:r>
        <w:rPr>
          <w:rFonts w:hint="eastAsia"/>
        </w:rPr>
        <w:t>має</w:t>
      </w:r>
      <w:r>
        <w:t></w:t>
      </w:r>
      <w:r>
        <w:rPr>
          <w:rFonts w:hint="eastAsia"/>
        </w:rPr>
        <w:t>силу</w:t>
      </w:r>
      <w:r>
        <w:t></w:t>
      </w:r>
      <w:r>
        <w:rPr>
          <w:rFonts w:hint="eastAsia"/>
        </w:rPr>
        <w:t>закону</w:t>
      </w:r>
      <w:r>
        <w:t></w:t>
      </w:r>
      <w:r>
        <w:t></w:t>
      </w:r>
      <w:r>
        <w:rPr>
          <w:rFonts w:hint="eastAsia"/>
        </w:rPr>
        <w:t>процедурні</w:t>
      </w:r>
      <w:r>
        <w:t></w:t>
      </w:r>
      <w:r>
        <w:rPr>
          <w:rFonts w:hint="eastAsia"/>
        </w:rPr>
        <w:t>аспекти</w:t>
      </w:r>
    </w:p>
    <w:p w:rsidR="0093482D" w:rsidRDefault="0093482D" w:rsidP="0093482D">
      <w:r>
        <w:rPr>
          <w:rFonts w:hint="eastAsia"/>
        </w:rPr>
        <w:t>законодавчого</w:t>
      </w:r>
      <w:r>
        <w:t></w:t>
      </w:r>
      <w:r>
        <w:rPr>
          <w:rFonts w:hint="eastAsia"/>
        </w:rPr>
        <w:t>процесу</w:t>
      </w:r>
      <w:r>
        <w:t></w:t>
      </w:r>
      <w:r>
        <w:rPr>
          <w:rFonts w:hint="eastAsia"/>
        </w:rPr>
        <w:t>з</w:t>
      </w:r>
      <w:r>
        <w:t></w:t>
      </w:r>
      <w:r>
        <w:rPr>
          <w:rFonts w:hint="eastAsia"/>
        </w:rPr>
        <w:t>боку</w:t>
      </w:r>
      <w:r>
        <w:t></w:t>
      </w:r>
      <w:r>
        <w:rPr>
          <w:rFonts w:hint="eastAsia"/>
        </w:rPr>
        <w:t>керівника</w:t>
      </w:r>
      <w:r>
        <w:t></w:t>
      </w:r>
      <w:r>
        <w:rPr>
          <w:rFonts w:hint="eastAsia"/>
        </w:rPr>
        <w:t>законодавчого</w:t>
      </w:r>
      <w:r>
        <w:t></w:t>
      </w:r>
      <w:r>
        <w:rPr>
          <w:rFonts w:hint="eastAsia"/>
        </w:rPr>
        <w:t>органу</w:t>
      </w:r>
      <w:r>
        <w:t></w:t>
      </w:r>
      <w:r>
        <w:t></w:t>
      </w:r>
      <w:r>
        <w:rPr>
          <w:rFonts w:hint="eastAsia"/>
        </w:rPr>
        <w:t>були</w:t>
      </w:r>
      <w:r>
        <w:t></w:t>
      </w:r>
      <w:r>
        <w:rPr>
          <w:rFonts w:hint="eastAsia"/>
        </w:rPr>
        <w:t>б</w:t>
      </w:r>
    </w:p>
    <w:p w:rsidR="0093482D" w:rsidRDefault="0093482D" w:rsidP="0093482D">
      <w:r>
        <w:rPr>
          <w:rFonts w:hint="eastAsia"/>
        </w:rPr>
        <w:t>суттєво</w:t>
      </w:r>
      <w:r>
        <w:t></w:t>
      </w:r>
      <w:r>
        <w:rPr>
          <w:rFonts w:hint="eastAsia"/>
        </w:rPr>
        <w:t>обмежені</w:t>
      </w:r>
      <w:r>
        <w:t></w:t>
      </w:r>
      <w:r>
        <w:t></w:t>
      </w:r>
      <w:r>
        <w:rPr>
          <w:rFonts w:hint="eastAsia"/>
        </w:rPr>
        <w:t>якщо</w:t>
      </w:r>
      <w:r>
        <w:t></w:t>
      </w:r>
      <w:r>
        <w:rPr>
          <w:rFonts w:hint="eastAsia"/>
        </w:rPr>
        <w:t>взагалі</w:t>
      </w:r>
      <w:r>
        <w:t></w:t>
      </w:r>
      <w:r>
        <w:rPr>
          <w:rFonts w:hint="eastAsia"/>
        </w:rPr>
        <w:t>можливі</w:t>
      </w:r>
      <w:r>
        <w:t></w:t>
      </w:r>
      <w:r>
        <w:t></w:t>
      </w:r>
      <w:r>
        <w:rPr>
          <w:rFonts w:hint="eastAsia"/>
        </w:rPr>
        <w:t>Натомість</w:t>
      </w:r>
      <w:r>
        <w:t></w:t>
      </w:r>
      <w:r>
        <w:t></w:t>
      </w:r>
      <w:r>
        <w:rPr>
          <w:rFonts w:hint="eastAsia"/>
        </w:rPr>
        <w:t>контроль</w:t>
      </w:r>
      <w:r>
        <w:t></w:t>
      </w:r>
      <w:r>
        <w:rPr>
          <w:rFonts w:hint="eastAsia"/>
        </w:rPr>
        <w:t>за</w:t>
      </w:r>
    </w:p>
    <w:p w:rsidR="0093482D" w:rsidRDefault="0093482D" w:rsidP="0093482D">
      <w:r>
        <w:rPr>
          <w:rFonts w:hint="eastAsia"/>
        </w:rPr>
        <w:t>дотриманням</w:t>
      </w:r>
      <w:r>
        <w:t></w:t>
      </w:r>
      <w:r>
        <w:rPr>
          <w:rFonts w:hint="eastAsia"/>
        </w:rPr>
        <w:t>положень</w:t>
      </w:r>
      <w:r>
        <w:t></w:t>
      </w:r>
      <w:r>
        <w:rPr>
          <w:rFonts w:hint="eastAsia"/>
        </w:rPr>
        <w:t>розпорядження</w:t>
      </w:r>
      <w:r>
        <w:t></w:t>
      </w:r>
      <w:r>
        <w:rPr>
          <w:rFonts w:hint="eastAsia"/>
        </w:rPr>
        <w:t>Голови</w:t>
      </w:r>
      <w:r>
        <w:t></w:t>
      </w:r>
      <w:r>
        <w:rPr>
          <w:rFonts w:hint="eastAsia"/>
        </w:rPr>
        <w:t>Верховної</w:t>
      </w:r>
      <w:r>
        <w:t></w:t>
      </w:r>
      <w:r>
        <w:rPr>
          <w:rFonts w:hint="eastAsia"/>
        </w:rPr>
        <w:t>Ради</w:t>
      </w:r>
      <w:r>
        <w:t></w:t>
      </w:r>
      <w:r>
        <w:rPr>
          <w:rFonts w:hint="eastAsia"/>
        </w:rPr>
        <w:t>України</w:t>
      </w:r>
      <w:r>
        <w:t></w:t>
      </w:r>
    </w:p>
    <w:p w:rsidR="0093482D" w:rsidRDefault="0093482D" w:rsidP="0093482D">
      <w:r>
        <w:rPr>
          <w:rFonts w:hint="eastAsia"/>
        </w:rPr>
        <w:t>вочевидь</w:t>
      </w:r>
      <w:r>
        <w:t></w:t>
      </w:r>
      <w:r>
        <w:t></w:t>
      </w:r>
      <w:r>
        <w:rPr>
          <w:rFonts w:hint="eastAsia"/>
        </w:rPr>
        <w:t>здійснює</w:t>
      </w:r>
      <w:r>
        <w:t></w:t>
      </w:r>
      <w:r>
        <w:rPr>
          <w:rFonts w:hint="eastAsia"/>
        </w:rPr>
        <w:t>він</w:t>
      </w:r>
      <w:r>
        <w:t></w:t>
      </w:r>
      <w:r>
        <w:rPr>
          <w:rFonts w:hint="eastAsia"/>
        </w:rPr>
        <w:t>сам</w:t>
      </w:r>
      <w:r>
        <w:t></w:t>
      </w:r>
      <w:r>
        <w:t></w:t>
      </w:r>
      <w:r>
        <w:rPr>
          <w:rFonts w:hint="eastAsia"/>
        </w:rPr>
        <w:t>а</w:t>
      </w:r>
      <w:r>
        <w:t></w:t>
      </w:r>
      <w:r>
        <w:rPr>
          <w:rFonts w:hint="eastAsia"/>
        </w:rPr>
        <w:t>не</w:t>
      </w:r>
      <w:r>
        <w:t></w:t>
      </w:r>
      <w:r>
        <w:rPr>
          <w:rFonts w:hint="eastAsia"/>
        </w:rPr>
        <w:t>безпосередньо</w:t>
      </w:r>
      <w:r>
        <w:t></w:t>
      </w:r>
      <w:r>
        <w:rPr>
          <w:rFonts w:hint="eastAsia"/>
        </w:rPr>
        <w:t>парламент</w:t>
      </w:r>
      <w:r>
        <w:t></w:t>
      </w:r>
      <w:r>
        <w:t></w:t>
      </w:r>
      <w:r>
        <w:rPr>
          <w:rFonts w:hint="eastAsia"/>
        </w:rPr>
        <w:t>що</w:t>
      </w:r>
      <w:r>
        <w:t></w:t>
      </w:r>
      <w:r>
        <w:rPr>
          <w:rFonts w:hint="eastAsia"/>
        </w:rPr>
        <w:t>аж</w:t>
      </w:r>
      <w:r>
        <w:t></w:t>
      </w:r>
      <w:r>
        <w:rPr>
          <w:rFonts w:hint="eastAsia"/>
        </w:rPr>
        <w:t>ніяк</w:t>
      </w:r>
      <w:r>
        <w:t></w:t>
      </w:r>
      <w:r>
        <w:rPr>
          <w:rFonts w:hint="eastAsia"/>
        </w:rPr>
        <w:t>не</w:t>
      </w:r>
    </w:p>
    <w:p w:rsidR="0093482D" w:rsidRDefault="0093482D" w:rsidP="0093482D">
      <w:r>
        <w:rPr>
          <w:rFonts w:hint="eastAsia"/>
        </w:rPr>
        <w:t>сприяє</w:t>
      </w:r>
      <w:r>
        <w:t></w:t>
      </w:r>
      <w:r>
        <w:rPr>
          <w:rFonts w:hint="eastAsia"/>
        </w:rPr>
        <w:t>прозорому</w:t>
      </w:r>
      <w:r>
        <w:t></w:t>
      </w:r>
      <w:r>
        <w:rPr>
          <w:rFonts w:hint="eastAsia"/>
        </w:rPr>
        <w:t>проходженню</w:t>
      </w:r>
      <w:r>
        <w:t></w:t>
      </w:r>
      <w:r>
        <w:rPr>
          <w:rFonts w:hint="eastAsia"/>
        </w:rPr>
        <w:t>президентських</w:t>
      </w:r>
      <w:r>
        <w:t></w:t>
      </w:r>
      <w:r>
        <w:rPr>
          <w:rFonts w:hint="eastAsia"/>
        </w:rPr>
        <w:t>законопроектів</w:t>
      </w:r>
      <w:r>
        <w:t></w:t>
      </w:r>
      <w:r>
        <w:rPr>
          <w:rFonts w:hint="eastAsia"/>
        </w:rPr>
        <w:t>у</w:t>
      </w:r>
    </w:p>
    <w:p w:rsidR="0093482D" w:rsidRDefault="0093482D" w:rsidP="0093482D">
      <w:r>
        <w:rPr>
          <w:rFonts w:hint="eastAsia"/>
        </w:rPr>
        <w:t>відповідності</w:t>
      </w:r>
      <w:r>
        <w:t></w:t>
      </w:r>
      <w:r>
        <w:rPr>
          <w:rFonts w:hint="eastAsia"/>
        </w:rPr>
        <w:t>до</w:t>
      </w:r>
      <w:r>
        <w:t></w:t>
      </w:r>
      <w:r>
        <w:rPr>
          <w:rFonts w:hint="eastAsia"/>
        </w:rPr>
        <w:t>Конституції</w:t>
      </w:r>
      <w:r>
        <w:t></w:t>
      </w:r>
      <w:r>
        <w:rPr>
          <w:rFonts w:hint="eastAsia"/>
        </w:rPr>
        <w:t>України</w:t>
      </w:r>
      <w:r>
        <w:t></w:t>
      </w:r>
      <w:r>
        <w:rPr>
          <w:rFonts w:hint="eastAsia"/>
        </w:rPr>
        <w:t>та</w:t>
      </w:r>
      <w:r>
        <w:t></w:t>
      </w:r>
      <w:r>
        <w:rPr>
          <w:rFonts w:hint="eastAsia"/>
        </w:rPr>
        <w:t>Регламенту</w:t>
      </w:r>
      <w:r>
        <w:t></w:t>
      </w:r>
      <w:r>
        <w:rPr>
          <w:rFonts w:hint="eastAsia"/>
        </w:rPr>
        <w:t>Верховної</w:t>
      </w:r>
      <w:r>
        <w:t></w:t>
      </w:r>
      <w:r>
        <w:rPr>
          <w:rFonts w:hint="eastAsia"/>
        </w:rPr>
        <w:t>Ради</w:t>
      </w:r>
      <w:r>
        <w:t></w:t>
      </w:r>
      <w:r>
        <w:rPr>
          <w:rFonts w:hint="eastAsia"/>
        </w:rPr>
        <w:t>України</w:t>
      </w:r>
      <w:r>
        <w:t></w:t>
      </w:r>
    </w:p>
    <w:p w:rsidR="0093482D" w:rsidRDefault="0093482D" w:rsidP="0093482D">
      <w:r>
        <w:t></w:t>
      </w:r>
      <w:r>
        <w:t></w:t>
      </w:r>
      <w:r>
        <w:t></w:t>
      </w:r>
      <w:r>
        <w:t></w:t>
      </w:r>
      <w:r>
        <w:rPr>
          <w:rFonts w:hint="eastAsia"/>
        </w:rPr>
        <w:t>Враховуючи</w:t>
      </w:r>
      <w:r>
        <w:t></w:t>
      </w:r>
      <w:r>
        <w:rPr>
          <w:rFonts w:hint="eastAsia"/>
        </w:rPr>
        <w:t>те</w:t>
      </w:r>
      <w:r>
        <w:t></w:t>
      </w:r>
      <w:r>
        <w:t></w:t>
      </w:r>
      <w:r>
        <w:rPr>
          <w:rFonts w:hint="eastAsia"/>
        </w:rPr>
        <w:t>що</w:t>
      </w:r>
      <w:r>
        <w:t></w:t>
      </w:r>
      <w:r>
        <w:rPr>
          <w:rFonts w:hint="eastAsia"/>
        </w:rPr>
        <w:t>Україна</w:t>
      </w:r>
      <w:r>
        <w:t></w:t>
      </w:r>
      <w:r>
        <w:rPr>
          <w:rFonts w:hint="eastAsia"/>
        </w:rPr>
        <w:t>за</w:t>
      </w:r>
      <w:r>
        <w:t></w:t>
      </w:r>
      <w:r>
        <w:rPr>
          <w:rFonts w:hint="eastAsia"/>
        </w:rPr>
        <w:t>формою</w:t>
      </w:r>
      <w:r>
        <w:t></w:t>
      </w:r>
      <w:r>
        <w:rPr>
          <w:rFonts w:hint="eastAsia"/>
        </w:rPr>
        <w:t>державного</w:t>
      </w:r>
      <w:r>
        <w:t></w:t>
      </w:r>
      <w:r>
        <w:rPr>
          <w:rFonts w:hint="eastAsia"/>
        </w:rPr>
        <w:t>правління</w:t>
      </w:r>
      <w:r>
        <w:t></w:t>
      </w:r>
      <w:r>
        <w:rPr>
          <w:rFonts w:hint="eastAsia"/>
        </w:rPr>
        <w:t>є</w:t>
      </w:r>
    </w:p>
    <w:p w:rsidR="0093482D" w:rsidRDefault="0093482D" w:rsidP="0093482D">
      <w:r>
        <w:rPr>
          <w:rFonts w:hint="eastAsia"/>
        </w:rPr>
        <w:t>парламентсько</w:t>
      </w:r>
      <w:r>
        <w:t></w:t>
      </w:r>
      <w:r>
        <w:rPr>
          <w:rFonts w:hint="eastAsia"/>
        </w:rPr>
        <w:t>президентською</w:t>
      </w:r>
      <w:r>
        <w:t></w:t>
      </w:r>
      <w:r>
        <w:rPr>
          <w:rFonts w:hint="eastAsia"/>
        </w:rPr>
        <w:t>республікою</w:t>
      </w:r>
      <w:r>
        <w:t></w:t>
      </w:r>
      <w:r>
        <w:t></w:t>
      </w:r>
      <w:r>
        <w:rPr>
          <w:rFonts w:hint="eastAsia"/>
        </w:rPr>
        <w:t>реформа</w:t>
      </w:r>
      <w:r>
        <w:t></w:t>
      </w:r>
      <w:r>
        <w:rPr>
          <w:rFonts w:hint="eastAsia"/>
        </w:rPr>
        <w:t>інституту</w:t>
      </w:r>
    </w:p>
    <w:p w:rsidR="0093482D" w:rsidRDefault="0093482D" w:rsidP="0093482D">
      <w:r>
        <w:rPr>
          <w:rFonts w:hint="eastAsia"/>
        </w:rPr>
        <w:t>законодавчої</w:t>
      </w:r>
      <w:r>
        <w:t></w:t>
      </w:r>
      <w:r>
        <w:rPr>
          <w:rFonts w:hint="eastAsia"/>
        </w:rPr>
        <w:t>ініціативи</w:t>
      </w:r>
      <w:r>
        <w:t></w:t>
      </w:r>
      <w:r>
        <w:rPr>
          <w:rFonts w:hint="eastAsia"/>
        </w:rPr>
        <w:t>має</w:t>
      </w:r>
      <w:r>
        <w:t></w:t>
      </w:r>
      <w:r>
        <w:rPr>
          <w:rFonts w:hint="eastAsia"/>
        </w:rPr>
        <w:t>відображати</w:t>
      </w:r>
      <w:r>
        <w:t></w:t>
      </w:r>
      <w:r>
        <w:rPr>
          <w:rFonts w:hint="eastAsia"/>
        </w:rPr>
        <w:t>наступне</w:t>
      </w:r>
      <w:r>
        <w:t></w:t>
      </w:r>
      <w:r>
        <w:rPr>
          <w:rFonts w:hint="eastAsia"/>
        </w:rPr>
        <w:t>бачення</w:t>
      </w:r>
      <w:r>
        <w:t></w:t>
      </w:r>
      <w:r>
        <w:t></w:t>
      </w:r>
      <w:r>
        <w:rPr>
          <w:rFonts w:hint="eastAsia"/>
        </w:rPr>
        <w:t>по</w:t>
      </w:r>
      <w:r>
        <w:t></w:t>
      </w:r>
      <w:r>
        <w:rPr>
          <w:rFonts w:hint="eastAsia"/>
        </w:rPr>
        <w:t>перше</w:t>
      </w:r>
      <w:r>
        <w:t></w:t>
      </w:r>
    </w:p>
    <w:p w:rsidR="0093482D" w:rsidRDefault="0093482D" w:rsidP="0093482D">
      <w:r>
        <w:rPr>
          <w:rFonts w:hint="eastAsia"/>
        </w:rPr>
        <w:t>законодавець</w:t>
      </w:r>
      <w:r>
        <w:t></w:t>
      </w:r>
      <w:r>
        <w:rPr>
          <w:rFonts w:hint="eastAsia"/>
        </w:rPr>
        <w:t>повинен</w:t>
      </w:r>
      <w:r>
        <w:t></w:t>
      </w:r>
      <w:r>
        <w:rPr>
          <w:rFonts w:hint="eastAsia"/>
        </w:rPr>
        <w:t>змістити</w:t>
      </w:r>
      <w:r>
        <w:t></w:t>
      </w:r>
      <w:r>
        <w:rPr>
          <w:rFonts w:hint="eastAsia"/>
        </w:rPr>
        <w:t>пріоритет</w:t>
      </w:r>
      <w:r>
        <w:t></w:t>
      </w:r>
      <w:r>
        <w:rPr>
          <w:rFonts w:hint="eastAsia"/>
        </w:rPr>
        <w:t>серед</w:t>
      </w:r>
      <w:r>
        <w:t></w:t>
      </w:r>
      <w:r>
        <w:rPr>
          <w:rFonts w:hint="eastAsia"/>
        </w:rPr>
        <w:t>суб’єктів</w:t>
      </w:r>
      <w:r>
        <w:t></w:t>
      </w:r>
      <w:r>
        <w:rPr>
          <w:rFonts w:hint="eastAsia"/>
        </w:rPr>
        <w:t>права</w:t>
      </w:r>
      <w:r>
        <w:t></w:t>
      </w:r>
      <w:r>
        <w:rPr>
          <w:rFonts w:hint="eastAsia"/>
        </w:rPr>
        <w:t>законодавчої</w:t>
      </w:r>
    </w:p>
    <w:p w:rsidR="0093482D" w:rsidRDefault="0093482D" w:rsidP="0093482D">
      <w:r>
        <w:rPr>
          <w:rFonts w:hint="eastAsia"/>
        </w:rPr>
        <w:t>ініціативи</w:t>
      </w:r>
      <w:r>
        <w:t></w:t>
      </w:r>
      <w:r>
        <w:rPr>
          <w:rFonts w:hint="eastAsia"/>
        </w:rPr>
        <w:t>з</w:t>
      </w:r>
      <w:r>
        <w:t></w:t>
      </w:r>
      <w:r>
        <w:rPr>
          <w:rFonts w:hint="eastAsia"/>
        </w:rPr>
        <w:t>Президента</w:t>
      </w:r>
      <w:r>
        <w:t></w:t>
      </w:r>
      <w:r>
        <w:rPr>
          <w:rFonts w:hint="eastAsia"/>
        </w:rPr>
        <w:t>України</w:t>
      </w:r>
      <w:r>
        <w:t></w:t>
      </w:r>
      <w:r>
        <w:rPr>
          <w:rFonts w:hint="eastAsia"/>
        </w:rPr>
        <w:t>на</w:t>
      </w:r>
      <w:r>
        <w:t></w:t>
      </w:r>
      <w:r>
        <w:rPr>
          <w:rFonts w:hint="eastAsia"/>
        </w:rPr>
        <w:t>Кабінет</w:t>
      </w:r>
      <w:r>
        <w:t></w:t>
      </w:r>
      <w:r>
        <w:rPr>
          <w:rFonts w:hint="eastAsia"/>
        </w:rPr>
        <w:t>Міністрів</w:t>
      </w:r>
      <w:r>
        <w:t></w:t>
      </w:r>
      <w:r>
        <w:rPr>
          <w:rFonts w:hint="eastAsia"/>
        </w:rPr>
        <w:t>України</w:t>
      </w:r>
      <w:r>
        <w:t></w:t>
      </w:r>
      <w:r>
        <w:t></w:t>
      </w:r>
      <w:r>
        <w:rPr>
          <w:rFonts w:hint="eastAsia"/>
        </w:rPr>
        <w:t>змінивши</w:t>
      </w:r>
    </w:p>
    <w:p w:rsidR="0093482D" w:rsidRDefault="0093482D" w:rsidP="0093482D">
      <w:r>
        <w:rPr>
          <w:rFonts w:hint="eastAsia"/>
        </w:rPr>
        <w:t>порядок</w:t>
      </w:r>
      <w:r>
        <w:t></w:t>
      </w:r>
      <w:r>
        <w:rPr>
          <w:rFonts w:hint="eastAsia"/>
        </w:rPr>
        <w:t>їх</w:t>
      </w:r>
      <w:r>
        <w:t></w:t>
      </w:r>
      <w:r>
        <w:rPr>
          <w:rFonts w:hint="eastAsia"/>
        </w:rPr>
        <w:t>згадування</w:t>
      </w:r>
      <w:r>
        <w:t></w:t>
      </w:r>
      <w:r>
        <w:rPr>
          <w:rFonts w:hint="eastAsia"/>
        </w:rPr>
        <w:t>у</w:t>
      </w:r>
      <w:r>
        <w:t></w:t>
      </w:r>
      <w:r>
        <w:rPr>
          <w:rFonts w:hint="eastAsia"/>
        </w:rPr>
        <w:t>ч</w:t>
      </w:r>
      <w:r>
        <w:t></w:t>
      </w:r>
      <w:r>
        <w:t></w:t>
      </w:r>
      <w:r>
        <w:t></w:t>
      </w:r>
      <w:r>
        <w:t></w:t>
      </w:r>
      <w:r>
        <w:rPr>
          <w:rFonts w:hint="eastAsia"/>
        </w:rPr>
        <w:t>ст</w:t>
      </w:r>
      <w:r>
        <w:t></w:t>
      </w:r>
      <w:r>
        <w:t></w:t>
      </w:r>
      <w:r>
        <w:t></w:t>
      </w:r>
      <w:r>
        <w:t></w:t>
      </w:r>
      <w:r>
        <w:t></w:t>
      </w:r>
      <w:r>
        <w:rPr>
          <w:rFonts w:hint="eastAsia"/>
        </w:rPr>
        <w:t>на</w:t>
      </w:r>
      <w:r>
        <w:t></w:t>
      </w:r>
      <w:r>
        <w:t></w:t>
      </w:r>
      <w:r>
        <w:t></w:t>
      </w:r>
      <w:r>
        <w:rPr>
          <w:rFonts w:hint="eastAsia"/>
        </w:rPr>
        <w:t>…Кабінет</w:t>
      </w:r>
      <w:r>
        <w:t></w:t>
      </w:r>
      <w:r>
        <w:rPr>
          <w:rFonts w:hint="eastAsia"/>
        </w:rPr>
        <w:t>Міністрів</w:t>
      </w:r>
      <w:r>
        <w:t></w:t>
      </w:r>
      <w:r>
        <w:rPr>
          <w:rFonts w:hint="eastAsia"/>
        </w:rPr>
        <w:t>України</w:t>
      </w:r>
      <w:r>
        <w:t></w:t>
      </w:r>
      <w:r>
        <w:t></w:t>
      </w:r>
      <w:r>
        <w:rPr>
          <w:rFonts w:hint="eastAsia"/>
        </w:rPr>
        <w:t>народні</w:t>
      </w:r>
    </w:p>
    <w:p w:rsidR="0093482D" w:rsidRDefault="0093482D" w:rsidP="0093482D">
      <w:r>
        <w:rPr>
          <w:rFonts w:hint="eastAsia"/>
        </w:rPr>
        <w:t>депутати</w:t>
      </w:r>
      <w:r>
        <w:t></w:t>
      </w:r>
      <w:r>
        <w:rPr>
          <w:rFonts w:hint="eastAsia"/>
        </w:rPr>
        <w:t>України</w:t>
      </w:r>
      <w:r>
        <w:t></w:t>
      </w:r>
      <w:r>
        <w:t></w:t>
      </w:r>
      <w:r>
        <w:rPr>
          <w:rFonts w:hint="eastAsia"/>
        </w:rPr>
        <w:t>Президент</w:t>
      </w:r>
      <w:r>
        <w:t></w:t>
      </w:r>
      <w:r>
        <w:rPr>
          <w:rFonts w:hint="eastAsia"/>
        </w:rPr>
        <w:t>України</w:t>
      </w:r>
      <w:r>
        <w:t></w:t>
      </w:r>
      <w:r>
        <w:t></w:t>
      </w:r>
      <w:r>
        <w:t></w:t>
      </w:r>
      <w:r>
        <w:rPr>
          <w:rFonts w:hint="eastAsia"/>
        </w:rPr>
        <w:t>По</w:t>
      </w:r>
      <w:r>
        <w:t></w:t>
      </w:r>
      <w:r>
        <w:rPr>
          <w:rFonts w:hint="eastAsia"/>
        </w:rPr>
        <w:t>друге</w:t>
      </w:r>
      <w:r>
        <w:t></w:t>
      </w:r>
      <w:r>
        <w:t></w:t>
      </w:r>
      <w:r>
        <w:rPr>
          <w:rFonts w:hint="eastAsia"/>
        </w:rPr>
        <w:t>виходячи</w:t>
      </w:r>
      <w:r>
        <w:t></w:t>
      </w:r>
      <w:r>
        <w:rPr>
          <w:rFonts w:hint="eastAsia"/>
        </w:rPr>
        <w:t>з</w:t>
      </w:r>
      <w:r>
        <w:t></w:t>
      </w:r>
      <w:r>
        <w:rPr>
          <w:rFonts w:hint="eastAsia"/>
        </w:rPr>
        <w:t>принципу</w:t>
      </w:r>
    </w:p>
    <w:p w:rsidR="0093482D" w:rsidRDefault="0093482D" w:rsidP="0093482D">
      <w:r>
        <w:rPr>
          <w:rFonts w:hint="eastAsia"/>
        </w:rPr>
        <w:t>розподілення</w:t>
      </w:r>
      <w:r>
        <w:t></w:t>
      </w:r>
      <w:r>
        <w:rPr>
          <w:rFonts w:hint="eastAsia"/>
        </w:rPr>
        <w:t>сфер</w:t>
      </w:r>
      <w:r>
        <w:t></w:t>
      </w:r>
      <w:r>
        <w:rPr>
          <w:rFonts w:hint="eastAsia"/>
        </w:rPr>
        <w:t>відповідальності</w:t>
      </w:r>
      <w:r>
        <w:t></w:t>
      </w:r>
      <w:r>
        <w:rPr>
          <w:rFonts w:hint="eastAsia"/>
        </w:rPr>
        <w:t>в</w:t>
      </w:r>
      <w:r>
        <w:t></w:t>
      </w:r>
      <w:r>
        <w:rPr>
          <w:rFonts w:hint="eastAsia"/>
        </w:rPr>
        <w:t>Україні</w:t>
      </w:r>
      <w:r>
        <w:t></w:t>
      </w:r>
      <w:r>
        <w:rPr>
          <w:rFonts w:hint="eastAsia"/>
        </w:rPr>
        <w:t>між</w:t>
      </w:r>
      <w:r>
        <w:t></w:t>
      </w:r>
      <w:r>
        <w:rPr>
          <w:rFonts w:hint="eastAsia"/>
        </w:rPr>
        <w:t>главою</w:t>
      </w:r>
      <w:r>
        <w:t></w:t>
      </w:r>
      <w:r>
        <w:rPr>
          <w:rFonts w:hint="eastAsia"/>
        </w:rPr>
        <w:t>держави</w:t>
      </w:r>
      <w:r>
        <w:t></w:t>
      </w:r>
      <w:r>
        <w:rPr>
          <w:rFonts w:hint="eastAsia"/>
        </w:rPr>
        <w:t>і</w:t>
      </w:r>
      <w:r>
        <w:t></w:t>
      </w:r>
      <w:r>
        <w:rPr>
          <w:rFonts w:hint="eastAsia"/>
        </w:rPr>
        <w:t>урядом</w:t>
      </w:r>
      <w:r>
        <w:t></w:t>
      </w:r>
    </w:p>
    <w:p w:rsidR="0093482D" w:rsidRDefault="0093482D" w:rsidP="0093482D">
      <w:r>
        <w:rPr>
          <w:rFonts w:hint="eastAsia"/>
        </w:rPr>
        <w:t>доцільно</w:t>
      </w:r>
      <w:r>
        <w:t></w:t>
      </w:r>
      <w:r>
        <w:rPr>
          <w:rFonts w:hint="eastAsia"/>
        </w:rPr>
        <w:t>було</w:t>
      </w:r>
      <w:r>
        <w:t></w:t>
      </w:r>
      <w:r>
        <w:rPr>
          <w:rFonts w:hint="eastAsia"/>
        </w:rPr>
        <w:t>б</w:t>
      </w:r>
      <w:r>
        <w:t></w:t>
      </w:r>
      <w:r>
        <w:rPr>
          <w:rFonts w:hint="eastAsia"/>
        </w:rPr>
        <w:t>екстраполювати</w:t>
      </w:r>
      <w:r>
        <w:t></w:t>
      </w:r>
      <w:r>
        <w:rPr>
          <w:rFonts w:hint="eastAsia"/>
        </w:rPr>
        <w:t>такий</w:t>
      </w:r>
      <w:r>
        <w:t></w:t>
      </w:r>
      <w:r>
        <w:rPr>
          <w:rFonts w:hint="eastAsia"/>
        </w:rPr>
        <w:t>підхід</w:t>
      </w:r>
      <w:r>
        <w:t></w:t>
      </w:r>
      <w:r>
        <w:rPr>
          <w:rFonts w:hint="eastAsia"/>
        </w:rPr>
        <w:t>і</w:t>
      </w:r>
      <w:r>
        <w:t></w:t>
      </w:r>
      <w:r>
        <w:rPr>
          <w:rFonts w:hint="eastAsia"/>
        </w:rPr>
        <w:t>на</w:t>
      </w:r>
      <w:r>
        <w:t></w:t>
      </w:r>
      <w:r>
        <w:rPr>
          <w:rFonts w:hint="eastAsia"/>
        </w:rPr>
        <w:t>інститут</w:t>
      </w:r>
      <w:r>
        <w:t></w:t>
      </w:r>
      <w:r>
        <w:rPr>
          <w:rFonts w:hint="eastAsia"/>
        </w:rPr>
        <w:t>законодавчої</w:t>
      </w:r>
    </w:p>
    <w:p w:rsidR="0093482D" w:rsidRDefault="0093482D" w:rsidP="0093482D">
      <w:r>
        <w:rPr>
          <w:rFonts w:hint="eastAsia"/>
        </w:rPr>
        <w:t>ініціативи</w:t>
      </w:r>
      <w:r>
        <w:t></w:t>
      </w:r>
      <w:r>
        <w:t></w:t>
      </w:r>
      <w:r>
        <w:rPr>
          <w:rFonts w:hint="eastAsia"/>
        </w:rPr>
        <w:t>По</w:t>
      </w:r>
      <w:r>
        <w:t></w:t>
      </w:r>
      <w:r>
        <w:rPr>
          <w:rFonts w:hint="eastAsia"/>
        </w:rPr>
        <w:t>третє</w:t>
      </w:r>
      <w:r>
        <w:t></w:t>
      </w:r>
      <w:r>
        <w:t></w:t>
      </w:r>
      <w:r>
        <w:rPr>
          <w:rFonts w:hint="eastAsia"/>
        </w:rPr>
        <w:t>Президент</w:t>
      </w:r>
      <w:r>
        <w:t></w:t>
      </w:r>
      <w:r>
        <w:rPr>
          <w:rFonts w:hint="eastAsia"/>
        </w:rPr>
        <w:t>України</w:t>
      </w:r>
      <w:r>
        <w:t></w:t>
      </w:r>
      <w:r>
        <w:rPr>
          <w:rFonts w:hint="eastAsia"/>
        </w:rPr>
        <w:t>повинен</w:t>
      </w:r>
      <w:r>
        <w:t></w:t>
      </w:r>
      <w:r>
        <w:rPr>
          <w:rFonts w:hint="eastAsia"/>
        </w:rPr>
        <w:t>мати</w:t>
      </w:r>
      <w:r>
        <w:t></w:t>
      </w:r>
      <w:r>
        <w:rPr>
          <w:rFonts w:hint="eastAsia"/>
        </w:rPr>
        <w:t>можливість</w:t>
      </w:r>
    </w:p>
    <w:p w:rsidR="0093482D" w:rsidRDefault="0093482D" w:rsidP="0093482D">
      <w:r>
        <w:rPr>
          <w:rFonts w:hint="eastAsia"/>
        </w:rPr>
        <w:t>звернутися</w:t>
      </w:r>
      <w:r>
        <w:t></w:t>
      </w:r>
      <w:r>
        <w:rPr>
          <w:rFonts w:hint="eastAsia"/>
        </w:rPr>
        <w:t>до</w:t>
      </w:r>
      <w:r>
        <w:t></w:t>
      </w:r>
      <w:r>
        <w:rPr>
          <w:rFonts w:hint="eastAsia"/>
        </w:rPr>
        <w:t>Кабінету</w:t>
      </w:r>
      <w:r>
        <w:t></w:t>
      </w:r>
      <w:r>
        <w:rPr>
          <w:rFonts w:hint="eastAsia"/>
        </w:rPr>
        <w:t>Міністрів</w:t>
      </w:r>
      <w:r>
        <w:t></w:t>
      </w:r>
      <w:r>
        <w:rPr>
          <w:rFonts w:hint="eastAsia"/>
        </w:rPr>
        <w:t>України</w:t>
      </w:r>
      <w:r>
        <w:t></w:t>
      </w:r>
      <w:r>
        <w:rPr>
          <w:rFonts w:hint="eastAsia"/>
        </w:rPr>
        <w:t>з</w:t>
      </w:r>
      <w:r>
        <w:t></w:t>
      </w:r>
      <w:r>
        <w:rPr>
          <w:rFonts w:hint="eastAsia"/>
        </w:rPr>
        <w:t>вимогою</w:t>
      </w:r>
      <w:r>
        <w:t></w:t>
      </w:r>
      <w:r>
        <w:rPr>
          <w:rFonts w:hint="eastAsia"/>
        </w:rPr>
        <w:t>внести</w:t>
      </w:r>
      <w:r>
        <w:t></w:t>
      </w:r>
      <w:r>
        <w:rPr>
          <w:rFonts w:hint="eastAsia"/>
        </w:rPr>
        <w:t>протягом</w:t>
      </w:r>
      <w:r>
        <w:t></w:t>
      </w:r>
      <w:r>
        <w:rPr>
          <w:rFonts w:hint="eastAsia"/>
        </w:rPr>
        <w:t>трьох</w:t>
      </w:r>
    </w:p>
    <w:p w:rsidR="0093482D" w:rsidRDefault="0093482D" w:rsidP="0093482D">
      <w:r>
        <w:rPr>
          <w:rFonts w:hint="eastAsia"/>
        </w:rPr>
        <w:t>місяців</w:t>
      </w:r>
      <w:r>
        <w:t></w:t>
      </w:r>
      <w:r>
        <w:rPr>
          <w:rFonts w:hint="eastAsia"/>
        </w:rPr>
        <w:t>законопроект</w:t>
      </w:r>
      <w:r>
        <w:t></w:t>
      </w:r>
      <w:r>
        <w:rPr>
          <w:rFonts w:hint="eastAsia"/>
        </w:rPr>
        <w:t>з</w:t>
      </w:r>
      <w:r>
        <w:t></w:t>
      </w:r>
      <w:r>
        <w:rPr>
          <w:rFonts w:hint="eastAsia"/>
        </w:rPr>
        <w:t>питання</w:t>
      </w:r>
      <w:r>
        <w:t></w:t>
      </w:r>
      <w:r>
        <w:t></w:t>
      </w:r>
      <w:r>
        <w:rPr>
          <w:rFonts w:hint="eastAsia"/>
        </w:rPr>
        <w:t>яке</w:t>
      </w:r>
      <w:r>
        <w:t></w:t>
      </w:r>
      <w:r>
        <w:rPr>
          <w:rFonts w:hint="eastAsia"/>
        </w:rPr>
        <w:t>належить</w:t>
      </w:r>
      <w:r>
        <w:t></w:t>
      </w:r>
      <w:r>
        <w:rPr>
          <w:rFonts w:hint="eastAsia"/>
        </w:rPr>
        <w:t>до</w:t>
      </w:r>
      <w:r>
        <w:t></w:t>
      </w:r>
      <w:r>
        <w:rPr>
          <w:rFonts w:hint="eastAsia"/>
        </w:rPr>
        <w:t>сфери</w:t>
      </w:r>
      <w:r>
        <w:t></w:t>
      </w:r>
      <w:r>
        <w:rPr>
          <w:rFonts w:hint="eastAsia"/>
        </w:rPr>
        <w:t>відповідальності</w:t>
      </w:r>
    </w:p>
    <w:p w:rsidR="0093482D" w:rsidRDefault="0093482D" w:rsidP="0093482D">
      <w:r>
        <w:rPr>
          <w:rFonts w:hint="eastAsia"/>
        </w:rPr>
        <w:t>Уряду</w:t>
      </w:r>
      <w:r>
        <w:t></w:t>
      </w:r>
      <w:r>
        <w:rPr>
          <w:rFonts w:hint="eastAsia"/>
        </w:rPr>
        <w:t>України</w:t>
      </w:r>
      <w:r>
        <w:t></w:t>
      </w:r>
    </w:p>
    <w:p w:rsidR="0093482D" w:rsidRDefault="0093482D" w:rsidP="0093482D">
      <w:r>
        <w:t></w:t>
      </w:r>
      <w:r>
        <w:t></w:t>
      </w:r>
      <w:r>
        <w:t></w:t>
      </w:r>
    </w:p>
    <w:p w:rsidR="0093482D" w:rsidRDefault="0093482D" w:rsidP="0093482D">
      <w:r>
        <w:t></w:t>
      </w:r>
      <w:r>
        <w:t></w:t>
      </w:r>
      <w:r>
        <w:t></w:t>
      </w:r>
      <w:r>
        <w:t></w:t>
      </w:r>
      <w:r>
        <w:rPr>
          <w:rFonts w:hint="eastAsia"/>
        </w:rPr>
        <w:t>Будь</w:t>
      </w:r>
      <w:r>
        <w:t></w:t>
      </w:r>
      <w:r>
        <w:rPr>
          <w:rFonts w:hint="eastAsia"/>
        </w:rPr>
        <w:t>який</w:t>
      </w:r>
      <w:r>
        <w:t></w:t>
      </w:r>
      <w:r>
        <w:rPr>
          <w:rFonts w:hint="eastAsia"/>
        </w:rPr>
        <w:t>закон</w:t>
      </w:r>
      <w:r>
        <w:t></w:t>
      </w:r>
      <w:r>
        <w:t></w:t>
      </w:r>
      <w:r>
        <w:rPr>
          <w:rFonts w:hint="eastAsia"/>
        </w:rPr>
        <w:t>який</w:t>
      </w:r>
      <w:r>
        <w:t></w:t>
      </w:r>
      <w:r>
        <w:rPr>
          <w:rFonts w:hint="eastAsia"/>
        </w:rPr>
        <w:t>Президент</w:t>
      </w:r>
      <w:r>
        <w:t></w:t>
      </w:r>
      <w:r>
        <w:rPr>
          <w:rFonts w:hint="eastAsia"/>
        </w:rPr>
        <w:t>України</w:t>
      </w:r>
      <w:r>
        <w:t></w:t>
      </w:r>
      <w:r>
        <w:rPr>
          <w:rFonts w:hint="eastAsia"/>
        </w:rPr>
        <w:t>підписав</w:t>
      </w:r>
      <w:r>
        <w:t></w:t>
      </w:r>
      <w:r>
        <w:rPr>
          <w:rFonts w:hint="eastAsia"/>
        </w:rPr>
        <w:t>невчасно</w:t>
      </w:r>
      <w:r>
        <w:t></w:t>
      </w:r>
      <w:r>
        <w:t></w:t>
      </w:r>
      <w:r>
        <w:rPr>
          <w:rFonts w:hint="eastAsia"/>
        </w:rPr>
        <w:t>тобто</w:t>
      </w:r>
    </w:p>
    <w:p w:rsidR="0093482D" w:rsidRDefault="0093482D" w:rsidP="0093482D">
      <w:r>
        <w:rPr>
          <w:rFonts w:hint="eastAsia"/>
        </w:rPr>
        <w:t>з</w:t>
      </w:r>
      <w:r>
        <w:t></w:t>
      </w:r>
      <w:r>
        <w:rPr>
          <w:rFonts w:hint="eastAsia"/>
        </w:rPr>
        <w:t>порушенням</w:t>
      </w:r>
      <w:r>
        <w:t></w:t>
      </w:r>
      <w:r>
        <w:rPr>
          <w:rFonts w:hint="eastAsia"/>
        </w:rPr>
        <w:t>встановлених</w:t>
      </w:r>
      <w:r>
        <w:t></w:t>
      </w:r>
      <w:r>
        <w:rPr>
          <w:rFonts w:hint="eastAsia"/>
        </w:rPr>
        <w:t>Конституцією</w:t>
      </w:r>
      <w:r>
        <w:t></w:t>
      </w:r>
      <w:r>
        <w:rPr>
          <w:rFonts w:hint="eastAsia"/>
        </w:rPr>
        <w:t>України</w:t>
      </w:r>
      <w:r>
        <w:t></w:t>
      </w:r>
      <w:r>
        <w:rPr>
          <w:rFonts w:hint="eastAsia"/>
        </w:rPr>
        <w:t>строків</w:t>
      </w:r>
      <w:r>
        <w:t></w:t>
      </w:r>
      <w:r>
        <w:t></w:t>
      </w:r>
      <w:r>
        <w:rPr>
          <w:rFonts w:hint="eastAsia"/>
        </w:rPr>
        <w:t>гіпотетично</w:t>
      </w:r>
      <w:r>
        <w:t></w:t>
      </w:r>
      <w:r>
        <w:t></w:t>
      </w:r>
      <w:r>
        <w:rPr>
          <w:rFonts w:hint="eastAsia"/>
        </w:rPr>
        <w:t>в</w:t>
      </w:r>
    </w:p>
    <w:p w:rsidR="0093482D" w:rsidRDefault="0093482D" w:rsidP="0093482D">
      <w:r>
        <w:rPr>
          <w:rFonts w:hint="eastAsia"/>
        </w:rPr>
        <w:t>разі</w:t>
      </w:r>
      <w:r>
        <w:t></w:t>
      </w:r>
      <w:r>
        <w:rPr>
          <w:rFonts w:hint="eastAsia"/>
        </w:rPr>
        <w:t>надходження</w:t>
      </w:r>
      <w:r>
        <w:t></w:t>
      </w:r>
      <w:r>
        <w:rPr>
          <w:rFonts w:hint="eastAsia"/>
        </w:rPr>
        <w:t>до</w:t>
      </w:r>
      <w:r>
        <w:t></w:t>
      </w:r>
      <w:r>
        <w:rPr>
          <w:rFonts w:hint="eastAsia"/>
        </w:rPr>
        <w:t>Конституційного</w:t>
      </w:r>
      <w:r>
        <w:t></w:t>
      </w:r>
      <w:r>
        <w:rPr>
          <w:rFonts w:hint="eastAsia"/>
        </w:rPr>
        <w:t>Суду</w:t>
      </w:r>
      <w:r>
        <w:t></w:t>
      </w:r>
      <w:r>
        <w:rPr>
          <w:rFonts w:hint="eastAsia"/>
        </w:rPr>
        <w:t>України</w:t>
      </w:r>
      <w:r>
        <w:t></w:t>
      </w:r>
      <w:r>
        <w:rPr>
          <w:rFonts w:hint="eastAsia"/>
        </w:rPr>
        <w:t>відповідного</w:t>
      </w:r>
    </w:p>
    <w:p w:rsidR="0093482D" w:rsidRDefault="0093482D" w:rsidP="0093482D">
      <w:r>
        <w:rPr>
          <w:rFonts w:hint="eastAsia"/>
        </w:rPr>
        <w:t>конституційного</w:t>
      </w:r>
      <w:r>
        <w:t></w:t>
      </w:r>
      <w:r>
        <w:rPr>
          <w:rFonts w:hint="eastAsia"/>
        </w:rPr>
        <w:t>подання</w:t>
      </w:r>
      <w:r>
        <w:t></w:t>
      </w:r>
      <w:r>
        <w:t></w:t>
      </w:r>
      <w:r>
        <w:rPr>
          <w:rFonts w:hint="eastAsia"/>
        </w:rPr>
        <w:t>може</w:t>
      </w:r>
      <w:r>
        <w:t></w:t>
      </w:r>
      <w:r>
        <w:rPr>
          <w:rFonts w:hint="eastAsia"/>
        </w:rPr>
        <w:t>бути</w:t>
      </w:r>
      <w:r>
        <w:t></w:t>
      </w:r>
      <w:r>
        <w:rPr>
          <w:rFonts w:hint="eastAsia"/>
        </w:rPr>
        <w:t>визнаний</w:t>
      </w:r>
      <w:r>
        <w:t></w:t>
      </w:r>
      <w:r>
        <w:rPr>
          <w:rFonts w:hint="eastAsia"/>
        </w:rPr>
        <w:t>неконституційним</w:t>
      </w:r>
      <w:r>
        <w:t></w:t>
      </w:r>
    </w:p>
    <w:p w:rsidR="0093482D" w:rsidRDefault="0093482D" w:rsidP="0093482D">
      <w:r>
        <w:rPr>
          <w:rFonts w:hint="eastAsia"/>
        </w:rPr>
        <w:t>Враховуючи</w:t>
      </w:r>
      <w:r>
        <w:t></w:t>
      </w:r>
      <w:r>
        <w:rPr>
          <w:rFonts w:hint="eastAsia"/>
        </w:rPr>
        <w:t>наявну</w:t>
      </w:r>
      <w:r>
        <w:t></w:t>
      </w:r>
      <w:r>
        <w:rPr>
          <w:rFonts w:hint="eastAsia"/>
        </w:rPr>
        <w:t>в</w:t>
      </w:r>
      <w:r>
        <w:t></w:t>
      </w:r>
      <w:r>
        <w:rPr>
          <w:rFonts w:hint="eastAsia"/>
        </w:rPr>
        <w:t>Україні</w:t>
      </w:r>
      <w:r>
        <w:t></w:t>
      </w:r>
      <w:r>
        <w:rPr>
          <w:rFonts w:hint="eastAsia"/>
        </w:rPr>
        <w:t>практику</w:t>
      </w:r>
      <w:r>
        <w:t></w:t>
      </w:r>
      <w:r>
        <w:rPr>
          <w:rFonts w:hint="eastAsia"/>
        </w:rPr>
        <w:t>порушення</w:t>
      </w:r>
      <w:r>
        <w:t></w:t>
      </w:r>
      <w:r>
        <w:rPr>
          <w:rFonts w:hint="eastAsia"/>
        </w:rPr>
        <w:t>конституційно</w:t>
      </w:r>
    </w:p>
    <w:p w:rsidR="0093482D" w:rsidRDefault="0093482D" w:rsidP="0093482D">
      <w:r>
        <w:rPr>
          <w:rFonts w:hint="eastAsia"/>
        </w:rPr>
        <w:t>встановлених</w:t>
      </w:r>
      <w:r>
        <w:t></w:t>
      </w:r>
      <w:r>
        <w:rPr>
          <w:rFonts w:hint="eastAsia"/>
        </w:rPr>
        <w:t>строків</w:t>
      </w:r>
      <w:r>
        <w:t></w:t>
      </w:r>
      <w:r>
        <w:rPr>
          <w:rFonts w:hint="eastAsia"/>
        </w:rPr>
        <w:t>підписання</w:t>
      </w:r>
      <w:r>
        <w:t></w:t>
      </w:r>
      <w:r>
        <w:rPr>
          <w:rFonts w:hint="eastAsia"/>
        </w:rPr>
        <w:t>главою</w:t>
      </w:r>
      <w:r>
        <w:t></w:t>
      </w:r>
      <w:r>
        <w:rPr>
          <w:rFonts w:hint="eastAsia"/>
        </w:rPr>
        <w:t>держави</w:t>
      </w:r>
      <w:r>
        <w:t></w:t>
      </w:r>
      <w:r>
        <w:rPr>
          <w:rFonts w:hint="eastAsia"/>
        </w:rPr>
        <w:t>прийнятих</w:t>
      </w:r>
      <w:r>
        <w:t></w:t>
      </w:r>
      <w:r>
        <w:rPr>
          <w:rFonts w:hint="eastAsia"/>
        </w:rPr>
        <w:t>парламентом</w:t>
      </w:r>
    </w:p>
    <w:p w:rsidR="0093482D" w:rsidRDefault="0093482D" w:rsidP="0093482D">
      <w:r>
        <w:rPr>
          <w:rFonts w:hint="eastAsia"/>
        </w:rPr>
        <w:t>законів</w:t>
      </w:r>
      <w:r>
        <w:t></w:t>
      </w:r>
      <w:r>
        <w:rPr>
          <w:rFonts w:hint="eastAsia"/>
        </w:rPr>
        <w:t>у</w:t>
      </w:r>
      <w:r>
        <w:t></w:t>
      </w:r>
      <w:r>
        <w:rPr>
          <w:rFonts w:hint="eastAsia"/>
        </w:rPr>
        <w:t>зоні</w:t>
      </w:r>
      <w:r>
        <w:t></w:t>
      </w:r>
      <w:r>
        <w:rPr>
          <w:rFonts w:hint="eastAsia"/>
        </w:rPr>
        <w:t>ризику</w:t>
      </w:r>
      <w:r>
        <w:t></w:t>
      </w:r>
      <w:r>
        <w:rPr>
          <w:rFonts w:hint="eastAsia"/>
        </w:rPr>
        <w:t>скасування</w:t>
      </w:r>
      <w:r>
        <w:t></w:t>
      </w:r>
      <w:r>
        <w:rPr>
          <w:rFonts w:hint="eastAsia"/>
        </w:rPr>
        <w:t>знаходиться</w:t>
      </w:r>
      <w:r>
        <w:t></w:t>
      </w:r>
      <w:r>
        <w:rPr>
          <w:rFonts w:hint="eastAsia"/>
        </w:rPr>
        <w:t>не</w:t>
      </w:r>
      <w:r>
        <w:t></w:t>
      </w:r>
      <w:r>
        <w:rPr>
          <w:rFonts w:hint="eastAsia"/>
        </w:rPr>
        <w:t>один</w:t>
      </w:r>
      <w:r>
        <w:t></w:t>
      </w:r>
      <w:r>
        <w:rPr>
          <w:rFonts w:hint="eastAsia"/>
        </w:rPr>
        <w:t>десяток</w:t>
      </w:r>
      <w:r>
        <w:t></w:t>
      </w:r>
      <w:r>
        <w:rPr>
          <w:rFonts w:hint="eastAsia"/>
        </w:rPr>
        <w:t>законів</w:t>
      </w:r>
      <w:r>
        <w:t></w:t>
      </w:r>
    </w:p>
    <w:p w:rsidR="0093482D" w:rsidRDefault="0093482D" w:rsidP="0093482D">
      <w:r>
        <w:rPr>
          <w:rFonts w:hint="eastAsia"/>
        </w:rPr>
        <w:t>Відтак</w:t>
      </w:r>
      <w:r>
        <w:t></w:t>
      </w:r>
      <w:r>
        <w:t></w:t>
      </w:r>
      <w:r>
        <w:rPr>
          <w:rFonts w:hint="eastAsia"/>
        </w:rPr>
        <w:t>існує</w:t>
      </w:r>
      <w:r>
        <w:t></w:t>
      </w:r>
      <w:r>
        <w:rPr>
          <w:rFonts w:hint="eastAsia"/>
        </w:rPr>
        <w:t>цілком</w:t>
      </w:r>
      <w:r>
        <w:t></w:t>
      </w:r>
      <w:r>
        <w:rPr>
          <w:rFonts w:hint="eastAsia"/>
        </w:rPr>
        <w:t>реальна</w:t>
      </w:r>
      <w:r>
        <w:t></w:t>
      </w:r>
      <w:r>
        <w:rPr>
          <w:rFonts w:hint="eastAsia"/>
        </w:rPr>
        <w:t>перспектива</w:t>
      </w:r>
      <w:r>
        <w:t></w:t>
      </w:r>
      <w:r>
        <w:rPr>
          <w:rFonts w:hint="eastAsia"/>
        </w:rPr>
        <w:t>одночасної</w:t>
      </w:r>
      <w:r>
        <w:t></w:t>
      </w:r>
      <w:r>
        <w:rPr>
          <w:rFonts w:hint="eastAsia"/>
        </w:rPr>
        <w:t>втрати</w:t>
      </w:r>
      <w:r>
        <w:t></w:t>
      </w:r>
      <w:r>
        <w:rPr>
          <w:rFonts w:hint="eastAsia"/>
        </w:rPr>
        <w:t>значної</w:t>
      </w:r>
      <w:r>
        <w:t></w:t>
      </w:r>
      <w:r>
        <w:rPr>
          <w:rFonts w:hint="eastAsia"/>
        </w:rPr>
        <w:t>частини</w:t>
      </w:r>
    </w:p>
    <w:p w:rsidR="0093482D" w:rsidRDefault="0093482D" w:rsidP="0093482D">
      <w:r>
        <w:rPr>
          <w:rFonts w:hint="eastAsia"/>
        </w:rPr>
        <w:t>національного</w:t>
      </w:r>
      <w:r>
        <w:t></w:t>
      </w:r>
      <w:r>
        <w:rPr>
          <w:rFonts w:hint="eastAsia"/>
        </w:rPr>
        <w:t>законодавства</w:t>
      </w:r>
      <w:r>
        <w:t></w:t>
      </w:r>
      <w:r>
        <w:t></w:t>
      </w:r>
      <w:r>
        <w:rPr>
          <w:rFonts w:hint="eastAsia"/>
        </w:rPr>
        <w:t>що</w:t>
      </w:r>
      <w:r>
        <w:t></w:t>
      </w:r>
      <w:r>
        <w:rPr>
          <w:rFonts w:hint="eastAsia"/>
        </w:rPr>
        <w:t>спричинить</w:t>
      </w:r>
      <w:r>
        <w:t></w:t>
      </w:r>
      <w:r>
        <w:rPr>
          <w:rFonts w:hint="eastAsia"/>
        </w:rPr>
        <w:t>виникнення</w:t>
      </w:r>
      <w:r>
        <w:t></w:t>
      </w:r>
      <w:r>
        <w:rPr>
          <w:rFonts w:hint="eastAsia"/>
        </w:rPr>
        <w:t>правового</w:t>
      </w:r>
      <w:r>
        <w:t></w:t>
      </w:r>
      <w:r>
        <w:rPr>
          <w:rFonts w:hint="eastAsia"/>
        </w:rPr>
        <w:t>вакууму</w:t>
      </w:r>
    </w:p>
    <w:p w:rsidR="0093482D" w:rsidRDefault="0093482D" w:rsidP="0093482D">
      <w:r>
        <w:rPr>
          <w:rFonts w:hint="eastAsia"/>
        </w:rPr>
        <w:t>у</w:t>
      </w:r>
      <w:r>
        <w:t></w:t>
      </w:r>
      <w:r>
        <w:rPr>
          <w:rFonts w:hint="eastAsia"/>
        </w:rPr>
        <w:t>державі</w:t>
      </w:r>
      <w:r>
        <w:t></w:t>
      </w:r>
      <w:r>
        <w:rPr>
          <w:rFonts w:hint="eastAsia"/>
        </w:rPr>
        <w:t>і</w:t>
      </w:r>
      <w:r>
        <w:t></w:t>
      </w:r>
      <w:r>
        <w:rPr>
          <w:rFonts w:hint="eastAsia"/>
        </w:rPr>
        <w:t>суспільстві</w:t>
      </w:r>
      <w:r>
        <w:t></w:t>
      </w:r>
      <w:r>
        <w:t></w:t>
      </w:r>
      <w:r>
        <w:rPr>
          <w:rFonts w:hint="eastAsia"/>
        </w:rPr>
        <w:t>А</w:t>
      </w:r>
      <w:r>
        <w:t></w:t>
      </w:r>
      <w:r>
        <w:rPr>
          <w:rFonts w:hint="eastAsia"/>
        </w:rPr>
        <w:t>це</w:t>
      </w:r>
      <w:r>
        <w:t></w:t>
      </w:r>
      <w:r>
        <w:t></w:t>
      </w:r>
      <w:r>
        <w:rPr>
          <w:rFonts w:hint="eastAsia"/>
        </w:rPr>
        <w:t>у</w:t>
      </w:r>
      <w:r>
        <w:t></w:t>
      </w:r>
      <w:r>
        <w:rPr>
          <w:rFonts w:hint="eastAsia"/>
        </w:rPr>
        <w:t>свою</w:t>
      </w:r>
      <w:r>
        <w:t></w:t>
      </w:r>
      <w:r>
        <w:rPr>
          <w:rFonts w:hint="eastAsia"/>
        </w:rPr>
        <w:t>чергу</w:t>
      </w:r>
      <w:r>
        <w:t></w:t>
      </w:r>
      <w:r>
        <w:t></w:t>
      </w:r>
      <w:r>
        <w:rPr>
          <w:rFonts w:hint="eastAsia"/>
        </w:rPr>
        <w:t>може</w:t>
      </w:r>
      <w:r>
        <w:t></w:t>
      </w:r>
      <w:r>
        <w:rPr>
          <w:rFonts w:hint="eastAsia"/>
        </w:rPr>
        <w:t>становити</w:t>
      </w:r>
      <w:r>
        <w:t></w:t>
      </w:r>
      <w:r>
        <w:rPr>
          <w:rFonts w:hint="eastAsia"/>
        </w:rPr>
        <w:t>вже</w:t>
      </w:r>
      <w:r>
        <w:t></w:t>
      </w:r>
      <w:r>
        <w:rPr>
          <w:rFonts w:hint="eastAsia"/>
        </w:rPr>
        <w:t>загрозу</w:t>
      </w:r>
    </w:p>
    <w:p w:rsidR="0093482D" w:rsidRDefault="0093482D" w:rsidP="0093482D">
      <w:r>
        <w:rPr>
          <w:rFonts w:hint="eastAsia"/>
        </w:rPr>
        <w:t>національній</w:t>
      </w:r>
      <w:r>
        <w:t></w:t>
      </w:r>
      <w:r>
        <w:rPr>
          <w:rFonts w:hint="eastAsia"/>
        </w:rPr>
        <w:t>безпеці</w:t>
      </w:r>
      <w:r>
        <w:t></w:t>
      </w:r>
      <w:r>
        <w:rPr>
          <w:rFonts w:hint="eastAsia"/>
        </w:rPr>
        <w:t>України</w:t>
      </w:r>
      <w:r>
        <w:t></w:t>
      </w:r>
      <w:r>
        <w:rPr>
          <w:rFonts w:hint="eastAsia"/>
        </w:rPr>
        <w:t>і</w:t>
      </w:r>
      <w:r>
        <w:t></w:t>
      </w:r>
      <w:r>
        <w:rPr>
          <w:rFonts w:hint="eastAsia"/>
        </w:rPr>
        <w:t>тому</w:t>
      </w:r>
      <w:r>
        <w:t></w:t>
      </w:r>
      <w:r>
        <w:rPr>
          <w:rFonts w:hint="eastAsia"/>
        </w:rPr>
        <w:t>потребує</w:t>
      </w:r>
      <w:r>
        <w:t></w:t>
      </w:r>
      <w:r>
        <w:rPr>
          <w:rFonts w:hint="eastAsia"/>
        </w:rPr>
        <w:t>свого</w:t>
      </w:r>
      <w:r>
        <w:t></w:t>
      </w:r>
      <w:r>
        <w:rPr>
          <w:rFonts w:hint="eastAsia"/>
        </w:rPr>
        <w:t>законодавчого</w:t>
      </w:r>
    </w:p>
    <w:p w:rsidR="0093482D" w:rsidRDefault="0093482D" w:rsidP="0093482D">
      <w:r>
        <w:rPr>
          <w:rFonts w:hint="eastAsia"/>
        </w:rPr>
        <w:t>вирішення</w:t>
      </w:r>
      <w:r>
        <w:t></w:t>
      </w:r>
    </w:p>
    <w:p w:rsidR="0093482D" w:rsidRDefault="0093482D" w:rsidP="0093482D">
      <w:r>
        <w:t></w:t>
      </w:r>
      <w:r>
        <w:t></w:t>
      </w:r>
      <w:r>
        <w:t></w:t>
      </w:r>
      <w:r>
        <w:t></w:t>
      </w:r>
      <w:r>
        <w:rPr>
          <w:rFonts w:hint="eastAsia"/>
        </w:rPr>
        <w:t>Досить</w:t>
      </w:r>
      <w:r>
        <w:t></w:t>
      </w:r>
      <w:r>
        <w:rPr>
          <w:rFonts w:hint="eastAsia"/>
        </w:rPr>
        <w:t>часто</w:t>
      </w:r>
      <w:r>
        <w:t></w:t>
      </w:r>
      <w:r>
        <w:rPr>
          <w:rFonts w:hint="eastAsia"/>
        </w:rPr>
        <w:t>в</w:t>
      </w:r>
      <w:r>
        <w:t></w:t>
      </w:r>
      <w:r>
        <w:rPr>
          <w:rFonts w:hint="eastAsia"/>
        </w:rPr>
        <w:t>практиці</w:t>
      </w:r>
      <w:r>
        <w:t></w:t>
      </w:r>
      <w:r>
        <w:rPr>
          <w:rFonts w:hint="eastAsia"/>
        </w:rPr>
        <w:t>взаємовідносин</w:t>
      </w:r>
      <w:r>
        <w:t></w:t>
      </w:r>
      <w:r>
        <w:rPr>
          <w:rFonts w:hint="eastAsia"/>
        </w:rPr>
        <w:t>Президента</w:t>
      </w:r>
      <w:r>
        <w:t></w:t>
      </w:r>
      <w:r>
        <w:rPr>
          <w:rFonts w:hint="eastAsia"/>
        </w:rPr>
        <w:t>України</w:t>
      </w:r>
      <w:r>
        <w:t></w:t>
      </w:r>
      <w:r>
        <w:rPr>
          <w:rFonts w:hint="eastAsia"/>
        </w:rPr>
        <w:t>з</w:t>
      </w:r>
    </w:p>
    <w:p w:rsidR="0093482D" w:rsidRDefault="0093482D" w:rsidP="0093482D">
      <w:r>
        <w:rPr>
          <w:rFonts w:hint="eastAsia"/>
        </w:rPr>
        <w:t>Верховною</w:t>
      </w:r>
      <w:r>
        <w:t></w:t>
      </w:r>
      <w:r>
        <w:rPr>
          <w:rFonts w:hint="eastAsia"/>
        </w:rPr>
        <w:t>Радою</w:t>
      </w:r>
      <w:r>
        <w:t></w:t>
      </w:r>
      <w:r>
        <w:rPr>
          <w:rFonts w:hint="eastAsia"/>
        </w:rPr>
        <w:t>України</w:t>
      </w:r>
      <w:r>
        <w:t></w:t>
      </w:r>
      <w:r>
        <w:rPr>
          <w:rFonts w:hint="eastAsia"/>
        </w:rPr>
        <w:t>мала</w:t>
      </w:r>
      <w:r>
        <w:t></w:t>
      </w:r>
      <w:r>
        <w:rPr>
          <w:rFonts w:hint="eastAsia"/>
        </w:rPr>
        <w:t>місце</w:t>
      </w:r>
      <w:r>
        <w:t></w:t>
      </w:r>
      <w:r>
        <w:rPr>
          <w:rFonts w:hint="eastAsia"/>
        </w:rPr>
        <w:t>ситуація</w:t>
      </w:r>
      <w:r>
        <w:t></w:t>
      </w:r>
      <w:r>
        <w:t></w:t>
      </w:r>
      <w:r>
        <w:rPr>
          <w:rFonts w:hint="eastAsia"/>
        </w:rPr>
        <w:t>коли</w:t>
      </w:r>
      <w:r>
        <w:t></w:t>
      </w:r>
      <w:r>
        <w:rPr>
          <w:rFonts w:hint="eastAsia"/>
        </w:rPr>
        <w:t>глава</w:t>
      </w:r>
      <w:r>
        <w:t></w:t>
      </w:r>
      <w:r>
        <w:rPr>
          <w:rFonts w:hint="eastAsia"/>
        </w:rPr>
        <w:t>держави</w:t>
      </w:r>
      <w:r>
        <w:t></w:t>
      </w:r>
      <w:r>
        <w:rPr>
          <w:rFonts w:hint="eastAsia"/>
        </w:rPr>
        <w:t>всупереч</w:t>
      </w:r>
    </w:p>
    <w:p w:rsidR="0093482D" w:rsidRDefault="0093482D" w:rsidP="0093482D">
      <w:r>
        <w:rPr>
          <w:rFonts w:hint="eastAsia"/>
        </w:rPr>
        <w:t>вимогам</w:t>
      </w:r>
      <w:r>
        <w:t></w:t>
      </w:r>
      <w:r>
        <w:rPr>
          <w:rFonts w:hint="eastAsia"/>
        </w:rPr>
        <w:t>Основного</w:t>
      </w:r>
      <w:r>
        <w:t></w:t>
      </w:r>
      <w:r>
        <w:rPr>
          <w:rFonts w:hint="eastAsia"/>
        </w:rPr>
        <w:t>Закону</w:t>
      </w:r>
      <w:r>
        <w:t></w:t>
      </w:r>
      <w:r>
        <w:rPr>
          <w:rFonts w:hint="eastAsia"/>
        </w:rPr>
        <w:t>України</w:t>
      </w:r>
      <w:r>
        <w:t></w:t>
      </w:r>
      <w:r>
        <w:rPr>
          <w:rFonts w:hint="eastAsia"/>
        </w:rPr>
        <w:t>і</w:t>
      </w:r>
      <w:r>
        <w:t></w:t>
      </w:r>
      <w:r>
        <w:rPr>
          <w:rFonts w:hint="eastAsia"/>
        </w:rPr>
        <w:t>не</w:t>
      </w:r>
      <w:r>
        <w:t></w:t>
      </w:r>
      <w:r>
        <w:rPr>
          <w:rFonts w:hint="eastAsia"/>
        </w:rPr>
        <w:t>підписує</w:t>
      </w:r>
      <w:r>
        <w:t></w:t>
      </w:r>
      <w:r>
        <w:rPr>
          <w:rFonts w:hint="eastAsia"/>
        </w:rPr>
        <w:t>прийнятий</w:t>
      </w:r>
      <w:r>
        <w:t></w:t>
      </w:r>
      <w:r>
        <w:rPr>
          <w:rFonts w:hint="eastAsia"/>
        </w:rPr>
        <w:t>закон</w:t>
      </w:r>
      <w:r>
        <w:t></w:t>
      </w:r>
      <w:r>
        <w:t></w:t>
      </w:r>
      <w:r>
        <w:rPr>
          <w:rFonts w:hint="eastAsia"/>
        </w:rPr>
        <w:t>але</w:t>
      </w:r>
      <w:r>
        <w:t></w:t>
      </w:r>
      <w:r>
        <w:rPr>
          <w:rFonts w:hint="eastAsia"/>
        </w:rPr>
        <w:t>й</w:t>
      </w:r>
      <w:r>
        <w:t></w:t>
      </w:r>
      <w:r>
        <w:rPr>
          <w:rFonts w:hint="eastAsia"/>
        </w:rPr>
        <w:t>не</w:t>
      </w:r>
    </w:p>
    <w:p w:rsidR="0093482D" w:rsidRDefault="0093482D" w:rsidP="0093482D">
      <w:r>
        <w:rPr>
          <w:rFonts w:hint="eastAsia"/>
        </w:rPr>
        <w:t>застосовує</w:t>
      </w:r>
      <w:r>
        <w:t></w:t>
      </w:r>
      <w:r>
        <w:rPr>
          <w:rFonts w:hint="eastAsia"/>
        </w:rPr>
        <w:t>до</w:t>
      </w:r>
      <w:r>
        <w:t></w:t>
      </w:r>
      <w:r>
        <w:rPr>
          <w:rFonts w:hint="eastAsia"/>
        </w:rPr>
        <w:t>нього</w:t>
      </w:r>
      <w:r>
        <w:t></w:t>
      </w:r>
      <w:r>
        <w:rPr>
          <w:rFonts w:hint="eastAsia"/>
        </w:rPr>
        <w:t>право</w:t>
      </w:r>
      <w:r>
        <w:t></w:t>
      </w:r>
      <w:r>
        <w:rPr>
          <w:rFonts w:hint="eastAsia"/>
        </w:rPr>
        <w:t>вето</w:t>
      </w:r>
      <w:r>
        <w:t></w:t>
      </w:r>
      <w:r>
        <w:rPr>
          <w:rFonts w:hint="eastAsia"/>
        </w:rPr>
        <w:t>та</w:t>
      </w:r>
      <w:r>
        <w:t></w:t>
      </w:r>
      <w:r>
        <w:rPr>
          <w:rFonts w:hint="eastAsia"/>
        </w:rPr>
        <w:t>не</w:t>
      </w:r>
      <w:r>
        <w:t></w:t>
      </w:r>
      <w:r>
        <w:rPr>
          <w:rFonts w:hint="eastAsia"/>
        </w:rPr>
        <w:t>повертає</w:t>
      </w:r>
      <w:r>
        <w:t></w:t>
      </w:r>
      <w:r>
        <w:rPr>
          <w:rFonts w:hint="eastAsia"/>
        </w:rPr>
        <w:t>його</w:t>
      </w:r>
      <w:r>
        <w:t></w:t>
      </w:r>
      <w:r>
        <w:rPr>
          <w:rFonts w:hint="eastAsia"/>
        </w:rPr>
        <w:t>до</w:t>
      </w:r>
      <w:r>
        <w:t></w:t>
      </w:r>
      <w:r>
        <w:rPr>
          <w:rFonts w:hint="eastAsia"/>
        </w:rPr>
        <w:t>парламенту</w:t>
      </w:r>
      <w:r>
        <w:t></w:t>
      </w:r>
      <w:r>
        <w:rPr>
          <w:rFonts w:hint="eastAsia"/>
        </w:rPr>
        <w:t>для</w:t>
      </w:r>
    </w:p>
    <w:p w:rsidR="0093482D" w:rsidRDefault="0093482D" w:rsidP="0093482D">
      <w:r>
        <w:rPr>
          <w:rFonts w:hint="eastAsia"/>
        </w:rPr>
        <w:t>повторного</w:t>
      </w:r>
      <w:r>
        <w:t></w:t>
      </w:r>
      <w:r>
        <w:rPr>
          <w:rFonts w:hint="eastAsia"/>
        </w:rPr>
        <w:t>розгляду</w:t>
      </w:r>
      <w:r>
        <w:t></w:t>
      </w:r>
      <w:r>
        <w:t></w:t>
      </w:r>
      <w:r>
        <w:rPr>
          <w:rFonts w:hint="eastAsia"/>
        </w:rPr>
        <w:t>Обійти</w:t>
      </w:r>
      <w:r>
        <w:t></w:t>
      </w:r>
      <w:r>
        <w:rPr>
          <w:rFonts w:hint="eastAsia"/>
        </w:rPr>
        <w:t>таку</w:t>
      </w:r>
      <w:r>
        <w:t></w:t>
      </w:r>
      <w:r>
        <w:rPr>
          <w:rFonts w:hint="eastAsia"/>
        </w:rPr>
        <w:t>неконструктивну</w:t>
      </w:r>
      <w:r>
        <w:t></w:t>
      </w:r>
      <w:r>
        <w:rPr>
          <w:rFonts w:hint="eastAsia"/>
        </w:rPr>
        <w:t>позицію</w:t>
      </w:r>
      <w:r>
        <w:t></w:t>
      </w:r>
      <w:r>
        <w:rPr>
          <w:rFonts w:hint="eastAsia"/>
        </w:rPr>
        <w:t>глави</w:t>
      </w:r>
      <w:r>
        <w:t></w:t>
      </w:r>
      <w:r>
        <w:rPr>
          <w:rFonts w:hint="eastAsia"/>
        </w:rPr>
        <w:t>держави</w:t>
      </w:r>
    </w:p>
    <w:p w:rsidR="0093482D" w:rsidRDefault="0093482D" w:rsidP="0093482D">
      <w:r>
        <w:rPr>
          <w:rFonts w:hint="eastAsia"/>
        </w:rPr>
        <w:t>наразі</w:t>
      </w:r>
      <w:r>
        <w:t></w:t>
      </w:r>
      <w:r>
        <w:rPr>
          <w:rFonts w:hint="eastAsia"/>
        </w:rPr>
        <w:t>у</w:t>
      </w:r>
      <w:r>
        <w:t></w:t>
      </w:r>
      <w:r>
        <w:rPr>
          <w:rFonts w:hint="eastAsia"/>
        </w:rPr>
        <w:t>конституційний</w:t>
      </w:r>
      <w:r>
        <w:t></w:t>
      </w:r>
      <w:r>
        <w:rPr>
          <w:rFonts w:hint="eastAsia"/>
        </w:rPr>
        <w:t>спосіб</w:t>
      </w:r>
      <w:r>
        <w:t></w:t>
      </w:r>
      <w:r>
        <w:rPr>
          <w:rFonts w:hint="eastAsia"/>
        </w:rPr>
        <w:t>не</w:t>
      </w:r>
      <w:r>
        <w:t></w:t>
      </w:r>
      <w:r>
        <w:rPr>
          <w:rFonts w:hint="eastAsia"/>
        </w:rPr>
        <w:t>видається</w:t>
      </w:r>
      <w:r>
        <w:t></w:t>
      </w:r>
      <w:r>
        <w:rPr>
          <w:rFonts w:hint="eastAsia"/>
        </w:rPr>
        <w:t>можливим</w:t>
      </w:r>
      <w:r>
        <w:t></w:t>
      </w:r>
      <w:r>
        <w:t></w:t>
      </w:r>
      <w:r>
        <w:rPr>
          <w:rFonts w:hint="eastAsia"/>
        </w:rPr>
        <w:t>Відтак</w:t>
      </w:r>
      <w:r>
        <w:t></w:t>
      </w:r>
      <w:r>
        <w:t></w:t>
      </w:r>
      <w:r>
        <w:rPr>
          <w:rFonts w:hint="eastAsia"/>
        </w:rPr>
        <w:t>по</w:t>
      </w:r>
      <w:r>
        <w:t></w:t>
      </w:r>
      <w:r>
        <w:rPr>
          <w:rFonts w:hint="eastAsia"/>
        </w:rPr>
        <w:t>суті</w:t>
      </w:r>
      <w:r>
        <w:t></w:t>
      </w:r>
    </w:p>
    <w:p w:rsidR="0093482D" w:rsidRDefault="0093482D" w:rsidP="0093482D">
      <w:r>
        <w:rPr>
          <w:rFonts w:hint="eastAsia"/>
        </w:rPr>
        <w:t>Президент</w:t>
      </w:r>
      <w:r>
        <w:t></w:t>
      </w:r>
      <w:r>
        <w:rPr>
          <w:rFonts w:hint="eastAsia"/>
        </w:rPr>
        <w:t>України</w:t>
      </w:r>
      <w:r>
        <w:t></w:t>
      </w:r>
      <w:r>
        <w:rPr>
          <w:rFonts w:hint="eastAsia"/>
        </w:rPr>
        <w:t>може</w:t>
      </w:r>
      <w:r>
        <w:t></w:t>
      </w:r>
      <w:r>
        <w:rPr>
          <w:rFonts w:hint="eastAsia"/>
        </w:rPr>
        <w:t>заблокувати</w:t>
      </w:r>
      <w:r>
        <w:t></w:t>
      </w:r>
      <w:r>
        <w:rPr>
          <w:rFonts w:hint="eastAsia"/>
        </w:rPr>
        <w:t>у</w:t>
      </w:r>
      <w:r>
        <w:t></w:t>
      </w:r>
      <w:r>
        <w:rPr>
          <w:rFonts w:hint="eastAsia"/>
        </w:rPr>
        <w:t>зазначений</w:t>
      </w:r>
      <w:r>
        <w:t></w:t>
      </w:r>
      <w:r>
        <w:rPr>
          <w:rFonts w:hint="eastAsia"/>
        </w:rPr>
        <w:t>спосіб</w:t>
      </w:r>
      <w:r>
        <w:t></w:t>
      </w:r>
      <w:r>
        <w:rPr>
          <w:rFonts w:hint="eastAsia"/>
        </w:rPr>
        <w:t>в</w:t>
      </w:r>
      <w:r>
        <w:t></w:t>
      </w:r>
      <w:r>
        <w:rPr>
          <w:rFonts w:hint="eastAsia"/>
        </w:rPr>
        <w:t>рамках</w:t>
      </w:r>
    </w:p>
    <w:p w:rsidR="0093482D" w:rsidRDefault="0093482D" w:rsidP="0093482D">
      <w:r>
        <w:rPr>
          <w:rFonts w:hint="eastAsia"/>
        </w:rPr>
        <w:t>законодавчого</w:t>
      </w:r>
      <w:r>
        <w:t></w:t>
      </w:r>
      <w:r>
        <w:rPr>
          <w:rFonts w:hint="eastAsia"/>
        </w:rPr>
        <w:t>процесу</w:t>
      </w:r>
      <w:r>
        <w:t></w:t>
      </w:r>
      <w:r>
        <w:rPr>
          <w:rFonts w:hint="eastAsia"/>
        </w:rPr>
        <w:t>будь</w:t>
      </w:r>
      <w:r>
        <w:t></w:t>
      </w:r>
      <w:r>
        <w:rPr>
          <w:rFonts w:hint="eastAsia"/>
        </w:rPr>
        <w:t>який</w:t>
      </w:r>
      <w:r>
        <w:t></w:t>
      </w:r>
      <w:r>
        <w:rPr>
          <w:rFonts w:hint="eastAsia"/>
        </w:rPr>
        <w:t>закон</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вважаємо</w:t>
      </w:r>
      <w:r>
        <w:t></w:t>
      </w:r>
      <w:r>
        <w:rPr>
          <w:rFonts w:hint="eastAsia"/>
        </w:rPr>
        <w:t>за</w:t>
      </w:r>
    </w:p>
    <w:p w:rsidR="0093482D" w:rsidRDefault="0093482D" w:rsidP="0093482D">
      <w:r>
        <w:rPr>
          <w:rFonts w:hint="eastAsia"/>
        </w:rPr>
        <w:t>доцільне</w:t>
      </w:r>
      <w:r>
        <w:t></w:t>
      </w:r>
      <w:r>
        <w:rPr>
          <w:rFonts w:hint="eastAsia"/>
        </w:rPr>
        <w:t>поширити</w:t>
      </w:r>
      <w:r>
        <w:t></w:t>
      </w:r>
      <w:r>
        <w:rPr>
          <w:rFonts w:hint="eastAsia"/>
        </w:rPr>
        <w:t>дію</w:t>
      </w:r>
      <w:r>
        <w:t></w:t>
      </w:r>
      <w:r>
        <w:rPr>
          <w:rFonts w:hint="eastAsia"/>
        </w:rPr>
        <w:t>положень</w:t>
      </w:r>
      <w:r>
        <w:t></w:t>
      </w:r>
      <w:r>
        <w:rPr>
          <w:rFonts w:hint="eastAsia"/>
        </w:rPr>
        <w:t>ч</w:t>
      </w:r>
      <w:r>
        <w:t></w:t>
      </w:r>
      <w:r>
        <w:t></w:t>
      </w:r>
      <w:r>
        <w:t></w:t>
      </w:r>
      <w:r>
        <w:t></w:t>
      </w:r>
      <w:r>
        <w:rPr>
          <w:rFonts w:hint="eastAsia"/>
        </w:rPr>
        <w:t>ст</w:t>
      </w:r>
      <w:r>
        <w:t></w:t>
      </w:r>
      <w:r>
        <w:t></w:t>
      </w:r>
      <w:r>
        <w:t></w:t>
      </w:r>
      <w:r>
        <w:t></w:t>
      </w:r>
      <w:r>
        <w:t></w:t>
      </w:r>
      <w:r>
        <w:rPr>
          <w:rFonts w:hint="eastAsia"/>
        </w:rPr>
        <w:t>чинної</w:t>
      </w:r>
      <w:r>
        <w:t></w:t>
      </w:r>
      <w:r>
        <w:rPr>
          <w:rFonts w:hint="eastAsia"/>
        </w:rPr>
        <w:t>Конституції</w:t>
      </w:r>
      <w:r>
        <w:t></w:t>
      </w:r>
      <w:r>
        <w:rPr>
          <w:rFonts w:hint="eastAsia"/>
        </w:rPr>
        <w:t>України</w:t>
      </w:r>
      <w:r>
        <w:t></w:t>
      </w:r>
      <w:r>
        <w:rPr>
          <w:rFonts w:hint="eastAsia"/>
        </w:rPr>
        <w:t>і</w:t>
      </w:r>
      <w:r>
        <w:t></w:t>
      </w:r>
      <w:r>
        <w:rPr>
          <w:rFonts w:hint="eastAsia"/>
        </w:rPr>
        <w:t>на</w:t>
      </w:r>
    </w:p>
    <w:p w:rsidR="0093482D" w:rsidRDefault="0093482D" w:rsidP="0093482D">
      <w:r>
        <w:rPr>
          <w:rFonts w:hint="eastAsia"/>
        </w:rPr>
        <w:t>закони</w:t>
      </w:r>
      <w:r>
        <w:t></w:t>
      </w:r>
      <w:r>
        <w:t></w:t>
      </w:r>
      <w:r>
        <w:rPr>
          <w:rFonts w:hint="eastAsia"/>
        </w:rPr>
        <w:t>щодо</w:t>
      </w:r>
      <w:r>
        <w:t></w:t>
      </w:r>
      <w:r>
        <w:rPr>
          <w:rFonts w:hint="eastAsia"/>
        </w:rPr>
        <w:t>яких</w:t>
      </w:r>
      <w:r>
        <w:t></w:t>
      </w:r>
      <w:r>
        <w:rPr>
          <w:rFonts w:hint="eastAsia"/>
        </w:rPr>
        <w:t>Президент</w:t>
      </w:r>
      <w:r>
        <w:t></w:t>
      </w:r>
      <w:r>
        <w:rPr>
          <w:rFonts w:hint="eastAsia"/>
        </w:rPr>
        <w:t>України</w:t>
      </w:r>
      <w:r>
        <w:t></w:t>
      </w:r>
      <w:r>
        <w:rPr>
          <w:rFonts w:hint="eastAsia"/>
        </w:rPr>
        <w:t>не</w:t>
      </w:r>
      <w:r>
        <w:t></w:t>
      </w:r>
      <w:r>
        <w:rPr>
          <w:rFonts w:hint="eastAsia"/>
        </w:rPr>
        <w:t>застосував</w:t>
      </w:r>
      <w:r>
        <w:t></w:t>
      </w:r>
      <w:r>
        <w:rPr>
          <w:rFonts w:hint="eastAsia"/>
        </w:rPr>
        <w:t>право</w:t>
      </w:r>
      <w:r>
        <w:t></w:t>
      </w:r>
      <w:r>
        <w:rPr>
          <w:rFonts w:hint="eastAsia"/>
        </w:rPr>
        <w:t>вето</w:t>
      </w:r>
      <w:r>
        <w:t></w:t>
      </w:r>
      <w:r>
        <w:t></w:t>
      </w:r>
      <w:r>
        <w:rPr>
          <w:rFonts w:hint="eastAsia"/>
        </w:rPr>
        <w:t>але</w:t>
      </w:r>
      <w:r>
        <w:t></w:t>
      </w:r>
      <w:r>
        <w:rPr>
          <w:rFonts w:hint="eastAsia"/>
        </w:rPr>
        <w:t>й</w:t>
      </w:r>
      <w:r>
        <w:t></w:t>
      </w:r>
      <w:r>
        <w:rPr>
          <w:rFonts w:hint="eastAsia"/>
        </w:rPr>
        <w:t>не</w:t>
      </w:r>
    </w:p>
    <w:p w:rsidR="0093482D" w:rsidRDefault="0093482D" w:rsidP="0093482D">
      <w:r>
        <w:rPr>
          <w:rFonts w:hint="eastAsia"/>
        </w:rPr>
        <w:t>підписав</w:t>
      </w:r>
      <w:r>
        <w:t></w:t>
      </w:r>
      <w:r>
        <w:rPr>
          <w:rFonts w:hint="eastAsia"/>
        </w:rPr>
        <w:t>у</w:t>
      </w:r>
      <w:r>
        <w:t></w:t>
      </w:r>
      <w:r>
        <w:rPr>
          <w:rFonts w:hint="eastAsia"/>
        </w:rPr>
        <w:t>встановлені</w:t>
      </w:r>
      <w:r>
        <w:t></w:t>
      </w:r>
      <w:r>
        <w:rPr>
          <w:rFonts w:hint="eastAsia"/>
        </w:rPr>
        <w:t>терміни</w:t>
      </w:r>
      <w:r>
        <w:t></w:t>
      </w:r>
    </w:p>
    <w:p w:rsidR="0093482D" w:rsidRDefault="0093482D" w:rsidP="0093482D">
      <w:r>
        <w:t></w:t>
      </w:r>
      <w:r>
        <w:t></w:t>
      </w:r>
      <w:r>
        <w:t></w:t>
      </w:r>
      <w:r>
        <w:t></w:t>
      </w:r>
      <w:r>
        <w:rPr>
          <w:rFonts w:hint="eastAsia"/>
        </w:rPr>
        <w:t>Президент</w:t>
      </w:r>
      <w:r>
        <w:t></w:t>
      </w:r>
      <w:r>
        <w:rPr>
          <w:rFonts w:hint="eastAsia"/>
        </w:rPr>
        <w:t>України</w:t>
      </w:r>
      <w:r>
        <w:t></w:t>
      </w:r>
      <w:r>
        <w:rPr>
          <w:rFonts w:hint="eastAsia"/>
        </w:rPr>
        <w:t>повинен</w:t>
      </w:r>
      <w:r>
        <w:t></w:t>
      </w:r>
      <w:r>
        <w:rPr>
          <w:rFonts w:hint="eastAsia"/>
        </w:rPr>
        <w:t>мати</w:t>
      </w:r>
      <w:r>
        <w:t></w:t>
      </w:r>
      <w:r>
        <w:rPr>
          <w:rFonts w:hint="eastAsia"/>
        </w:rPr>
        <w:t>здатність</w:t>
      </w:r>
      <w:r>
        <w:t></w:t>
      </w:r>
      <w:r>
        <w:t></w:t>
      </w:r>
      <w:r>
        <w:rPr>
          <w:rFonts w:hint="eastAsia"/>
        </w:rPr>
        <w:t>сформульованої</w:t>
      </w:r>
      <w:r>
        <w:t></w:t>
      </w:r>
      <w:r>
        <w:rPr>
          <w:rFonts w:hint="eastAsia"/>
        </w:rPr>
        <w:t>у</w:t>
      </w:r>
    </w:p>
    <w:p w:rsidR="0093482D" w:rsidRDefault="0093482D" w:rsidP="0093482D">
      <w:r>
        <w:rPr>
          <w:rFonts w:hint="eastAsia"/>
        </w:rPr>
        <w:t>вигляді</w:t>
      </w:r>
      <w:r>
        <w:t></w:t>
      </w:r>
      <w:r>
        <w:rPr>
          <w:rFonts w:hint="eastAsia"/>
        </w:rPr>
        <w:t>обов’язку</w:t>
      </w:r>
      <w:r>
        <w:t></w:t>
      </w:r>
      <w:r>
        <w:t></w:t>
      </w:r>
      <w:r>
        <w:rPr>
          <w:rFonts w:hint="eastAsia"/>
        </w:rPr>
        <w:t>підписання</w:t>
      </w:r>
      <w:r>
        <w:t></w:t>
      </w:r>
      <w:r>
        <w:rPr>
          <w:rFonts w:hint="eastAsia"/>
        </w:rPr>
        <w:t>законів</w:t>
      </w:r>
      <w:r>
        <w:t></w:t>
      </w:r>
      <w:r>
        <w:t></w:t>
      </w:r>
      <w:r>
        <w:rPr>
          <w:rFonts w:hint="eastAsia"/>
        </w:rPr>
        <w:t>прийнятих</w:t>
      </w:r>
      <w:r>
        <w:t></w:t>
      </w:r>
      <w:r>
        <w:rPr>
          <w:rFonts w:hint="eastAsia"/>
        </w:rPr>
        <w:t>на</w:t>
      </w:r>
      <w:r>
        <w:t></w:t>
      </w:r>
      <w:r>
        <w:rPr>
          <w:rFonts w:hint="eastAsia"/>
        </w:rPr>
        <w:t>всеукраїнському</w:t>
      </w:r>
    </w:p>
    <w:p w:rsidR="0093482D" w:rsidRDefault="0093482D" w:rsidP="0093482D">
      <w:r>
        <w:rPr>
          <w:rFonts w:hint="eastAsia"/>
        </w:rPr>
        <w:t>референдумі</w:t>
      </w:r>
      <w:r>
        <w:t></w:t>
      </w:r>
      <w:r>
        <w:t></w:t>
      </w:r>
      <w:r>
        <w:rPr>
          <w:rFonts w:hint="eastAsia"/>
        </w:rPr>
        <w:t>та</w:t>
      </w:r>
      <w:r>
        <w:t></w:t>
      </w:r>
      <w:r>
        <w:rPr>
          <w:rFonts w:hint="eastAsia"/>
        </w:rPr>
        <w:t>їхнього</w:t>
      </w:r>
      <w:r>
        <w:t></w:t>
      </w:r>
      <w:r>
        <w:rPr>
          <w:rFonts w:hint="eastAsia"/>
        </w:rPr>
        <w:t>офіційного</w:t>
      </w:r>
      <w:r>
        <w:t></w:t>
      </w:r>
      <w:r>
        <w:rPr>
          <w:rFonts w:hint="eastAsia"/>
        </w:rPr>
        <w:t>оприлюднення</w:t>
      </w:r>
      <w:r>
        <w:t></w:t>
      </w:r>
      <w:r>
        <w:t></w:t>
      </w:r>
      <w:r>
        <w:rPr>
          <w:rFonts w:hint="eastAsia"/>
        </w:rPr>
        <w:t>але</w:t>
      </w:r>
      <w:r>
        <w:t></w:t>
      </w:r>
      <w:r>
        <w:rPr>
          <w:rFonts w:hint="eastAsia"/>
        </w:rPr>
        <w:t>без</w:t>
      </w:r>
      <w:r>
        <w:t></w:t>
      </w:r>
      <w:r>
        <w:rPr>
          <w:rFonts w:hint="eastAsia"/>
        </w:rPr>
        <w:t>права</w:t>
      </w:r>
      <w:r>
        <w:t></w:t>
      </w:r>
      <w:r>
        <w:rPr>
          <w:rFonts w:hint="eastAsia"/>
        </w:rPr>
        <w:t>їх</w:t>
      </w:r>
    </w:p>
    <w:p w:rsidR="0093482D" w:rsidRDefault="0093482D" w:rsidP="0093482D">
      <w:r>
        <w:rPr>
          <w:rFonts w:hint="eastAsia"/>
        </w:rPr>
        <w:t>ветування</w:t>
      </w:r>
      <w:r>
        <w:t></w:t>
      </w:r>
    </w:p>
    <w:p w:rsidR="0093482D" w:rsidRDefault="0093482D" w:rsidP="0093482D">
      <w:r>
        <w:t></w:t>
      </w:r>
      <w:r>
        <w:t></w:t>
      </w:r>
      <w:r>
        <w:t></w:t>
      </w:r>
      <w:r>
        <w:t></w:t>
      </w:r>
      <w:r>
        <w:rPr>
          <w:rFonts w:hint="eastAsia"/>
        </w:rPr>
        <w:t>Виходячи</w:t>
      </w:r>
      <w:r>
        <w:t></w:t>
      </w:r>
      <w:r>
        <w:rPr>
          <w:rFonts w:hint="eastAsia"/>
        </w:rPr>
        <w:t>зі</w:t>
      </w:r>
      <w:r>
        <w:t></w:t>
      </w:r>
      <w:r>
        <w:rPr>
          <w:rFonts w:hint="eastAsia"/>
        </w:rPr>
        <w:t>статусу</w:t>
      </w:r>
      <w:r>
        <w:t></w:t>
      </w:r>
      <w:r>
        <w:rPr>
          <w:rFonts w:hint="eastAsia"/>
        </w:rPr>
        <w:t>Президента</w:t>
      </w:r>
      <w:r>
        <w:t></w:t>
      </w:r>
      <w:r>
        <w:rPr>
          <w:rFonts w:hint="eastAsia"/>
        </w:rPr>
        <w:t>України</w:t>
      </w:r>
      <w:r>
        <w:t></w:t>
      </w:r>
      <w:r>
        <w:rPr>
          <w:rFonts w:hint="eastAsia"/>
        </w:rPr>
        <w:t>як</w:t>
      </w:r>
      <w:r>
        <w:t></w:t>
      </w:r>
      <w:r>
        <w:rPr>
          <w:rFonts w:hint="eastAsia"/>
        </w:rPr>
        <w:t>гаранта</w:t>
      </w:r>
      <w:r>
        <w:t></w:t>
      </w:r>
      <w:r>
        <w:rPr>
          <w:rFonts w:hint="eastAsia"/>
        </w:rPr>
        <w:t>додержання</w:t>
      </w:r>
    </w:p>
    <w:p w:rsidR="0093482D" w:rsidRDefault="0093482D" w:rsidP="0093482D">
      <w:r>
        <w:rPr>
          <w:rFonts w:hint="eastAsia"/>
        </w:rPr>
        <w:t>Конституції</w:t>
      </w:r>
      <w:r>
        <w:t></w:t>
      </w:r>
      <w:r>
        <w:rPr>
          <w:rFonts w:hint="eastAsia"/>
        </w:rPr>
        <w:t>України</w:t>
      </w:r>
      <w:r>
        <w:t></w:t>
      </w:r>
      <w:r>
        <w:t></w:t>
      </w:r>
      <w:r>
        <w:rPr>
          <w:rFonts w:hint="eastAsia"/>
        </w:rPr>
        <w:t>закріпленого</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Основного</w:t>
      </w:r>
      <w:r>
        <w:t></w:t>
      </w:r>
      <w:r>
        <w:rPr>
          <w:rFonts w:hint="eastAsia"/>
        </w:rPr>
        <w:t>Закону</w:t>
      </w:r>
      <w:r>
        <w:t></w:t>
      </w:r>
      <w:r>
        <w:rPr>
          <w:rFonts w:hint="eastAsia"/>
        </w:rPr>
        <w:t>України</w:t>
      </w:r>
      <w:r>
        <w:t></w:t>
      </w:r>
    </w:p>
    <w:p w:rsidR="0093482D" w:rsidRDefault="0093482D" w:rsidP="0093482D">
      <w:r>
        <w:rPr>
          <w:rFonts w:hint="eastAsia"/>
        </w:rPr>
        <w:t>та</w:t>
      </w:r>
      <w:r>
        <w:t></w:t>
      </w:r>
      <w:r>
        <w:rPr>
          <w:rFonts w:hint="eastAsia"/>
        </w:rPr>
        <w:t>наявних</w:t>
      </w:r>
      <w:r>
        <w:t></w:t>
      </w:r>
      <w:r>
        <w:rPr>
          <w:rFonts w:hint="eastAsia"/>
        </w:rPr>
        <w:t>конституційних</w:t>
      </w:r>
      <w:r>
        <w:t></w:t>
      </w:r>
      <w:r>
        <w:rPr>
          <w:rFonts w:hint="eastAsia"/>
        </w:rPr>
        <w:t>повноважень</w:t>
      </w:r>
      <w:r>
        <w:t></w:t>
      </w:r>
      <w:r>
        <w:t></w:t>
      </w:r>
      <w:r>
        <w:rPr>
          <w:rFonts w:hint="eastAsia"/>
        </w:rPr>
        <w:t>його</w:t>
      </w:r>
      <w:r>
        <w:t></w:t>
      </w:r>
      <w:r>
        <w:rPr>
          <w:rFonts w:hint="eastAsia"/>
        </w:rPr>
        <w:t>роль</w:t>
      </w:r>
      <w:r>
        <w:t></w:t>
      </w:r>
      <w:r>
        <w:rPr>
          <w:rFonts w:hint="eastAsia"/>
        </w:rPr>
        <w:t>в</w:t>
      </w:r>
      <w:r>
        <w:t></w:t>
      </w:r>
      <w:r>
        <w:rPr>
          <w:rFonts w:hint="eastAsia"/>
        </w:rPr>
        <w:t>рамках</w:t>
      </w:r>
    </w:p>
    <w:p w:rsidR="0093482D" w:rsidRDefault="0093482D" w:rsidP="0093482D">
      <w:r>
        <w:t></w:t>
      </w:r>
      <w:r>
        <w:t></w:t>
      </w:r>
      <w:r>
        <w:t></w:t>
      </w:r>
    </w:p>
    <w:p w:rsidR="0093482D" w:rsidRDefault="0093482D" w:rsidP="0093482D">
      <w:r>
        <w:rPr>
          <w:rFonts w:hint="eastAsia"/>
        </w:rPr>
        <w:t>конституційного</w:t>
      </w:r>
      <w:r>
        <w:t></w:t>
      </w:r>
      <w:r>
        <w:rPr>
          <w:rFonts w:hint="eastAsia"/>
        </w:rPr>
        <w:t>положення</w:t>
      </w:r>
      <w:r>
        <w:t></w:t>
      </w:r>
      <w:r>
        <w:t></w:t>
      </w:r>
      <w:r>
        <w:rPr>
          <w:rFonts w:hint="eastAsia"/>
        </w:rPr>
        <w:t>беручи</w:t>
      </w:r>
      <w:r>
        <w:t></w:t>
      </w:r>
      <w:r>
        <w:rPr>
          <w:rFonts w:hint="eastAsia"/>
        </w:rPr>
        <w:t>до</w:t>
      </w:r>
      <w:r>
        <w:t></w:t>
      </w:r>
      <w:r>
        <w:rPr>
          <w:rFonts w:hint="eastAsia"/>
        </w:rPr>
        <w:t>виконання</w:t>
      </w:r>
      <w:r>
        <w:t></w:t>
      </w:r>
      <w:r>
        <w:t></w:t>
      </w:r>
      <w:r>
        <w:rPr>
          <w:rFonts w:hint="eastAsia"/>
        </w:rPr>
        <w:t>має</w:t>
      </w:r>
      <w:r>
        <w:t></w:t>
      </w:r>
      <w:r>
        <w:rPr>
          <w:rFonts w:hint="eastAsia"/>
        </w:rPr>
        <w:t>зводитися</w:t>
      </w:r>
      <w:r>
        <w:t></w:t>
      </w:r>
      <w:r>
        <w:rPr>
          <w:rFonts w:hint="eastAsia"/>
        </w:rPr>
        <w:t>до</w:t>
      </w:r>
    </w:p>
    <w:p w:rsidR="0093482D" w:rsidRDefault="0093482D" w:rsidP="0093482D">
      <w:r>
        <w:rPr>
          <w:rFonts w:hint="eastAsia"/>
        </w:rPr>
        <w:t>забезпечення</w:t>
      </w:r>
      <w:r>
        <w:t></w:t>
      </w:r>
      <w:r>
        <w:rPr>
          <w:rFonts w:hint="eastAsia"/>
        </w:rPr>
        <w:t>та</w:t>
      </w:r>
      <w:r>
        <w:t></w:t>
      </w:r>
      <w:r>
        <w:t></w:t>
      </w:r>
      <w:r>
        <w:rPr>
          <w:rFonts w:hint="eastAsia"/>
        </w:rPr>
        <w:t>певною</w:t>
      </w:r>
      <w:r>
        <w:t></w:t>
      </w:r>
      <w:r>
        <w:rPr>
          <w:rFonts w:hint="eastAsia"/>
        </w:rPr>
        <w:t>мірою</w:t>
      </w:r>
      <w:r>
        <w:t></w:t>
      </w:r>
      <w:r>
        <w:t></w:t>
      </w:r>
      <w:r>
        <w:rPr>
          <w:rFonts w:hint="eastAsia"/>
        </w:rPr>
        <w:t>до</w:t>
      </w:r>
      <w:r>
        <w:t></w:t>
      </w:r>
      <w:r>
        <w:rPr>
          <w:rFonts w:hint="eastAsia"/>
        </w:rPr>
        <w:t>створення</w:t>
      </w:r>
      <w:r>
        <w:t></w:t>
      </w:r>
      <w:r>
        <w:rPr>
          <w:rFonts w:hint="eastAsia"/>
        </w:rPr>
        <w:t>належних</w:t>
      </w:r>
      <w:r>
        <w:t></w:t>
      </w:r>
      <w:r>
        <w:rPr>
          <w:rFonts w:hint="eastAsia"/>
        </w:rPr>
        <w:t>умов</w:t>
      </w:r>
      <w:r>
        <w:t></w:t>
      </w:r>
      <w:r>
        <w:rPr>
          <w:rFonts w:hint="eastAsia"/>
        </w:rPr>
        <w:t>для</w:t>
      </w:r>
      <w:r>
        <w:t></w:t>
      </w:r>
      <w:r>
        <w:rPr>
          <w:rFonts w:hint="eastAsia"/>
        </w:rPr>
        <w:t>виконання</w:t>
      </w:r>
    </w:p>
    <w:p w:rsidR="0093482D" w:rsidRDefault="0093482D" w:rsidP="0093482D">
      <w:r>
        <w:rPr>
          <w:rFonts w:hint="eastAsia"/>
        </w:rPr>
        <w:t>прийнятих</w:t>
      </w:r>
      <w:r>
        <w:t></w:t>
      </w:r>
      <w:r>
        <w:rPr>
          <w:rFonts w:hint="eastAsia"/>
        </w:rPr>
        <w:t>відповідно</w:t>
      </w:r>
      <w:r>
        <w:t></w:t>
      </w:r>
      <w:r>
        <w:rPr>
          <w:rFonts w:hint="eastAsia"/>
        </w:rPr>
        <w:t>до</w:t>
      </w:r>
      <w:r>
        <w:t></w:t>
      </w:r>
      <w:r>
        <w:rPr>
          <w:rFonts w:hint="eastAsia"/>
        </w:rPr>
        <w:t>Конституції</w:t>
      </w:r>
      <w:r>
        <w:t></w:t>
      </w:r>
      <w:r>
        <w:rPr>
          <w:rFonts w:hint="eastAsia"/>
        </w:rPr>
        <w:t>України</w:t>
      </w:r>
      <w:r>
        <w:t></w:t>
      </w:r>
      <w:r>
        <w:rPr>
          <w:rFonts w:hint="eastAsia"/>
        </w:rPr>
        <w:t>законів</w:t>
      </w:r>
      <w:r>
        <w:t></w:t>
      </w:r>
      <w:r>
        <w:rPr>
          <w:rFonts w:hint="eastAsia"/>
        </w:rPr>
        <w:t>іншими</w:t>
      </w:r>
      <w:r>
        <w:t></w:t>
      </w:r>
      <w:r>
        <w:rPr>
          <w:rFonts w:hint="eastAsia"/>
        </w:rPr>
        <w:t>державними</w:t>
      </w:r>
    </w:p>
    <w:p w:rsidR="0093482D" w:rsidRDefault="0093482D" w:rsidP="0093482D">
      <w:r>
        <w:rPr>
          <w:rFonts w:hint="eastAsia"/>
        </w:rPr>
        <w:t>органами</w:t>
      </w:r>
      <w:r>
        <w:t></w:t>
      </w:r>
      <w:r>
        <w:t></w:t>
      </w:r>
      <w:r>
        <w:rPr>
          <w:rFonts w:hint="eastAsia"/>
        </w:rPr>
        <w:t>насамперед</w:t>
      </w:r>
      <w:r>
        <w:t></w:t>
      </w:r>
      <w:r>
        <w:rPr>
          <w:rFonts w:hint="eastAsia"/>
        </w:rPr>
        <w:t>органами</w:t>
      </w:r>
      <w:r>
        <w:t></w:t>
      </w:r>
      <w:r>
        <w:rPr>
          <w:rFonts w:hint="eastAsia"/>
        </w:rPr>
        <w:t>виконавчої</w:t>
      </w:r>
      <w:r>
        <w:t></w:t>
      </w:r>
      <w:r>
        <w:rPr>
          <w:rFonts w:hint="eastAsia"/>
        </w:rPr>
        <w:t>влади</w:t>
      </w:r>
      <w:r>
        <w:t></w:t>
      </w:r>
      <w:r>
        <w:rPr>
          <w:rFonts w:hint="eastAsia"/>
        </w:rPr>
        <w:t>та</w:t>
      </w:r>
      <w:r>
        <w:t></w:t>
      </w:r>
      <w:r>
        <w:rPr>
          <w:rFonts w:hint="eastAsia"/>
        </w:rPr>
        <w:t>виконавчими</w:t>
      </w:r>
      <w:r>
        <w:t></w:t>
      </w:r>
      <w:r>
        <w:rPr>
          <w:rFonts w:hint="eastAsia"/>
        </w:rPr>
        <w:t>органами</w:t>
      </w:r>
    </w:p>
    <w:p w:rsidR="0093482D" w:rsidRDefault="0093482D" w:rsidP="0093482D">
      <w:r>
        <w:rPr>
          <w:rFonts w:hint="eastAsia"/>
        </w:rPr>
        <w:t>органів</w:t>
      </w:r>
      <w:r>
        <w:t></w:t>
      </w:r>
      <w:r>
        <w:rPr>
          <w:rFonts w:hint="eastAsia"/>
        </w:rPr>
        <w:t>місцевих</w:t>
      </w:r>
      <w:r>
        <w:t></w:t>
      </w:r>
      <w:r>
        <w:rPr>
          <w:rFonts w:hint="eastAsia"/>
        </w:rPr>
        <w:t>рад</w:t>
      </w:r>
      <w:r>
        <w:t></w:t>
      </w:r>
    </w:p>
    <w:p w:rsidR="0093482D" w:rsidRDefault="0093482D" w:rsidP="0093482D">
      <w:r>
        <w:t></w:t>
      </w:r>
      <w:r>
        <w:t></w:t>
      </w:r>
      <w:r>
        <w:t></w:t>
      </w:r>
      <w:r>
        <w:t></w:t>
      </w:r>
      <w:r>
        <w:rPr>
          <w:rFonts w:hint="eastAsia"/>
        </w:rPr>
        <w:t>Оприлюднення</w:t>
      </w:r>
      <w:r>
        <w:t></w:t>
      </w:r>
      <w:r>
        <w:rPr>
          <w:rFonts w:hint="eastAsia"/>
        </w:rPr>
        <w:t>закону</w:t>
      </w:r>
      <w:r>
        <w:t></w:t>
      </w:r>
      <w:r>
        <w:rPr>
          <w:rFonts w:hint="eastAsia"/>
        </w:rPr>
        <w:t>–</w:t>
      </w:r>
      <w:r>
        <w:t></w:t>
      </w:r>
      <w:r>
        <w:rPr>
          <w:rFonts w:hint="eastAsia"/>
        </w:rPr>
        <w:t>це</w:t>
      </w:r>
      <w:r>
        <w:t></w:t>
      </w:r>
      <w:r>
        <w:rPr>
          <w:rFonts w:hint="eastAsia"/>
        </w:rPr>
        <w:t>доведення</w:t>
      </w:r>
      <w:r>
        <w:t></w:t>
      </w:r>
      <w:r>
        <w:rPr>
          <w:rFonts w:hint="eastAsia"/>
        </w:rPr>
        <w:t>до</w:t>
      </w:r>
      <w:r>
        <w:t></w:t>
      </w:r>
      <w:r>
        <w:rPr>
          <w:rFonts w:hint="eastAsia"/>
        </w:rPr>
        <w:t>загального</w:t>
      </w:r>
      <w:r>
        <w:t></w:t>
      </w:r>
      <w:r>
        <w:rPr>
          <w:rFonts w:hint="eastAsia"/>
        </w:rPr>
        <w:t>відома</w:t>
      </w:r>
      <w:r>
        <w:t></w:t>
      </w:r>
      <w:r>
        <w:rPr>
          <w:rFonts w:hint="eastAsia"/>
        </w:rPr>
        <w:t>всіх</w:t>
      </w:r>
    </w:p>
    <w:p w:rsidR="0093482D" w:rsidRDefault="0093482D" w:rsidP="0093482D">
      <w:r>
        <w:rPr>
          <w:rFonts w:hint="eastAsia"/>
        </w:rPr>
        <w:t>суб’єктів</w:t>
      </w:r>
      <w:r>
        <w:t></w:t>
      </w:r>
      <w:r>
        <w:rPr>
          <w:rFonts w:hint="eastAsia"/>
        </w:rPr>
        <w:t>права</w:t>
      </w:r>
      <w:r>
        <w:t></w:t>
      </w:r>
      <w:r>
        <w:rPr>
          <w:rFonts w:hint="eastAsia"/>
        </w:rPr>
        <w:t>змісту</w:t>
      </w:r>
      <w:r>
        <w:t></w:t>
      </w:r>
      <w:r>
        <w:rPr>
          <w:rFonts w:hint="eastAsia"/>
        </w:rPr>
        <w:t>прийнятого</w:t>
      </w:r>
      <w:r>
        <w:t></w:t>
      </w:r>
      <w:r>
        <w:rPr>
          <w:rFonts w:hint="eastAsia"/>
        </w:rPr>
        <w:t>парламентом</w:t>
      </w:r>
      <w:r>
        <w:t></w:t>
      </w:r>
      <w:r>
        <w:rPr>
          <w:rFonts w:hint="eastAsia"/>
        </w:rPr>
        <w:t>та</w:t>
      </w:r>
      <w:r>
        <w:t></w:t>
      </w:r>
      <w:r>
        <w:rPr>
          <w:rFonts w:hint="eastAsia"/>
        </w:rPr>
        <w:t>підписаного</w:t>
      </w:r>
      <w:r>
        <w:t></w:t>
      </w:r>
      <w:r>
        <w:rPr>
          <w:rFonts w:hint="eastAsia"/>
        </w:rPr>
        <w:t>главою</w:t>
      </w:r>
    </w:p>
    <w:p w:rsidR="0093482D" w:rsidRDefault="0093482D" w:rsidP="0093482D">
      <w:r>
        <w:rPr>
          <w:rFonts w:hint="eastAsia"/>
        </w:rPr>
        <w:t>держави</w:t>
      </w:r>
      <w:r>
        <w:t></w:t>
      </w:r>
      <w:r>
        <w:rPr>
          <w:rFonts w:hint="eastAsia"/>
        </w:rPr>
        <w:t>закону</w:t>
      </w:r>
      <w:r>
        <w:t></w:t>
      </w:r>
      <w:r>
        <w:rPr>
          <w:rFonts w:hint="eastAsia"/>
        </w:rPr>
        <w:t>у</w:t>
      </w:r>
      <w:r>
        <w:t></w:t>
      </w:r>
      <w:r>
        <w:rPr>
          <w:rFonts w:hint="eastAsia"/>
        </w:rPr>
        <w:t>будь</w:t>
      </w:r>
      <w:r>
        <w:t></w:t>
      </w:r>
      <w:r>
        <w:rPr>
          <w:rFonts w:hint="eastAsia"/>
        </w:rPr>
        <w:t>який</w:t>
      </w:r>
      <w:r>
        <w:t></w:t>
      </w:r>
      <w:r>
        <w:rPr>
          <w:rFonts w:hint="eastAsia"/>
        </w:rPr>
        <w:t>спосіб</w:t>
      </w:r>
      <w:r>
        <w:t></w:t>
      </w:r>
      <w:r>
        <w:t></w:t>
      </w:r>
      <w:r>
        <w:rPr>
          <w:rFonts w:hint="eastAsia"/>
        </w:rPr>
        <w:t>публікація</w:t>
      </w:r>
      <w:r>
        <w:t></w:t>
      </w:r>
      <w:r>
        <w:rPr>
          <w:rFonts w:hint="eastAsia"/>
        </w:rPr>
        <w:t>у</w:t>
      </w:r>
      <w:r>
        <w:t></w:t>
      </w:r>
      <w:r>
        <w:rPr>
          <w:rFonts w:hint="eastAsia"/>
        </w:rPr>
        <w:t>друкованих</w:t>
      </w:r>
      <w:r>
        <w:t></w:t>
      </w:r>
      <w:r>
        <w:rPr>
          <w:rFonts w:hint="eastAsia"/>
        </w:rPr>
        <w:t>та</w:t>
      </w:r>
      <w:r>
        <w:t></w:t>
      </w:r>
      <w:r>
        <w:rPr>
          <w:rFonts w:hint="eastAsia"/>
        </w:rPr>
        <w:t>або</w:t>
      </w:r>
    </w:p>
    <w:p w:rsidR="0093482D" w:rsidRDefault="0093482D" w:rsidP="0093482D">
      <w:r>
        <w:rPr>
          <w:rFonts w:hint="eastAsia"/>
        </w:rPr>
        <w:t>електронних</w:t>
      </w:r>
      <w:r>
        <w:t></w:t>
      </w:r>
      <w:r>
        <w:rPr>
          <w:rFonts w:hint="eastAsia"/>
        </w:rPr>
        <w:t>засобах</w:t>
      </w:r>
      <w:r>
        <w:t></w:t>
      </w:r>
      <w:r>
        <w:rPr>
          <w:rFonts w:hint="eastAsia"/>
        </w:rPr>
        <w:t>масової</w:t>
      </w:r>
      <w:r>
        <w:t></w:t>
      </w:r>
      <w:r>
        <w:rPr>
          <w:rFonts w:hint="eastAsia"/>
        </w:rPr>
        <w:t>інформації</w:t>
      </w:r>
      <w:r>
        <w:t></w:t>
      </w:r>
      <w:r>
        <w:t></w:t>
      </w:r>
      <w:r>
        <w:rPr>
          <w:rFonts w:hint="eastAsia"/>
        </w:rPr>
        <w:t>шляхом</w:t>
      </w:r>
      <w:r>
        <w:t></w:t>
      </w:r>
      <w:r>
        <w:rPr>
          <w:rFonts w:hint="eastAsia"/>
        </w:rPr>
        <w:t>індивідуального</w:t>
      </w:r>
    </w:p>
    <w:p w:rsidR="0093482D" w:rsidRDefault="0093482D" w:rsidP="0093482D">
      <w:r>
        <w:rPr>
          <w:rFonts w:hint="eastAsia"/>
        </w:rPr>
        <w:t>розсилання</w:t>
      </w:r>
      <w:r>
        <w:t></w:t>
      </w:r>
      <w:r>
        <w:rPr>
          <w:rFonts w:hint="eastAsia"/>
        </w:rPr>
        <w:t>повідомлень</w:t>
      </w:r>
      <w:r>
        <w:t></w:t>
      </w:r>
      <w:r>
        <w:rPr>
          <w:rFonts w:hint="eastAsia"/>
        </w:rPr>
        <w:t>абонентам</w:t>
      </w:r>
      <w:r>
        <w:t></w:t>
      </w:r>
      <w:r>
        <w:rPr>
          <w:rFonts w:hint="eastAsia"/>
        </w:rPr>
        <w:t>телефонних</w:t>
      </w:r>
      <w:r>
        <w:t></w:t>
      </w:r>
      <w:r>
        <w:rPr>
          <w:rFonts w:hint="eastAsia"/>
        </w:rPr>
        <w:t>та</w:t>
      </w:r>
      <w:r>
        <w:t></w:t>
      </w:r>
      <w:r>
        <w:rPr>
          <w:rFonts w:hint="eastAsia"/>
        </w:rPr>
        <w:t>інших</w:t>
      </w:r>
      <w:r>
        <w:t></w:t>
      </w:r>
      <w:r>
        <w:rPr>
          <w:rFonts w:hint="eastAsia"/>
        </w:rPr>
        <w:t>мереж</w:t>
      </w:r>
      <w:r>
        <w:t></w:t>
      </w:r>
      <w:r>
        <w:rPr>
          <w:rFonts w:hint="eastAsia"/>
        </w:rPr>
        <w:t>зв’язку</w:t>
      </w:r>
      <w:r>
        <w:t></w:t>
      </w:r>
    </w:p>
    <w:p w:rsidR="0093482D" w:rsidRDefault="0093482D" w:rsidP="0093482D">
      <w:r>
        <w:rPr>
          <w:rFonts w:hint="eastAsia"/>
        </w:rPr>
        <w:t>надсилання</w:t>
      </w:r>
      <w:r>
        <w:t></w:t>
      </w:r>
      <w:r>
        <w:rPr>
          <w:rFonts w:hint="eastAsia"/>
        </w:rPr>
        <w:t>безпосереднім</w:t>
      </w:r>
      <w:r>
        <w:t></w:t>
      </w:r>
      <w:r>
        <w:rPr>
          <w:rFonts w:hint="eastAsia"/>
        </w:rPr>
        <w:t>виконавцям</w:t>
      </w:r>
      <w:r>
        <w:t></w:t>
      </w:r>
      <w:r>
        <w:rPr>
          <w:rFonts w:hint="eastAsia"/>
        </w:rPr>
        <w:t>листом</w:t>
      </w:r>
      <w:r>
        <w:t></w:t>
      </w:r>
      <w:r>
        <w:t></w:t>
      </w:r>
      <w:r>
        <w:rPr>
          <w:rFonts w:hint="eastAsia"/>
        </w:rPr>
        <w:t>телеграмою</w:t>
      </w:r>
      <w:r>
        <w:t></w:t>
      </w:r>
    </w:p>
    <w:p w:rsidR="0093482D" w:rsidRDefault="0093482D" w:rsidP="0093482D">
      <w:r>
        <w:rPr>
          <w:rFonts w:hint="eastAsia"/>
        </w:rPr>
        <w:t>телефонограмою</w:t>
      </w:r>
      <w:r>
        <w:t></w:t>
      </w:r>
      <w:r>
        <w:t></w:t>
      </w:r>
      <w:r>
        <w:rPr>
          <w:rFonts w:hint="eastAsia"/>
        </w:rPr>
        <w:t>факсимільним</w:t>
      </w:r>
      <w:r>
        <w:t></w:t>
      </w:r>
      <w:r>
        <w:rPr>
          <w:rFonts w:hint="eastAsia"/>
        </w:rPr>
        <w:t>чи</w:t>
      </w:r>
      <w:r>
        <w:t></w:t>
      </w:r>
      <w:r>
        <w:rPr>
          <w:rFonts w:hint="eastAsia"/>
        </w:rPr>
        <w:t>іншим</w:t>
      </w:r>
      <w:r>
        <w:t></w:t>
      </w:r>
      <w:r>
        <w:rPr>
          <w:rFonts w:hint="eastAsia"/>
        </w:rPr>
        <w:t>зв’язком</w:t>
      </w:r>
      <w:r>
        <w:t></w:t>
      </w:r>
      <w:r>
        <w:t></w:t>
      </w:r>
      <w:r>
        <w:rPr>
          <w:rFonts w:hint="eastAsia"/>
        </w:rPr>
        <w:t>поширення</w:t>
      </w:r>
      <w:r>
        <w:t></w:t>
      </w:r>
      <w:r>
        <w:rPr>
          <w:rFonts w:hint="eastAsia"/>
        </w:rPr>
        <w:t>в</w:t>
      </w:r>
      <w:r>
        <w:t></w:t>
      </w:r>
      <w:r>
        <w:rPr>
          <w:rFonts w:hint="eastAsia"/>
        </w:rPr>
        <w:t>місцях</w:t>
      </w:r>
    </w:p>
    <w:p w:rsidR="0093482D" w:rsidRDefault="0093482D" w:rsidP="0093482D">
      <w:r>
        <w:rPr>
          <w:rFonts w:hint="eastAsia"/>
        </w:rPr>
        <w:t>масового</w:t>
      </w:r>
      <w:r>
        <w:t></w:t>
      </w:r>
      <w:r>
        <w:rPr>
          <w:rFonts w:hint="eastAsia"/>
        </w:rPr>
        <w:t>скупчення</w:t>
      </w:r>
      <w:r>
        <w:t></w:t>
      </w:r>
      <w:r>
        <w:rPr>
          <w:rFonts w:hint="eastAsia"/>
        </w:rPr>
        <w:t>людей</w:t>
      </w:r>
      <w:r>
        <w:t></w:t>
      </w:r>
      <w:r>
        <w:rPr>
          <w:rFonts w:hint="eastAsia"/>
        </w:rPr>
        <w:t>тощо</w:t>
      </w:r>
      <w:r>
        <w:t></w:t>
      </w:r>
      <w:r>
        <w:t></w:t>
      </w:r>
    </w:p>
    <w:p w:rsidR="0093482D" w:rsidRDefault="0093482D" w:rsidP="0093482D">
      <w:r>
        <w:rPr>
          <w:rFonts w:hint="eastAsia"/>
        </w:rPr>
        <w:t>Опублікування</w:t>
      </w:r>
      <w:r>
        <w:t></w:t>
      </w:r>
      <w:r>
        <w:rPr>
          <w:rFonts w:hint="eastAsia"/>
        </w:rPr>
        <w:t>закону</w:t>
      </w:r>
      <w:r>
        <w:t></w:t>
      </w:r>
      <w:r>
        <w:rPr>
          <w:rFonts w:hint="eastAsia"/>
        </w:rPr>
        <w:t>можна</w:t>
      </w:r>
      <w:r>
        <w:t></w:t>
      </w:r>
      <w:r>
        <w:rPr>
          <w:rFonts w:hint="eastAsia"/>
        </w:rPr>
        <w:t>визначити</w:t>
      </w:r>
      <w:r>
        <w:t></w:t>
      </w:r>
      <w:r>
        <w:rPr>
          <w:rFonts w:hint="eastAsia"/>
        </w:rPr>
        <w:t>як</w:t>
      </w:r>
      <w:r>
        <w:t></w:t>
      </w:r>
      <w:r>
        <w:rPr>
          <w:rFonts w:hint="eastAsia"/>
        </w:rPr>
        <w:t>дії</w:t>
      </w:r>
      <w:r>
        <w:t></w:t>
      </w:r>
      <w:r>
        <w:rPr>
          <w:rFonts w:hint="eastAsia"/>
        </w:rPr>
        <w:t>уповноваженого</w:t>
      </w:r>
      <w:r>
        <w:t></w:t>
      </w:r>
      <w:r>
        <w:rPr>
          <w:rFonts w:hint="eastAsia"/>
        </w:rPr>
        <w:t>суб’єкта</w:t>
      </w:r>
    </w:p>
    <w:p w:rsidR="0093482D" w:rsidRDefault="0093482D" w:rsidP="0093482D">
      <w:r>
        <w:rPr>
          <w:rFonts w:hint="eastAsia"/>
        </w:rPr>
        <w:t>влади</w:t>
      </w:r>
      <w:r>
        <w:t></w:t>
      </w:r>
      <w:r>
        <w:rPr>
          <w:rFonts w:hint="eastAsia"/>
        </w:rPr>
        <w:t>з</w:t>
      </w:r>
      <w:r>
        <w:t></w:t>
      </w:r>
      <w:r>
        <w:rPr>
          <w:rFonts w:hint="eastAsia"/>
        </w:rPr>
        <w:t>доведення</w:t>
      </w:r>
      <w:r>
        <w:t></w:t>
      </w:r>
      <w:r>
        <w:rPr>
          <w:rFonts w:hint="eastAsia"/>
        </w:rPr>
        <w:t>змісту</w:t>
      </w:r>
      <w:r>
        <w:t></w:t>
      </w:r>
      <w:r>
        <w:rPr>
          <w:rFonts w:hint="eastAsia"/>
        </w:rPr>
        <w:t>прийнятого</w:t>
      </w:r>
      <w:r>
        <w:t></w:t>
      </w:r>
      <w:r>
        <w:rPr>
          <w:rFonts w:hint="eastAsia"/>
        </w:rPr>
        <w:t>парламентом</w:t>
      </w:r>
      <w:r>
        <w:t></w:t>
      </w:r>
      <w:r>
        <w:rPr>
          <w:rFonts w:hint="eastAsia"/>
        </w:rPr>
        <w:t>та</w:t>
      </w:r>
      <w:r>
        <w:t></w:t>
      </w:r>
      <w:r>
        <w:rPr>
          <w:rFonts w:hint="eastAsia"/>
        </w:rPr>
        <w:t>підписаного</w:t>
      </w:r>
      <w:r>
        <w:t></w:t>
      </w:r>
      <w:r>
        <w:rPr>
          <w:rFonts w:hint="eastAsia"/>
        </w:rPr>
        <w:t>главою</w:t>
      </w:r>
    </w:p>
    <w:p w:rsidR="0093482D" w:rsidRDefault="0093482D" w:rsidP="0093482D">
      <w:r>
        <w:rPr>
          <w:rFonts w:hint="eastAsia"/>
        </w:rPr>
        <w:t>держави</w:t>
      </w:r>
      <w:r>
        <w:t></w:t>
      </w:r>
      <w:r>
        <w:rPr>
          <w:rFonts w:hint="eastAsia"/>
        </w:rPr>
        <w:t>закону</w:t>
      </w:r>
      <w:r>
        <w:t></w:t>
      </w:r>
      <w:r>
        <w:rPr>
          <w:rFonts w:hint="eastAsia"/>
        </w:rPr>
        <w:t>до</w:t>
      </w:r>
      <w:r>
        <w:t></w:t>
      </w:r>
      <w:r>
        <w:rPr>
          <w:rFonts w:hint="eastAsia"/>
        </w:rPr>
        <w:t>загального</w:t>
      </w:r>
      <w:r>
        <w:t></w:t>
      </w:r>
      <w:r>
        <w:rPr>
          <w:rFonts w:hint="eastAsia"/>
        </w:rPr>
        <w:t>відома</w:t>
      </w:r>
      <w:r>
        <w:t></w:t>
      </w:r>
      <w:r>
        <w:rPr>
          <w:rFonts w:hint="eastAsia"/>
        </w:rPr>
        <w:t>шляхом</w:t>
      </w:r>
      <w:r>
        <w:t></w:t>
      </w:r>
      <w:r>
        <w:rPr>
          <w:rFonts w:hint="eastAsia"/>
        </w:rPr>
        <w:t>його</w:t>
      </w:r>
      <w:r>
        <w:t></w:t>
      </w:r>
      <w:r>
        <w:rPr>
          <w:rFonts w:hint="eastAsia"/>
        </w:rPr>
        <w:t>відображення</w:t>
      </w:r>
      <w:r>
        <w:t></w:t>
      </w:r>
      <w:r>
        <w:rPr>
          <w:rFonts w:hint="eastAsia"/>
        </w:rPr>
        <w:t>у</w:t>
      </w:r>
    </w:p>
    <w:p w:rsidR="0093482D" w:rsidRDefault="0093482D" w:rsidP="0093482D">
      <w:r>
        <w:rPr>
          <w:rFonts w:hint="eastAsia"/>
        </w:rPr>
        <w:t>друкованих</w:t>
      </w:r>
      <w:r>
        <w:t></w:t>
      </w:r>
      <w:r>
        <w:rPr>
          <w:rFonts w:hint="eastAsia"/>
        </w:rPr>
        <w:t>засобах</w:t>
      </w:r>
      <w:r>
        <w:t></w:t>
      </w:r>
      <w:r>
        <w:rPr>
          <w:rFonts w:hint="eastAsia"/>
        </w:rPr>
        <w:t>масової</w:t>
      </w:r>
      <w:r>
        <w:t></w:t>
      </w:r>
      <w:r>
        <w:rPr>
          <w:rFonts w:hint="eastAsia"/>
        </w:rPr>
        <w:t>інформації</w:t>
      </w:r>
      <w:r>
        <w:t></w:t>
      </w:r>
      <w:r>
        <w:t></w:t>
      </w:r>
      <w:r>
        <w:rPr>
          <w:rFonts w:hint="eastAsia"/>
        </w:rPr>
        <w:t>яким</w:t>
      </w:r>
      <w:r>
        <w:t></w:t>
      </w:r>
      <w:r>
        <w:rPr>
          <w:rFonts w:hint="eastAsia"/>
        </w:rPr>
        <w:t>в</w:t>
      </w:r>
      <w:r>
        <w:t></w:t>
      </w:r>
      <w:r>
        <w:rPr>
          <w:rFonts w:hint="eastAsia"/>
        </w:rPr>
        <w:t>установленому</w:t>
      </w:r>
      <w:r>
        <w:t></w:t>
      </w:r>
      <w:r>
        <w:rPr>
          <w:rFonts w:hint="eastAsia"/>
        </w:rPr>
        <w:t>законом</w:t>
      </w:r>
    </w:p>
    <w:p w:rsidR="0093482D" w:rsidRDefault="0093482D" w:rsidP="0093482D">
      <w:r>
        <w:rPr>
          <w:rFonts w:hint="eastAsia"/>
        </w:rPr>
        <w:t>порядку</w:t>
      </w:r>
      <w:r>
        <w:t></w:t>
      </w:r>
      <w:r>
        <w:rPr>
          <w:rFonts w:hint="eastAsia"/>
        </w:rPr>
        <w:t>надано</w:t>
      </w:r>
      <w:r>
        <w:t></w:t>
      </w:r>
      <w:r>
        <w:rPr>
          <w:rFonts w:hint="eastAsia"/>
        </w:rPr>
        <w:t>статус</w:t>
      </w:r>
      <w:r>
        <w:t></w:t>
      </w:r>
      <w:r>
        <w:rPr>
          <w:rFonts w:hint="eastAsia"/>
        </w:rPr>
        <w:t>офіційних</w:t>
      </w:r>
      <w:r>
        <w:t></w:t>
      </w:r>
    </w:p>
    <w:p w:rsidR="0093482D" w:rsidRDefault="0093482D" w:rsidP="0093482D">
      <w:r>
        <w:t></w:t>
      </w:r>
      <w:r>
        <w:t></w:t>
      </w:r>
      <w:r>
        <w:t></w:t>
      </w:r>
      <w:r>
        <w:t></w:t>
      </w:r>
      <w:r>
        <w:rPr>
          <w:rFonts w:hint="eastAsia"/>
        </w:rPr>
        <w:t>У</w:t>
      </w:r>
      <w:r>
        <w:t></w:t>
      </w:r>
      <w:r>
        <w:rPr>
          <w:rFonts w:hint="eastAsia"/>
        </w:rPr>
        <w:t>Конституції</w:t>
      </w:r>
      <w:r>
        <w:t></w:t>
      </w:r>
      <w:r>
        <w:rPr>
          <w:rFonts w:hint="eastAsia"/>
        </w:rPr>
        <w:t>України</w:t>
      </w:r>
      <w:r>
        <w:t></w:t>
      </w:r>
      <w:r>
        <w:rPr>
          <w:rFonts w:hint="eastAsia"/>
        </w:rPr>
        <w:t>має</w:t>
      </w:r>
      <w:r>
        <w:t></w:t>
      </w:r>
      <w:r>
        <w:rPr>
          <w:rFonts w:hint="eastAsia"/>
        </w:rPr>
        <w:t>бути</w:t>
      </w:r>
      <w:r>
        <w:t></w:t>
      </w:r>
      <w:r>
        <w:rPr>
          <w:rFonts w:hint="eastAsia"/>
        </w:rPr>
        <w:t>передбачена</w:t>
      </w:r>
      <w:r>
        <w:t></w:t>
      </w:r>
      <w:r>
        <w:rPr>
          <w:rFonts w:hint="eastAsia"/>
        </w:rPr>
        <w:t>заборона</w:t>
      </w:r>
    </w:p>
    <w:p w:rsidR="0093482D" w:rsidRDefault="0093482D" w:rsidP="0093482D">
      <w:r>
        <w:t></w:t>
      </w:r>
      <w:r>
        <w:rPr>
          <w:rFonts w:hint="eastAsia"/>
        </w:rPr>
        <w:t>неможливість</w:t>
      </w:r>
      <w:r>
        <w:t></w:t>
      </w:r>
      <w:r>
        <w:t></w:t>
      </w:r>
      <w:r>
        <w:rPr>
          <w:rFonts w:hint="eastAsia"/>
        </w:rPr>
        <w:t>застосування</w:t>
      </w:r>
      <w:r>
        <w:t></w:t>
      </w:r>
      <w:r>
        <w:rPr>
          <w:rFonts w:hint="eastAsia"/>
        </w:rPr>
        <w:t>Президентом</w:t>
      </w:r>
      <w:r>
        <w:t></w:t>
      </w:r>
      <w:r>
        <w:rPr>
          <w:rFonts w:hint="eastAsia"/>
        </w:rPr>
        <w:t>України</w:t>
      </w:r>
      <w:r>
        <w:t></w:t>
      </w:r>
      <w:r>
        <w:rPr>
          <w:rFonts w:hint="eastAsia"/>
        </w:rPr>
        <w:t>права</w:t>
      </w:r>
      <w:r>
        <w:t></w:t>
      </w:r>
      <w:r>
        <w:rPr>
          <w:rFonts w:hint="eastAsia"/>
        </w:rPr>
        <w:t>вето</w:t>
      </w:r>
      <w:r>
        <w:t></w:t>
      </w:r>
      <w:r>
        <w:rPr>
          <w:rFonts w:hint="eastAsia"/>
        </w:rPr>
        <w:t>стосовно</w:t>
      </w:r>
    </w:p>
    <w:p w:rsidR="0093482D" w:rsidRDefault="0093482D" w:rsidP="0093482D">
      <w:r>
        <w:rPr>
          <w:rFonts w:hint="eastAsia"/>
        </w:rPr>
        <w:t>законів</w:t>
      </w:r>
      <w:r>
        <w:t></w:t>
      </w:r>
      <w:r>
        <w:rPr>
          <w:rFonts w:hint="eastAsia"/>
        </w:rPr>
        <w:t>про</w:t>
      </w:r>
      <w:r>
        <w:t></w:t>
      </w:r>
      <w:r>
        <w:rPr>
          <w:rFonts w:hint="eastAsia"/>
        </w:rPr>
        <w:t>державні</w:t>
      </w:r>
      <w:r>
        <w:t></w:t>
      </w:r>
      <w:r>
        <w:rPr>
          <w:rFonts w:hint="eastAsia"/>
        </w:rPr>
        <w:t>символи</w:t>
      </w:r>
      <w:r>
        <w:t></w:t>
      </w:r>
      <w:r>
        <w:t></w:t>
      </w:r>
      <w:r>
        <w:rPr>
          <w:rFonts w:hint="eastAsia"/>
        </w:rPr>
        <w:t>а</w:t>
      </w:r>
      <w:r>
        <w:t></w:t>
      </w:r>
      <w:r>
        <w:rPr>
          <w:rFonts w:hint="eastAsia"/>
        </w:rPr>
        <w:t>також</w:t>
      </w:r>
      <w:r>
        <w:t></w:t>
      </w:r>
      <w:r>
        <w:rPr>
          <w:rFonts w:hint="eastAsia"/>
        </w:rPr>
        <w:t>будь</w:t>
      </w:r>
      <w:r>
        <w:t></w:t>
      </w:r>
      <w:r>
        <w:rPr>
          <w:rFonts w:hint="eastAsia"/>
        </w:rPr>
        <w:t>яких</w:t>
      </w:r>
      <w:r>
        <w:t></w:t>
      </w:r>
      <w:r>
        <w:rPr>
          <w:rFonts w:hint="eastAsia"/>
        </w:rPr>
        <w:t>інших</w:t>
      </w:r>
      <w:r>
        <w:t></w:t>
      </w:r>
      <w:r>
        <w:rPr>
          <w:rFonts w:hint="eastAsia"/>
        </w:rPr>
        <w:t>ординарних</w:t>
      </w:r>
      <w:r>
        <w:t></w:t>
      </w:r>
      <w:r>
        <w:rPr>
          <w:rFonts w:hint="eastAsia"/>
        </w:rPr>
        <w:t>законів</w:t>
      </w:r>
      <w:r>
        <w:t></w:t>
      </w:r>
    </w:p>
    <w:p w:rsidR="0093482D" w:rsidRDefault="0093482D" w:rsidP="0093482D">
      <w:r>
        <w:rPr>
          <w:rFonts w:hint="eastAsia"/>
        </w:rPr>
        <w:t>прийнятих</w:t>
      </w:r>
      <w:r>
        <w:t></w:t>
      </w:r>
      <w:r>
        <w:rPr>
          <w:rFonts w:hint="eastAsia"/>
        </w:rPr>
        <w:t>двома</w:t>
      </w:r>
      <w:r>
        <w:t></w:t>
      </w:r>
      <w:r>
        <w:rPr>
          <w:rFonts w:hint="eastAsia"/>
        </w:rPr>
        <w:t>третинами</w:t>
      </w:r>
      <w:r>
        <w:t></w:t>
      </w:r>
      <w:r>
        <w:rPr>
          <w:rFonts w:hint="eastAsia"/>
        </w:rPr>
        <w:t>від</w:t>
      </w:r>
      <w:r>
        <w:t></w:t>
      </w:r>
      <w:r>
        <w:rPr>
          <w:rFonts w:hint="eastAsia"/>
        </w:rPr>
        <w:t>конституційного</w:t>
      </w:r>
      <w:r>
        <w:t></w:t>
      </w:r>
      <w:r>
        <w:rPr>
          <w:rFonts w:hint="eastAsia"/>
        </w:rPr>
        <w:t>складу</w:t>
      </w:r>
      <w:r>
        <w:t></w:t>
      </w:r>
      <w:r>
        <w:rPr>
          <w:rFonts w:hint="eastAsia"/>
        </w:rPr>
        <w:t>Верховної</w:t>
      </w:r>
      <w:r>
        <w:t></w:t>
      </w:r>
      <w:r>
        <w:rPr>
          <w:rFonts w:hint="eastAsia"/>
        </w:rPr>
        <w:t>Ради</w:t>
      </w:r>
    </w:p>
    <w:p w:rsidR="0093482D" w:rsidRDefault="0093482D" w:rsidP="0093482D">
      <w:r>
        <w:rPr>
          <w:rFonts w:hint="eastAsia"/>
        </w:rPr>
        <w:t>України</w:t>
      </w:r>
      <w:r>
        <w:t></w:t>
      </w:r>
      <w:r>
        <w:t></w:t>
      </w:r>
      <w:r>
        <w:rPr>
          <w:rFonts w:hint="eastAsia"/>
        </w:rPr>
        <w:t>оскільки</w:t>
      </w:r>
      <w:r>
        <w:t></w:t>
      </w:r>
      <w:r>
        <w:rPr>
          <w:rFonts w:hint="eastAsia"/>
        </w:rPr>
        <w:t>прийнявши</w:t>
      </w:r>
      <w:r>
        <w:t></w:t>
      </w:r>
      <w:r>
        <w:rPr>
          <w:rFonts w:hint="eastAsia"/>
        </w:rPr>
        <w:t>такі</w:t>
      </w:r>
      <w:r>
        <w:t></w:t>
      </w:r>
      <w:r>
        <w:rPr>
          <w:rFonts w:hint="eastAsia"/>
        </w:rPr>
        <w:t>закони</w:t>
      </w:r>
      <w:r>
        <w:t></w:t>
      </w:r>
      <w:r>
        <w:rPr>
          <w:rFonts w:hint="eastAsia"/>
        </w:rPr>
        <w:t>кваліфікованою</w:t>
      </w:r>
      <w:r>
        <w:t></w:t>
      </w:r>
      <w:r>
        <w:rPr>
          <w:rFonts w:hint="eastAsia"/>
        </w:rPr>
        <w:t>більшістю</w:t>
      </w:r>
      <w:r>
        <w:t></w:t>
      </w:r>
    </w:p>
    <w:p w:rsidR="0093482D" w:rsidRDefault="0093482D" w:rsidP="0093482D">
      <w:r>
        <w:rPr>
          <w:rFonts w:hint="eastAsia"/>
        </w:rPr>
        <w:t>український</w:t>
      </w:r>
      <w:r>
        <w:t></w:t>
      </w:r>
      <w:r>
        <w:rPr>
          <w:rFonts w:hint="eastAsia"/>
        </w:rPr>
        <w:t>парламент</w:t>
      </w:r>
      <w:r>
        <w:t></w:t>
      </w:r>
      <w:r>
        <w:rPr>
          <w:rFonts w:hint="eastAsia"/>
        </w:rPr>
        <w:t>вже</w:t>
      </w:r>
      <w:r>
        <w:t></w:t>
      </w:r>
      <w:r>
        <w:rPr>
          <w:rFonts w:hint="eastAsia"/>
        </w:rPr>
        <w:t>апріорі</w:t>
      </w:r>
      <w:r>
        <w:t></w:t>
      </w:r>
      <w:r>
        <w:rPr>
          <w:rFonts w:hint="eastAsia"/>
        </w:rPr>
        <w:t>подолав</w:t>
      </w:r>
      <w:r>
        <w:t></w:t>
      </w:r>
      <w:r>
        <w:rPr>
          <w:rFonts w:hint="eastAsia"/>
        </w:rPr>
        <w:t>можливе</w:t>
      </w:r>
      <w:r>
        <w:t></w:t>
      </w:r>
      <w:r>
        <w:t></w:t>
      </w:r>
      <w:r>
        <w:rPr>
          <w:rFonts w:hint="eastAsia"/>
        </w:rPr>
        <w:t>потенційне</w:t>
      </w:r>
      <w:r>
        <w:t></w:t>
      </w:r>
      <w:r>
        <w:t></w:t>
      </w:r>
      <w:r>
        <w:rPr>
          <w:rFonts w:hint="eastAsia"/>
        </w:rPr>
        <w:t>вето</w:t>
      </w:r>
    </w:p>
    <w:p w:rsidR="0093482D" w:rsidRDefault="0093482D" w:rsidP="0093482D">
      <w:r>
        <w:rPr>
          <w:rFonts w:hint="eastAsia"/>
        </w:rPr>
        <w:t>Президента</w:t>
      </w:r>
      <w:r>
        <w:t></w:t>
      </w:r>
      <w:r>
        <w:rPr>
          <w:rFonts w:hint="eastAsia"/>
        </w:rPr>
        <w:t>України</w:t>
      </w:r>
      <w:r>
        <w:t></w:t>
      </w:r>
      <w:r>
        <w:rPr>
          <w:rFonts w:hint="eastAsia"/>
        </w:rPr>
        <w:t>на</w:t>
      </w:r>
      <w:r>
        <w:t></w:t>
      </w:r>
      <w:r>
        <w:rPr>
          <w:rFonts w:hint="eastAsia"/>
        </w:rPr>
        <w:t>них</w:t>
      </w:r>
      <w:r>
        <w:t></w:t>
      </w:r>
    </w:p>
    <w:p w:rsidR="0093482D" w:rsidRDefault="0093482D" w:rsidP="0093482D">
      <w:r>
        <w:t></w:t>
      </w:r>
      <w:r>
        <w:t></w:t>
      </w:r>
      <w:r>
        <w:t></w:t>
      </w:r>
      <w:r>
        <w:t></w:t>
      </w:r>
      <w:r>
        <w:rPr>
          <w:rFonts w:hint="eastAsia"/>
        </w:rPr>
        <w:t>Лист</w:t>
      </w:r>
      <w:r>
        <w:t></w:t>
      </w:r>
      <w:r>
        <w:t></w:t>
      </w:r>
      <w:r>
        <w:rPr>
          <w:rFonts w:hint="eastAsia"/>
        </w:rPr>
        <w:t>у</w:t>
      </w:r>
      <w:r>
        <w:t></w:t>
      </w:r>
      <w:r>
        <w:rPr>
          <w:rFonts w:hint="eastAsia"/>
        </w:rPr>
        <w:t>якому</w:t>
      </w:r>
      <w:r>
        <w:t></w:t>
      </w:r>
      <w:r>
        <w:rPr>
          <w:rFonts w:hint="eastAsia"/>
        </w:rPr>
        <w:t>глава</w:t>
      </w:r>
      <w:r>
        <w:t></w:t>
      </w:r>
      <w:r>
        <w:rPr>
          <w:rFonts w:hint="eastAsia"/>
        </w:rPr>
        <w:t>держави</w:t>
      </w:r>
      <w:r>
        <w:t></w:t>
      </w:r>
      <w:r>
        <w:rPr>
          <w:rFonts w:hint="eastAsia"/>
        </w:rPr>
        <w:t>висловлює</w:t>
      </w:r>
      <w:r>
        <w:t></w:t>
      </w:r>
      <w:r>
        <w:rPr>
          <w:rFonts w:hint="eastAsia"/>
        </w:rPr>
        <w:t>своє</w:t>
      </w:r>
      <w:r>
        <w:t></w:t>
      </w:r>
      <w:r>
        <w:rPr>
          <w:rFonts w:hint="eastAsia"/>
        </w:rPr>
        <w:t>бажання</w:t>
      </w:r>
      <w:r>
        <w:t></w:t>
      </w:r>
      <w:r>
        <w:rPr>
          <w:rFonts w:hint="eastAsia"/>
        </w:rPr>
        <w:t>відмовитися</w:t>
      </w:r>
    </w:p>
    <w:p w:rsidR="0093482D" w:rsidRDefault="0093482D" w:rsidP="0093482D">
      <w:r>
        <w:rPr>
          <w:rFonts w:hint="eastAsia"/>
        </w:rPr>
        <w:t>від</w:t>
      </w:r>
      <w:r>
        <w:t></w:t>
      </w:r>
      <w:r>
        <w:rPr>
          <w:rFonts w:hint="eastAsia"/>
        </w:rPr>
        <w:t>підписання</w:t>
      </w:r>
      <w:r>
        <w:t></w:t>
      </w:r>
      <w:r>
        <w:rPr>
          <w:rFonts w:hint="eastAsia"/>
        </w:rPr>
        <w:t>закону</w:t>
      </w:r>
      <w:r>
        <w:t></w:t>
      </w:r>
      <w:r>
        <w:rPr>
          <w:rFonts w:hint="eastAsia"/>
        </w:rPr>
        <w:t>не</w:t>
      </w:r>
      <w:r>
        <w:t></w:t>
      </w:r>
      <w:r>
        <w:rPr>
          <w:rFonts w:hint="eastAsia"/>
        </w:rPr>
        <w:t>можна</w:t>
      </w:r>
      <w:r>
        <w:t></w:t>
      </w:r>
      <w:r>
        <w:rPr>
          <w:rFonts w:hint="eastAsia"/>
        </w:rPr>
        <w:t>вважати</w:t>
      </w:r>
      <w:r>
        <w:t></w:t>
      </w:r>
      <w:r>
        <w:rPr>
          <w:rFonts w:hint="eastAsia"/>
        </w:rPr>
        <w:t>конституційним</w:t>
      </w:r>
      <w:r>
        <w:t></w:t>
      </w:r>
      <w:r>
        <w:rPr>
          <w:rFonts w:hint="eastAsia"/>
        </w:rPr>
        <w:t>актом</w:t>
      </w:r>
      <w:r>
        <w:t></w:t>
      </w:r>
      <w:r>
        <w:rPr>
          <w:rFonts w:hint="eastAsia"/>
        </w:rPr>
        <w:t>Президента</w:t>
      </w:r>
    </w:p>
    <w:p w:rsidR="0093482D" w:rsidRDefault="0093482D" w:rsidP="0093482D">
      <w:r>
        <w:rPr>
          <w:rFonts w:hint="eastAsia"/>
        </w:rPr>
        <w:t>України</w:t>
      </w:r>
      <w:r>
        <w:t></w:t>
      </w:r>
      <w:r>
        <w:t></w:t>
      </w:r>
      <w:r>
        <w:rPr>
          <w:rFonts w:hint="eastAsia"/>
        </w:rPr>
        <w:t>що</w:t>
      </w:r>
      <w:r>
        <w:t></w:t>
      </w:r>
      <w:r>
        <w:rPr>
          <w:rFonts w:hint="eastAsia"/>
        </w:rPr>
        <w:t>має</w:t>
      </w:r>
      <w:r>
        <w:t></w:t>
      </w:r>
      <w:r>
        <w:rPr>
          <w:rFonts w:hint="eastAsia"/>
        </w:rPr>
        <w:t>юридичні</w:t>
      </w:r>
      <w:r>
        <w:t></w:t>
      </w:r>
      <w:r>
        <w:rPr>
          <w:rFonts w:hint="eastAsia"/>
        </w:rPr>
        <w:t>наслідки</w:t>
      </w:r>
      <w:r>
        <w:t></w:t>
      </w:r>
      <w:r>
        <w:rPr>
          <w:rFonts w:hint="eastAsia"/>
        </w:rPr>
        <w:t>і</w:t>
      </w:r>
      <w:r>
        <w:t></w:t>
      </w:r>
      <w:r>
        <w:rPr>
          <w:rFonts w:hint="eastAsia"/>
        </w:rPr>
        <w:t>може</w:t>
      </w:r>
      <w:r>
        <w:t></w:t>
      </w:r>
      <w:r>
        <w:rPr>
          <w:rFonts w:hint="eastAsia"/>
        </w:rPr>
        <w:t>бути</w:t>
      </w:r>
      <w:r>
        <w:t></w:t>
      </w:r>
      <w:r>
        <w:rPr>
          <w:rFonts w:hint="eastAsia"/>
        </w:rPr>
        <w:t>оскаржений</w:t>
      </w:r>
      <w:r>
        <w:t></w:t>
      </w:r>
      <w:r>
        <w:rPr>
          <w:rFonts w:hint="eastAsia"/>
        </w:rPr>
        <w:t>у</w:t>
      </w:r>
      <w:r>
        <w:t></w:t>
      </w:r>
      <w:r>
        <w:rPr>
          <w:rFonts w:hint="eastAsia"/>
        </w:rPr>
        <w:t>судовому</w:t>
      </w:r>
    </w:p>
    <w:p w:rsidR="0093482D" w:rsidRDefault="0093482D" w:rsidP="0093482D">
      <w:r>
        <w:rPr>
          <w:rFonts w:hint="eastAsia"/>
        </w:rPr>
        <w:t>порядку</w:t>
      </w:r>
      <w:r>
        <w:t></w:t>
      </w:r>
      <w:r>
        <w:t></w:t>
      </w:r>
      <w:r>
        <w:rPr>
          <w:rFonts w:hint="eastAsia"/>
        </w:rPr>
        <w:t>Вирішенням</w:t>
      </w:r>
      <w:r>
        <w:t></w:t>
      </w:r>
      <w:r>
        <w:rPr>
          <w:rFonts w:hint="eastAsia"/>
        </w:rPr>
        <w:t>цього</w:t>
      </w:r>
      <w:r>
        <w:t></w:t>
      </w:r>
      <w:r>
        <w:rPr>
          <w:rFonts w:hint="eastAsia"/>
        </w:rPr>
        <w:t>юридичного</w:t>
      </w:r>
      <w:r>
        <w:t></w:t>
      </w:r>
      <w:r>
        <w:rPr>
          <w:rFonts w:hint="eastAsia"/>
        </w:rPr>
        <w:t>казусу</w:t>
      </w:r>
      <w:r>
        <w:t></w:t>
      </w:r>
      <w:r>
        <w:rPr>
          <w:rFonts w:hint="eastAsia"/>
        </w:rPr>
        <w:t>могло</w:t>
      </w:r>
      <w:r>
        <w:t></w:t>
      </w:r>
      <w:r>
        <w:rPr>
          <w:rFonts w:hint="eastAsia"/>
        </w:rPr>
        <w:t>б</w:t>
      </w:r>
      <w:r>
        <w:t></w:t>
      </w:r>
      <w:r>
        <w:rPr>
          <w:rFonts w:hint="eastAsia"/>
        </w:rPr>
        <w:t>стати</w:t>
      </w:r>
      <w:r>
        <w:t></w:t>
      </w:r>
      <w:r>
        <w:rPr>
          <w:rFonts w:hint="eastAsia"/>
        </w:rPr>
        <w:t>розширення</w:t>
      </w:r>
    </w:p>
    <w:p w:rsidR="0093482D" w:rsidRDefault="0093482D" w:rsidP="0093482D">
      <w:r>
        <w:t></w:t>
      </w:r>
      <w:r>
        <w:t></w:t>
      </w:r>
      <w:r>
        <w:t></w:t>
      </w:r>
    </w:p>
    <w:p w:rsidR="0093482D" w:rsidRDefault="0093482D" w:rsidP="0093482D">
      <w:r>
        <w:rPr>
          <w:rFonts w:hint="eastAsia"/>
        </w:rPr>
        <w:t>кола</w:t>
      </w:r>
      <w:r>
        <w:t></w:t>
      </w:r>
      <w:r>
        <w:rPr>
          <w:rFonts w:hint="eastAsia"/>
        </w:rPr>
        <w:t>актів</w:t>
      </w:r>
      <w:r>
        <w:t></w:t>
      </w:r>
      <w:r>
        <w:rPr>
          <w:rFonts w:hint="eastAsia"/>
        </w:rPr>
        <w:t>Президента</w:t>
      </w:r>
      <w:r>
        <w:t></w:t>
      </w:r>
      <w:r>
        <w:rPr>
          <w:rFonts w:hint="eastAsia"/>
        </w:rPr>
        <w:t>України</w:t>
      </w:r>
      <w:r>
        <w:t></w:t>
      </w:r>
      <w:r>
        <w:rPr>
          <w:rFonts w:hint="eastAsia"/>
        </w:rPr>
        <w:t>за</w:t>
      </w:r>
      <w:r>
        <w:t></w:t>
      </w:r>
      <w:r>
        <w:rPr>
          <w:rFonts w:hint="eastAsia"/>
        </w:rPr>
        <w:t>рахунок</w:t>
      </w:r>
      <w:r>
        <w:t></w:t>
      </w:r>
      <w:r>
        <w:rPr>
          <w:rFonts w:hint="eastAsia"/>
        </w:rPr>
        <w:t>додавання</w:t>
      </w:r>
      <w:r>
        <w:t></w:t>
      </w:r>
      <w:r>
        <w:rPr>
          <w:rFonts w:hint="eastAsia"/>
        </w:rPr>
        <w:t>до</w:t>
      </w:r>
      <w:r>
        <w:t></w:t>
      </w:r>
      <w:r>
        <w:rPr>
          <w:rFonts w:hint="eastAsia"/>
        </w:rPr>
        <w:t>нього</w:t>
      </w:r>
      <w:r>
        <w:t></w:t>
      </w:r>
      <w:r>
        <w:rPr>
          <w:rFonts w:hint="eastAsia"/>
        </w:rPr>
        <w:t>ветувального</w:t>
      </w:r>
    </w:p>
    <w:p w:rsidR="0093482D" w:rsidRDefault="0093482D" w:rsidP="0093482D">
      <w:r>
        <w:rPr>
          <w:rFonts w:hint="eastAsia"/>
        </w:rPr>
        <w:t>акту</w:t>
      </w:r>
      <w:r>
        <w:t></w:t>
      </w:r>
    </w:p>
    <w:p w:rsidR="0093482D" w:rsidRDefault="0093482D" w:rsidP="0093482D">
      <w:r>
        <w:t></w:t>
      </w:r>
      <w:r>
        <w:t></w:t>
      </w:r>
      <w:r>
        <w:t></w:t>
      </w:r>
      <w:r>
        <w:t></w:t>
      </w:r>
      <w:r>
        <w:rPr>
          <w:rFonts w:hint="eastAsia"/>
        </w:rPr>
        <w:t>Мотиви</w:t>
      </w:r>
      <w:r>
        <w:t></w:t>
      </w:r>
      <w:r>
        <w:rPr>
          <w:rFonts w:hint="eastAsia"/>
        </w:rPr>
        <w:t>відмови</w:t>
      </w:r>
      <w:r>
        <w:t></w:t>
      </w:r>
      <w:r>
        <w:rPr>
          <w:rFonts w:hint="eastAsia"/>
        </w:rPr>
        <w:t>Президента</w:t>
      </w:r>
      <w:r>
        <w:t></w:t>
      </w:r>
      <w:r>
        <w:rPr>
          <w:rFonts w:hint="eastAsia"/>
        </w:rPr>
        <w:t>України</w:t>
      </w:r>
      <w:r>
        <w:t></w:t>
      </w:r>
      <w:r>
        <w:rPr>
          <w:rFonts w:hint="eastAsia"/>
        </w:rPr>
        <w:t>у</w:t>
      </w:r>
      <w:r>
        <w:t></w:t>
      </w:r>
      <w:r>
        <w:rPr>
          <w:rFonts w:hint="eastAsia"/>
        </w:rPr>
        <w:t>підписанні</w:t>
      </w:r>
      <w:r>
        <w:t></w:t>
      </w:r>
      <w:r>
        <w:rPr>
          <w:rFonts w:hint="eastAsia"/>
        </w:rPr>
        <w:t>прийнятого</w:t>
      </w:r>
    </w:p>
    <w:p w:rsidR="0093482D" w:rsidRDefault="0093482D" w:rsidP="0093482D">
      <w:r>
        <w:rPr>
          <w:rFonts w:hint="eastAsia"/>
        </w:rPr>
        <w:t>Верховною</w:t>
      </w:r>
      <w:r>
        <w:t></w:t>
      </w:r>
      <w:r>
        <w:rPr>
          <w:rFonts w:hint="eastAsia"/>
        </w:rPr>
        <w:t>Радою</w:t>
      </w:r>
      <w:r>
        <w:t></w:t>
      </w:r>
      <w:r>
        <w:rPr>
          <w:rFonts w:hint="eastAsia"/>
        </w:rPr>
        <w:t>України</w:t>
      </w:r>
      <w:r>
        <w:t></w:t>
      </w:r>
      <w:r>
        <w:rPr>
          <w:rFonts w:hint="eastAsia"/>
        </w:rPr>
        <w:t>закону</w:t>
      </w:r>
      <w:r>
        <w:t></w:t>
      </w:r>
      <w:r>
        <w:rPr>
          <w:rFonts w:hint="eastAsia"/>
        </w:rPr>
        <w:t>мають</w:t>
      </w:r>
      <w:r>
        <w:t></w:t>
      </w:r>
      <w:r>
        <w:rPr>
          <w:rFonts w:hint="eastAsia"/>
        </w:rPr>
        <w:t>бути</w:t>
      </w:r>
      <w:r>
        <w:t></w:t>
      </w:r>
      <w:r>
        <w:rPr>
          <w:rFonts w:hint="eastAsia"/>
        </w:rPr>
        <w:t>чітко</w:t>
      </w:r>
      <w:r>
        <w:t></w:t>
      </w:r>
      <w:r>
        <w:rPr>
          <w:rFonts w:hint="eastAsia"/>
        </w:rPr>
        <w:t>визначені</w:t>
      </w:r>
      <w:r>
        <w:t></w:t>
      </w:r>
      <w:r>
        <w:rPr>
          <w:rFonts w:hint="eastAsia"/>
        </w:rPr>
        <w:t>та</w:t>
      </w:r>
      <w:r>
        <w:t></w:t>
      </w:r>
      <w:r>
        <w:rPr>
          <w:rFonts w:hint="eastAsia"/>
        </w:rPr>
        <w:t>зафіксовані</w:t>
      </w:r>
    </w:p>
    <w:p w:rsidR="0093482D" w:rsidRDefault="0093482D" w:rsidP="0093482D">
      <w:r>
        <w:rPr>
          <w:rFonts w:hint="eastAsia"/>
        </w:rPr>
        <w:t>у</w:t>
      </w:r>
      <w:r>
        <w:t></w:t>
      </w:r>
      <w:r>
        <w:rPr>
          <w:rFonts w:hint="eastAsia"/>
        </w:rPr>
        <w:t>перспективному</w:t>
      </w:r>
      <w:r>
        <w:t></w:t>
      </w:r>
      <w:r>
        <w:rPr>
          <w:rFonts w:hint="eastAsia"/>
        </w:rPr>
        <w:t>Законі</w:t>
      </w:r>
      <w:r>
        <w:t></w:t>
      </w:r>
      <w:r>
        <w:rPr>
          <w:rFonts w:hint="eastAsia"/>
        </w:rPr>
        <w:t>України</w:t>
      </w:r>
      <w:r>
        <w:t></w:t>
      </w:r>
      <w:r>
        <w:t></w:t>
      </w:r>
      <w:r>
        <w:rPr>
          <w:rFonts w:hint="eastAsia"/>
        </w:rPr>
        <w:t>Про</w:t>
      </w:r>
      <w:r>
        <w:t></w:t>
      </w:r>
      <w:r>
        <w:rPr>
          <w:rFonts w:hint="eastAsia"/>
        </w:rPr>
        <w:t>закони</w:t>
      </w:r>
      <w:r>
        <w:t></w:t>
      </w:r>
      <w:r>
        <w:rPr>
          <w:rFonts w:hint="eastAsia"/>
        </w:rPr>
        <w:t>та</w:t>
      </w:r>
      <w:r>
        <w:t></w:t>
      </w:r>
      <w:r>
        <w:rPr>
          <w:rFonts w:hint="eastAsia"/>
        </w:rPr>
        <w:t>законодавчу</w:t>
      </w:r>
      <w:r>
        <w:t></w:t>
      </w:r>
      <w:r>
        <w:rPr>
          <w:rFonts w:hint="eastAsia"/>
        </w:rPr>
        <w:t>діяльність</w:t>
      </w:r>
      <w:r>
        <w:t></w:t>
      </w:r>
      <w:r>
        <w:t></w:t>
      </w:r>
    </w:p>
    <w:p w:rsidR="0093482D" w:rsidRDefault="0093482D" w:rsidP="0093482D">
      <w:r>
        <w:rPr>
          <w:rFonts w:hint="eastAsia"/>
        </w:rPr>
        <w:t>До</w:t>
      </w:r>
      <w:r>
        <w:t></w:t>
      </w:r>
      <w:r>
        <w:rPr>
          <w:rFonts w:hint="eastAsia"/>
        </w:rPr>
        <w:t>них</w:t>
      </w:r>
      <w:r>
        <w:t></w:t>
      </w:r>
      <w:r>
        <w:t></w:t>
      </w:r>
      <w:r>
        <w:rPr>
          <w:rFonts w:hint="eastAsia"/>
        </w:rPr>
        <w:t>на</w:t>
      </w:r>
      <w:r>
        <w:t></w:t>
      </w:r>
      <w:r>
        <w:rPr>
          <w:rFonts w:hint="eastAsia"/>
        </w:rPr>
        <w:t>наше</w:t>
      </w:r>
      <w:r>
        <w:t></w:t>
      </w:r>
      <w:r>
        <w:rPr>
          <w:rFonts w:hint="eastAsia"/>
        </w:rPr>
        <w:t>глибоке</w:t>
      </w:r>
      <w:r>
        <w:t></w:t>
      </w:r>
      <w:r>
        <w:rPr>
          <w:rFonts w:hint="eastAsia"/>
        </w:rPr>
        <w:t>переконання</w:t>
      </w:r>
      <w:r>
        <w:t></w:t>
      </w:r>
      <w:r>
        <w:t></w:t>
      </w:r>
      <w:r>
        <w:rPr>
          <w:rFonts w:hint="eastAsia"/>
        </w:rPr>
        <w:t>доцільно</w:t>
      </w:r>
      <w:r>
        <w:t></w:t>
      </w:r>
      <w:r>
        <w:rPr>
          <w:rFonts w:hint="eastAsia"/>
        </w:rPr>
        <w:t>віднести</w:t>
      </w:r>
      <w:r>
        <w:t></w:t>
      </w:r>
      <w:r>
        <w:rPr>
          <w:rFonts w:hint="eastAsia"/>
        </w:rPr>
        <w:t>наступні</w:t>
      </w:r>
      <w:r>
        <w:t></w:t>
      </w:r>
    </w:p>
    <w:p w:rsidR="0093482D" w:rsidRDefault="0093482D" w:rsidP="0093482D">
      <w:r>
        <w:rPr>
          <w:rFonts w:hint="eastAsia"/>
        </w:rPr>
        <w:t>невідповідність</w:t>
      </w:r>
      <w:r>
        <w:t></w:t>
      </w:r>
      <w:r>
        <w:rPr>
          <w:rFonts w:hint="eastAsia"/>
        </w:rPr>
        <w:t>прийнятого</w:t>
      </w:r>
      <w:r>
        <w:t></w:t>
      </w:r>
      <w:r>
        <w:rPr>
          <w:rFonts w:hint="eastAsia"/>
        </w:rPr>
        <w:t>закону</w:t>
      </w:r>
      <w:r>
        <w:t></w:t>
      </w:r>
      <w:r>
        <w:rPr>
          <w:rFonts w:hint="eastAsia"/>
        </w:rPr>
        <w:t>загалом</w:t>
      </w:r>
      <w:r>
        <w:t></w:t>
      </w:r>
      <w:r>
        <w:rPr>
          <w:rFonts w:hint="eastAsia"/>
        </w:rPr>
        <w:t>або</w:t>
      </w:r>
      <w:r>
        <w:t></w:t>
      </w:r>
      <w:r>
        <w:rPr>
          <w:rFonts w:hint="eastAsia"/>
        </w:rPr>
        <w:t>його</w:t>
      </w:r>
      <w:r>
        <w:t></w:t>
      </w:r>
      <w:r>
        <w:rPr>
          <w:rFonts w:hint="eastAsia"/>
        </w:rPr>
        <w:t>окремого</w:t>
      </w:r>
      <w:r>
        <w:t></w:t>
      </w:r>
      <w:r>
        <w:rPr>
          <w:rFonts w:hint="eastAsia"/>
        </w:rPr>
        <w:t>положення</w:t>
      </w:r>
      <w:r>
        <w:t></w:t>
      </w:r>
      <w:r>
        <w:rPr>
          <w:rFonts w:hint="eastAsia"/>
        </w:rPr>
        <w:t>чи</w:t>
      </w:r>
    </w:p>
    <w:p w:rsidR="0093482D" w:rsidRDefault="0093482D" w:rsidP="0093482D">
      <w:r>
        <w:rPr>
          <w:rFonts w:hint="eastAsia"/>
        </w:rPr>
        <w:t>окремих</w:t>
      </w:r>
      <w:r>
        <w:t></w:t>
      </w:r>
      <w:r>
        <w:rPr>
          <w:rFonts w:hint="eastAsia"/>
        </w:rPr>
        <w:t>положень</w:t>
      </w:r>
      <w:r>
        <w:t></w:t>
      </w:r>
      <w:r>
        <w:rPr>
          <w:rFonts w:hint="eastAsia"/>
        </w:rPr>
        <w:t>Конституції</w:t>
      </w:r>
      <w:r>
        <w:t></w:t>
      </w:r>
      <w:r>
        <w:rPr>
          <w:rFonts w:hint="eastAsia"/>
        </w:rPr>
        <w:t>України</w:t>
      </w:r>
      <w:r>
        <w:t></w:t>
      </w:r>
      <w:r>
        <w:t></w:t>
      </w:r>
      <w:r>
        <w:rPr>
          <w:rFonts w:hint="eastAsia"/>
        </w:rPr>
        <w:t>прийнятий</w:t>
      </w:r>
      <w:r>
        <w:t></w:t>
      </w:r>
      <w:r>
        <w:rPr>
          <w:rFonts w:hint="eastAsia"/>
        </w:rPr>
        <w:t>парламентом</w:t>
      </w:r>
      <w:r>
        <w:t></w:t>
      </w:r>
      <w:r>
        <w:rPr>
          <w:rFonts w:hint="eastAsia"/>
        </w:rPr>
        <w:t>закон</w:t>
      </w:r>
    </w:p>
    <w:p w:rsidR="0093482D" w:rsidRDefault="0093482D" w:rsidP="0093482D">
      <w:r>
        <w:rPr>
          <w:rFonts w:hint="eastAsia"/>
        </w:rPr>
        <w:t>вимагає</w:t>
      </w:r>
      <w:r>
        <w:t></w:t>
      </w:r>
      <w:r>
        <w:rPr>
          <w:rFonts w:hint="eastAsia"/>
        </w:rPr>
        <w:t>додаткових</w:t>
      </w:r>
      <w:r>
        <w:t></w:t>
      </w:r>
      <w:r>
        <w:rPr>
          <w:rFonts w:hint="eastAsia"/>
        </w:rPr>
        <w:t>фінансових</w:t>
      </w:r>
      <w:r>
        <w:t></w:t>
      </w:r>
      <w:r>
        <w:rPr>
          <w:rFonts w:hint="eastAsia"/>
        </w:rPr>
        <w:t>витрат</w:t>
      </w:r>
      <w:r>
        <w:t></w:t>
      </w:r>
      <w:r>
        <w:rPr>
          <w:rFonts w:hint="eastAsia"/>
        </w:rPr>
        <w:t>з</w:t>
      </w:r>
      <w:r>
        <w:t></w:t>
      </w:r>
      <w:r>
        <w:rPr>
          <w:rFonts w:hint="eastAsia"/>
        </w:rPr>
        <w:t>Державного</w:t>
      </w:r>
      <w:r>
        <w:t></w:t>
      </w:r>
      <w:r>
        <w:rPr>
          <w:rFonts w:hint="eastAsia"/>
        </w:rPr>
        <w:t>бюджету</w:t>
      </w:r>
      <w:r>
        <w:t></w:t>
      </w:r>
      <w:r>
        <w:rPr>
          <w:rFonts w:hint="eastAsia"/>
        </w:rPr>
        <w:t>України</w:t>
      </w:r>
      <w:r>
        <w:t></w:t>
      </w:r>
      <w:r>
        <w:t></w:t>
      </w:r>
      <w:r>
        <w:rPr>
          <w:rFonts w:hint="eastAsia"/>
        </w:rPr>
        <w:t>що</w:t>
      </w:r>
    </w:p>
    <w:p w:rsidR="0093482D" w:rsidRDefault="0093482D" w:rsidP="0093482D">
      <w:r>
        <w:rPr>
          <w:rFonts w:hint="eastAsia"/>
        </w:rPr>
        <w:t>не</w:t>
      </w:r>
      <w:r>
        <w:t></w:t>
      </w:r>
      <w:r>
        <w:rPr>
          <w:rFonts w:hint="eastAsia"/>
        </w:rPr>
        <w:t>були</w:t>
      </w:r>
      <w:r>
        <w:t></w:t>
      </w:r>
      <w:r>
        <w:rPr>
          <w:rFonts w:hint="eastAsia"/>
        </w:rPr>
        <w:t>заплановані</w:t>
      </w:r>
      <w:r>
        <w:t></w:t>
      </w:r>
      <w:r>
        <w:rPr>
          <w:rFonts w:hint="eastAsia"/>
        </w:rPr>
        <w:t>під</w:t>
      </w:r>
      <w:r>
        <w:t></w:t>
      </w:r>
      <w:r>
        <w:rPr>
          <w:rFonts w:hint="eastAsia"/>
        </w:rPr>
        <w:t>час</w:t>
      </w:r>
      <w:r>
        <w:t></w:t>
      </w:r>
      <w:r>
        <w:rPr>
          <w:rFonts w:hint="eastAsia"/>
        </w:rPr>
        <w:t>ухвалення</w:t>
      </w:r>
      <w:r>
        <w:t></w:t>
      </w:r>
      <w:r>
        <w:rPr>
          <w:rFonts w:hint="eastAsia"/>
        </w:rPr>
        <w:t>Державного</w:t>
      </w:r>
      <w:r>
        <w:t></w:t>
      </w:r>
      <w:r>
        <w:rPr>
          <w:rFonts w:hint="eastAsia"/>
        </w:rPr>
        <w:t>бюджету</w:t>
      </w:r>
      <w:r>
        <w:t></w:t>
      </w:r>
      <w:r>
        <w:rPr>
          <w:rFonts w:hint="eastAsia"/>
        </w:rPr>
        <w:t>країни</w:t>
      </w:r>
      <w:r>
        <w:t></w:t>
      </w:r>
      <w:r>
        <w:rPr>
          <w:rFonts w:hint="eastAsia"/>
        </w:rPr>
        <w:t>на</w:t>
      </w:r>
      <w:r>
        <w:t></w:t>
      </w:r>
      <w:r>
        <w:rPr>
          <w:rFonts w:hint="eastAsia"/>
        </w:rPr>
        <w:t>рік</w:t>
      </w:r>
      <w:r>
        <w:t></w:t>
      </w:r>
    </w:p>
    <w:p w:rsidR="0093482D" w:rsidRDefault="0093482D" w:rsidP="0093482D">
      <w:r>
        <w:rPr>
          <w:rFonts w:hint="eastAsia"/>
        </w:rPr>
        <w:t>прийнятий</w:t>
      </w:r>
      <w:r>
        <w:t></w:t>
      </w:r>
      <w:r>
        <w:rPr>
          <w:rFonts w:hint="eastAsia"/>
        </w:rPr>
        <w:t>закон</w:t>
      </w:r>
      <w:r>
        <w:t></w:t>
      </w:r>
      <w:r>
        <w:rPr>
          <w:rFonts w:hint="eastAsia"/>
        </w:rPr>
        <w:t>порушує</w:t>
      </w:r>
      <w:r>
        <w:t></w:t>
      </w:r>
      <w:r>
        <w:rPr>
          <w:rFonts w:hint="eastAsia"/>
        </w:rPr>
        <w:t>основні</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або</w:t>
      </w:r>
      <w:r>
        <w:t></w:t>
      </w:r>
      <w:r>
        <w:rPr>
          <w:rFonts w:hint="eastAsia"/>
        </w:rPr>
        <w:t>суттєво</w:t>
      </w:r>
      <w:r>
        <w:t></w:t>
      </w:r>
      <w:r>
        <w:rPr>
          <w:rFonts w:hint="eastAsia"/>
        </w:rPr>
        <w:t>і</w:t>
      </w:r>
    </w:p>
    <w:p w:rsidR="0093482D" w:rsidRDefault="0093482D" w:rsidP="0093482D">
      <w:r>
        <w:rPr>
          <w:rFonts w:hint="eastAsia"/>
        </w:rPr>
        <w:t>безпідставно</w:t>
      </w:r>
      <w:r>
        <w:t></w:t>
      </w:r>
      <w:r>
        <w:rPr>
          <w:rFonts w:hint="eastAsia"/>
        </w:rPr>
        <w:t>звужує</w:t>
      </w:r>
      <w:r>
        <w:t></w:t>
      </w:r>
      <w:r>
        <w:rPr>
          <w:rFonts w:hint="eastAsia"/>
        </w:rPr>
        <w:t>їх</w:t>
      </w:r>
      <w:r>
        <w:t></w:t>
      </w:r>
      <w:r>
        <w:rPr>
          <w:rFonts w:hint="eastAsia"/>
        </w:rPr>
        <w:t>обсяг</w:t>
      </w:r>
      <w:r>
        <w:t></w:t>
      </w:r>
      <w:r>
        <w:rPr>
          <w:rFonts w:hint="eastAsia"/>
        </w:rPr>
        <w:t>чи</w:t>
      </w:r>
      <w:r>
        <w:t></w:t>
      </w:r>
      <w:r>
        <w:rPr>
          <w:rFonts w:hint="eastAsia"/>
        </w:rPr>
        <w:t>зміст</w:t>
      </w:r>
      <w:r>
        <w:t></w:t>
      </w:r>
      <w:r>
        <w:t></w:t>
      </w:r>
      <w:r>
        <w:rPr>
          <w:rFonts w:hint="eastAsia"/>
        </w:rPr>
        <w:t>прийнятий</w:t>
      </w:r>
      <w:r>
        <w:t></w:t>
      </w:r>
      <w:r>
        <w:rPr>
          <w:rFonts w:hint="eastAsia"/>
        </w:rPr>
        <w:t>закон</w:t>
      </w:r>
      <w:r>
        <w:t></w:t>
      </w:r>
      <w:r>
        <w:rPr>
          <w:rFonts w:hint="eastAsia"/>
        </w:rPr>
        <w:t>становить</w:t>
      </w:r>
      <w:r>
        <w:t></w:t>
      </w:r>
      <w:r>
        <w:rPr>
          <w:rFonts w:hint="eastAsia"/>
        </w:rPr>
        <w:t>загрозу</w:t>
      </w:r>
    </w:p>
    <w:p w:rsidR="0093482D" w:rsidRDefault="0093482D" w:rsidP="0093482D">
      <w:r>
        <w:rPr>
          <w:rFonts w:hint="eastAsia"/>
        </w:rPr>
        <w:t>національній</w:t>
      </w:r>
      <w:r>
        <w:t></w:t>
      </w:r>
      <w:r>
        <w:rPr>
          <w:rFonts w:hint="eastAsia"/>
        </w:rPr>
        <w:t>безпеці</w:t>
      </w:r>
      <w:r>
        <w:t></w:t>
      </w:r>
      <w:r>
        <w:rPr>
          <w:rFonts w:hint="eastAsia"/>
        </w:rPr>
        <w:t>і</w:t>
      </w:r>
      <w:r>
        <w:t></w:t>
      </w:r>
      <w:r>
        <w:rPr>
          <w:rFonts w:hint="eastAsia"/>
        </w:rPr>
        <w:t>обороні</w:t>
      </w:r>
      <w:r>
        <w:t></w:t>
      </w:r>
      <w:r>
        <w:rPr>
          <w:rFonts w:hint="eastAsia"/>
        </w:rPr>
        <w:t>України</w:t>
      </w:r>
      <w:r>
        <w:t></w:t>
      </w:r>
      <w:r>
        <w:rPr>
          <w:rFonts w:hint="eastAsia"/>
        </w:rPr>
        <w:t>або</w:t>
      </w:r>
      <w:r>
        <w:t></w:t>
      </w:r>
      <w:r>
        <w:rPr>
          <w:rFonts w:hint="eastAsia"/>
        </w:rPr>
        <w:t>сприяє</w:t>
      </w:r>
      <w:r>
        <w:t></w:t>
      </w:r>
      <w:r>
        <w:rPr>
          <w:rFonts w:hint="eastAsia"/>
        </w:rPr>
        <w:t>їх</w:t>
      </w:r>
      <w:r>
        <w:t></w:t>
      </w:r>
      <w:r>
        <w:rPr>
          <w:rFonts w:hint="eastAsia"/>
        </w:rPr>
        <w:t>послабленню</w:t>
      </w:r>
      <w:r>
        <w:t></w:t>
      </w:r>
    </w:p>
    <w:p w:rsidR="0093482D" w:rsidRDefault="0093482D" w:rsidP="0093482D">
      <w:r>
        <w:rPr>
          <w:rFonts w:hint="eastAsia"/>
        </w:rPr>
        <w:t>прийнятий</w:t>
      </w:r>
      <w:r>
        <w:t></w:t>
      </w:r>
      <w:r>
        <w:rPr>
          <w:rFonts w:hint="eastAsia"/>
        </w:rPr>
        <w:t>закон</w:t>
      </w:r>
      <w:r>
        <w:t></w:t>
      </w:r>
      <w:r>
        <w:rPr>
          <w:rFonts w:hint="eastAsia"/>
        </w:rPr>
        <w:t>порушує</w:t>
      </w:r>
      <w:r>
        <w:t></w:t>
      </w:r>
      <w:r>
        <w:rPr>
          <w:rFonts w:hint="eastAsia"/>
        </w:rPr>
        <w:t>умови</w:t>
      </w:r>
      <w:r>
        <w:t></w:t>
      </w:r>
      <w:r>
        <w:rPr>
          <w:rFonts w:hint="eastAsia"/>
        </w:rPr>
        <w:t>міжнародних</w:t>
      </w:r>
      <w:r>
        <w:t></w:t>
      </w:r>
      <w:r>
        <w:rPr>
          <w:rFonts w:hint="eastAsia"/>
        </w:rPr>
        <w:t>договорів</w:t>
      </w:r>
      <w:r>
        <w:t></w:t>
      </w:r>
      <w:r>
        <w:rPr>
          <w:rFonts w:hint="eastAsia"/>
        </w:rPr>
        <w:t>України</w:t>
      </w:r>
      <w:r>
        <w:t></w:t>
      </w:r>
      <w:r>
        <w:t></w:t>
      </w:r>
      <w:r>
        <w:rPr>
          <w:rFonts w:hint="eastAsia"/>
        </w:rPr>
        <w:t>які</w:t>
      </w:r>
      <w:r>
        <w:t></w:t>
      </w:r>
      <w:r>
        <w:rPr>
          <w:rFonts w:hint="eastAsia"/>
        </w:rPr>
        <w:t>уклала</w:t>
      </w:r>
    </w:p>
    <w:p w:rsidR="0093482D" w:rsidRDefault="0093482D" w:rsidP="0093482D">
      <w:r>
        <w:rPr>
          <w:rFonts w:hint="eastAsia"/>
        </w:rPr>
        <w:t>Україна</w:t>
      </w:r>
      <w:r>
        <w:t></w:t>
      </w:r>
      <w:r>
        <w:rPr>
          <w:rFonts w:hint="eastAsia"/>
        </w:rPr>
        <w:t>та</w:t>
      </w:r>
      <w:r>
        <w:t></w:t>
      </w:r>
      <w:r>
        <w:rPr>
          <w:rFonts w:hint="eastAsia"/>
        </w:rPr>
        <w:t>ратифікувала</w:t>
      </w:r>
      <w:r>
        <w:t></w:t>
      </w:r>
      <w:r>
        <w:rPr>
          <w:rFonts w:hint="eastAsia"/>
        </w:rPr>
        <w:t>Верховна</w:t>
      </w:r>
      <w:r>
        <w:t></w:t>
      </w:r>
      <w:r>
        <w:rPr>
          <w:rFonts w:hint="eastAsia"/>
        </w:rPr>
        <w:t>Рада</w:t>
      </w:r>
      <w:r>
        <w:t></w:t>
      </w:r>
      <w:r>
        <w:rPr>
          <w:rFonts w:hint="eastAsia"/>
        </w:rPr>
        <w:t>України</w:t>
      </w:r>
      <w:r>
        <w:t></w:t>
      </w:r>
      <w:r>
        <w:t></w:t>
      </w:r>
      <w:r>
        <w:rPr>
          <w:rFonts w:hint="eastAsia"/>
        </w:rPr>
        <w:t>зокрема</w:t>
      </w:r>
      <w:r>
        <w:t></w:t>
      </w:r>
      <w:r>
        <w:rPr>
          <w:rFonts w:hint="eastAsia"/>
        </w:rPr>
        <w:t>у</w:t>
      </w:r>
      <w:r>
        <w:t></w:t>
      </w:r>
      <w:r>
        <w:rPr>
          <w:rFonts w:hint="eastAsia"/>
        </w:rPr>
        <w:t>частині</w:t>
      </w:r>
      <w:r>
        <w:t></w:t>
      </w:r>
      <w:r>
        <w:rPr>
          <w:rFonts w:hint="eastAsia"/>
        </w:rPr>
        <w:t>взятих</w:t>
      </w:r>
      <w:r>
        <w:t></w:t>
      </w:r>
      <w:r>
        <w:rPr>
          <w:rFonts w:hint="eastAsia"/>
        </w:rPr>
        <w:t>на</w:t>
      </w:r>
    </w:p>
    <w:p w:rsidR="0093482D" w:rsidRDefault="0093482D" w:rsidP="0093482D">
      <w:r>
        <w:rPr>
          <w:rFonts w:hint="eastAsia"/>
        </w:rPr>
        <w:t>себе</w:t>
      </w:r>
      <w:r>
        <w:t></w:t>
      </w:r>
      <w:r>
        <w:rPr>
          <w:rFonts w:hint="eastAsia"/>
        </w:rPr>
        <w:t>нашою</w:t>
      </w:r>
      <w:r>
        <w:t></w:t>
      </w:r>
      <w:r>
        <w:rPr>
          <w:rFonts w:hint="eastAsia"/>
        </w:rPr>
        <w:t>державою</w:t>
      </w:r>
      <w:r>
        <w:t></w:t>
      </w:r>
      <w:r>
        <w:rPr>
          <w:rFonts w:hint="eastAsia"/>
        </w:rPr>
        <w:t>міжнародних</w:t>
      </w:r>
      <w:r>
        <w:t></w:t>
      </w:r>
      <w:r>
        <w:rPr>
          <w:rFonts w:hint="eastAsia"/>
        </w:rPr>
        <w:t>зобов’язань</w:t>
      </w:r>
      <w:r>
        <w:t></w:t>
      </w:r>
      <w:r>
        <w:t></w:t>
      </w:r>
      <w:r>
        <w:rPr>
          <w:rFonts w:hint="eastAsia"/>
        </w:rPr>
        <w:t>прийнятий</w:t>
      </w:r>
      <w:r>
        <w:t></w:t>
      </w:r>
      <w:r>
        <w:rPr>
          <w:rFonts w:hint="eastAsia"/>
        </w:rPr>
        <w:t>закон</w:t>
      </w:r>
      <w:r>
        <w:t></w:t>
      </w:r>
      <w:r>
        <w:rPr>
          <w:rFonts w:hint="eastAsia"/>
        </w:rPr>
        <w:t>у</w:t>
      </w:r>
      <w:r>
        <w:t></w:t>
      </w:r>
      <w:r>
        <w:rPr>
          <w:rFonts w:hint="eastAsia"/>
        </w:rPr>
        <w:t>цілому</w:t>
      </w:r>
    </w:p>
    <w:p w:rsidR="0093482D" w:rsidRDefault="0093482D" w:rsidP="0093482D">
      <w:r>
        <w:rPr>
          <w:rFonts w:hint="eastAsia"/>
        </w:rPr>
        <w:t>або</w:t>
      </w:r>
      <w:r>
        <w:t></w:t>
      </w:r>
      <w:r>
        <w:rPr>
          <w:rFonts w:hint="eastAsia"/>
        </w:rPr>
        <w:t>окремі</w:t>
      </w:r>
      <w:r>
        <w:t></w:t>
      </w:r>
      <w:r>
        <w:rPr>
          <w:rFonts w:hint="eastAsia"/>
        </w:rPr>
        <w:t>його</w:t>
      </w:r>
      <w:r>
        <w:t></w:t>
      </w:r>
      <w:r>
        <w:rPr>
          <w:rFonts w:hint="eastAsia"/>
        </w:rPr>
        <w:t>положення</w:t>
      </w:r>
      <w:r>
        <w:t></w:t>
      </w:r>
      <w:r>
        <w:rPr>
          <w:rFonts w:hint="eastAsia"/>
        </w:rPr>
        <w:t>суперечать</w:t>
      </w:r>
      <w:r>
        <w:t></w:t>
      </w:r>
      <w:r>
        <w:rPr>
          <w:rFonts w:hint="eastAsia"/>
        </w:rPr>
        <w:t>іншим</w:t>
      </w:r>
      <w:r>
        <w:t></w:t>
      </w:r>
      <w:r>
        <w:rPr>
          <w:rFonts w:hint="eastAsia"/>
        </w:rPr>
        <w:t>законам</w:t>
      </w:r>
      <w:r>
        <w:t></w:t>
      </w:r>
      <w:r>
        <w:rPr>
          <w:rFonts w:hint="eastAsia"/>
        </w:rPr>
        <w:t>чи</w:t>
      </w:r>
      <w:r>
        <w:t></w:t>
      </w:r>
      <w:r>
        <w:rPr>
          <w:rFonts w:hint="eastAsia"/>
        </w:rPr>
        <w:t>окремим</w:t>
      </w:r>
      <w:r>
        <w:t></w:t>
      </w:r>
      <w:r>
        <w:rPr>
          <w:rFonts w:hint="eastAsia"/>
        </w:rPr>
        <w:t>їх</w:t>
      </w:r>
      <w:r>
        <w:t></w:t>
      </w:r>
      <w:r>
        <w:rPr>
          <w:rFonts w:hint="eastAsia"/>
        </w:rPr>
        <w:t>нормам</w:t>
      </w:r>
    </w:p>
    <w:p w:rsidR="0093482D" w:rsidRDefault="0093482D" w:rsidP="0093482D">
      <w:r>
        <w:t></w:t>
      </w:r>
      <w:r>
        <w:rPr>
          <w:rFonts w:hint="eastAsia"/>
        </w:rPr>
        <w:t>за</w:t>
      </w:r>
      <w:r>
        <w:t></w:t>
      </w:r>
      <w:r>
        <w:rPr>
          <w:rFonts w:hint="eastAsia"/>
        </w:rPr>
        <w:t>винятком</w:t>
      </w:r>
      <w:r>
        <w:t></w:t>
      </w:r>
      <w:r>
        <w:rPr>
          <w:rFonts w:hint="eastAsia"/>
        </w:rPr>
        <w:t>Конституції</w:t>
      </w:r>
      <w:r>
        <w:t></w:t>
      </w:r>
      <w:r>
        <w:rPr>
          <w:rFonts w:hint="eastAsia"/>
        </w:rPr>
        <w:t>України</w:t>
      </w:r>
      <w:r>
        <w:t></w:t>
      </w:r>
      <w:r>
        <w:t></w:t>
      </w:r>
    </w:p>
    <w:p w:rsidR="0093482D" w:rsidRDefault="0093482D" w:rsidP="0093482D">
      <w:r>
        <w:t></w:t>
      </w:r>
      <w:r>
        <w:t></w:t>
      </w:r>
      <w:r>
        <w:t></w:t>
      </w:r>
      <w:r>
        <w:t></w:t>
      </w:r>
      <w:r>
        <w:rPr>
          <w:rFonts w:hint="eastAsia"/>
        </w:rPr>
        <w:t>Вважаємо</w:t>
      </w:r>
      <w:r>
        <w:t></w:t>
      </w:r>
      <w:r>
        <w:rPr>
          <w:rFonts w:hint="eastAsia"/>
        </w:rPr>
        <w:t>за</w:t>
      </w:r>
      <w:r>
        <w:t></w:t>
      </w:r>
      <w:r>
        <w:rPr>
          <w:rFonts w:hint="eastAsia"/>
        </w:rPr>
        <w:t>необхідне</w:t>
      </w:r>
      <w:r>
        <w:t></w:t>
      </w:r>
      <w:r>
        <w:rPr>
          <w:rFonts w:hint="eastAsia"/>
        </w:rPr>
        <w:t>надати</w:t>
      </w:r>
      <w:r>
        <w:t></w:t>
      </w:r>
      <w:r>
        <w:rPr>
          <w:rFonts w:hint="eastAsia"/>
        </w:rPr>
        <w:t>Президентові</w:t>
      </w:r>
      <w:r>
        <w:t></w:t>
      </w:r>
      <w:r>
        <w:rPr>
          <w:rFonts w:hint="eastAsia"/>
        </w:rPr>
        <w:t>України</w:t>
      </w:r>
      <w:r>
        <w:t></w:t>
      </w:r>
      <w:r>
        <w:rPr>
          <w:rFonts w:hint="eastAsia"/>
        </w:rPr>
        <w:t>право</w:t>
      </w:r>
    </w:p>
    <w:p w:rsidR="0093482D" w:rsidRDefault="0093482D" w:rsidP="0093482D">
      <w:r>
        <w:rPr>
          <w:rFonts w:hint="eastAsia"/>
        </w:rPr>
        <w:t>часткового</w:t>
      </w:r>
      <w:r>
        <w:t></w:t>
      </w:r>
      <w:r>
        <w:rPr>
          <w:rFonts w:hint="eastAsia"/>
        </w:rPr>
        <w:t>ветування</w:t>
      </w:r>
      <w:r>
        <w:t></w:t>
      </w:r>
      <w:r>
        <w:rPr>
          <w:rFonts w:hint="eastAsia"/>
        </w:rPr>
        <w:t>прийнятих</w:t>
      </w:r>
      <w:r>
        <w:t></w:t>
      </w:r>
      <w:r>
        <w:rPr>
          <w:rFonts w:hint="eastAsia"/>
        </w:rPr>
        <w:t>Верховною</w:t>
      </w:r>
      <w:r>
        <w:t></w:t>
      </w:r>
      <w:r>
        <w:rPr>
          <w:rFonts w:hint="eastAsia"/>
        </w:rPr>
        <w:t>Радою</w:t>
      </w:r>
      <w:r>
        <w:t></w:t>
      </w:r>
      <w:r>
        <w:rPr>
          <w:rFonts w:hint="eastAsia"/>
        </w:rPr>
        <w:t>України</w:t>
      </w:r>
      <w:r>
        <w:t></w:t>
      </w:r>
      <w:r>
        <w:rPr>
          <w:rFonts w:hint="eastAsia"/>
        </w:rPr>
        <w:t>законів</w:t>
      </w:r>
      <w:r>
        <w:t></w:t>
      </w:r>
      <w:r>
        <w:t></w:t>
      </w:r>
      <w:r>
        <w:rPr>
          <w:rFonts w:hint="eastAsia"/>
        </w:rPr>
        <w:t>У</w:t>
      </w:r>
    </w:p>
    <w:p w:rsidR="0093482D" w:rsidRDefault="0093482D" w:rsidP="0093482D">
      <w:r>
        <w:rPr>
          <w:rFonts w:hint="eastAsia"/>
        </w:rPr>
        <w:t>зв’язку</w:t>
      </w:r>
      <w:r>
        <w:t></w:t>
      </w:r>
      <w:r>
        <w:rPr>
          <w:rFonts w:hint="eastAsia"/>
        </w:rPr>
        <w:t>з</w:t>
      </w:r>
      <w:r>
        <w:t></w:t>
      </w:r>
      <w:r>
        <w:rPr>
          <w:rFonts w:hint="eastAsia"/>
        </w:rPr>
        <w:t>цим</w:t>
      </w:r>
      <w:r>
        <w:t></w:t>
      </w:r>
      <w:r>
        <w:t></w:t>
      </w:r>
      <w:r>
        <w:rPr>
          <w:rFonts w:hint="eastAsia"/>
        </w:rPr>
        <w:t>було</w:t>
      </w:r>
      <w:r>
        <w:t></w:t>
      </w:r>
      <w:r>
        <w:rPr>
          <w:rFonts w:hint="eastAsia"/>
        </w:rPr>
        <w:t>б</w:t>
      </w:r>
      <w:r>
        <w:t></w:t>
      </w:r>
      <w:r>
        <w:rPr>
          <w:rFonts w:hint="eastAsia"/>
        </w:rPr>
        <w:t>доцільним</w:t>
      </w:r>
      <w:r>
        <w:t></w:t>
      </w:r>
      <w:r>
        <w:rPr>
          <w:rFonts w:hint="eastAsia"/>
        </w:rPr>
        <w:t>передбачити</w:t>
      </w:r>
      <w:r>
        <w:t></w:t>
      </w:r>
      <w:r>
        <w:rPr>
          <w:rFonts w:hint="eastAsia"/>
        </w:rPr>
        <w:t>в</w:t>
      </w:r>
      <w:r>
        <w:t></w:t>
      </w:r>
      <w:r>
        <w:rPr>
          <w:rFonts w:hint="eastAsia"/>
        </w:rPr>
        <w:t>Конституції</w:t>
      </w:r>
      <w:r>
        <w:t></w:t>
      </w:r>
      <w:r>
        <w:rPr>
          <w:rFonts w:hint="eastAsia"/>
        </w:rPr>
        <w:t>України</w:t>
      </w:r>
      <w:r>
        <w:t></w:t>
      </w:r>
      <w:r>
        <w:rPr>
          <w:rFonts w:hint="eastAsia"/>
        </w:rPr>
        <w:t>та</w:t>
      </w:r>
    </w:p>
    <w:p w:rsidR="0093482D" w:rsidRDefault="0093482D" w:rsidP="0093482D">
      <w:r>
        <w:rPr>
          <w:rFonts w:hint="eastAsia"/>
        </w:rPr>
        <w:t>майбутньому</w:t>
      </w:r>
      <w:r>
        <w:t></w:t>
      </w:r>
      <w:r>
        <w:rPr>
          <w:rFonts w:hint="eastAsia"/>
        </w:rPr>
        <w:t>Законі</w:t>
      </w:r>
      <w:r>
        <w:t></w:t>
      </w:r>
      <w:r>
        <w:rPr>
          <w:rFonts w:hint="eastAsia"/>
        </w:rPr>
        <w:t>України</w:t>
      </w:r>
      <w:r>
        <w:t></w:t>
      </w:r>
      <w:r>
        <w:t></w:t>
      </w:r>
      <w:r>
        <w:rPr>
          <w:rFonts w:hint="eastAsia"/>
        </w:rPr>
        <w:t>Про</w:t>
      </w:r>
      <w:r>
        <w:t></w:t>
      </w:r>
      <w:r>
        <w:rPr>
          <w:rFonts w:hint="eastAsia"/>
        </w:rPr>
        <w:t>закони</w:t>
      </w:r>
      <w:r>
        <w:t></w:t>
      </w:r>
      <w:r>
        <w:rPr>
          <w:rFonts w:hint="eastAsia"/>
        </w:rPr>
        <w:t>та</w:t>
      </w:r>
      <w:r>
        <w:t></w:t>
      </w:r>
      <w:r>
        <w:rPr>
          <w:rFonts w:hint="eastAsia"/>
        </w:rPr>
        <w:t>законодавчу</w:t>
      </w:r>
      <w:r>
        <w:t></w:t>
      </w:r>
      <w:r>
        <w:rPr>
          <w:rFonts w:hint="eastAsia"/>
        </w:rPr>
        <w:t>діяльність</w:t>
      </w:r>
      <w:r>
        <w:t></w:t>
      </w:r>
    </w:p>
    <w:p w:rsidR="0093482D" w:rsidRDefault="0093482D" w:rsidP="0093482D">
      <w:r>
        <w:rPr>
          <w:rFonts w:hint="eastAsia"/>
        </w:rPr>
        <w:t>можливість</w:t>
      </w:r>
      <w:r>
        <w:t></w:t>
      </w:r>
      <w:r>
        <w:rPr>
          <w:rFonts w:hint="eastAsia"/>
        </w:rPr>
        <w:t>підписання</w:t>
      </w:r>
      <w:r>
        <w:t></w:t>
      </w:r>
      <w:r>
        <w:rPr>
          <w:rFonts w:hint="eastAsia"/>
        </w:rPr>
        <w:t>Президентом</w:t>
      </w:r>
      <w:r>
        <w:t></w:t>
      </w:r>
      <w:r>
        <w:rPr>
          <w:rFonts w:hint="eastAsia"/>
        </w:rPr>
        <w:t>України</w:t>
      </w:r>
      <w:r>
        <w:t></w:t>
      </w:r>
      <w:r>
        <w:rPr>
          <w:rFonts w:hint="eastAsia"/>
        </w:rPr>
        <w:t>закону</w:t>
      </w:r>
      <w:r>
        <w:t></w:t>
      </w:r>
      <w:r>
        <w:t></w:t>
      </w:r>
      <w:r>
        <w:rPr>
          <w:rFonts w:hint="eastAsia"/>
        </w:rPr>
        <w:t>щодо</w:t>
      </w:r>
      <w:r>
        <w:t></w:t>
      </w:r>
      <w:r>
        <w:rPr>
          <w:rFonts w:hint="eastAsia"/>
        </w:rPr>
        <w:t>якого</w:t>
      </w:r>
      <w:r>
        <w:t></w:t>
      </w:r>
      <w:r>
        <w:rPr>
          <w:rFonts w:hint="eastAsia"/>
        </w:rPr>
        <w:t>він</w:t>
      </w:r>
    </w:p>
    <w:p w:rsidR="0093482D" w:rsidRDefault="0093482D" w:rsidP="0093482D">
      <w:r>
        <w:rPr>
          <w:rFonts w:hint="eastAsia"/>
        </w:rPr>
        <w:t>застосував</w:t>
      </w:r>
      <w:r>
        <w:t></w:t>
      </w:r>
      <w:r>
        <w:rPr>
          <w:rFonts w:hint="eastAsia"/>
        </w:rPr>
        <w:t>вибіркове</w:t>
      </w:r>
      <w:r>
        <w:t></w:t>
      </w:r>
      <w:r>
        <w:rPr>
          <w:rFonts w:hint="eastAsia"/>
        </w:rPr>
        <w:t>вето</w:t>
      </w:r>
      <w:r>
        <w:t></w:t>
      </w:r>
      <w:r>
        <w:t></w:t>
      </w:r>
      <w:r>
        <w:rPr>
          <w:rFonts w:hint="eastAsia"/>
        </w:rPr>
        <w:t>та</w:t>
      </w:r>
      <w:r>
        <w:t></w:t>
      </w:r>
      <w:r>
        <w:rPr>
          <w:rFonts w:hint="eastAsia"/>
        </w:rPr>
        <w:t>набуття</w:t>
      </w:r>
      <w:r>
        <w:t></w:t>
      </w:r>
      <w:r>
        <w:rPr>
          <w:rFonts w:hint="eastAsia"/>
        </w:rPr>
        <w:t>ним</w:t>
      </w:r>
      <w:r>
        <w:t></w:t>
      </w:r>
      <w:r>
        <w:rPr>
          <w:rFonts w:hint="eastAsia"/>
        </w:rPr>
        <w:t>чинності</w:t>
      </w:r>
      <w:r>
        <w:t></w:t>
      </w:r>
      <w:r>
        <w:t></w:t>
      </w:r>
      <w:r>
        <w:rPr>
          <w:rFonts w:hint="eastAsia"/>
        </w:rPr>
        <w:t>за</w:t>
      </w:r>
      <w:r>
        <w:t></w:t>
      </w:r>
      <w:r>
        <w:rPr>
          <w:rFonts w:hint="eastAsia"/>
        </w:rPr>
        <w:t>винятком</w:t>
      </w:r>
      <w:r>
        <w:t></w:t>
      </w:r>
      <w:r>
        <w:rPr>
          <w:rFonts w:hint="eastAsia"/>
        </w:rPr>
        <w:t>тих</w:t>
      </w:r>
      <w:r>
        <w:t></w:t>
      </w:r>
      <w:r>
        <w:rPr>
          <w:rFonts w:hint="eastAsia"/>
        </w:rPr>
        <w:t>його</w:t>
      </w:r>
    </w:p>
    <w:p w:rsidR="0093482D" w:rsidRDefault="0093482D" w:rsidP="0093482D">
      <w:r>
        <w:rPr>
          <w:rFonts w:hint="eastAsia"/>
        </w:rPr>
        <w:t>положень</w:t>
      </w:r>
      <w:r>
        <w:t></w:t>
      </w:r>
      <w:r>
        <w:t></w:t>
      </w:r>
      <w:r>
        <w:rPr>
          <w:rFonts w:hint="eastAsia"/>
        </w:rPr>
        <w:t>які</w:t>
      </w:r>
      <w:r>
        <w:t></w:t>
      </w:r>
      <w:r>
        <w:rPr>
          <w:rFonts w:hint="eastAsia"/>
        </w:rPr>
        <w:t>потрапили</w:t>
      </w:r>
      <w:r>
        <w:t></w:t>
      </w:r>
      <w:r>
        <w:rPr>
          <w:rFonts w:hint="eastAsia"/>
        </w:rPr>
        <w:t>під</w:t>
      </w:r>
      <w:r>
        <w:t></w:t>
      </w:r>
      <w:r>
        <w:rPr>
          <w:rFonts w:hint="eastAsia"/>
        </w:rPr>
        <w:t>дію</w:t>
      </w:r>
      <w:r>
        <w:t></w:t>
      </w:r>
      <w:r>
        <w:rPr>
          <w:rFonts w:hint="eastAsia"/>
        </w:rPr>
        <w:t>вибіркового</w:t>
      </w:r>
      <w:r>
        <w:t></w:t>
      </w:r>
      <w:r>
        <w:rPr>
          <w:rFonts w:hint="eastAsia"/>
        </w:rPr>
        <w:t>вето</w:t>
      </w:r>
      <w:r>
        <w:t></w:t>
      </w:r>
    </w:p>
    <w:p w:rsidR="0093482D" w:rsidRDefault="0093482D" w:rsidP="0093482D">
      <w:r>
        <w:t></w:t>
      </w:r>
      <w:r>
        <w:t></w:t>
      </w:r>
      <w:r>
        <w:t></w:t>
      </w:r>
      <w:r>
        <w:t></w:t>
      </w:r>
      <w:r>
        <w:rPr>
          <w:rFonts w:hint="eastAsia"/>
        </w:rPr>
        <w:t>Перелік</w:t>
      </w:r>
      <w:r>
        <w:t></w:t>
      </w:r>
      <w:r>
        <w:rPr>
          <w:rFonts w:hint="eastAsia"/>
        </w:rPr>
        <w:t>спеціальних</w:t>
      </w:r>
      <w:r>
        <w:t></w:t>
      </w:r>
      <w:r>
        <w:rPr>
          <w:rFonts w:hint="eastAsia"/>
        </w:rPr>
        <w:t>принципів</w:t>
      </w:r>
      <w:r>
        <w:t></w:t>
      </w:r>
      <w:r>
        <w:rPr>
          <w:rFonts w:hint="eastAsia"/>
        </w:rPr>
        <w:t>застосування</w:t>
      </w:r>
      <w:r>
        <w:t></w:t>
      </w:r>
      <w:r>
        <w:rPr>
          <w:rFonts w:hint="eastAsia"/>
        </w:rPr>
        <w:t>Президентом</w:t>
      </w:r>
      <w:r>
        <w:t></w:t>
      </w:r>
      <w:r>
        <w:rPr>
          <w:rFonts w:hint="eastAsia"/>
        </w:rPr>
        <w:t>України</w:t>
      </w:r>
    </w:p>
    <w:p w:rsidR="0093482D" w:rsidRDefault="0093482D" w:rsidP="0093482D">
      <w:r>
        <w:rPr>
          <w:rFonts w:hint="eastAsia"/>
        </w:rPr>
        <w:t>права</w:t>
      </w:r>
      <w:r>
        <w:t></w:t>
      </w:r>
      <w:r>
        <w:rPr>
          <w:rFonts w:hint="eastAsia"/>
        </w:rPr>
        <w:t>вето</w:t>
      </w:r>
      <w:r>
        <w:t></w:t>
      </w:r>
      <w:r>
        <w:rPr>
          <w:rFonts w:hint="eastAsia"/>
        </w:rPr>
        <w:t>доцільно</w:t>
      </w:r>
      <w:r>
        <w:t></w:t>
      </w:r>
      <w:r>
        <w:rPr>
          <w:rFonts w:hint="eastAsia"/>
        </w:rPr>
        <w:t>було</w:t>
      </w:r>
      <w:r>
        <w:t></w:t>
      </w:r>
      <w:r>
        <w:rPr>
          <w:rFonts w:hint="eastAsia"/>
        </w:rPr>
        <w:t>б</w:t>
      </w:r>
      <w:r>
        <w:t></w:t>
      </w:r>
      <w:r>
        <w:rPr>
          <w:rFonts w:hint="eastAsia"/>
        </w:rPr>
        <w:t>доповнити</w:t>
      </w:r>
      <w:r>
        <w:t></w:t>
      </w:r>
      <w:r>
        <w:rPr>
          <w:rFonts w:hint="eastAsia"/>
        </w:rPr>
        <w:t>принципами</w:t>
      </w:r>
      <w:r>
        <w:t></w:t>
      </w:r>
      <w:r>
        <w:rPr>
          <w:rFonts w:hint="eastAsia"/>
        </w:rPr>
        <w:t>формально</w:t>
      </w:r>
      <w:r>
        <w:t></w:t>
      </w:r>
      <w:r>
        <w:rPr>
          <w:rFonts w:hint="eastAsia"/>
        </w:rPr>
        <w:t>юридичної</w:t>
      </w:r>
    </w:p>
    <w:p w:rsidR="0093482D" w:rsidRDefault="0093482D" w:rsidP="0093482D">
      <w:r>
        <w:rPr>
          <w:rFonts w:hint="eastAsia"/>
        </w:rPr>
        <w:t>визначеності</w:t>
      </w:r>
      <w:r>
        <w:t></w:t>
      </w:r>
      <w:r>
        <w:t></w:t>
      </w:r>
      <w:r>
        <w:rPr>
          <w:rFonts w:hint="eastAsia"/>
        </w:rPr>
        <w:t>об’єктивної</w:t>
      </w:r>
      <w:r>
        <w:t></w:t>
      </w:r>
      <w:r>
        <w:rPr>
          <w:rFonts w:hint="eastAsia"/>
        </w:rPr>
        <w:t>необхідності</w:t>
      </w:r>
      <w:r>
        <w:t></w:t>
      </w:r>
      <w:r>
        <w:t></w:t>
      </w:r>
      <w:r>
        <w:rPr>
          <w:rFonts w:hint="eastAsia"/>
        </w:rPr>
        <w:t>передбачуваності</w:t>
      </w:r>
      <w:r>
        <w:t></w:t>
      </w:r>
      <w:r>
        <w:t></w:t>
      </w:r>
      <w:r>
        <w:rPr>
          <w:rFonts w:hint="eastAsia"/>
        </w:rPr>
        <w:t>прогнозованості</w:t>
      </w:r>
      <w:r>
        <w:t></w:t>
      </w:r>
    </w:p>
    <w:p w:rsidR="0093482D" w:rsidRPr="0093482D" w:rsidRDefault="0093482D" w:rsidP="0093482D">
      <w:r>
        <w:rPr>
          <w:rFonts w:hint="eastAsia"/>
        </w:rPr>
        <w:t>та</w:t>
      </w:r>
      <w:r>
        <w:t></w:t>
      </w:r>
      <w:r>
        <w:rPr>
          <w:rFonts w:hint="eastAsia"/>
        </w:rPr>
        <w:t>диспозитивності</w:t>
      </w:r>
      <w:r>
        <w:t></w:t>
      </w:r>
      <w:r>
        <w:rPr>
          <w:rFonts w:hint="eastAsia"/>
        </w:rPr>
        <w:t>застосування</w:t>
      </w:r>
      <w:r>
        <w:t></w:t>
      </w:r>
    </w:p>
    <w:sectPr w:rsidR="0093482D" w:rsidRPr="0093482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93482D" w:rsidRPr="0093482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9F162-9202-43DF-9ED5-068C18A6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2021-09-28T18:51:00Z</dcterms:created>
  <dcterms:modified xsi:type="dcterms:W3CDTF">2021-09-28T19:15:00Z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