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6E87E" w14:textId="599ABD30" w:rsidR="00C62078" w:rsidRDefault="00103291" w:rsidP="00103291">
      <w:r w:rsidRPr="00103291">
        <w:rPr>
          <w:rFonts w:hint="eastAsia"/>
        </w:rPr>
        <w:t>Морозов</w:t>
      </w:r>
      <w:r w:rsidRPr="00103291">
        <w:t xml:space="preserve"> </w:t>
      </w:r>
      <w:r w:rsidRPr="00103291">
        <w:rPr>
          <w:rFonts w:hint="eastAsia"/>
        </w:rPr>
        <w:t>Сергей</w:t>
      </w:r>
      <w:r w:rsidRPr="00103291">
        <w:t xml:space="preserve"> </w:t>
      </w:r>
      <w:r w:rsidRPr="00103291">
        <w:rPr>
          <w:rFonts w:hint="eastAsia"/>
        </w:rPr>
        <w:t>Викторович</w:t>
      </w:r>
      <w:r>
        <w:rPr>
          <w:rFonts w:hint="cs"/>
        </w:rPr>
        <w:t xml:space="preserve"> </w:t>
      </w:r>
      <w:r w:rsidRPr="00103291">
        <w:rPr>
          <w:rFonts w:hint="eastAsia"/>
        </w:rPr>
        <w:t>Поэтика</w:t>
      </w:r>
      <w:r w:rsidRPr="00103291">
        <w:t xml:space="preserve"> </w:t>
      </w:r>
      <w:r w:rsidRPr="00103291">
        <w:rPr>
          <w:rFonts w:hint="eastAsia"/>
        </w:rPr>
        <w:t>постсимволистского</w:t>
      </w:r>
      <w:r w:rsidRPr="00103291">
        <w:t xml:space="preserve"> </w:t>
      </w:r>
      <w:r w:rsidRPr="00103291">
        <w:rPr>
          <w:rFonts w:hint="eastAsia"/>
        </w:rPr>
        <w:t>романа</w:t>
      </w:r>
      <w:r w:rsidRPr="00103291">
        <w:t xml:space="preserve"> ("</w:t>
      </w:r>
      <w:r w:rsidRPr="00103291">
        <w:rPr>
          <w:rFonts w:hint="eastAsia"/>
        </w:rPr>
        <w:t>Доктор</w:t>
      </w:r>
      <w:r w:rsidRPr="00103291">
        <w:t xml:space="preserve"> </w:t>
      </w:r>
      <w:r w:rsidRPr="00103291">
        <w:rPr>
          <w:rFonts w:hint="eastAsia"/>
        </w:rPr>
        <w:t>Живаго</w:t>
      </w:r>
      <w:r w:rsidRPr="00103291">
        <w:t xml:space="preserve">" </w:t>
      </w:r>
      <w:r w:rsidRPr="00103291">
        <w:rPr>
          <w:rFonts w:hint="eastAsia"/>
        </w:rPr>
        <w:t>Б</w:t>
      </w:r>
      <w:r w:rsidRPr="00103291">
        <w:t>.</w:t>
      </w:r>
      <w:r w:rsidRPr="00103291">
        <w:rPr>
          <w:rFonts w:hint="eastAsia"/>
        </w:rPr>
        <w:t>Л</w:t>
      </w:r>
      <w:r w:rsidRPr="00103291">
        <w:t xml:space="preserve">. </w:t>
      </w:r>
      <w:r w:rsidRPr="00103291">
        <w:rPr>
          <w:rFonts w:hint="eastAsia"/>
        </w:rPr>
        <w:t>Пастернака</w:t>
      </w:r>
      <w:r w:rsidRPr="00103291">
        <w:t>)</w:t>
      </w:r>
    </w:p>
    <w:p w14:paraId="4F1EF132" w14:textId="77777777" w:rsidR="00103291" w:rsidRDefault="00103291" w:rsidP="00103291">
      <w:r>
        <w:rPr>
          <w:rFonts w:hint="eastAsia"/>
        </w:rPr>
        <w:t>ОГЛАВЛЕНИЕ</w:t>
      </w:r>
      <w:r>
        <w:t xml:space="preserve"> </w:t>
      </w:r>
      <w:r>
        <w:rPr>
          <w:rFonts w:hint="eastAsia"/>
        </w:rPr>
        <w:t>ДИССЕРТАЦИИ</w:t>
      </w:r>
    </w:p>
    <w:p w14:paraId="7117E753" w14:textId="77777777" w:rsidR="00103291" w:rsidRDefault="00103291" w:rsidP="00103291">
      <w:r>
        <w:rPr>
          <w:rFonts w:hint="eastAsia"/>
        </w:rPr>
        <w:t>кандидат</w:t>
      </w:r>
      <w:r>
        <w:t xml:space="preserve"> </w:t>
      </w:r>
      <w:r>
        <w:rPr>
          <w:rFonts w:hint="eastAsia"/>
        </w:rPr>
        <w:t>наук</w:t>
      </w:r>
      <w:r>
        <w:t xml:space="preserve"> </w:t>
      </w:r>
      <w:r>
        <w:rPr>
          <w:rFonts w:hint="eastAsia"/>
        </w:rPr>
        <w:t>Морозов</w:t>
      </w:r>
      <w:r>
        <w:t xml:space="preserve"> </w:t>
      </w:r>
      <w:r>
        <w:rPr>
          <w:rFonts w:hint="eastAsia"/>
        </w:rPr>
        <w:t>Сергей</w:t>
      </w:r>
      <w:r>
        <w:t xml:space="preserve"> </w:t>
      </w:r>
      <w:r>
        <w:rPr>
          <w:rFonts w:hint="eastAsia"/>
        </w:rPr>
        <w:t>Викторович</w:t>
      </w:r>
    </w:p>
    <w:p w14:paraId="3D124507" w14:textId="77777777" w:rsidR="00103291" w:rsidRDefault="00103291" w:rsidP="00103291">
      <w:r>
        <w:rPr>
          <w:rFonts w:hint="eastAsia"/>
        </w:rPr>
        <w:t>ВВЕДЕНИЕ</w:t>
      </w:r>
    </w:p>
    <w:p w14:paraId="00EEEA59" w14:textId="77777777" w:rsidR="00103291" w:rsidRDefault="00103291" w:rsidP="00103291"/>
    <w:p w14:paraId="68A112C6" w14:textId="77777777" w:rsidR="00103291" w:rsidRDefault="00103291" w:rsidP="00103291">
      <w:r>
        <w:t xml:space="preserve">1. </w:t>
      </w:r>
      <w:r>
        <w:rPr>
          <w:rFonts w:hint="eastAsia"/>
        </w:rPr>
        <w:t>ХУДОЖЕСТВЕННОЕ</w:t>
      </w:r>
      <w:r>
        <w:t xml:space="preserve"> </w:t>
      </w:r>
      <w:r>
        <w:rPr>
          <w:rFonts w:hint="eastAsia"/>
        </w:rPr>
        <w:t>СВОЕОБРАЗИЕ</w:t>
      </w:r>
      <w:r>
        <w:t xml:space="preserve"> </w:t>
      </w:r>
      <w:r>
        <w:rPr>
          <w:rFonts w:hint="eastAsia"/>
        </w:rPr>
        <w:t>ПОСТСИМВОЛИСТСКОГО</w:t>
      </w:r>
      <w:r>
        <w:t xml:space="preserve"> </w:t>
      </w:r>
      <w:r>
        <w:rPr>
          <w:rFonts w:hint="eastAsia"/>
        </w:rPr>
        <w:t>РОМАНА</w:t>
      </w:r>
    </w:p>
    <w:p w14:paraId="065A29D9" w14:textId="77777777" w:rsidR="00103291" w:rsidRDefault="00103291" w:rsidP="00103291"/>
    <w:p w14:paraId="4C0428B2" w14:textId="77777777" w:rsidR="00103291" w:rsidRDefault="00103291" w:rsidP="00103291">
      <w:r>
        <w:rPr>
          <w:rFonts w:hint="eastAsia"/>
        </w:rPr>
        <w:t>В</w:t>
      </w:r>
      <w:r>
        <w:t xml:space="preserve"> </w:t>
      </w:r>
      <w:r>
        <w:rPr>
          <w:rFonts w:hint="eastAsia"/>
        </w:rPr>
        <w:t>КОНТЕКСТЕ</w:t>
      </w:r>
      <w:r>
        <w:t xml:space="preserve"> </w:t>
      </w:r>
      <w:r>
        <w:rPr>
          <w:rFonts w:hint="eastAsia"/>
        </w:rPr>
        <w:t>ЛИТЕРАТУРНОЙ</w:t>
      </w:r>
      <w:r>
        <w:t xml:space="preserve"> </w:t>
      </w:r>
      <w:r>
        <w:rPr>
          <w:rFonts w:hint="eastAsia"/>
        </w:rPr>
        <w:t>СИТУАЦИИ</w:t>
      </w:r>
      <w:r>
        <w:t xml:space="preserve"> </w:t>
      </w:r>
      <w:r>
        <w:rPr>
          <w:rFonts w:hint="eastAsia"/>
        </w:rPr>
        <w:t>СЕРЕБРЯНОГО</w:t>
      </w:r>
      <w:r>
        <w:t xml:space="preserve"> </w:t>
      </w:r>
      <w:r>
        <w:rPr>
          <w:rFonts w:hint="eastAsia"/>
        </w:rPr>
        <w:t>ВЕКА</w:t>
      </w:r>
    </w:p>
    <w:p w14:paraId="569A1DB6" w14:textId="77777777" w:rsidR="00103291" w:rsidRDefault="00103291" w:rsidP="00103291"/>
    <w:p w14:paraId="7172C247" w14:textId="77777777" w:rsidR="00103291" w:rsidRDefault="00103291" w:rsidP="00103291">
      <w:r>
        <w:rPr>
          <w:rFonts w:hint="eastAsia"/>
        </w:rPr>
        <w:t>§</w:t>
      </w:r>
      <w:r>
        <w:t xml:space="preserve">1. </w:t>
      </w:r>
      <w:r>
        <w:rPr>
          <w:rFonts w:hint="eastAsia"/>
        </w:rPr>
        <w:t>Литературно</w:t>
      </w:r>
      <w:r>
        <w:t>-</w:t>
      </w:r>
      <w:r>
        <w:rPr>
          <w:rFonts w:hint="eastAsia"/>
        </w:rPr>
        <w:t>художественная</w:t>
      </w:r>
      <w:r>
        <w:t xml:space="preserve"> </w:t>
      </w:r>
      <w:r>
        <w:rPr>
          <w:rFonts w:hint="eastAsia"/>
        </w:rPr>
        <w:t>позиция</w:t>
      </w:r>
      <w:r>
        <w:t xml:space="preserve"> </w:t>
      </w:r>
      <w:r>
        <w:rPr>
          <w:rFonts w:hint="eastAsia"/>
        </w:rPr>
        <w:t>Б</w:t>
      </w:r>
      <w:r>
        <w:t xml:space="preserve">. </w:t>
      </w:r>
      <w:r>
        <w:rPr>
          <w:rFonts w:hint="eastAsia"/>
        </w:rPr>
        <w:t>Л</w:t>
      </w:r>
      <w:r>
        <w:t xml:space="preserve">. </w:t>
      </w:r>
      <w:r>
        <w:rPr>
          <w:rFonts w:hint="eastAsia"/>
        </w:rPr>
        <w:t>Пастернака</w:t>
      </w:r>
      <w:r>
        <w:t xml:space="preserve"> </w:t>
      </w:r>
      <w:r>
        <w:rPr>
          <w:rFonts w:hint="eastAsia"/>
        </w:rPr>
        <w:t>по</w:t>
      </w:r>
      <w:r>
        <w:t xml:space="preserve"> </w:t>
      </w:r>
      <w:r>
        <w:rPr>
          <w:rFonts w:hint="eastAsia"/>
        </w:rPr>
        <w:t>отношению</w:t>
      </w:r>
      <w:r>
        <w:t xml:space="preserve"> </w:t>
      </w:r>
      <w:r>
        <w:rPr>
          <w:rFonts w:hint="eastAsia"/>
        </w:rPr>
        <w:t>к</w:t>
      </w:r>
      <w:r>
        <w:t xml:space="preserve"> </w:t>
      </w:r>
      <w:r>
        <w:rPr>
          <w:rFonts w:hint="eastAsia"/>
        </w:rPr>
        <w:t>символистской</w:t>
      </w:r>
      <w:r>
        <w:t xml:space="preserve"> </w:t>
      </w:r>
      <w:r>
        <w:rPr>
          <w:rFonts w:hint="eastAsia"/>
        </w:rPr>
        <w:t>эстетике</w:t>
      </w:r>
      <w:r>
        <w:t xml:space="preserve">. </w:t>
      </w:r>
      <w:r>
        <w:rPr>
          <w:rFonts w:hint="eastAsia"/>
        </w:rPr>
        <w:t>Истоки</w:t>
      </w:r>
      <w:r>
        <w:t xml:space="preserve"> </w:t>
      </w:r>
      <w:r>
        <w:rPr>
          <w:rFonts w:hint="eastAsia"/>
        </w:rPr>
        <w:t>замысла</w:t>
      </w:r>
      <w:r>
        <w:t xml:space="preserve"> </w:t>
      </w:r>
      <w:r>
        <w:rPr>
          <w:rFonts w:hint="eastAsia"/>
        </w:rPr>
        <w:t>постсимволистского</w:t>
      </w:r>
      <w:r>
        <w:t xml:space="preserve"> </w:t>
      </w:r>
      <w:r>
        <w:rPr>
          <w:rFonts w:hint="eastAsia"/>
        </w:rPr>
        <w:t>романа</w:t>
      </w:r>
    </w:p>
    <w:p w14:paraId="5A9424F6" w14:textId="77777777" w:rsidR="00103291" w:rsidRDefault="00103291" w:rsidP="00103291"/>
    <w:p w14:paraId="005AE549" w14:textId="77777777" w:rsidR="00103291" w:rsidRDefault="00103291" w:rsidP="00103291">
      <w:r>
        <w:rPr>
          <w:rFonts w:hint="eastAsia"/>
        </w:rPr>
        <w:t>§</w:t>
      </w:r>
      <w:r>
        <w:t xml:space="preserve">2. </w:t>
      </w:r>
      <w:r>
        <w:rPr>
          <w:rFonts w:hint="eastAsia"/>
        </w:rPr>
        <w:t>Значение</w:t>
      </w:r>
      <w:r>
        <w:t xml:space="preserve"> </w:t>
      </w:r>
      <w:r>
        <w:rPr>
          <w:rFonts w:hint="eastAsia"/>
        </w:rPr>
        <w:t>творческих</w:t>
      </w:r>
      <w:r>
        <w:t xml:space="preserve"> </w:t>
      </w:r>
      <w:r>
        <w:rPr>
          <w:rFonts w:hint="eastAsia"/>
        </w:rPr>
        <w:t>биографий</w:t>
      </w:r>
      <w:r>
        <w:t xml:space="preserve"> </w:t>
      </w:r>
      <w:r>
        <w:rPr>
          <w:rFonts w:hint="eastAsia"/>
        </w:rPr>
        <w:t>поэтов</w:t>
      </w:r>
      <w:r>
        <w:t xml:space="preserve"> </w:t>
      </w:r>
      <w:r>
        <w:rPr>
          <w:rFonts w:hint="eastAsia"/>
        </w:rPr>
        <w:t>Серебряного</w:t>
      </w:r>
      <w:r>
        <w:t xml:space="preserve"> </w:t>
      </w:r>
      <w:r>
        <w:rPr>
          <w:rFonts w:hint="eastAsia"/>
        </w:rPr>
        <w:t>века</w:t>
      </w:r>
      <w:r>
        <w:t xml:space="preserve"> </w:t>
      </w:r>
      <w:r>
        <w:rPr>
          <w:rFonts w:hint="eastAsia"/>
        </w:rPr>
        <w:t>в</w:t>
      </w:r>
      <w:r>
        <w:t xml:space="preserve"> </w:t>
      </w:r>
      <w:r>
        <w:rPr>
          <w:rFonts w:hint="eastAsia"/>
        </w:rPr>
        <w:t>сюжете</w:t>
      </w:r>
      <w:r>
        <w:t xml:space="preserve"> </w:t>
      </w:r>
      <w:r>
        <w:rPr>
          <w:rFonts w:hint="eastAsia"/>
        </w:rPr>
        <w:t>постсимволистского</w:t>
      </w:r>
      <w:r>
        <w:t xml:space="preserve"> </w:t>
      </w:r>
      <w:r>
        <w:rPr>
          <w:rFonts w:hint="eastAsia"/>
        </w:rPr>
        <w:t>романа</w:t>
      </w:r>
      <w:r>
        <w:t xml:space="preserve">. </w:t>
      </w:r>
      <w:r>
        <w:rPr>
          <w:rFonts w:hint="eastAsia"/>
        </w:rPr>
        <w:t>В</w:t>
      </w:r>
      <w:r>
        <w:t xml:space="preserve">. </w:t>
      </w:r>
      <w:r>
        <w:rPr>
          <w:rFonts w:hint="eastAsia"/>
        </w:rPr>
        <w:t>В</w:t>
      </w:r>
      <w:r>
        <w:t xml:space="preserve">. </w:t>
      </w:r>
      <w:r>
        <w:rPr>
          <w:rFonts w:hint="eastAsia"/>
        </w:rPr>
        <w:t>Маяковский</w:t>
      </w:r>
      <w:r>
        <w:t xml:space="preserve"> </w:t>
      </w:r>
      <w:r>
        <w:rPr>
          <w:rFonts w:hint="eastAsia"/>
        </w:rPr>
        <w:t>и</w:t>
      </w:r>
      <w:r>
        <w:t xml:space="preserve"> </w:t>
      </w:r>
      <w:r>
        <w:rPr>
          <w:rFonts w:hint="eastAsia"/>
        </w:rPr>
        <w:t>другие</w:t>
      </w:r>
      <w:r>
        <w:t xml:space="preserve"> </w:t>
      </w:r>
      <w:r>
        <w:rPr>
          <w:rFonts w:hint="eastAsia"/>
        </w:rPr>
        <w:t>прототипы</w:t>
      </w:r>
      <w:r>
        <w:t xml:space="preserve"> </w:t>
      </w:r>
      <w:r>
        <w:rPr>
          <w:rFonts w:hint="eastAsia"/>
        </w:rPr>
        <w:t>персонажей</w:t>
      </w:r>
      <w:r>
        <w:t xml:space="preserve"> </w:t>
      </w:r>
      <w:r>
        <w:rPr>
          <w:rFonts w:hint="eastAsia"/>
        </w:rPr>
        <w:t>в</w:t>
      </w:r>
      <w:r>
        <w:t xml:space="preserve"> </w:t>
      </w:r>
      <w:r>
        <w:rPr>
          <w:rFonts w:hint="eastAsia"/>
        </w:rPr>
        <w:t>«</w:t>
      </w:r>
      <w:r>
        <w:rPr>
          <w:rFonts w:hint="eastAsia"/>
        </w:rPr>
        <w:t>Докторе</w:t>
      </w:r>
      <w:r>
        <w:t xml:space="preserve"> </w:t>
      </w:r>
      <w:r>
        <w:rPr>
          <w:rFonts w:hint="eastAsia"/>
        </w:rPr>
        <w:t>Живаго</w:t>
      </w:r>
      <w:r>
        <w:rPr>
          <w:rFonts w:hint="eastAsia"/>
        </w:rPr>
        <w:t>»</w:t>
      </w:r>
    </w:p>
    <w:p w14:paraId="3A1AD4EC" w14:textId="77777777" w:rsidR="00103291" w:rsidRDefault="00103291" w:rsidP="00103291"/>
    <w:p w14:paraId="32672C71" w14:textId="77777777" w:rsidR="00103291" w:rsidRDefault="00103291" w:rsidP="00103291">
      <w:r>
        <w:rPr>
          <w:rFonts w:hint="eastAsia"/>
        </w:rPr>
        <w:t>§</w:t>
      </w:r>
      <w:r>
        <w:t xml:space="preserve">3. </w:t>
      </w:r>
      <w:r>
        <w:rPr>
          <w:rFonts w:hint="eastAsia"/>
        </w:rPr>
        <w:t>Художественно</w:t>
      </w:r>
      <w:r>
        <w:t>-</w:t>
      </w:r>
      <w:r>
        <w:rPr>
          <w:rFonts w:hint="eastAsia"/>
        </w:rPr>
        <w:t>стилистическое</w:t>
      </w:r>
      <w:r>
        <w:t xml:space="preserve"> </w:t>
      </w:r>
      <w:r>
        <w:rPr>
          <w:rFonts w:hint="eastAsia"/>
        </w:rPr>
        <w:t>своеобразие</w:t>
      </w:r>
      <w:r>
        <w:t xml:space="preserve"> </w:t>
      </w:r>
      <w:r>
        <w:rPr>
          <w:rFonts w:hint="eastAsia"/>
        </w:rPr>
        <w:t>постсимволистского</w:t>
      </w:r>
      <w:r>
        <w:t xml:space="preserve"> </w:t>
      </w:r>
      <w:r>
        <w:rPr>
          <w:rFonts w:hint="eastAsia"/>
        </w:rPr>
        <w:t>романа</w:t>
      </w:r>
      <w:r>
        <w:t xml:space="preserve">. </w:t>
      </w:r>
      <w:r>
        <w:rPr>
          <w:rFonts w:hint="eastAsia"/>
        </w:rPr>
        <w:t>Целостность</w:t>
      </w:r>
      <w:r>
        <w:t xml:space="preserve"> </w:t>
      </w:r>
      <w:r>
        <w:rPr>
          <w:rFonts w:hint="eastAsia"/>
        </w:rPr>
        <w:t>и</w:t>
      </w:r>
      <w:r>
        <w:t xml:space="preserve"> </w:t>
      </w:r>
      <w:r>
        <w:rPr>
          <w:rFonts w:hint="eastAsia"/>
        </w:rPr>
        <w:t>простота</w:t>
      </w:r>
      <w:r>
        <w:t xml:space="preserve"> </w:t>
      </w:r>
      <w:r>
        <w:rPr>
          <w:rFonts w:hint="eastAsia"/>
        </w:rPr>
        <w:t>как</w:t>
      </w:r>
      <w:r>
        <w:t xml:space="preserve"> </w:t>
      </w:r>
      <w:r>
        <w:rPr>
          <w:rFonts w:hint="eastAsia"/>
        </w:rPr>
        <w:t>ориентиры</w:t>
      </w:r>
      <w:r>
        <w:t xml:space="preserve"> </w:t>
      </w:r>
      <w:r>
        <w:rPr>
          <w:rFonts w:hint="eastAsia"/>
        </w:rPr>
        <w:t>Б</w:t>
      </w:r>
      <w:r>
        <w:t xml:space="preserve">. </w:t>
      </w:r>
      <w:r>
        <w:rPr>
          <w:rFonts w:hint="eastAsia"/>
        </w:rPr>
        <w:t>Л</w:t>
      </w:r>
      <w:r>
        <w:t xml:space="preserve">. </w:t>
      </w:r>
      <w:r>
        <w:rPr>
          <w:rFonts w:hint="eastAsia"/>
        </w:rPr>
        <w:t>Пастернака</w:t>
      </w:r>
      <w:r>
        <w:t xml:space="preserve"> </w:t>
      </w:r>
      <w:r>
        <w:rPr>
          <w:rFonts w:hint="eastAsia"/>
        </w:rPr>
        <w:t>в</w:t>
      </w:r>
      <w:r>
        <w:t xml:space="preserve"> </w:t>
      </w:r>
      <w:r>
        <w:rPr>
          <w:rFonts w:hint="eastAsia"/>
        </w:rPr>
        <w:t>поисках</w:t>
      </w:r>
      <w:r>
        <w:t xml:space="preserve"> </w:t>
      </w:r>
      <w:r>
        <w:rPr>
          <w:rFonts w:hint="eastAsia"/>
        </w:rPr>
        <w:t>новой</w:t>
      </w:r>
      <w:r>
        <w:t xml:space="preserve"> </w:t>
      </w:r>
      <w:r>
        <w:rPr>
          <w:rFonts w:hint="eastAsia"/>
        </w:rPr>
        <w:t>творческой</w:t>
      </w:r>
      <w:r>
        <w:t xml:space="preserve"> </w:t>
      </w:r>
      <w:r>
        <w:rPr>
          <w:rFonts w:hint="eastAsia"/>
        </w:rPr>
        <w:t>манеры</w:t>
      </w:r>
      <w:r>
        <w:t xml:space="preserve"> (</w:t>
      </w:r>
      <w:r>
        <w:rPr>
          <w:rFonts w:hint="eastAsia"/>
        </w:rPr>
        <w:t>А</w:t>
      </w:r>
      <w:r>
        <w:t xml:space="preserve">. </w:t>
      </w:r>
      <w:r>
        <w:rPr>
          <w:rFonts w:hint="eastAsia"/>
        </w:rPr>
        <w:t>А</w:t>
      </w:r>
      <w:r>
        <w:t xml:space="preserve">. </w:t>
      </w:r>
      <w:r>
        <w:rPr>
          <w:rFonts w:hint="eastAsia"/>
        </w:rPr>
        <w:t>Блок</w:t>
      </w:r>
      <w:r>
        <w:t xml:space="preserve">, </w:t>
      </w:r>
      <w:r>
        <w:rPr>
          <w:rFonts w:hint="eastAsia"/>
        </w:rPr>
        <w:t>А</w:t>
      </w:r>
      <w:r>
        <w:t xml:space="preserve">. </w:t>
      </w:r>
      <w:r>
        <w:rPr>
          <w:rFonts w:hint="eastAsia"/>
        </w:rPr>
        <w:t>А</w:t>
      </w:r>
      <w:r>
        <w:t xml:space="preserve">. </w:t>
      </w:r>
      <w:r>
        <w:rPr>
          <w:rFonts w:hint="eastAsia"/>
        </w:rPr>
        <w:t>Ахматова</w:t>
      </w:r>
      <w:r>
        <w:t>)</w:t>
      </w:r>
    </w:p>
    <w:p w14:paraId="3B20B096" w14:textId="77777777" w:rsidR="00103291" w:rsidRDefault="00103291" w:rsidP="00103291"/>
    <w:p w14:paraId="7023338B" w14:textId="77777777" w:rsidR="00103291" w:rsidRDefault="00103291" w:rsidP="00103291">
      <w:r>
        <w:t xml:space="preserve">2. </w:t>
      </w:r>
      <w:r>
        <w:rPr>
          <w:rFonts w:hint="eastAsia"/>
        </w:rPr>
        <w:t>МОДЕРНИСТСКИЕ</w:t>
      </w:r>
      <w:r>
        <w:t xml:space="preserve"> </w:t>
      </w:r>
      <w:r>
        <w:rPr>
          <w:rFonts w:hint="eastAsia"/>
        </w:rPr>
        <w:t>ТЕНДЕНЦИИ</w:t>
      </w:r>
      <w:r>
        <w:t xml:space="preserve"> </w:t>
      </w:r>
      <w:r>
        <w:rPr>
          <w:rFonts w:hint="eastAsia"/>
        </w:rPr>
        <w:t>В</w:t>
      </w:r>
      <w:r>
        <w:t xml:space="preserve"> </w:t>
      </w:r>
      <w:r>
        <w:rPr>
          <w:rFonts w:hint="eastAsia"/>
        </w:rPr>
        <w:t>ПОЭТИКЕ</w:t>
      </w:r>
      <w:r>
        <w:t xml:space="preserve"> </w:t>
      </w:r>
      <w:r>
        <w:rPr>
          <w:rFonts w:hint="eastAsia"/>
        </w:rPr>
        <w:t>ПОСТСИМВОЛИСТСКОГО</w:t>
      </w:r>
      <w:r>
        <w:t xml:space="preserve"> </w:t>
      </w:r>
      <w:r>
        <w:rPr>
          <w:rFonts w:hint="eastAsia"/>
        </w:rPr>
        <w:t>РОМАНА</w:t>
      </w:r>
    </w:p>
    <w:p w14:paraId="117D5F86" w14:textId="77777777" w:rsidR="00103291" w:rsidRDefault="00103291" w:rsidP="00103291"/>
    <w:p w14:paraId="11C64D42" w14:textId="77777777" w:rsidR="00103291" w:rsidRDefault="00103291" w:rsidP="00103291">
      <w:r>
        <w:rPr>
          <w:rFonts w:hint="eastAsia"/>
        </w:rPr>
        <w:t>§</w:t>
      </w:r>
      <w:r>
        <w:t xml:space="preserve">1. </w:t>
      </w:r>
      <w:r>
        <w:rPr>
          <w:rFonts w:hint="eastAsia"/>
        </w:rPr>
        <w:t>Жанровое</w:t>
      </w:r>
      <w:r>
        <w:t xml:space="preserve"> </w:t>
      </w:r>
      <w:r>
        <w:rPr>
          <w:rFonts w:hint="eastAsia"/>
        </w:rPr>
        <w:t>своеобразие</w:t>
      </w:r>
      <w:r>
        <w:t xml:space="preserve"> </w:t>
      </w:r>
      <w:r>
        <w:rPr>
          <w:rFonts w:hint="eastAsia"/>
        </w:rPr>
        <w:t>и</w:t>
      </w:r>
      <w:r>
        <w:t xml:space="preserve"> </w:t>
      </w:r>
      <w:r>
        <w:rPr>
          <w:rFonts w:hint="eastAsia"/>
        </w:rPr>
        <w:t>становление</w:t>
      </w:r>
      <w:r>
        <w:t xml:space="preserve"> </w:t>
      </w:r>
      <w:r>
        <w:rPr>
          <w:rFonts w:hint="eastAsia"/>
        </w:rPr>
        <w:t>замысла</w:t>
      </w:r>
      <w:r>
        <w:t xml:space="preserve"> </w:t>
      </w:r>
      <w:r>
        <w:rPr>
          <w:rFonts w:hint="eastAsia"/>
        </w:rPr>
        <w:t>постсимволистского</w:t>
      </w:r>
      <w:r>
        <w:t xml:space="preserve"> </w:t>
      </w:r>
      <w:r>
        <w:rPr>
          <w:rFonts w:hint="eastAsia"/>
        </w:rPr>
        <w:t>романа</w:t>
      </w:r>
      <w:r>
        <w:t xml:space="preserve">. </w:t>
      </w:r>
      <w:r>
        <w:rPr>
          <w:rFonts w:hint="eastAsia"/>
        </w:rPr>
        <w:t>«</w:t>
      </w:r>
      <w:r>
        <w:rPr>
          <w:rFonts w:hint="eastAsia"/>
        </w:rPr>
        <w:t>Доктор</w:t>
      </w:r>
      <w:r>
        <w:t xml:space="preserve"> </w:t>
      </w:r>
      <w:r>
        <w:rPr>
          <w:rFonts w:hint="eastAsia"/>
        </w:rPr>
        <w:t>Живаго</w:t>
      </w:r>
      <w:r>
        <w:rPr>
          <w:rFonts w:hint="eastAsia"/>
        </w:rPr>
        <w:t>»</w:t>
      </w:r>
      <w:r>
        <w:t xml:space="preserve"> </w:t>
      </w:r>
      <w:r>
        <w:rPr>
          <w:rFonts w:hint="eastAsia"/>
        </w:rPr>
        <w:t>как</w:t>
      </w:r>
      <w:r>
        <w:t xml:space="preserve"> </w:t>
      </w:r>
      <w:r>
        <w:rPr>
          <w:rFonts w:hint="eastAsia"/>
        </w:rPr>
        <w:t>лирическая</w:t>
      </w:r>
      <w:r>
        <w:t xml:space="preserve"> </w:t>
      </w:r>
      <w:r>
        <w:rPr>
          <w:rFonts w:hint="eastAsia"/>
        </w:rPr>
        <w:t>автобиография</w:t>
      </w:r>
      <w:r>
        <w:t xml:space="preserve"> </w:t>
      </w:r>
      <w:r>
        <w:rPr>
          <w:rFonts w:hint="eastAsia"/>
        </w:rPr>
        <w:t>и</w:t>
      </w:r>
      <w:r>
        <w:t xml:space="preserve"> </w:t>
      </w:r>
      <w:r>
        <w:rPr>
          <w:rFonts w:hint="eastAsia"/>
        </w:rPr>
        <w:t>метароман</w:t>
      </w:r>
    </w:p>
    <w:p w14:paraId="7F8E8B94" w14:textId="77777777" w:rsidR="00103291" w:rsidRDefault="00103291" w:rsidP="00103291"/>
    <w:p w14:paraId="1A8DAC39" w14:textId="77777777" w:rsidR="00103291" w:rsidRDefault="00103291" w:rsidP="00103291">
      <w:r>
        <w:rPr>
          <w:rFonts w:hint="eastAsia"/>
        </w:rPr>
        <w:t>§</w:t>
      </w:r>
      <w:r>
        <w:t xml:space="preserve">2. </w:t>
      </w:r>
      <w:r>
        <w:rPr>
          <w:rFonts w:hint="eastAsia"/>
        </w:rPr>
        <w:t>Эстетические</w:t>
      </w:r>
      <w:r>
        <w:t xml:space="preserve"> </w:t>
      </w:r>
      <w:r>
        <w:rPr>
          <w:rFonts w:hint="eastAsia"/>
        </w:rPr>
        <w:t>представления</w:t>
      </w:r>
      <w:r>
        <w:t xml:space="preserve"> </w:t>
      </w:r>
      <w:r>
        <w:rPr>
          <w:rFonts w:hint="eastAsia"/>
        </w:rPr>
        <w:t>общеевропейского</w:t>
      </w:r>
      <w:r>
        <w:t xml:space="preserve"> </w:t>
      </w:r>
      <w:r>
        <w:rPr>
          <w:rFonts w:hint="eastAsia"/>
        </w:rPr>
        <w:t>символизма</w:t>
      </w:r>
      <w:r>
        <w:t xml:space="preserve"> </w:t>
      </w:r>
      <w:r>
        <w:rPr>
          <w:rFonts w:hint="eastAsia"/>
        </w:rPr>
        <w:t>в</w:t>
      </w:r>
      <w:r>
        <w:t xml:space="preserve"> </w:t>
      </w:r>
      <w:r>
        <w:rPr>
          <w:rFonts w:hint="eastAsia"/>
        </w:rPr>
        <w:t>поэтике</w:t>
      </w:r>
      <w:r>
        <w:t xml:space="preserve"> </w:t>
      </w:r>
      <w:r>
        <w:rPr>
          <w:rFonts w:hint="eastAsia"/>
        </w:rPr>
        <w:t>постсимволистского</w:t>
      </w:r>
      <w:r>
        <w:t xml:space="preserve"> </w:t>
      </w:r>
      <w:r>
        <w:rPr>
          <w:rFonts w:hint="eastAsia"/>
        </w:rPr>
        <w:t>романа</w:t>
      </w:r>
      <w:r>
        <w:t xml:space="preserve">. </w:t>
      </w:r>
      <w:r>
        <w:rPr>
          <w:rFonts w:hint="eastAsia"/>
        </w:rPr>
        <w:t>«</w:t>
      </w:r>
      <w:r>
        <w:rPr>
          <w:rFonts w:hint="eastAsia"/>
        </w:rPr>
        <w:t>Доктор</w:t>
      </w:r>
      <w:r>
        <w:t xml:space="preserve"> </w:t>
      </w:r>
      <w:r>
        <w:rPr>
          <w:rFonts w:hint="eastAsia"/>
        </w:rPr>
        <w:t>Живаго</w:t>
      </w:r>
      <w:r>
        <w:rPr>
          <w:rFonts w:hint="eastAsia"/>
        </w:rPr>
        <w:t>»</w:t>
      </w:r>
      <w:r>
        <w:t xml:space="preserve"> </w:t>
      </w:r>
      <w:r>
        <w:rPr>
          <w:rFonts w:hint="eastAsia"/>
        </w:rPr>
        <w:t>и</w:t>
      </w:r>
      <w:r>
        <w:t xml:space="preserve"> </w:t>
      </w:r>
      <w:r>
        <w:rPr>
          <w:rFonts w:hint="eastAsia"/>
        </w:rPr>
        <w:t>«</w:t>
      </w:r>
      <w:r>
        <w:rPr>
          <w:rFonts w:hint="eastAsia"/>
        </w:rPr>
        <w:t>Стихотворения</w:t>
      </w:r>
      <w:r>
        <w:t xml:space="preserve"> </w:t>
      </w:r>
      <w:r>
        <w:rPr>
          <w:rFonts w:hint="eastAsia"/>
        </w:rPr>
        <w:t>в</w:t>
      </w:r>
      <w:r>
        <w:t xml:space="preserve"> </w:t>
      </w:r>
      <w:r>
        <w:rPr>
          <w:rFonts w:hint="eastAsia"/>
        </w:rPr>
        <w:t>прозе</w:t>
      </w:r>
      <w:r>
        <w:t xml:space="preserve"> (</w:t>
      </w:r>
      <w:r>
        <w:rPr>
          <w:rFonts w:hint="eastAsia"/>
        </w:rPr>
        <w:t>Парижский</w:t>
      </w:r>
      <w:r>
        <w:t xml:space="preserve"> </w:t>
      </w:r>
      <w:r>
        <w:rPr>
          <w:rFonts w:hint="eastAsia"/>
        </w:rPr>
        <w:t>сплин</w:t>
      </w:r>
      <w:r>
        <w:t>)</w:t>
      </w:r>
      <w:r>
        <w:rPr>
          <w:rFonts w:hint="eastAsia"/>
        </w:rPr>
        <w:t>»</w:t>
      </w:r>
      <w:r>
        <w:t xml:space="preserve"> </w:t>
      </w:r>
      <w:r>
        <w:rPr>
          <w:rFonts w:hint="eastAsia"/>
        </w:rPr>
        <w:t>Ш</w:t>
      </w:r>
      <w:r>
        <w:t xml:space="preserve">. </w:t>
      </w:r>
      <w:r>
        <w:rPr>
          <w:rFonts w:hint="eastAsia"/>
        </w:rPr>
        <w:t>Бодлера</w:t>
      </w:r>
    </w:p>
    <w:p w14:paraId="4814B922" w14:textId="77777777" w:rsidR="00103291" w:rsidRDefault="00103291" w:rsidP="00103291"/>
    <w:p w14:paraId="5E0F308E" w14:textId="77777777" w:rsidR="00103291" w:rsidRDefault="00103291" w:rsidP="00103291">
      <w:r>
        <w:rPr>
          <w:rFonts w:hint="eastAsia"/>
        </w:rPr>
        <w:t>§</w:t>
      </w:r>
      <w:r>
        <w:t xml:space="preserve">3. </w:t>
      </w:r>
      <w:r>
        <w:rPr>
          <w:rFonts w:hint="eastAsia"/>
        </w:rPr>
        <w:t>Коммуникативная</w:t>
      </w:r>
      <w:r>
        <w:t xml:space="preserve"> </w:t>
      </w:r>
      <w:r>
        <w:rPr>
          <w:rFonts w:hint="eastAsia"/>
        </w:rPr>
        <w:t>функция</w:t>
      </w:r>
      <w:r>
        <w:t xml:space="preserve"> </w:t>
      </w:r>
      <w:r>
        <w:rPr>
          <w:rFonts w:hint="eastAsia"/>
        </w:rPr>
        <w:t>искусства</w:t>
      </w:r>
      <w:r>
        <w:t xml:space="preserve"> </w:t>
      </w:r>
      <w:r>
        <w:rPr>
          <w:rFonts w:hint="eastAsia"/>
        </w:rPr>
        <w:t>в</w:t>
      </w:r>
      <w:r>
        <w:t xml:space="preserve"> </w:t>
      </w:r>
      <w:r>
        <w:rPr>
          <w:rFonts w:hint="eastAsia"/>
        </w:rPr>
        <w:t>контексте</w:t>
      </w:r>
      <w:r>
        <w:t xml:space="preserve"> </w:t>
      </w:r>
      <w:r>
        <w:rPr>
          <w:rFonts w:hint="eastAsia"/>
        </w:rPr>
        <w:t>решения</w:t>
      </w:r>
      <w:r>
        <w:t xml:space="preserve"> </w:t>
      </w:r>
      <w:r>
        <w:rPr>
          <w:rFonts w:hint="eastAsia"/>
        </w:rPr>
        <w:t>лирической</w:t>
      </w:r>
      <w:r>
        <w:t xml:space="preserve"> </w:t>
      </w:r>
      <w:r>
        <w:rPr>
          <w:rFonts w:hint="eastAsia"/>
        </w:rPr>
        <w:t>задачи</w:t>
      </w:r>
      <w:r>
        <w:t xml:space="preserve"> </w:t>
      </w:r>
      <w:r>
        <w:rPr>
          <w:rFonts w:hint="eastAsia"/>
        </w:rPr>
        <w:t>в</w:t>
      </w:r>
      <w:r>
        <w:t xml:space="preserve"> </w:t>
      </w:r>
      <w:r>
        <w:rPr>
          <w:rFonts w:hint="eastAsia"/>
        </w:rPr>
        <w:t>постсимволистском</w:t>
      </w:r>
      <w:r>
        <w:t xml:space="preserve"> </w:t>
      </w:r>
      <w:r>
        <w:rPr>
          <w:rFonts w:hint="eastAsia"/>
        </w:rPr>
        <w:t>романе</w:t>
      </w:r>
      <w:r>
        <w:t xml:space="preserve">. </w:t>
      </w:r>
      <w:r>
        <w:rPr>
          <w:rFonts w:hint="eastAsia"/>
        </w:rPr>
        <w:t>Юношеские</w:t>
      </w:r>
      <w:r>
        <w:t xml:space="preserve"> </w:t>
      </w:r>
      <w:r>
        <w:rPr>
          <w:rFonts w:hint="eastAsia"/>
        </w:rPr>
        <w:t>прозаические</w:t>
      </w:r>
      <w:r>
        <w:t xml:space="preserve"> </w:t>
      </w:r>
      <w:r>
        <w:rPr>
          <w:rFonts w:hint="eastAsia"/>
        </w:rPr>
        <w:t>опыты</w:t>
      </w:r>
      <w:r>
        <w:t xml:space="preserve"> </w:t>
      </w:r>
      <w:r>
        <w:rPr>
          <w:rFonts w:hint="eastAsia"/>
        </w:rPr>
        <w:t>Б</w:t>
      </w:r>
      <w:r>
        <w:t xml:space="preserve">. </w:t>
      </w:r>
      <w:r>
        <w:rPr>
          <w:rFonts w:hint="eastAsia"/>
        </w:rPr>
        <w:t>Л</w:t>
      </w:r>
      <w:r>
        <w:t xml:space="preserve">. </w:t>
      </w:r>
      <w:r>
        <w:rPr>
          <w:rFonts w:hint="eastAsia"/>
        </w:rPr>
        <w:t>Пастернака</w:t>
      </w:r>
    </w:p>
    <w:p w14:paraId="07C6A450" w14:textId="77777777" w:rsidR="00103291" w:rsidRDefault="00103291" w:rsidP="00103291"/>
    <w:p w14:paraId="6A9A33AD" w14:textId="77777777" w:rsidR="00103291" w:rsidRDefault="00103291" w:rsidP="00103291">
      <w:r>
        <w:t xml:space="preserve">3. </w:t>
      </w:r>
      <w:r>
        <w:rPr>
          <w:rFonts w:hint="eastAsia"/>
        </w:rPr>
        <w:t>ЛИРИКО</w:t>
      </w:r>
      <w:r>
        <w:t>-</w:t>
      </w:r>
      <w:r>
        <w:rPr>
          <w:rFonts w:hint="eastAsia"/>
        </w:rPr>
        <w:t>АВТОБИОГРАФИЧЕСКОЕ</w:t>
      </w:r>
      <w:r>
        <w:t xml:space="preserve"> </w:t>
      </w:r>
      <w:r>
        <w:rPr>
          <w:rFonts w:hint="eastAsia"/>
        </w:rPr>
        <w:t>СВОЕОБРАЗИЕ</w:t>
      </w:r>
      <w:r>
        <w:t xml:space="preserve"> </w:t>
      </w:r>
      <w:r>
        <w:rPr>
          <w:rFonts w:hint="eastAsia"/>
        </w:rPr>
        <w:t>ПОСТСИМВОЛИСТСКОГО</w:t>
      </w:r>
      <w:r>
        <w:t xml:space="preserve"> </w:t>
      </w:r>
      <w:r>
        <w:rPr>
          <w:rFonts w:hint="eastAsia"/>
        </w:rPr>
        <w:t>РОМАНА</w:t>
      </w:r>
    </w:p>
    <w:p w14:paraId="38BD70E7" w14:textId="77777777" w:rsidR="00103291" w:rsidRDefault="00103291" w:rsidP="00103291"/>
    <w:p w14:paraId="56A12DD3" w14:textId="77777777" w:rsidR="00103291" w:rsidRDefault="00103291" w:rsidP="00103291">
      <w:r>
        <w:rPr>
          <w:rFonts w:hint="eastAsia"/>
        </w:rPr>
        <w:t>§</w:t>
      </w:r>
      <w:r>
        <w:t xml:space="preserve">1. </w:t>
      </w:r>
      <w:r>
        <w:rPr>
          <w:rFonts w:hint="eastAsia"/>
        </w:rPr>
        <w:t>Поэтическая</w:t>
      </w:r>
      <w:r>
        <w:t xml:space="preserve"> </w:t>
      </w:r>
      <w:r>
        <w:rPr>
          <w:rFonts w:hint="eastAsia"/>
        </w:rPr>
        <w:t>рефлексия</w:t>
      </w:r>
      <w:r>
        <w:t xml:space="preserve"> </w:t>
      </w:r>
      <w:r>
        <w:rPr>
          <w:rFonts w:hint="eastAsia"/>
        </w:rPr>
        <w:t>в</w:t>
      </w:r>
      <w:r>
        <w:t xml:space="preserve"> </w:t>
      </w:r>
      <w:r>
        <w:rPr>
          <w:rFonts w:hint="eastAsia"/>
        </w:rPr>
        <w:t>постсимволистском</w:t>
      </w:r>
      <w:r>
        <w:t xml:space="preserve"> </w:t>
      </w:r>
      <w:r>
        <w:rPr>
          <w:rFonts w:hint="eastAsia"/>
        </w:rPr>
        <w:t>романе</w:t>
      </w:r>
      <w:r>
        <w:t xml:space="preserve">. </w:t>
      </w:r>
      <w:r>
        <w:rPr>
          <w:rFonts w:hint="eastAsia"/>
        </w:rPr>
        <w:t>Детская</w:t>
      </w:r>
      <w:r>
        <w:t xml:space="preserve"> </w:t>
      </w:r>
      <w:r>
        <w:rPr>
          <w:rFonts w:hint="eastAsia"/>
        </w:rPr>
        <w:t>впечатлительность</w:t>
      </w:r>
      <w:r>
        <w:t xml:space="preserve"> </w:t>
      </w:r>
      <w:r>
        <w:rPr>
          <w:rFonts w:hint="eastAsia"/>
        </w:rPr>
        <w:t>как</w:t>
      </w:r>
      <w:r>
        <w:t xml:space="preserve"> </w:t>
      </w:r>
      <w:r>
        <w:rPr>
          <w:rFonts w:hint="eastAsia"/>
        </w:rPr>
        <w:t>стимул</w:t>
      </w:r>
      <w:r>
        <w:t xml:space="preserve"> </w:t>
      </w:r>
      <w:r>
        <w:rPr>
          <w:rFonts w:hint="eastAsia"/>
        </w:rPr>
        <w:t>творческой</w:t>
      </w:r>
      <w:r>
        <w:t xml:space="preserve"> </w:t>
      </w:r>
      <w:r>
        <w:rPr>
          <w:rFonts w:hint="eastAsia"/>
        </w:rPr>
        <w:t>деятельности</w:t>
      </w:r>
      <w:r>
        <w:t xml:space="preserve"> </w:t>
      </w:r>
      <w:r>
        <w:rPr>
          <w:rFonts w:hint="eastAsia"/>
        </w:rPr>
        <w:t>в</w:t>
      </w:r>
      <w:r>
        <w:t xml:space="preserve"> </w:t>
      </w:r>
      <w:r>
        <w:rPr>
          <w:rFonts w:hint="eastAsia"/>
        </w:rPr>
        <w:t>сюжете</w:t>
      </w:r>
      <w:r>
        <w:t xml:space="preserve"> </w:t>
      </w:r>
      <w:r>
        <w:rPr>
          <w:rFonts w:hint="eastAsia"/>
        </w:rPr>
        <w:t>«</w:t>
      </w:r>
      <w:r>
        <w:rPr>
          <w:rFonts w:hint="eastAsia"/>
        </w:rPr>
        <w:t>Докторе</w:t>
      </w:r>
      <w:r>
        <w:t xml:space="preserve"> </w:t>
      </w:r>
      <w:r>
        <w:rPr>
          <w:rFonts w:hint="eastAsia"/>
        </w:rPr>
        <w:t>Живаго</w:t>
      </w:r>
      <w:r>
        <w:rPr>
          <w:rFonts w:hint="eastAsia"/>
        </w:rPr>
        <w:t>»</w:t>
      </w:r>
    </w:p>
    <w:p w14:paraId="0067E4AD" w14:textId="77777777" w:rsidR="00103291" w:rsidRDefault="00103291" w:rsidP="00103291"/>
    <w:p w14:paraId="2CBC7F57" w14:textId="77777777" w:rsidR="00103291" w:rsidRDefault="00103291" w:rsidP="00103291">
      <w:r>
        <w:rPr>
          <w:rFonts w:hint="eastAsia"/>
        </w:rPr>
        <w:t>§</w:t>
      </w:r>
      <w:r>
        <w:t xml:space="preserve">2. </w:t>
      </w:r>
      <w:r>
        <w:rPr>
          <w:rFonts w:hint="eastAsia"/>
        </w:rPr>
        <w:t>Система</w:t>
      </w:r>
      <w:r>
        <w:t xml:space="preserve"> </w:t>
      </w:r>
      <w:r>
        <w:rPr>
          <w:rFonts w:hint="eastAsia"/>
        </w:rPr>
        <w:t>персонажей</w:t>
      </w:r>
      <w:r>
        <w:t xml:space="preserve"> </w:t>
      </w:r>
      <w:r>
        <w:rPr>
          <w:rFonts w:hint="eastAsia"/>
        </w:rPr>
        <w:t>постсимволистского</w:t>
      </w:r>
      <w:r>
        <w:t xml:space="preserve"> </w:t>
      </w:r>
      <w:r>
        <w:rPr>
          <w:rFonts w:hint="eastAsia"/>
        </w:rPr>
        <w:t>романа</w:t>
      </w:r>
      <w:r>
        <w:t xml:space="preserve">. </w:t>
      </w:r>
      <w:r>
        <w:rPr>
          <w:rFonts w:hint="eastAsia"/>
        </w:rPr>
        <w:t>Ювенильная</w:t>
      </w:r>
      <w:r>
        <w:t xml:space="preserve"> </w:t>
      </w:r>
      <w:r>
        <w:rPr>
          <w:rFonts w:hint="eastAsia"/>
        </w:rPr>
        <w:t>тема</w:t>
      </w:r>
      <w:r>
        <w:t xml:space="preserve"> </w:t>
      </w:r>
      <w:r>
        <w:rPr>
          <w:rFonts w:hint="eastAsia"/>
        </w:rPr>
        <w:t>в</w:t>
      </w:r>
      <w:r>
        <w:t xml:space="preserve"> </w:t>
      </w:r>
      <w:r>
        <w:rPr>
          <w:rFonts w:hint="eastAsia"/>
        </w:rPr>
        <w:t>«</w:t>
      </w:r>
      <w:r>
        <w:rPr>
          <w:rFonts w:hint="eastAsia"/>
        </w:rPr>
        <w:t>Докторе</w:t>
      </w:r>
      <w:r>
        <w:t xml:space="preserve"> </w:t>
      </w:r>
      <w:r>
        <w:rPr>
          <w:rFonts w:hint="eastAsia"/>
        </w:rPr>
        <w:t>Живаго</w:t>
      </w:r>
      <w:r>
        <w:rPr>
          <w:rFonts w:hint="eastAsia"/>
        </w:rPr>
        <w:t>»</w:t>
      </w:r>
    </w:p>
    <w:p w14:paraId="566DF2D0" w14:textId="77777777" w:rsidR="00103291" w:rsidRDefault="00103291" w:rsidP="00103291"/>
    <w:p w14:paraId="5309055B" w14:textId="77777777" w:rsidR="00103291" w:rsidRDefault="00103291" w:rsidP="00103291">
      <w:r>
        <w:rPr>
          <w:rFonts w:hint="eastAsia"/>
        </w:rPr>
        <w:t>§</w:t>
      </w:r>
      <w:r>
        <w:t xml:space="preserve">3. </w:t>
      </w:r>
      <w:r>
        <w:rPr>
          <w:rFonts w:hint="eastAsia"/>
        </w:rPr>
        <w:t>Стратегия</w:t>
      </w:r>
      <w:r>
        <w:t xml:space="preserve"> </w:t>
      </w:r>
      <w:r>
        <w:rPr>
          <w:rFonts w:hint="eastAsia"/>
        </w:rPr>
        <w:t>формирования</w:t>
      </w:r>
      <w:r>
        <w:t xml:space="preserve"> </w:t>
      </w:r>
      <w:r>
        <w:rPr>
          <w:rFonts w:hint="eastAsia"/>
        </w:rPr>
        <w:t>центрального</w:t>
      </w:r>
      <w:r>
        <w:t xml:space="preserve"> </w:t>
      </w:r>
      <w:r>
        <w:rPr>
          <w:rFonts w:hint="eastAsia"/>
        </w:rPr>
        <w:t>женского</w:t>
      </w:r>
      <w:r>
        <w:t xml:space="preserve"> </w:t>
      </w:r>
      <w:r>
        <w:rPr>
          <w:rFonts w:hint="eastAsia"/>
        </w:rPr>
        <w:t>образа</w:t>
      </w:r>
      <w:r>
        <w:t xml:space="preserve"> </w:t>
      </w:r>
      <w:r>
        <w:rPr>
          <w:rFonts w:hint="eastAsia"/>
        </w:rPr>
        <w:t>в</w:t>
      </w:r>
      <w:r>
        <w:t xml:space="preserve"> </w:t>
      </w:r>
      <w:r>
        <w:rPr>
          <w:rFonts w:hint="eastAsia"/>
        </w:rPr>
        <w:t>постсимволистском</w:t>
      </w:r>
      <w:r>
        <w:t xml:space="preserve"> </w:t>
      </w:r>
      <w:r>
        <w:rPr>
          <w:rFonts w:hint="eastAsia"/>
        </w:rPr>
        <w:t>романе</w:t>
      </w:r>
      <w:r>
        <w:t xml:space="preserve">. </w:t>
      </w:r>
      <w:r>
        <w:rPr>
          <w:rFonts w:hint="eastAsia"/>
        </w:rPr>
        <w:t>Источники</w:t>
      </w:r>
      <w:r>
        <w:t xml:space="preserve">, </w:t>
      </w:r>
      <w:r>
        <w:rPr>
          <w:rFonts w:hint="eastAsia"/>
        </w:rPr>
        <w:t>прообразы</w:t>
      </w:r>
      <w:r>
        <w:t xml:space="preserve"> </w:t>
      </w:r>
      <w:r>
        <w:rPr>
          <w:rFonts w:hint="eastAsia"/>
        </w:rPr>
        <w:t>и</w:t>
      </w:r>
      <w:r>
        <w:t xml:space="preserve"> </w:t>
      </w:r>
      <w:r>
        <w:rPr>
          <w:rFonts w:hint="eastAsia"/>
        </w:rPr>
        <w:t>прототипы</w:t>
      </w:r>
      <w:r>
        <w:t xml:space="preserve"> </w:t>
      </w:r>
      <w:r>
        <w:rPr>
          <w:rFonts w:hint="eastAsia"/>
        </w:rPr>
        <w:t>Лары</w:t>
      </w:r>
      <w:r>
        <w:t xml:space="preserve"> </w:t>
      </w:r>
      <w:r>
        <w:rPr>
          <w:rFonts w:hint="eastAsia"/>
        </w:rPr>
        <w:t>Гишар</w:t>
      </w:r>
      <w:r>
        <w:t xml:space="preserve"> </w:t>
      </w:r>
      <w:r>
        <w:rPr>
          <w:rFonts w:hint="eastAsia"/>
        </w:rPr>
        <w:t>в</w:t>
      </w:r>
      <w:r>
        <w:t xml:space="preserve"> </w:t>
      </w:r>
      <w:r>
        <w:rPr>
          <w:rFonts w:hint="eastAsia"/>
        </w:rPr>
        <w:t>«</w:t>
      </w:r>
      <w:r>
        <w:rPr>
          <w:rFonts w:hint="eastAsia"/>
        </w:rPr>
        <w:t>Докторе</w:t>
      </w:r>
      <w:r>
        <w:t xml:space="preserve"> </w:t>
      </w:r>
      <w:r>
        <w:rPr>
          <w:rFonts w:hint="eastAsia"/>
        </w:rPr>
        <w:t>Живаго</w:t>
      </w:r>
      <w:r>
        <w:rPr>
          <w:rFonts w:hint="eastAsia"/>
        </w:rPr>
        <w:t>»</w:t>
      </w:r>
      <w:r>
        <w:t xml:space="preserve"> </w:t>
      </w:r>
      <w:r>
        <w:rPr>
          <w:rFonts w:hint="eastAsia"/>
        </w:rPr>
        <w:t>Б</w:t>
      </w:r>
      <w:r>
        <w:t>.</w:t>
      </w:r>
      <w:r>
        <w:rPr>
          <w:rFonts w:hint="eastAsia"/>
        </w:rPr>
        <w:t>Л</w:t>
      </w:r>
      <w:r>
        <w:t xml:space="preserve">. </w:t>
      </w:r>
      <w:r>
        <w:rPr>
          <w:rFonts w:hint="eastAsia"/>
        </w:rPr>
        <w:t>Пастернака</w:t>
      </w:r>
    </w:p>
    <w:p w14:paraId="1C1F4E33" w14:textId="77777777" w:rsidR="00103291" w:rsidRDefault="00103291" w:rsidP="00103291"/>
    <w:p w14:paraId="7807C1B5" w14:textId="77777777" w:rsidR="00103291" w:rsidRDefault="00103291" w:rsidP="00103291">
      <w:r>
        <w:rPr>
          <w:rFonts w:hint="eastAsia"/>
        </w:rPr>
        <w:t>ЗАКЛЮЧЕНИЕ</w:t>
      </w:r>
    </w:p>
    <w:p w14:paraId="5C9F2C05" w14:textId="77777777" w:rsidR="00103291" w:rsidRDefault="00103291" w:rsidP="00103291"/>
    <w:p w14:paraId="0506251C" w14:textId="6168B1FA" w:rsidR="00103291" w:rsidRPr="00103291" w:rsidRDefault="00103291" w:rsidP="00103291">
      <w:r>
        <w:rPr>
          <w:rFonts w:hint="eastAsia"/>
        </w:rPr>
        <w:t>БИБЛИОГРАФИЯ</w:t>
      </w:r>
    </w:p>
    <w:sectPr w:rsidR="00103291" w:rsidRPr="00103291" w:rsidSect="000869E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B9915" w14:textId="77777777" w:rsidR="000869E0" w:rsidRDefault="000869E0">
      <w:pPr>
        <w:spacing w:after="0" w:line="240" w:lineRule="auto"/>
      </w:pPr>
      <w:r>
        <w:separator/>
      </w:r>
    </w:p>
  </w:endnote>
  <w:endnote w:type="continuationSeparator" w:id="0">
    <w:p w14:paraId="70A43C41" w14:textId="77777777" w:rsidR="000869E0" w:rsidRDefault="0008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9054C" w14:textId="77777777" w:rsidR="000869E0" w:rsidRDefault="000869E0"/>
    <w:p w14:paraId="644D0FCC" w14:textId="77777777" w:rsidR="000869E0" w:rsidRDefault="000869E0"/>
    <w:p w14:paraId="7B63E11E" w14:textId="77777777" w:rsidR="000869E0" w:rsidRDefault="000869E0"/>
    <w:p w14:paraId="41C03E33" w14:textId="77777777" w:rsidR="000869E0" w:rsidRDefault="000869E0"/>
    <w:p w14:paraId="071EFF93" w14:textId="77777777" w:rsidR="000869E0" w:rsidRDefault="000869E0"/>
    <w:p w14:paraId="4B3F6419" w14:textId="77777777" w:rsidR="000869E0" w:rsidRDefault="000869E0"/>
    <w:p w14:paraId="59EFE7AD" w14:textId="77777777" w:rsidR="000869E0" w:rsidRDefault="000869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10A8F7" wp14:editId="222ECC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1F4F6" w14:textId="77777777" w:rsidR="000869E0" w:rsidRDefault="000869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10A8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F61F4F6" w14:textId="77777777" w:rsidR="000869E0" w:rsidRDefault="000869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97B475" w14:textId="77777777" w:rsidR="000869E0" w:rsidRDefault="000869E0"/>
    <w:p w14:paraId="4DF2D9D3" w14:textId="77777777" w:rsidR="000869E0" w:rsidRDefault="000869E0"/>
    <w:p w14:paraId="789B4E03" w14:textId="77777777" w:rsidR="000869E0" w:rsidRDefault="000869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588FAE" wp14:editId="788CF3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D41B8" w14:textId="77777777" w:rsidR="000869E0" w:rsidRDefault="000869E0"/>
                          <w:p w14:paraId="457F13F3" w14:textId="77777777" w:rsidR="000869E0" w:rsidRDefault="000869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588F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76D41B8" w14:textId="77777777" w:rsidR="000869E0" w:rsidRDefault="000869E0"/>
                    <w:p w14:paraId="457F13F3" w14:textId="77777777" w:rsidR="000869E0" w:rsidRDefault="000869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0CCB89" w14:textId="77777777" w:rsidR="000869E0" w:rsidRDefault="000869E0"/>
    <w:p w14:paraId="7AE9501C" w14:textId="77777777" w:rsidR="000869E0" w:rsidRDefault="000869E0">
      <w:pPr>
        <w:rPr>
          <w:sz w:val="2"/>
          <w:szCs w:val="2"/>
        </w:rPr>
      </w:pPr>
    </w:p>
    <w:p w14:paraId="63B3406D" w14:textId="77777777" w:rsidR="000869E0" w:rsidRDefault="000869E0"/>
    <w:p w14:paraId="6EBB71FB" w14:textId="77777777" w:rsidR="000869E0" w:rsidRDefault="000869E0">
      <w:pPr>
        <w:spacing w:after="0" w:line="240" w:lineRule="auto"/>
      </w:pPr>
    </w:p>
  </w:footnote>
  <w:footnote w:type="continuationSeparator" w:id="0">
    <w:p w14:paraId="44A04F61" w14:textId="77777777" w:rsidR="000869E0" w:rsidRDefault="00086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9E0"/>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37495</TotalTime>
  <Pages>2</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5088</cp:revision>
  <cp:lastPrinted>2009-02-06T05:36:00Z</cp:lastPrinted>
  <dcterms:created xsi:type="dcterms:W3CDTF">2024-01-07T13:43:00Z</dcterms:created>
  <dcterms:modified xsi:type="dcterms:W3CDTF">2024-03-07T14:32:00Z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