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F43E" w14:textId="4813AB67" w:rsidR="004C4AB1" w:rsidRDefault="005E31D1" w:rsidP="005E31D1">
      <w:pPr>
        <w:rPr>
          <w:rFonts w:ascii="Times New Roman" w:eastAsia="Arial Unicode MS" w:hAnsi="Times New Roman" w:cs="Times New Roman"/>
          <w:b/>
          <w:bCs/>
          <w:color w:val="000000"/>
          <w:kern w:val="0"/>
          <w:sz w:val="28"/>
          <w:szCs w:val="28"/>
          <w:lang w:eastAsia="ru-RU" w:bidi="uk-UA"/>
        </w:rPr>
      </w:pPr>
      <w:r w:rsidRPr="005E31D1">
        <w:rPr>
          <w:rFonts w:ascii="Times New Roman" w:eastAsia="Arial Unicode MS" w:hAnsi="Times New Roman" w:cs="Times New Roman" w:hint="eastAsia"/>
          <w:b/>
          <w:bCs/>
          <w:color w:val="000000"/>
          <w:kern w:val="0"/>
          <w:sz w:val="28"/>
          <w:szCs w:val="28"/>
          <w:lang w:eastAsia="ru-RU" w:bidi="uk-UA"/>
        </w:rPr>
        <w:t>Фролов</w:t>
      </w:r>
      <w:r w:rsidRPr="005E31D1">
        <w:rPr>
          <w:rFonts w:ascii="Times New Roman" w:eastAsia="Arial Unicode MS" w:hAnsi="Times New Roman" w:cs="Times New Roman"/>
          <w:b/>
          <w:bCs/>
          <w:color w:val="000000"/>
          <w:kern w:val="0"/>
          <w:sz w:val="28"/>
          <w:szCs w:val="28"/>
          <w:lang w:eastAsia="ru-RU" w:bidi="uk-UA"/>
        </w:rPr>
        <w:t xml:space="preserve"> </w:t>
      </w:r>
      <w:r w:rsidRPr="005E31D1">
        <w:rPr>
          <w:rFonts w:ascii="Times New Roman" w:eastAsia="Arial Unicode MS" w:hAnsi="Times New Roman" w:cs="Times New Roman" w:hint="eastAsia"/>
          <w:b/>
          <w:bCs/>
          <w:color w:val="000000"/>
          <w:kern w:val="0"/>
          <w:sz w:val="28"/>
          <w:szCs w:val="28"/>
          <w:lang w:eastAsia="ru-RU" w:bidi="uk-UA"/>
        </w:rPr>
        <w:t>Дмитрий</w:t>
      </w:r>
      <w:r w:rsidRPr="005E31D1">
        <w:rPr>
          <w:rFonts w:ascii="Times New Roman" w:eastAsia="Arial Unicode MS" w:hAnsi="Times New Roman" w:cs="Times New Roman"/>
          <w:b/>
          <w:bCs/>
          <w:color w:val="000000"/>
          <w:kern w:val="0"/>
          <w:sz w:val="28"/>
          <w:szCs w:val="28"/>
          <w:lang w:eastAsia="ru-RU" w:bidi="uk-UA"/>
        </w:rPr>
        <w:t xml:space="preserve"> </w:t>
      </w:r>
      <w:r w:rsidRPr="005E31D1">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5E31D1">
        <w:rPr>
          <w:rFonts w:ascii="Times New Roman" w:eastAsia="Arial Unicode MS" w:hAnsi="Times New Roman" w:cs="Times New Roman" w:hint="eastAsia"/>
          <w:b/>
          <w:bCs/>
          <w:color w:val="000000"/>
          <w:kern w:val="0"/>
          <w:sz w:val="28"/>
          <w:szCs w:val="28"/>
          <w:lang w:eastAsia="ru-RU" w:bidi="uk-UA"/>
        </w:rPr>
        <w:t>Агрегированное</w:t>
      </w:r>
      <w:r w:rsidRPr="005E31D1">
        <w:rPr>
          <w:rFonts w:ascii="Times New Roman" w:eastAsia="Arial Unicode MS" w:hAnsi="Times New Roman" w:cs="Times New Roman"/>
          <w:b/>
          <w:bCs/>
          <w:color w:val="000000"/>
          <w:kern w:val="0"/>
          <w:sz w:val="28"/>
          <w:szCs w:val="28"/>
          <w:lang w:eastAsia="ru-RU" w:bidi="uk-UA"/>
        </w:rPr>
        <w:t xml:space="preserve"> </w:t>
      </w:r>
      <w:r w:rsidRPr="005E31D1">
        <w:rPr>
          <w:rFonts w:ascii="Times New Roman" w:eastAsia="Arial Unicode MS" w:hAnsi="Times New Roman" w:cs="Times New Roman" w:hint="eastAsia"/>
          <w:b/>
          <w:bCs/>
          <w:color w:val="000000"/>
          <w:kern w:val="0"/>
          <w:sz w:val="28"/>
          <w:szCs w:val="28"/>
          <w:lang w:eastAsia="ru-RU" w:bidi="uk-UA"/>
        </w:rPr>
        <w:t>представление</w:t>
      </w:r>
      <w:r w:rsidRPr="005E31D1">
        <w:rPr>
          <w:rFonts w:ascii="Times New Roman" w:eastAsia="Arial Unicode MS" w:hAnsi="Times New Roman" w:cs="Times New Roman"/>
          <w:b/>
          <w:bCs/>
          <w:color w:val="000000"/>
          <w:kern w:val="0"/>
          <w:sz w:val="28"/>
          <w:szCs w:val="28"/>
          <w:lang w:eastAsia="ru-RU" w:bidi="uk-UA"/>
        </w:rPr>
        <w:t xml:space="preserve"> </w:t>
      </w:r>
      <w:r w:rsidRPr="005E31D1">
        <w:rPr>
          <w:rFonts w:ascii="Times New Roman" w:eastAsia="Arial Unicode MS" w:hAnsi="Times New Roman" w:cs="Times New Roman" w:hint="eastAsia"/>
          <w:b/>
          <w:bCs/>
          <w:color w:val="000000"/>
          <w:kern w:val="0"/>
          <w:sz w:val="28"/>
          <w:szCs w:val="28"/>
          <w:lang w:eastAsia="ru-RU" w:bidi="uk-UA"/>
        </w:rPr>
        <w:t>текстов</w:t>
      </w:r>
      <w:r w:rsidRPr="005E31D1">
        <w:rPr>
          <w:rFonts w:ascii="Times New Roman" w:eastAsia="Arial Unicode MS" w:hAnsi="Times New Roman" w:cs="Times New Roman"/>
          <w:b/>
          <w:bCs/>
          <w:color w:val="000000"/>
          <w:kern w:val="0"/>
          <w:sz w:val="28"/>
          <w:szCs w:val="28"/>
          <w:lang w:eastAsia="ru-RU" w:bidi="uk-UA"/>
        </w:rPr>
        <w:t xml:space="preserve"> </w:t>
      </w:r>
      <w:r w:rsidRPr="005E31D1">
        <w:rPr>
          <w:rFonts w:ascii="Times New Roman" w:eastAsia="Arial Unicode MS" w:hAnsi="Times New Roman" w:cs="Times New Roman" w:hint="eastAsia"/>
          <w:b/>
          <w:bCs/>
          <w:color w:val="000000"/>
          <w:kern w:val="0"/>
          <w:sz w:val="28"/>
          <w:szCs w:val="28"/>
          <w:lang w:eastAsia="ru-RU" w:bidi="uk-UA"/>
        </w:rPr>
        <w:t>для</w:t>
      </w:r>
      <w:r w:rsidRPr="005E31D1">
        <w:rPr>
          <w:rFonts w:ascii="Times New Roman" w:eastAsia="Arial Unicode MS" w:hAnsi="Times New Roman" w:cs="Times New Roman"/>
          <w:b/>
          <w:bCs/>
          <w:color w:val="000000"/>
          <w:kern w:val="0"/>
          <w:sz w:val="28"/>
          <w:szCs w:val="28"/>
          <w:lang w:eastAsia="ru-RU" w:bidi="uk-UA"/>
        </w:rPr>
        <w:t xml:space="preserve"> </w:t>
      </w:r>
      <w:r w:rsidRPr="005E31D1">
        <w:rPr>
          <w:rFonts w:ascii="Times New Roman" w:eastAsia="Arial Unicode MS" w:hAnsi="Times New Roman" w:cs="Times New Roman" w:hint="eastAsia"/>
          <w:b/>
          <w:bCs/>
          <w:color w:val="000000"/>
          <w:kern w:val="0"/>
          <w:sz w:val="28"/>
          <w:szCs w:val="28"/>
          <w:lang w:eastAsia="ru-RU" w:bidi="uk-UA"/>
        </w:rPr>
        <w:t>задач</w:t>
      </w:r>
      <w:r w:rsidRPr="005E31D1">
        <w:rPr>
          <w:rFonts w:ascii="Times New Roman" w:eastAsia="Arial Unicode MS" w:hAnsi="Times New Roman" w:cs="Times New Roman"/>
          <w:b/>
          <w:bCs/>
          <w:color w:val="000000"/>
          <w:kern w:val="0"/>
          <w:sz w:val="28"/>
          <w:szCs w:val="28"/>
          <w:lang w:eastAsia="ru-RU" w:bidi="uk-UA"/>
        </w:rPr>
        <w:t xml:space="preserve"> </w:t>
      </w:r>
      <w:r w:rsidRPr="005E31D1">
        <w:rPr>
          <w:rFonts w:ascii="Times New Roman" w:eastAsia="Arial Unicode MS" w:hAnsi="Times New Roman" w:cs="Times New Roman" w:hint="eastAsia"/>
          <w:b/>
          <w:bCs/>
          <w:color w:val="000000"/>
          <w:kern w:val="0"/>
          <w:sz w:val="28"/>
          <w:szCs w:val="28"/>
          <w:lang w:eastAsia="ru-RU" w:bidi="uk-UA"/>
        </w:rPr>
        <w:t>поиска</w:t>
      </w:r>
      <w:r w:rsidRPr="005E31D1">
        <w:rPr>
          <w:rFonts w:ascii="Times New Roman" w:eastAsia="Arial Unicode MS" w:hAnsi="Times New Roman" w:cs="Times New Roman"/>
          <w:b/>
          <w:bCs/>
          <w:color w:val="000000"/>
          <w:kern w:val="0"/>
          <w:sz w:val="28"/>
          <w:szCs w:val="28"/>
          <w:lang w:eastAsia="ru-RU" w:bidi="uk-UA"/>
        </w:rPr>
        <w:t xml:space="preserve"> </w:t>
      </w:r>
      <w:r w:rsidRPr="005E31D1">
        <w:rPr>
          <w:rFonts w:ascii="Times New Roman" w:eastAsia="Arial Unicode MS" w:hAnsi="Times New Roman" w:cs="Times New Roman" w:hint="eastAsia"/>
          <w:b/>
          <w:bCs/>
          <w:color w:val="000000"/>
          <w:kern w:val="0"/>
          <w:sz w:val="28"/>
          <w:szCs w:val="28"/>
          <w:lang w:eastAsia="ru-RU" w:bidi="uk-UA"/>
        </w:rPr>
        <w:t>в</w:t>
      </w:r>
      <w:r w:rsidRPr="005E31D1">
        <w:rPr>
          <w:rFonts w:ascii="Times New Roman" w:eastAsia="Arial Unicode MS" w:hAnsi="Times New Roman" w:cs="Times New Roman"/>
          <w:b/>
          <w:bCs/>
          <w:color w:val="000000"/>
          <w:kern w:val="0"/>
          <w:sz w:val="28"/>
          <w:szCs w:val="28"/>
          <w:lang w:eastAsia="ru-RU" w:bidi="uk-UA"/>
        </w:rPr>
        <w:t xml:space="preserve"> </w:t>
      </w:r>
      <w:r w:rsidRPr="005E31D1">
        <w:rPr>
          <w:rFonts w:ascii="Times New Roman" w:eastAsia="Arial Unicode MS" w:hAnsi="Times New Roman" w:cs="Times New Roman" w:hint="eastAsia"/>
          <w:b/>
          <w:bCs/>
          <w:color w:val="000000"/>
          <w:kern w:val="0"/>
          <w:sz w:val="28"/>
          <w:szCs w:val="28"/>
          <w:lang w:eastAsia="ru-RU" w:bidi="uk-UA"/>
        </w:rPr>
        <w:t>коллекциях</w:t>
      </w:r>
      <w:r w:rsidRPr="005E31D1">
        <w:rPr>
          <w:rFonts w:ascii="Times New Roman" w:eastAsia="Arial Unicode MS" w:hAnsi="Times New Roman" w:cs="Times New Roman"/>
          <w:b/>
          <w:bCs/>
          <w:color w:val="000000"/>
          <w:kern w:val="0"/>
          <w:sz w:val="28"/>
          <w:szCs w:val="28"/>
          <w:lang w:eastAsia="ru-RU" w:bidi="uk-UA"/>
        </w:rPr>
        <w:t xml:space="preserve"> </w:t>
      </w:r>
      <w:r w:rsidRPr="005E31D1">
        <w:rPr>
          <w:rFonts w:ascii="Times New Roman" w:eastAsia="Arial Unicode MS" w:hAnsi="Times New Roman" w:cs="Times New Roman" w:hint="eastAsia"/>
          <w:b/>
          <w:bCs/>
          <w:color w:val="000000"/>
          <w:kern w:val="0"/>
          <w:sz w:val="28"/>
          <w:szCs w:val="28"/>
          <w:lang w:eastAsia="ru-RU" w:bidi="uk-UA"/>
        </w:rPr>
        <w:t>текстовых</w:t>
      </w:r>
      <w:r w:rsidRPr="005E31D1">
        <w:rPr>
          <w:rFonts w:ascii="Times New Roman" w:eastAsia="Arial Unicode MS" w:hAnsi="Times New Roman" w:cs="Times New Roman"/>
          <w:b/>
          <w:bCs/>
          <w:color w:val="000000"/>
          <w:kern w:val="0"/>
          <w:sz w:val="28"/>
          <w:szCs w:val="28"/>
          <w:lang w:eastAsia="ru-RU" w:bidi="uk-UA"/>
        </w:rPr>
        <w:t xml:space="preserve"> </w:t>
      </w:r>
      <w:r w:rsidRPr="005E31D1">
        <w:rPr>
          <w:rFonts w:ascii="Times New Roman" w:eastAsia="Arial Unicode MS" w:hAnsi="Times New Roman" w:cs="Times New Roman" w:hint="eastAsia"/>
          <w:b/>
          <w:bCs/>
          <w:color w:val="000000"/>
          <w:kern w:val="0"/>
          <w:sz w:val="28"/>
          <w:szCs w:val="28"/>
          <w:lang w:eastAsia="ru-RU" w:bidi="uk-UA"/>
        </w:rPr>
        <w:t>документов</w:t>
      </w:r>
    </w:p>
    <w:p w14:paraId="05AA3AE2" w14:textId="77777777" w:rsidR="005E31D1" w:rsidRDefault="005E31D1" w:rsidP="005E31D1">
      <w:r>
        <w:rPr>
          <w:rFonts w:hint="eastAsia"/>
        </w:rPr>
        <w:t>ОГЛАВЛЕНИЕ</w:t>
      </w:r>
      <w:r>
        <w:t xml:space="preserve"> </w:t>
      </w:r>
      <w:r>
        <w:rPr>
          <w:rFonts w:hint="eastAsia"/>
        </w:rPr>
        <w:t>ДИССЕРТАЦИИ</w:t>
      </w:r>
    </w:p>
    <w:p w14:paraId="6EA195A3" w14:textId="77777777" w:rsidR="005E31D1" w:rsidRDefault="005E31D1" w:rsidP="005E31D1">
      <w:r>
        <w:rPr>
          <w:rFonts w:hint="eastAsia"/>
        </w:rPr>
        <w:t>кандидат</w:t>
      </w:r>
      <w:r>
        <w:t xml:space="preserve"> </w:t>
      </w:r>
      <w:r>
        <w:rPr>
          <w:rFonts w:hint="eastAsia"/>
        </w:rPr>
        <w:t>наук</w:t>
      </w:r>
      <w:r>
        <w:t xml:space="preserve"> </w:t>
      </w:r>
      <w:r>
        <w:rPr>
          <w:rFonts w:hint="eastAsia"/>
        </w:rPr>
        <w:t>Фролов</w:t>
      </w:r>
      <w:r>
        <w:t xml:space="preserve"> </w:t>
      </w:r>
      <w:r>
        <w:rPr>
          <w:rFonts w:hint="eastAsia"/>
        </w:rPr>
        <w:t>Дмитрий</w:t>
      </w:r>
      <w:r>
        <w:t xml:space="preserve"> </w:t>
      </w:r>
      <w:r>
        <w:rPr>
          <w:rFonts w:hint="eastAsia"/>
        </w:rPr>
        <w:t>Сергеевич</w:t>
      </w:r>
    </w:p>
    <w:p w14:paraId="47F68E7E" w14:textId="77777777" w:rsidR="005E31D1" w:rsidRDefault="005E31D1" w:rsidP="005E31D1">
      <w:r>
        <w:t xml:space="preserve">0.8 </w:t>
      </w:r>
      <w:r>
        <w:rPr>
          <w:rFonts w:hint="eastAsia"/>
        </w:rPr>
        <w:t>Структура</w:t>
      </w:r>
      <w:r>
        <w:t xml:space="preserve"> </w:t>
      </w:r>
      <w:r>
        <w:rPr>
          <w:rFonts w:hint="eastAsia"/>
        </w:rPr>
        <w:t>работы</w:t>
      </w:r>
    </w:p>
    <w:p w14:paraId="58C5506A" w14:textId="77777777" w:rsidR="005E31D1" w:rsidRDefault="005E31D1" w:rsidP="005E31D1"/>
    <w:p w14:paraId="24AAC7C7" w14:textId="77777777" w:rsidR="005E31D1" w:rsidRDefault="005E31D1" w:rsidP="005E31D1">
      <w:r>
        <w:t xml:space="preserve">1 </w:t>
      </w:r>
      <w:r>
        <w:rPr>
          <w:rFonts w:hint="eastAsia"/>
        </w:rPr>
        <w:t>Обзор</w:t>
      </w:r>
      <w:r>
        <w:t xml:space="preserve"> </w:t>
      </w:r>
      <w:r>
        <w:rPr>
          <w:rFonts w:hint="eastAsia"/>
        </w:rPr>
        <w:t>литературы</w:t>
      </w:r>
      <w:r>
        <w:t xml:space="preserve"> </w:t>
      </w:r>
      <w:r>
        <w:rPr>
          <w:rFonts w:hint="eastAsia"/>
        </w:rPr>
        <w:t>и</w:t>
      </w:r>
      <w:r>
        <w:t xml:space="preserve"> </w:t>
      </w:r>
      <w:r>
        <w:rPr>
          <w:rFonts w:hint="eastAsia"/>
        </w:rPr>
        <w:t>существующих</w:t>
      </w:r>
      <w:r>
        <w:t xml:space="preserve"> </w:t>
      </w:r>
      <w:r>
        <w:rPr>
          <w:rFonts w:hint="eastAsia"/>
        </w:rPr>
        <w:t>решений</w:t>
      </w:r>
    </w:p>
    <w:p w14:paraId="46BEEBE5" w14:textId="77777777" w:rsidR="005E31D1" w:rsidRDefault="005E31D1" w:rsidP="005E31D1"/>
    <w:p w14:paraId="256C786D" w14:textId="77777777" w:rsidR="005E31D1" w:rsidRDefault="005E31D1" w:rsidP="005E31D1">
      <w:r>
        <w:t xml:space="preserve">1.1 </w:t>
      </w:r>
      <w:r>
        <w:rPr>
          <w:rFonts w:hint="eastAsia"/>
        </w:rPr>
        <w:t>Задача</w:t>
      </w:r>
      <w:r>
        <w:t xml:space="preserve"> </w:t>
      </w:r>
      <w:r>
        <w:rPr>
          <w:rFonts w:hint="eastAsia"/>
        </w:rPr>
        <w:t>информационного</w:t>
      </w:r>
      <w:r>
        <w:t xml:space="preserve"> </w:t>
      </w:r>
      <w:r>
        <w:rPr>
          <w:rFonts w:hint="eastAsia"/>
        </w:rPr>
        <w:t>поиска</w:t>
      </w:r>
    </w:p>
    <w:p w14:paraId="4D54A4F8" w14:textId="77777777" w:rsidR="005E31D1" w:rsidRDefault="005E31D1" w:rsidP="005E31D1"/>
    <w:p w14:paraId="4349A0D9" w14:textId="77777777" w:rsidR="005E31D1" w:rsidRDefault="005E31D1" w:rsidP="005E31D1">
      <w:r>
        <w:t xml:space="preserve">1.1.1 </w:t>
      </w:r>
      <w:r>
        <w:rPr>
          <w:rFonts w:hint="eastAsia"/>
        </w:rPr>
        <w:t>Введение</w:t>
      </w:r>
      <w:r>
        <w:t xml:space="preserve"> </w:t>
      </w:r>
      <w:r>
        <w:rPr>
          <w:rFonts w:hint="eastAsia"/>
        </w:rPr>
        <w:t>в</w:t>
      </w:r>
      <w:r>
        <w:t xml:space="preserve"> </w:t>
      </w:r>
      <w:r>
        <w:rPr>
          <w:rFonts w:hint="eastAsia"/>
        </w:rPr>
        <w:t>задачу</w:t>
      </w:r>
      <w:r>
        <w:t xml:space="preserve"> </w:t>
      </w:r>
      <w:r>
        <w:rPr>
          <w:rFonts w:hint="eastAsia"/>
        </w:rPr>
        <w:t>информационного</w:t>
      </w:r>
      <w:r>
        <w:t xml:space="preserve"> </w:t>
      </w:r>
      <w:r>
        <w:rPr>
          <w:rFonts w:hint="eastAsia"/>
        </w:rPr>
        <w:t>поиска</w:t>
      </w:r>
    </w:p>
    <w:p w14:paraId="7AAC8E1A" w14:textId="77777777" w:rsidR="005E31D1" w:rsidRDefault="005E31D1" w:rsidP="005E31D1"/>
    <w:p w14:paraId="48D48384" w14:textId="77777777" w:rsidR="005E31D1" w:rsidRDefault="005E31D1" w:rsidP="005E31D1">
      <w:r>
        <w:t xml:space="preserve">1.1.2 </w:t>
      </w:r>
      <w:r>
        <w:rPr>
          <w:rFonts w:hint="eastAsia"/>
        </w:rPr>
        <w:t>Модели</w:t>
      </w:r>
      <w:r>
        <w:t xml:space="preserve"> </w:t>
      </w:r>
      <w:r>
        <w:rPr>
          <w:rFonts w:hint="eastAsia"/>
        </w:rPr>
        <w:t>информационного</w:t>
      </w:r>
      <w:r>
        <w:t xml:space="preserve"> </w:t>
      </w:r>
      <w:r>
        <w:rPr>
          <w:rFonts w:hint="eastAsia"/>
        </w:rPr>
        <w:t>поиска</w:t>
      </w:r>
    </w:p>
    <w:p w14:paraId="1BC63366" w14:textId="77777777" w:rsidR="005E31D1" w:rsidRDefault="005E31D1" w:rsidP="005E31D1"/>
    <w:p w14:paraId="1DAE9EBB" w14:textId="77777777" w:rsidR="005E31D1" w:rsidRDefault="005E31D1" w:rsidP="005E31D1">
      <w:r>
        <w:t xml:space="preserve">1.1.3 </w:t>
      </w:r>
      <w:r>
        <w:rPr>
          <w:rFonts w:hint="eastAsia"/>
        </w:rPr>
        <w:t>Применение</w:t>
      </w:r>
      <w:r>
        <w:t xml:space="preserve"> </w:t>
      </w:r>
      <w:r>
        <w:rPr>
          <w:rFonts w:hint="eastAsia"/>
        </w:rPr>
        <w:t>индексирования</w:t>
      </w:r>
      <w:r>
        <w:t xml:space="preserve"> </w:t>
      </w:r>
      <w:r>
        <w:rPr>
          <w:rFonts w:hint="eastAsia"/>
        </w:rPr>
        <w:t>и</w:t>
      </w:r>
      <w:r>
        <w:t xml:space="preserve"> </w:t>
      </w:r>
      <w:r>
        <w:rPr>
          <w:rFonts w:hint="eastAsia"/>
        </w:rPr>
        <w:t>ранжирования</w:t>
      </w:r>
    </w:p>
    <w:p w14:paraId="4F0C3B22" w14:textId="77777777" w:rsidR="005E31D1" w:rsidRDefault="005E31D1" w:rsidP="005E31D1"/>
    <w:p w14:paraId="234560F8" w14:textId="77777777" w:rsidR="005E31D1" w:rsidRDefault="005E31D1" w:rsidP="005E31D1">
      <w:r>
        <w:t xml:space="preserve">1.1.4 </w:t>
      </w:r>
      <w:r>
        <w:rPr>
          <w:rFonts w:hint="eastAsia"/>
        </w:rPr>
        <w:t>Безындексные</w:t>
      </w:r>
      <w:r>
        <w:t xml:space="preserve"> </w:t>
      </w:r>
      <w:r>
        <w:rPr>
          <w:rFonts w:hint="eastAsia"/>
        </w:rPr>
        <w:t>алгоритмы</w:t>
      </w:r>
      <w:r>
        <w:t xml:space="preserve"> </w:t>
      </w:r>
      <w:r>
        <w:rPr>
          <w:rFonts w:hint="eastAsia"/>
        </w:rPr>
        <w:t>информационного</w:t>
      </w:r>
      <w:r>
        <w:t xml:space="preserve"> </w:t>
      </w:r>
      <w:r>
        <w:rPr>
          <w:rFonts w:hint="eastAsia"/>
        </w:rPr>
        <w:t>поиска</w:t>
      </w:r>
    </w:p>
    <w:p w14:paraId="37A5C6DD" w14:textId="77777777" w:rsidR="005E31D1" w:rsidRDefault="005E31D1" w:rsidP="005E31D1"/>
    <w:p w14:paraId="6DCACBAC" w14:textId="77777777" w:rsidR="005E31D1" w:rsidRDefault="005E31D1" w:rsidP="005E31D1">
      <w:r>
        <w:t xml:space="preserve">1.2 </w:t>
      </w:r>
      <w:r>
        <w:rPr>
          <w:rFonts w:hint="eastAsia"/>
        </w:rPr>
        <w:t>Представление</w:t>
      </w:r>
      <w:r>
        <w:t xml:space="preserve"> </w:t>
      </w:r>
      <w:r>
        <w:rPr>
          <w:rFonts w:hint="eastAsia"/>
        </w:rPr>
        <w:t>текста</w:t>
      </w:r>
      <w:r>
        <w:t xml:space="preserve"> </w:t>
      </w:r>
      <w:r>
        <w:rPr>
          <w:rFonts w:hint="eastAsia"/>
        </w:rPr>
        <w:t>в</w:t>
      </w:r>
      <w:r>
        <w:t xml:space="preserve"> </w:t>
      </w:r>
      <w:r>
        <w:rPr>
          <w:rFonts w:hint="eastAsia"/>
        </w:rPr>
        <w:t>задачах</w:t>
      </w:r>
      <w:r>
        <w:t xml:space="preserve"> </w:t>
      </w:r>
      <w:r>
        <w:rPr>
          <w:rFonts w:hint="eastAsia"/>
        </w:rPr>
        <w:t>информационного</w:t>
      </w:r>
      <w:r>
        <w:t xml:space="preserve"> </w:t>
      </w:r>
      <w:r>
        <w:rPr>
          <w:rFonts w:hint="eastAsia"/>
        </w:rPr>
        <w:t>поиска</w:t>
      </w:r>
    </w:p>
    <w:p w14:paraId="17F478F4" w14:textId="77777777" w:rsidR="005E31D1" w:rsidRDefault="005E31D1" w:rsidP="005E31D1"/>
    <w:p w14:paraId="18D0D8AC" w14:textId="77777777" w:rsidR="005E31D1" w:rsidRDefault="005E31D1" w:rsidP="005E31D1">
      <w:r>
        <w:t xml:space="preserve">1.2.1 </w:t>
      </w:r>
      <w:r>
        <w:rPr>
          <w:rFonts w:hint="eastAsia"/>
        </w:rPr>
        <w:t>Основные</w:t>
      </w:r>
      <w:r>
        <w:t xml:space="preserve"> </w:t>
      </w:r>
      <w:r>
        <w:rPr>
          <w:rFonts w:hint="eastAsia"/>
        </w:rPr>
        <w:t>подходы</w:t>
      </w:r>
    </w:p>
    <w:p w14:paraId="1F150286" w14:textId="77777777" w:rsidR="005E31D1" w:rsidRDefault="005E31D1" w:rsidP="005E31D1"/>
    <w:p w14:paraId="040E7F76" w14:textId="77777777" w:rsidR="005E31D1" w:rsidRDefault="005E31D1" w:rsidP="005E31D1">
      <w:r>
        <w:t xml:space="preserve">1.2.2 </w:t>
      </w:r>
      <w:r>
        <w:rPr>
          <w:rFonts w:hint="eastAsia"/>
        </w:rPr>
        <w:t>Признаковое</w:t>
      </w:r>
      <w:r>
        <w:t xml:space="preserve"> </w:t>
      </w:r>
      <w:r>
        <w:rPr>
          <w:rFonts w:hint="eastAsia"/>
        </w:rPr>
        <w:t>описание</w:t>
      </w:r>
      <w:r>
        <w:t xml:space="preserve"> </w:t>
      </w:r>
      <w:r>
        <w:rPr>
          <w:rFonts w:hint="eastAsia"/>
        </w:rPr>
        <w:t>документов</w:t>
      </w:r>
    </w:p>
    <w:p w14:paraId="3B3C8EDC" w14:textId="77777777" w:rsidR="005E31D1" w:rsidRDefault="005E31D1" w:rsidP="005E31D1"/>
    <w:p w14:paraId="1D416238" w14:textId="77777777" w:rsidR="005E31D1" w:rsidRDefault="005E31D1" w:rsidP="005E31D1">
      <w:r>
        <w:t xml:space="preserve">1.2.3 </w:t>
      </w:r>
      <w:r>
        <w:rPr>
          <w:rFonts w:hint="eastAsia"/>
        </w:rPr>
        <w:t>Агрегированное</w:t>
      </w:r>
      <w:r>
        <w:t xml:space="preserve"> </w:t>
      </w:r>
      <w:r>
        <w:rPr>
          <w:rFonts w:hint="eastAsia"/>
        </w:rPr>
        <w:t>представление</w:t>
      </w:r>
      <w:r>
        <w:t xml:space="preserve"> </w:t>
      </w:r>
      <w:r>
        <w:rPr>
          <w:rFonts w:hint="eastAsia"/>
        </w:rPr>
        <w:t>текстов</w:t>
      </w:r>
      <w:r>
        <w:t xml:space="preserve"> </w:t>
      </w:r>
      <w:r>
        <w:rPr>
          <w:rFonts w:hint="eastAsia"/>
        </w:rPr>
        <w:t>с</w:t>
      </w:r>
      <w:r>
        <w:t xml:space="preserve"> </w:t>
      </w:r>
      <w:r>
        <w:rPr>
          <w:rFonts w:hint="eastAsia"/>
        </w:rPr>
        <w:t>помощью</w:t>
      </w:r>
      <w:r>
        <w:t xml:space="preserve"> </w:t>
      </w:r>
      <w:r>
        <w:rPr>
          <w:rFonts w:hint="eastAsia"/>
        </w:rPr>
        <w:t>аннотированных</w:t>
      </w:r>
      <w:r>
        <w:t xml:space="preserve"> </w:t>
      </w:r>
      <w:r>
        <w:rPr>
          <w:rFonts w:hint="eastAsia"/>
        </w:rPr>
        <w:t>суффиксных</w:t>
      </w:r>
      <w:r>
        <w:t xml:space="preserve"> </w:t>
      </w:r>
      <w:r>
        <w:rPr>
          <w:rFonts w:hint="eastAsia"/>
        </w:rPr>
        <w:t>деревьев</w:t>
      </w:r>
      <w:r>
        <w:t xml:space="preserve"> (</w:t>
      </w:r>
      <w:r>
        <w:rPr>
          <w:rFonts w:hint="eastAsia"/>
        </w:rPr>
        <w:t>АСД</w:t>
      </w:r>
      <w:r>
        <w:t xml:space="preserve">) </w:t>
      </w:r>
      <w:r>
        <w:rPr>
          <w:rFonts w:hint="eastAsia"/>
        </w:rPr>
        <w:t>и</w:t>
      </w:r>
      <w:r>
        <w:t xml:space="preserve"> </w:t>
      </w:r>
      <w:r>
        <w:rPr>
          <w:rFonts w:hint="eastAsia"/>
        </w:rPr>
        <w:t>других</w:t>
      </w:r>
      <w:r>
        <w:t xml:space="preserve"> </w:t>
      </w:r>
      <w:r>
        <w:rPr>
          <w:rFonts w:hint="eastAsia"/>
        </w:rPr>
        <w:t>подходов</w:t>
      </w:r>
    </w:p>
    <w:p w14:paraId="7061BF14" w14:textId="77777777" w:rsidR="005E31D1" w:rsidRDefault="005E31D1" w:rsidP="005E31D1"/>
    <w:p w14:paraId="70EC6011" w14:textId="77777777" w:rsidR="005E31D1" w:rsidRDefault="005E31D1" w:rsidP="005E31D1">
      <w:r>
        <w:t xml:space="preserve">1.2.4 </w:t>
      </w:r>
      <w:r>
        <w:rPr>
          <w:rFonts w:hint="eastAsia"/>
        </w:rPr>
        <w:t>Вероятностное</w:t>
      </w:r>
      <w:r>
        <w:t xml:space="preserve"> </w:t>
      </w:r>
      <w:r>
        <w:rPr>
          <w:rFonts w:hint="eastAsia"/>
        </w:rPr>
        <w:t>тематическое</w:t>
      </w:r>
      <w:r>
        <w:t xml:space="preserve"> </w:t>
      </w:r>
      <w:r>
        <w:rPr>
          <w:rFonts w:hint="eastAsia"/>
        </w:rPr>
        <w:t>моделирование</w:t>
      </w:r>
      <w:r>
        <w:t xml:space="preserve"> </w:t>
      </w:r>
      <w:r>
        <w:rPr>
          <w:rFonts w:hint="eastAsia"/>
        </w:rPr>
        <w:t>в</w:t>
      </w:r>
      <w:r>
        <w:t xml:space="preserve"> </w:t>
      </w:r>
      <w:r>
        <w:rPr>
          <w:rFonts w:hint="eastAsia"/>
        </w:rPr>
        <w:t>коллекциях</w:t>
      </w:r>
      <w:r>
        <w:t xml:space="preserve"> </w:t>
      </w:r>
      <w:r>
        <w:rPr>
          <w:rFonts w:hint="eastAsia"/>
        </w:rPr>
        <w:t>документов</w:t>
      </w:r>
    </w:p>
    <w:p w14:paraId="372E6B7B" w14:textId="77777777" w:rsidR="005E31D1" w:rsidRDefault="005E31D1" w:rsidP="005E31D1"/>
    <w:p w14:paraId="0ADE188A" w14:textId="77777777" w:rsidR="005E31D1" w:rsidRDefault="005E31D1" w:rsidP="005E31D1">
      <w:r>
        <w:t xml:space="preserve">1.2.5 </w:t>
      </w:r>
      <w:r>
        <w:rPr>
          <w:rFonts w:hint="eastAsia"/>
        </w:rPr>
        <w:t>Векторные</w:t>
      </w:r>
      <w:r>
        <w:t xml:space="preserve"> </w:t>
      </w:r>
      <w:r>
        <w:rPr>
          <w:rFonts w:hint="eastAsia"/>
        </w:rPr>
        <w:t>представления</w:t>
      </w:r>
      <w:r>
        <w:t xml:space="preserve"> </w:t>
      </w:r>
      <w:r>
        <w:rPr>
          <w:rFonts w:hint="eastAsia"/>
        </w:rPr>
        <w:t>слов</w:t>
      </w:r>
      <w:r>
        <w:t xml:space="preserve"> </w:t>
      </w:r>
      <w:r>
        <w:rPr>
          <w:rFonts w:hint="eastAsia"/>
        </w:rPr>
        <w:t>и</w:t>
      </w:r>
      <w:r>
        <w:t xml:space="preserve"> </w:t>
      </w:r>
      <w:r>
        <w:rPr>
          <w:rFonts w:hint="eastAsia"/>
        </w:rPr>
        <w:t>документов</w:t>
      </w:r>
    </w:p>
    <w:p w14:paraId="05602B38" w14:textId="77777777" w:rsidR="005E31D1" w:rsidRDefault="005E31D1" w:rsidP="005E31D1"/>
    <w:p w14:paraId="5566C8F3" w14:textId="77777777" w:rsidR="005E31D1" w:rsidRDefault="005E31D1" w:rsidP="005E31D1">
      <w:r>
        <w:t xml:space="preserve">1.3 </w:t>
      </w:r>
      <w:r>
        <w:rPr>
          <w:rFonts w:hint="eastAsia"/>
        </w:rPr>
        <w:t>Задача</w:t>
      </w:r>
      <w:r>
        <w:t xml:space="preserve"> </w:t>
      </w:r>
      <w:r>
        <w:rPr>
          <w:rFonts w:hint="eastAsia"/>
        </w:rPr>
        <w:t>нечеткого</w:t>
      </w:r>
      <w:r>
        <w:t xml:space="preserve"> </w:t>
      </w:r>
      <w:r>
        <w:rPr>
          <w:rFonts w:hint="eastAsia"/>
        </w:rPr>
        <w:t>поиска</w:t>
      </w:r>
      <w:r>
        <w:t xml:space="preserve"> </w:t>
      </w:r>
      <w:r>
        <w:rPr>
          <w:rFonts w:hint="eastAsia"/>
        </w:rPr>
        <w:t>и</w:t>
      </w:r>
      <w:r>
        <w:t xml:space="preserve"> </w:t>
      </w:r>
      <w:r>
        <w:rPr>
          <w:rFonts w:hint="eastAsia"/>
        </w:rPr>
        <w:t>методы</w:t>
      </w:r>
      <w:r>
        <w:t xml:space="preserve"> </w:t>
      </w:r>
      <w:r>
        <w:rPr>
          <w:rFonts w:hint="eastAsia"/>
        </w:rPr>
        <w:t>ее</w:t>
      </w:r>
      <w:r>
        <w:t xml:space="preserve"> </w:t>
      </w:r>
      <w:r>
        <w:rPr>
          <w:rFonts w:hint="eastAsia"/>
        </w:rPr>
        <w:t>решения</w:t>
      </w:r>
    </w:p>
    <w:p w14:paraId="633808AA" w14:textId="77777777" w:rsidR="005E31D1" w:rsidRDefault="005E31D1" w:rsidP="005E31D1"/>
    <w:p w14:paraId="77B13B4B" w14:textId="77777777" w:rsidR="005E31D1" w:rsidRDefault="005E31D1" w:rsidP="005E31D1">
      <w:r>
        <w:t xml:space="preserve">1.3.1 </w:t>
      </w:r>
      <w:r>
        <w:rPr>
          <w:rFonts w:hint="eastAsia"/>
        </w:rPr>
        <w:t>Признаковые</w:t>
      </w:r>
      <w:r>
        <w:t xml:space="preserve"> </w:t>
      </w:r>
      <w:r>
        <w:rPr>
          <w:rFonts w:hint="eastAsia"/>
        </w:rPr>
        <w:t>подходы</w:t>
      </w:r>
      <w:r>
        <w:t xml:space="preserve">, </w:t>
      </w:r>
      <w:r>
        <w:rPr>
          <w:rFonts w:hint="eastAsia"/>
        </w:rPr>
        <w:t>алгоритмы</w:t>
      </w:r>
      <w:r>
        <w:t xml:space="preserve"> Soundex, </w:t>
      </w:r>
      <w:r>
        <w:rPr>
          <w:rFonts w:hint="eastAsia"/>
        </w:rPr>
        <w:t>фрагментные</w:t>
      </w:r>
      <w:r>
        <w:t xml:space="preserve"> </w:t>
      </w:r>
      <w:r>
        <w:rPr>
          <w:rFonts w:hint="eastAsia"/>
        </w:rPr>
        <w:t>подходы</w:t>
      </w:r>
    </w:p>
    <w:p w14:paraId="653CAEC5" w14:textId="77777777" w:rsidR="005E31D1" w:rsidRDefault="005E31D1" w:rsidP="005E31D1"/>
    <w:p w14:paraId="6409A597" w14:textId="77777777" w:rsidR="005E31D1" w:rsidRDefault="005E31D1" w:rsidP="005E31D1">
      <w:r>
        <w:t xml:space="preserve">1.3.2 </w:t>
      </w:r>
      <w:r>
        <w:rPr>
          <w:rFonts w:hint="eastAsia"/>
        </w:rPr>
        <w:t>Методы</w:t>
      </w:r>
      <w:r>
        <w:t xml:space="preserve"> </w:t>
      </w:r>
      <w:r>
        <w:rPr>
          <w:rFonts w:hint="eastAsia"/>
        </w:rPr>
        <w:t>хэширования</w:t>
      </w:r>
      <w:r>
        <w:t xml:space="preserve"> </w:t>
      </w:r>
      <w:r>
        <w:rPr>
          <w:rFonts w:hint="eastAsia"/>
        </w:rPr>
        <w:t>по</w:t>
      </w:r>
      <w:r>
        <w:t xml:space="preserve"> </w:t>
      </w:r>
      <w:r>
        <w:rPr>
          <w:rFonts w:hint="eastAsia"/>
        </w:rPr>
        <w:t>сигнатуре</w:t>
      </w:r>
    </w:p>
    <w:p w14:paraId="61226C84" w14:textId="77777777" w:rsidR="005E31D1" w:rsidRDefault="005E31D1" w:rsidP="005E31D1"/>
    <w:p w14:paraId="00A9FBEB" w14:textId="77777777" w:rsidR="005E31D1" w:rsidRDefault="005E31D1" w:rsidP="005E31D1">
      <w:r>
        <w:t xml:space="preserve">1.3.3 </w:t>
      </w:r>
      <w:r>
        <w:rPr>
          <w:rFonts w:hint="eastAsia"/>
        </w:rPr>
        <w:t>Метрические</w:t>
      </w:r>
      <w:r>
        <w:t xml:space="preserve"> </w:t>
      </w:r>
      <w:r>
        <w:rPr>
          <w:rFonts w:hint="eastAsia"/>
        </w:rPr>
        <w:t>деревья</w:t>
      </w:r>
      <w:r>
        <w:t xml:space="preserve">, </w:t>
      </w:r>
      <w:r>
        <w:rPr>
          <w:rFonts w:hint="eastAsia"/>
        </w:rPr>
        <w:t>деревья</w:t>
      </w:r>
      <w:r>
        <w:t xml:space="preserve"> </w:t>
      </w:r>
      <w:r>
        <w:rPr>
          <w:rFonts w:hint="eastAsia"/>
        </w:rPr>
        <w:t>Букхарда</w:t>
      </w:r>
      <w:r>
        <w:t>-</w:t>
      </w:r>
      <w:r>
        <w:rPr>
          <w:rFonts w:hint="eastAsia"/>
        </w:rPr>
        <w:t>Келлера</w:t>
      </w:r>
      <w:r>
        <w:t xml:space="preserve"> </w:t>
      </w:r>
      <w:r>
        <w:rPr>
          <w:rFonts w:hint="eastAsia"/>
        </w:rPr>
        <w:t>и</w:t>
      </w:r>
      <w:r>
        <w:t xml:space="preserve"> </w:t>
      </w:r>
      <w:r>
        <w:rPr>
          <w:rFonts w:hint="eastAsia"/>
        </w:rPr>
        <w:t>другие</w:t>
      </w:r>
      <w:r>
        <w:t xml:space="preserve"> </w:t>
      </w:r>
      <w:r>
        <w:rPr>
          <w:rFonts w:hint="eastAsia"/>
        </w:rPr>
        <w:t>специализированные</w:t>
      </w:r>
      <w:r>
        <w:t xml:space="preserve"> </w:t>
      </w:r>
      <w:r>
        <w:rPr>
          <w:rFonts w:hint="eastAsia"/>
        </w:rPr>
        <w:t>методы</w:t>
      </w:r>
    </w:p>
    <w:p w14:paraId="1432126F" w14:textId="77777777" w:rsidR="005E31D1" w:rsidRDefault="005E31D1" w:rsidP="005E31D1"/>
    <w:p w14:paraId="5FF9D84F" w14:textId="77777777" w:rsidR="005E31D1" w:rsidRDefault="005E31D1" w:rsidP="005E31D1">
      <w:r>
        <w:t xml:space="preserve">1.4 </w:t>
      </w:r>
      <w:r>
        <w:rPr>
          <w:rFonts w:hint="eastAsia"/>
        </w:rPr>
        <w:t>Разведочный</w:t>
      </w:r>
      <w:r>
        <w:t xml:space="preserve"> </w:t>
      </w:r>
      <w:r>
        <w:rPr>
          <w:rFonts w:hint="eastAsia"/>
        </w:rPr>
        <w:t>информационный</w:t>
      </w:r>
      <w:r>
        <w:t xml:space="preserve"> </w:t>
      </w:r>
      <w:r>
        <w:rPr>
          <w:rFonts w:hint="eastAsia"/>
        </w:rPr>
        <w:t>поиск</w:t>
      </w:r>
      <w:r>
        <w:t xml:space="preserve"> </w:t>
      </w:r>
      <w:r>
        <w:rPr>
          <w:rFonts w:hint="eastAsia"/>
        </w:rPr>
        <w:t>и</w:t>
      </w:r>
      <w:r>
        <w:t xml:space="preserve"> </w:t>
      </w:r>
      <w:r>
        <w:rPr>
          <w:rFonts w:hint="eastAsia"/>
        </w:rPr>
        <w:t>анализ</w:t>
      </w:r>
      <w:r>
        <w:t xml:space="preserve"> </w:t>
      </w:r>
      <w:r>
        <w:rPr>
          <w:rFonts w:hint="eastAsia"/>
        </w:rPr>
        <w:t>коллекций</w:t>
      </w:r>
    </w:p>
    <w:p w14:paraId="0EEC2595" w14:textId="77777777" w:rsidR="005E31D1" w:rsidRDefault="005E31D1" w:rsidP="005E31D1"/>
    <w:p w14:paraId="146A7CE1" w14:textId="77777777" w:rsidR="005E31D1" w:rsidRDefault="005E31D1" w:rsidP="005E31D1">
      <w:r>
        <w:t xml:space="preserve">1.4.1 </w:t>
      </w:r>
      <w:r>
        <w:rPr>
          <w:rFonts w:hint="eastAsia"/>
        </w:rPr>
        <w:t>Задача</w:t>
      </w:r>
      <w:r>
        <w:t xml:space="preserve"> </w:t>
      </w:r>
      <w:r>
        <w:rPr>
          <w:rFonts w:hint="eastAsia"/>
        </w:rPr>
        <w:t>разведочного</w:t>
      </w:r>
      <w:r>
        <w:t xml:space="preserve"> </w:t>
      </w:r>
      <w:r>
        <w:rPr>
          <w:rFonts w:hint="eastAsia"/>
        </w:rPr>
        <w:t>информационного</w:t>
      </w:r>
      <w:r>
        <w:t xml:space="preserve"> </w:t>
      </w:r>
      <w:r>
        <w:rPr>
          <w:rFonts w:hint="eastAsia"/>
        </w:rPr>
        <w:t>поиска</w:t>
      </w:r>
    </w:p>
    <w:p w14:paraId="54457C9C" w14:textId="77777777" w:rsidR="005E31D1" w:rsidRDefault="005E31D1" w:rsidP="005E31D1"/>
    <w:p w14:paraId="08CA4158" w14:textId="77777777" w:rsidR="005E31D1" w:rsidRDefault="005E31D1" w:rsidP="005E31D1">
      <w:r>
        <w:t xml:space="preserve">1.4.2 </w:t>
      </w:r>
      <w:r>
        <w:rPr>
          <w:rFonts w:hint="eastAsia"/>
        </w:rPr>
        <w:t>Базовые</w:t>
      </w:r>
      <w:r>
        <w:t xml:space="preserve"> </w:t>
      </w:r>
      <w:r>
        <w:rPr>
          <w:rFonts w:hint="eastAsia"/>
        </w:rPr>
        <w:t>методы</w:t>
      </w:r>
      <w:r>
        <w:t xml:space="preserve"> </w:t>
      </w:r>
      <w:r>
        <w:rPr>
          <w:rFonts w:hint="eastAsia"/>
        </w:rPr>
        <w:t>разведочного</w:t>
      </w:r>
      <w:r>
        <w:t xml:space="preserve"> </w:t>
      </w:r>
      <w:r>
        <w:rPr>
          <w:rFonts w:hint="eastAsia"/>
        </w:rPr>
        <w:t>поиска</w:t>
      </w:r>
    </w:p>
    <w:p w14:paraId="52398A2F" w14:textId="77777777" w:rsidR="005E31D1" w:rsidRDefault="005E31D1" w:rsidP="005E31D1"/>
    <w:p w14:paraId="04771647" w14:textId="77777777" w:rsidR="005E31D1" w:rsidRDefault="005E31D1" w:rsidP="005E31D1">
      <w:r>
        <w:t xml:space="preserve">1.4.3 </w:t>
      </w:r>
      <w:r>
        <w:rPr>
          <w:rFonts w:hint="eastAsia"/>
        </w:rPr>
        <w:t>Структуризация</w:t>
      </w:r>
      <w:r>
        <w:t xml:space="preserve"> </w:t>
      </w:r>
      <w:r>
        <w:rPr>
          <w:rFonts w:hint="eastAsia"/>
        </w:rPr>
        <w:t>коллекций</w:t>
      </w:r>
    </w:p>
    <w:p w14:paraId="679E562A" w14:textId="77777777" w:rsidR="005E31D1" w:rsidRDefault="005E31D1" w:rsidP="005E31D1"/>
    <w:p w14:paraId="405C8830" w14:textId="77777777" w:rsidR="005E31D1" w:rsidRDefault="005E31D1" w:rsidP="005E31D1">
      <w:r>
        <w:t xml:space="preserve">1.4.4 </w:t>
      </w:r>
      <w:r>
        <w:rPr>
          <w:rFonts w:hint="eastAsia"/>
        </w:rPr>
        <w:t>Использование</w:t>
      </w:r>
      <w:r>
        <w:t xml:space="preserve"> </w:t>
      </w:r>
      <w:r>
        <w:rPr>
          <w:rFonts w:hint="eastAsia"/>
        </w:rPr>
        <w:t>таксономий</w:t>
      </w:r>
      <w:r>
        <w:t xml:space="preserve"> </w:t>
      </w:r>
      <w:r>
        <w:rPr>
          <w:rFonts w:hint="eastAsia"/>
        </w:rPr>
        <w:t>и</w:t>
      </w:r>
      <w:r>
        <w:t xml:space="preserve"> </w:t>
      </w:r>
      <w:r>
        <w:rPr>
          <w:rFonts w:hint="eastAsia"/>
        </w:rPr>
        <w:t>понятие</w:t>
      </w:r>
      <w:r>
        <w:t xml:space="preserve"> </w:t>
      </w:r>
      <w:r>
        <w:rPr>
          <w:rFonts w:hint="eastAsia"/>
        </w:rPr>
        <w:t>обобщения</w:t>
      </w:r>
      <w:r>
        <w:t xml:space="preserve"> </w:t>
      </w:r>
      <w:r>
        <w:rPr>
          <w:rFonts w:hint="eastAsia"/>
        </w:rPr>
        <w:t>в</w:t>
      </w:r>
      <w:r>
        <w:t xml:space="preserve"> </w:t>
      </w:r>
      <w:r>
        <w:rPr>
          <w:rFonts w:hint="eastAsia"/>
        </w:rPr>
        <w:t>разведочном</w:t>
      </w:r>
      <w:r>
        <w:t xml:space="preserve"> </w:t>
      </w:r>
      <w:r>
        <w:rPr>
          <w:rFonts w:hint="eastAsia"/>
        </w:rPr>
        <w:t>поиске</w:t>
      </w:r>
    </w:p>
    <w:p w14:paraId="38E167BD" w14:textId="77777777" w:rsidR="005E31D1" w:rsidRDefault="005E31D1" w:rsidP="005E31D1"/>
    <w:p w14:paraId="3A559062" w14:textId="77777777" w:rsidR="005E31D1" w:rsidRDefault="005E31D1" w:rsidP="005E31D1">
      <w:r>
        <w:t xml:space="preserve">1.4.5 </w:t>
      </w:r>
      <w:r>
        <w:rPr>
          <w:rFonts w:hint="eastAsia"/>
        </w:rPr>
        <w:t>Анализ</w:t>
      </w:r>
      <w:r>
        <w:t xml:space="preserve"> </w:t>
      </w:r>
      <w:r>
        <w:rPr>
          <w:rFonts w:hint="eastAsia"/>
        </w:rPr>
        <w:t>коллекций</w:t>
      </w:r>
      <w:r>
        <w:t xml:space="preserve"> </w:t>
      </w:r>
      <w:r>
        <w:rPr>
          <w:rFonts w:hint="eastAsia"/>
        </w:rPr>
        <w:t>научных</w:t>
      </w:r>
      <w:r>
        <w:t xml:space="preserve"> </w:t>
      </w:r>
      <w:r>
        <w:rPr>
          <w:rFonts w:hint="eastAsia"/>
        </w:rPr>
        <w:t>публикаций</w:t>
      </w:r>
    </w:p>
    <w:p w14:paraId="7F90C774" w14:textId="77777777" w:rsidR="005E31D1" w:rsidRDefault="005E31D1" w:rsidP="005E31D1"/>
    <w:p w14:paraId="7040B4C2" w14:textId="77777777" w:rsidR="005E31D1" w:rsidRDefault="005E31D1" w:rsidP="005E31D1">
      <w:r>
        <w:t xml:space="preserve">1.5 </w:t>
      </w:r>
      <w:r>
        <w:rPr>
          <w:rFonts w:hint="eastAsia"/>
        </w:rPr>
        <w:t>Популярные</w:t>
      </w:r>
      <w:r>
        <w:t xml:space="preserve"> </w:t>
      </w:r>
      <w:r>
        <w:rPr>
          <w:rFonts w:hint="eastAsia"/>
        </w:rPr>
        <w:t>программные</w:t>
      </w:r>
      <w:r>
        <w:t xml:space="preserve"> </w:t>
      </w:r>
      <w:r>
        <w:rPr>
          <w:rFonts w:hint="eastAsia"/>
        </w:rPr>
        <w:t>системы</w:t>
      </w:r>
      <w:r>
        <w:t xml:space="preserve"> </w:t>
      </w:r>
      <w:r>
        <w:rPr>
          <w:rFonts w:hint="eastAsia"/>
        </w:rPr>
        <w:t>для</w:t>
      </w:r>
      <w:r>
        <w:t xml:space="preserve"> </w:t>
      </w:r>
      <w:r>
        <w:rPr>
          <w:rFonts w:hint="eastAsia"/>
        </w:rPr>
        <w:t>информационного</w:t>
      </w:r>
      <w:r>
        <w:t xml:space="preserve"> </w:t>
      </w:r>
      <w:r>
        <w:rPr>
          <w:rFonts w:hint="eastAsia"/>
        </w:rPr>
        <w:t>поиска</w:t>
      </w:r>
    </w:p>
    <w:p w14:paraId="7D636DFC" w14:textId="77777777" w:rsidR="005E31D1" w:rsidRDefault="005E31D1" w:rsidP="005E31D1"/>
    <w:p w14:paraId="6A7F51F5" w14:textId="77777777" w:rsidR="005E31D1" w:rsidRDefault="005E31D1" w:rsidP="005E31D1">
      <w:r>
        <w:t>1.5.1 Lemur</w:t>
      </w:r>
    </w:p>
    <w:p w14:paraId="3178161F" w14:textId="77777777" w:rsidR="005E31D1" w:rsidRDefault="005E31D1" w:rsidP="005E31D1"/>
    <w:p w14:paraId="66F56F3D" w14:textId="77777777" w:rsidR="005E31D1" w:rsidRDefault="005E31D1" w:rsidP="005E31D1">
      <w:r>
        <w:lastRenderedPageBreak/>
        <w:t>1.5.2 ElasticSearch</w:t>
      </w:r>
    </w:p>
    <w:p w14:paraId="70B9580A" w14:textId="77777777" w:rsidR="005E31D1" w:rsidRDefault="005E31D1" w:rsidP="005E31D1"/>
    <w:p w14:paraId="11737285" w14:textId="77777777" w:rsidR="005E31D1" w:rsidRDefault="005E31D1" w:rsidP="005E31D1">
      <w:r>
        <w:t xml:space="preserve">1.5.3 </w:t>
      </w:r>
      <w:r>
        <w:rPr>
          <w:rFonts w:hint="eastAsia"/>
        </w:rPr>
        <w:t>Библиотека</w:t>
      </w:r>
      <w:r>
        <w:t xml:space="preserve"> gensim</w:t>
      </w:r>
    </w:p>
    <w:p w14:paraId="14FD0799" w14:textId="77777777" w:rsidR="005E31D1" w:rsidRDefault="005E31D1" w:rsidP="005E31D1"/>
    <w:p w14:paraId="4A1943A9" w14:textId="77777777" w:rsidR="005E31D1" w:rsidRDefault="005E31D1" w:rsidP="005E31D1">
      <w:r>
        <w:t xml:space="preserve">1.5.4 </w:t>
      </w:r>
      <w:r>
        <w:rPr>
          <w:rFonts w:hint="eastAsia"/>
        </w:rPr>
        <w:t>Другие</w:t>
      </w:r>
      <w:r>
        <w:t xml:space="preserve"> </w:t>
      </w:r>
      <w:r>
        <w:rPr>
          <w:rFonts w:hint="eastAsia"/>
        </w:rPr>
        <w:t>популярные</w:t>
      </w:r>
      <w:r>
        <w:t xml:space="preserve"> </w:t>
      </w:r>
      <w:r>
        <w:rPr>
          <w:rFonts w:hint="eastAsia"/>
        </w:rPr>
        <w:t>программные</w:t>
      </w:r>
      <w:r>
        <w:t xml:space="preserve"> </w:t>
      </w:r>
      <w:r>
        <w:rPr>
          <w:rFonts w:hint="eastAsia"/>
        </w:rPr>
        <w:t>системы</w:t>
      </w:r>
      <w:r>
        <w:t xml:space="preserve"> </w:t>
      </w:r>
      <w:r>
        <w:rPr>
          <w:rFonts w:hint="eastAsia"/>
        </w:rPr>
        <w:t>для</w:t>
      </w:r>
      <w:r>
        <w:t xml:space="preserve"> </w:t>
      </w:r>
      <w:r>
        <w:rPr>
          <w:rFonts w:hint="eastAsia"/>
        </w:rPr>
        <w:t>информационного</w:t>
      </w:r>
      <w:r>
        <w:t xml:space="preserve"> </w:t>
      </w:r>
      <w:r>
        <w:rPr>
          <w:rFonts w:hint="eastAsia"/>
        </w:rPr>
        <w:t>поиска</w:t>
      </w:r>
    </w:p>
    <w:p w14:paraId="46458462" w14:textId="77777777" w:rsidR="005E31D1" w:rsidRDefault="005E31D1" w:rsidP="005E31D1"/>
    <w:p w14:paraId="73F48335" w14:textId="77777777" w:rsidR="005E31D1" w:rsidRDefault="005E31D1" w:rsidP="005E31D1">
      <w:r>
        <w:t xml:space="preserve">2 </w:t>
      </w:r>
      <w:r>
        <w:rPr>
          <w:rFonts w:hint="eastAsia"/>
        </w:rPr>
        <w:t>Разработка</w:t>
      </w:r>
      <w:r>
        <w:t xml:space="preserve"> </w:t>
      </w:r>
      <w:r>
        <w:rPr>
          <w:rFonts w:hint="eastAsia"/>
        </w:rPr>
        <w:t>метода</w:t>
      </w:r>
      <w:r>
        <w:t xml:space="preserve"> </w:t>
      </w:r>
      <w:r>
        <w:rPr>
          <w:rFonts w:hint="eastAsia"/>
        </w:rPr>
        <w:t>информационного</w:t>
      </w:r>
      <w:r>
        <w:t xml:space="preserve"> </w:t>
      </w:r>
      <w:r>
        <w:rPr>
          <w:rFonts w:hint="eastAsia"/>
        </w:rPr>
        <w:t>поиска</w:t>
      </w:r>
      <w:r>
        <w:t xml:space="preserve"> </w:t>
      </w:r>
      <w:r>
        <w:rPr>
          <w:rFonts w:hint="eastAsia"/>
        </w:rPr>
        <w:t>на</w:t>
      </w:r>
      <w:r>
        <w:t xml:space="preserve"> </w:t>
      </w:r>
      <w:r>
        <w:rPr>
          <w:rFonts w:hint="eastAsia"/>
        </w:rPr>
        <w:t>основе</w:t>
      </w:r>
    </w:p>
    <w:p w14:paraId="065A7FC5" w14:textId="77777777" w:rsidR="005E31D1" w:rsidRDefault="005E31D1" w:rsidP="005E31D1"/>
    <w:p w14:paraId="58E45140" w14:textId="77777777" w:rsidR="005E31D1" w:rsidRDefault="005E31D1" w:rsidP="005E31D1">
      <w:r>
        <w:rPr>
          <w:rFonts w:hint="eastAsia"/>
        </w:rPr>
        <w:t>аннотированных</w:t>
      </w:r>
      <w:r>
        <w:t xml:space="preserve"> </w:t>
      </w:r>
      <w:r>
        <w:rPr>
          <w:rFonts w:hint="eastAsia"/>
        </w:rPr>
        <w:t>суффиксных</w:t>
      </w:r>
      <w:r>
        <w:t xml:space="preserve"> </w:t>
      </w:r>
      <w:r>
        <w:rPr>
          <w:rFonts w:hint="eastAsia"/>
        </w:rPr>
        <w:t>деревьев</w:t>
      </w:r>
    </w:p>
    <w:p w14:paraId="4A0DF64A" w14:textId="77777777" w:rsidR="005E31D1" w:rsidRDefault="005E31D1" w:rsidP="005E31D1"/>
    <w:p w14:paraId="14AE6042" w14:textId="77777777" w:rsidR="005E31D1" w:rsidRDefault="005E31D1" w:rsidP="005E31D1">
      <w:r>
        <w:t xml:space="preserve">2.1 </w:t>
      </w:r>
      <w:r>
        <w:rPr>
          <w:rFonts w:hint="eastAsia"/>
        </w:rPr>
        <w:t>Метод</w:t>
      </w:r>
      <w:r>
        <w:t xml:space="preserve"> </w:t>
      </w:r>
      <w:r>
        <w:rPr>
          <w:rFonts w:hint="eastAsia"/>
        </w:rPr>
        <w:t>поиска</w:t>
      </w:r>
      <w:r>
        <w:t xml:space="preserve"> </w:t>
      </w:r>
      <w:r>
        <w:rPr>
          <w:rFonts w:hint="eastAsia"/>
        </w:rPr>
        <w:t>АСДП</w:t>
      </w:r>
      <w:r>
        <w:t xml:space="preserve"> </w:t>
      </w:r>
      <w:r>
        <w:rPr>
          <w:rFonts w:hint="eastAsia"/>
        </w:rPr>
        <w:t>и</w:t>
      </w:r>
      <w:r>
        <w:t xml:space="preserve"> </w:t>
      </w:r>
      <w:r>
        <w:rPr>
          <w:rFonts w:hint="eastAsia"/>
        </w:rPr>
        <w:t>его</w:t>
      </w:r>
      <w:r>
        <w:t xml:space="preserve"> </w:t>
      </w:r>
      <w:r>
        <w:rPr>
          <w:rFonts w:hint="eastAsia"/>
        </w:rPr>
        <w:t>оптимизация</w:t>
      </w:r>
      <w:r>
        <w:t xml:space="preserve"> </w:t>
      </w:r>
      <w:r>
        <w:rPr>
          <w:rFonts w:hint="eastAsia"/>
        </w:rPr>
        <w:t>с</w:t>
      </w:r>
      <w:r>
        <w:t xml:space="preserve"> </w:t>
      </w:r>
      <w:r>
        <w:rPr>
          <w:rFonts w:hint="eastAsia"/>
        </w:rPr>
        <w:t>помощью</w:t>
      </w:r>
      <w:r>
        <w:t xml:space="preserve"> </w:t>
      </w:r>
      <w:r>
        <w:rPr>
          <w:rFonts w:hint="eastAsia"/>
        </w:rPr>
        <w:t>фрагментного</w:t>
      </w:r>
      <w:r>
        <w:t xml:space="preserve"> </w:t>
      </w:r>
      <w:r>
        <w:rPr>
          <w:rFonts w:hint="eastAsia"/>
        </w:rPr>
        <w:t>индексирования</w:t>
      </w:r>
    </w:p>
    <w:p w14:paraId="00AF829F" w14:textId="77777777" w:rsidR="005E31D1" w:rsidRDefault="005E31D1" w:rsidP="005E31D1"/>
    <w:p w14:paraId="6832BB8A" w14:textId="77777777" w:rsidR="005E31D1" w:rsidRDefault="005E31D1" w:rsidP="005E31D1">
      <w:r>
        <w:t xml:space="preserve">2.2 </w:t>
      </w:r>
      <w:r>
        <w:rPr>
          <w:rFonts w:hint="eastAsia"/>
        </w:rPr>
        <w:t>Экспериментальное</w:t>
      </w:r>
      <w:r>
        <w:t xml:space="preserve"> </w:t>
      </w:r>
      <w:r>
        <w:rPr>
          <w:rFonts w:hint="eastAsia"/>
        </w:rPr>
        <w:t>сравнение</w:t>
      </w:r>
      <w:r>
        <w:t xml:space="preserve"> </w:t>
      </w:r>
      <w:r>
        <w:rPr>
          <w:rFonts w:hint="eastAsia"/>
        </w:rPr>
        <w:t>АСДП</w:t>
      </w:r>
      <w:r>
        <w:t xml:space="preserve"> </w:t>
      </w:r>
      <w:r>
        <w:rPr>
          <w:rFonts w:hint="eastAsia"/>
        </w:rPr>
        <w:t>с</w:t>
      </w:r>
      <w:r>
        <w:t xml:space="preserve"> </w:t>
      </w:r>
      <w:r>
        <w:rPr>
          <w:rFonts w:hint="eastAsia"/>
        </w:rPr>
        <w:t>классическими</w:t>
      </w:r>
      <w:r>
        <w:t xml:space="preserve"> </w:t>
      </w:r>
      <w:r>
        <w:rPr>
          <w:rFonts w:hint="eastAsia"/>
        </w:rPr>
        <w:t>методами</w:t>
      </w:r>
      <w:r>
        <w:t xml:space="preserve"> </w:t>
      </w:r>
      <w:r>
        <w:rPr>
          <w:rFonts w:hint="eastAsia"/>
        </w:rPr>
        <w:t>информационного</w:t>
      </w:r>
      <w:r>
        <w:t xml:space="preserve"> </w:t>
      </w:r>
      <w:r>
        <w:rPr>
          <w:rFonts w:hint="eastAsia"/>
        </w:rPr>
        <w:t>поиска</w:t>
      </w:r>
    </w:p>
    <w:p w14:paraId="7D519CA9" w14:textId="77777777" w:rsidR="005E31D1" w:rsidRDefault="005E31D1" w:rsidP="005E31D1"/>
    <w:p w14:paraId="3EF3EA8B" w14:textId="77777777" w:rsidR="005E31D1" w:rsidRDefault="005E31D1" w:rsidP="005E31D1">
      <w:r>
        <w:t xml:space="preserve">2.2.1 </w:t>
      </w:r>
      <w:r>
        <w:rPr>
          <w:rFonts w:hint="eastAsia"/>
        </w:rPr>
        <w:t>Сравнение</w:t>
      </w:r>
      <w:r>
        <w:t xml:space="preserve"> </w:t>
      </w:r>
      <w:r>
        <w:rPr>
          <w:rFonts w:hint="eastAsia"/>
        </w:rPr>
        <w:t>качественных</w:t>
      </w:r>
      <w:r>
        <w:t xml:space="preserve"> </w:t>
      </w:r>
      <w:r>
        <w:rPr>
          <w:rFonts w:hint="eastAsia"/>
        </w:rPr>
        <w:t>метрик</w:t>
      </w:r>
    </w:p>
    <w:p w14:paraId="2E79A6BF" w14:textId="77777777" w:rsidR="005E31D1" w:rsidRDefault="005E31D1" w:rsidP="005E31D1"/>
    <w:p w14:paraId="0BFEB579" w14:textId="77777777" w:rsidR="005E31D1" w:rsidRDefault="005E31D1" w:rsidP="005E31D1">
      <w:r>
        <w:t xml:space="preserve">2.2.2 </w:t>
      </w:r>
      <w:r>
        <w:rPr>
          <w:rFonts w:hint="eastAsia"/>
        </w:rPr>
        <w:t>Сравнение</w:t>
      </w:r>
      <w:r>
        <w:t xml:space="preserve"> </w:t>
      </w:r>
      <w:r>
        <w:rPr>
          <w:rFonts w:hint="eastAsia"/>
        </w:rPr>
        <w:t>производительности</w:t>
      </w:r>
    </w:p>
    <w:p w14:paraId="45848C64" w14:textId="77777777" w:rsidR="005E31D1" w:rsidRDefault="005E31D1" w:rsidP="005E31D1"/>
    <w:p w14:paraId="090AC354" w14:textId="77777777" w:rsidR="005E31D1" w:rsidRDefault="005E31D1" w:rsidP="005E31D1">
      <w:r>
        <w:t xml:space="preserve">2.3 </w:t>
      </w:r>
      <w:r>
        <w:rPr>
          <w:rFonts w:hint="eastAsia"/>
        </w:rPr>
        <w:t>Экспериментальное</w:t>
      </w:r>
      <w:r>
        <w:t xml:space="preserve"> </w:t>
      </w:r>
      <w:r>
        <w:rPr>
          <w:rFonts w:hint="eastAsia"/>
        </w:rPr>
        <w:t>сравнение</w:t>
      </w:r>
      <w:r>
        <w:t xml:space="preserve"> </w:t>
      </w:r>
      <w:r>
        <w:rPr>
          <w:rFonts w:hint="eastAsia"/>
        </w:rPr>
        <w:t>АСДП</w:t>
      </w:r>
      <w:r>
        <w:t xml:space="preserve"> </w:t>
      </w:r>
      <w:r>
        <w:rPr>
          <w:rFonts w:hint="eastAsia"/>
        </w:rPr>
        <w:t>со</w:t>
      </w:r>
      <w:r>
        <w:t xml:space="preserve"> </w:t>
      </w:r>
      <w:r>
        <w:rPr>
          <w:rFonts w:hint="eastAsia"/>
        </w:rPr>
        <w:t>специализированными</w:t>
      </w:r>
      <w:r>
        <w:t xml:space="preserve"> </w:t>
      </w:r>
      <w:r>
        <w:rPr>
          <w:rFonts w:hint="eastAsia"/>
        </w:rPr>
        <w:t>методами</w:t>
      </w:r>
      <w:r>
        <w:t xml:space="preserve"> </w:t>
      </w:r>
      <w:r>
        <w:rPr>
          <w:rFonts w:hint="eastAsia"/>
        </w:rPr>
        <w:t>нечеткого</w:t>
      </w:r>
      <w:r>
        <w:t xml:space="preserve"> </w:t>
      </w:r>
      <w:r>
        <w:rPr>
          <w:rFonts w:hint="eastAsia"/>
        </w:rPr>
        <w:t>поиска</w:t>
      </w:r>
    </w:p>
    <w:p w14:paraId="7CF42FAD" w14:textId="77777777" w:rsidR="005E31D1" w:rsidRDefault="005E31D1" w:rsidP="005E31D1"/>
    <w:p w14:paraId="3ED5E899" w14:textId="77777777" w:rsidR="005E31D1" w:rsidRDefault="005E31D1" w:rsidP="005E31D1">
      <w:r>
        <w:t xml:space="preserve">2.3.1 </w:t>
      </w:r>
      <w:r>
        <w:rPr>
          <w:rFonts w:hint="eastAsia"/>
        </w:rPr>
        <w:t>Сравниваемые</w:t>
      </w:r>
      <w:r>
        <w:t xml:space="preserve"> </w:t>
      </w:r>
      <w:r>
        <w:rPr>
          <w:rFonts w:hint="eastAsia"/>
        </w:rPr>
        <w:t>методы</w:t>
      </w:r>
      <w:r>
        <w:t xml:space="preserve"> </w:t>
      </w:r>
      <w:r>
        <w:rPr>
          <w:rFonts w:hint="eastAsia"/>
        </w:rPr>
        <w:t>и</w:t>
      </w:r>
      <w:r>
        <w:t xml:space="preserve"> </w:t>
      </w:r>
      <w:r>
        <w:rPr>
          <w:rFonts w:hint="eastAsia"/>
        </w:rPr>
        <w:t>тестовые</w:t>
      </w:r>
      <w:r>
        <w:t xml:space="preserve"> </w:t>
      </w:r>
      <w:r>
        <w:rPr>
          <w:rFonts w:hint="eastAsia"/>
        </w:rPr>
        <w:t>коллекции</w:t>
      </w:r>
    </w:p>
    <w:p w14:paraId="2F490D06" w14:textId="77777777" w:rsidR="005E31D1" w:rsidRDefault="005E31D1" w:rsidP="005E31D1"/>
    <w:p w14:paraId="2085780C" w14:textId="77777777" w:rsidR="005E31D1" w:rsidRDefault="005E31D1" w:rsidP="005E31D1">
      <w:r>
        <w:t xml:space="preserve">2.3.2 </w:t>
      </w:r>
      <w:r>
        <w:rPr>
          <w:rFonts w:hint="eastAsia"/>
        </w:rPr>
        <w:t>Сравнение</w:t>
      </w:r>
      <w:r>
        <w:t xml:space="preserve"> </w:t>
      </w:r>
      <w:r>
        <w:rPr>
          <w:rFonts w:hint="eastAsia"/>
        </w:rPr>
        <w:t>качества</w:t>
      </w:r>
      <w:r>
        <w:t xml:space="preserve"> </w:t>
      </w:r>
      <w:r>
        <w:rPr>
          <w:rFonts w:hint="eastAsia"/>
        </w:rPr>
        <w:t>поиска</w:t>
      </w:r>
    </w:p>
    <w:p w14:paraId="3B5B282C" w14:textId="77777777" w:rsidR="005E31D1" w:rsidRDefault="005E31D1" w:rsidP="005E31D1"/>
    <w:p w14:paraId="3320E239" w14:textId="77777777" w:rsidR="005E31D1" w:rsidRDefault="005E31D1" w:rsidP="005E31D1">
      <w:r>
        <w:t xml:space="preserve">2.3.3 </w:t>
      </w:r>
      <w:r>
        <w:rPr>
          <w:rFonts w:hint="eastAsia"/>
        </w:rPr>
        <w:t>Сравнение</w:t>
      </w:r>
      <w:r>
        <w:t xml:space="preserve"> </w:t>
      </w:r>
      <w:r>
        <w:rPr>
          <w:rFonts w:hint="eastAsia"/>
        </w:rPr>
        <w:t>скорости</w:t>
      </w:r>
      <w:r>
        <w:t xml:space="preserve"> </w:t>
      </w:r>
      <w:r>
        <w:rPr>
          <w:rFonts w:hint="eastAsia"/>
        </w:rPr>
        <w:t>поиска</w:t>
      </w:r>
    </w:p>
    <w:p w14:paraId="0F936E11" w14:textId="77777777" w:rsidR="005E31D1" w:rsidRDefault="005E31D1" w:rsidP="005E31D1"/>
    <w:p w14:paraId="25F22EFC" w14:textId="77777777" w:rsidR="005E31D1" w:rsidRDefault="005E31D1" w:rsidP="005E31D1">
      <w:r>
        <w:t xml:space="preserve">2.3.4 </w:t>
      </w:r>
      <w:r>
        <w:rPr>
          <w:rFonts w:hint="eastAsia"/>
        </w:rPr>
        <w:t>Результаты</w:t>
      </w:r>
      <w:r>
        <w:t xml:space="preserve"> </w:t>
      </w:r>
      <w:r>
        <w:rPr>
          <w:rFonts w:hint="eastAsia"/>
        </w:rPr>
        <w:t>сравнения</w:t>
      </w:r>
    </w:p>
    <w:p w14:paraId="570144D9" w14:textId="77777777" w:rsidR="005E31D1" w:rsidRDefault="005E31D1" w:rsidP="005E31D1"/>
    <w:p w14:paraId="66BB27B9" w14:textId="77777777" w:rsidR="005E31D1" w:rsidRDefault="005E31D1" w:rsidP="005E31D1">
      <w:r>
        <w:t xml:space="preserve">2.3.5 </w:t>
      </w:r>
      <w:r>
        <w:rPr>
          <w:rFonts w:hint="eastAsia"/>
        </w:rPr>
        <w:t>Зависимость</w:t>
      </w:r>
      <w:r>
        <w:t xml:space="preserve"> </w:t>
      </w:r>
      <w:r>
        <w:rPr>
          <w:rFonts w:hint="eastAsia"/>
        </w:rPr>
        <w:t>скорости</w:t>
      </w:r>
      <w:r>
        <w:t xml:space="preserve"> </w:t>
      </w:r>
      <w:r>
        <w:rPr>
          <w:rFonts w:hint="eastAsia"/>
        </w:rPr>
        <w:t>поиска</w:t>
      </w:r>
      <w:r>
        <w:t xml:space="preserve"> </w:t>
      </w:r>
      <w:r>
        <w:rPr>
          <w:rFonts w:hint="eastAsia"/>
        </w:rPr>
        <w:t>от</w:t>
      </w:r>
      <w:r>
        <w:t xml:space="preserve"> </w:t>
      </w:r>
      <w:r>
        <w:rPr>
          <w:rFonts w:hint="eastAsia"/>
        </w:rPr>
        <w:t>длины</w:t>
      </w:r>
      <w:r>
        <w:t xml:space="preserve"> </w:t>
      </w:r>
      <w:r>
        <w:rPr>
          <w:rFonts w:hint="eastAsia"/>
        </w:rPr>
        <w:t>строк</w:t>
      </w:r>
      <w:r>
        <w:t xml:space="preserve"> </w:t>
      </w:r>
      <w:r>
        <w:rPr>
          <w:rFonts w:hint="eastAsia"/>
        </w:rPr>
        <w:t>для</w:t>
      </w:r>
      <w:r>
        <w:t xml:space="preserve"> </w:t>
      </w:r>
      <w:r>
        <w:rPr>
          <w:rFonts w:hint="eastAsia"/>
        </w:rPr>
        <w:t>построения</w:t>
      </w:r>
      <w:r>
        <w:t xml:space="preserve"> </w:t>
      </w:r>
      <w:r>
        <w:rPr>
          <w:rFonts w:hint="eastAsia"/>
        </w:rPr>
        <w:t>АСД</w:t>
      </w:r>
      <w:r>
        <w:t xml:space="preserve"> </w:t>
      </w:r>
      <w:r>
        <w:rPr>
          <w:rFonts w:hint="eastAsia"/>
        </w:rPr>
        <w:t>в</w:t>
      </w:r>
      <w:r>
        <w:t xml:space="preserve"> </w:t>
      </w:r>
      <w:r>
        <w:rPr>
          <w:rFonts w:hint="eastAsia"/>
        </w:rPr>
        <w:t>методе</w:t>
      </w:r>
      <w:r>
        <w:t xml:space="preserve"> </w:t>
      </w:r>
      <w:r>
        <w:rPr>
          <w:rFonts w:hint="eastAsia"/>
        </w:rPr>
        <w:t>АСДП</w:t>
      </w:r>
    </w:p>
    <w:p w14:paraId="34EFDDD1" w14:textId="77777777" w:rsidR="005E31D1" w:rsidRDefault="005E31D1" w:rsidP="005E31D1"/>
    <w:p w14:paraId="711D6D32" w14:textId="77777777" w:rsidR="005E31D1" w:rsidRDefault="005E31D1" w:rsidP="005E31D1">
      <w:r>
        <w:t xml:space="preserve">2.4 </w:t>
      </w:r>
      <w:r>
        <w:rPr>
          <w:rFonts w:hint="eastAsia"/>
        </w:rPr>
        <w:t>Выводы</w:t>
      </w:r>
      <w:r>
        <w:t xml:space="preserve"> </w:t>
      </w:r>
      <w:r>
        <w:rPr>
          <w:rFonts w:hint="eastAsia"/>
        </w:rPr>
        <w:t>на</w:t>
      </w:r>
      <w:r>
        <w:t xml:space="preserve"> </w:t>
      </w:r>
      <w:r>
        <w:rPr>
          <w:rFonts w:hint="eastAsia"/>
        </w:rPr>
        <w:t>основе</w:t>
      </w:r>
      <w:r>
        <w:t xml:space="preserve"> </w:t>
      </w:r>
      <w:r>
        <w:rPr>
          <w:rFonts w:hint="eastAsia"/>
        </w:rPr>
        <w:t>результатов</w:t>
      </w:r>
      <w:r>
        <w:t xml:space="preserve"> </w:t>
      </w:r>
      <w:r>
        <w:rPr>
          <w:rFonts w:hint="eastAsia"/>
        </w:rPr>
        <w:t>экспериментов</w:t>
      </w:r>
    </w:p>
    <w:p w14:paraId="10F301F1" w14:textId="77777777" w:rsidR="005E31D1" w:rsidRDefault="005E31D1" w:rsidP="005E31D1"/>
    <w:p w14:paraId="559E27E2" w14:textId="77777777" w:rsidR="005E31D1" w:rsidRDefault="005E31D1" w:rsidP="005E31D1">
      <w:r>
        <w:t xml:space="preserve">2.5 </w:t>
      </w:r>
      <w:r>
        <w:rPr>
          <w:rFonts w:hint="eastAsia"/>
        </w:rPr>
        <w:t>Программная</w:t>
      </w:r>
      <w:r>
        <w:t xml:space="preserve"> </w:t>
      </w:r>
      <w:r>
        <w:rPr>
          <w:rFonts w:hint="eastAsia"/>
        </w:rPr>
        <w:t>реализация</w:t>
      </w:r>
      <w:r>
        <w:t xml:space="preserve"> </w:t>
      </w:r>
      <w:r>
        <w:rPr>
          <w:rFonts w:hint="eastAsia"/>
        </w:rPr>
        <w:t>распределенной</w:t>
      </w:r>
      <w:r>
        <w:t xml:space="preserve"> </w:t>
      </w:r>
      <w:r>
        <w:rPr>
          <w:rFonts w:hint="eastAsia"/>
        </w:rPr>
        <w:t>поисковой</w:t>
      </w:r>
      <w:r>
        <w:t xml:space="preserve"> </w:t>
      </w:r>
      <w:r>
        <w:rPr>
          <w:rFonts w:hint="eastAsia"/>
        </w:rPr>
        <w:t>системы</w:t>
      </w:r>
      <w:r>
        <w:t xml:space="preserve">, </w:t>
      </w:r>
      <w:r>
        <w:rPr>
          <w:rFonts w:hint="eastAsia"/>
        </w:rPr>
        <w:t>основанной</w:t>
      </w:r>
      <w:r>
        <w:t xml:space="preserve"> </w:t>
      </w:r>
      <w:r>
        <w:rPr>
          <w:rFonts w:hint="eastAsia"/>
        </w:rPr>
        <w:t>на</w:t>
      </w:r>
      <w:r>
        <w:t xml:space="preserve"> </w:t>
      </w:r>
      <w:r>
        <w:rPr>
          <w:rFonts w:hint="eastAsia"/>
        </w:rPr>
        <w:t>методе</w:t>
      </w:r>
      <w:r>
        <w:t xml:space="preserve"> </w:t>
      </w:r>
      <w:r>
        <w:rPr>
          <w:rFonts w:hint="eastAsia"/>
        </w:rPr>
        <w:t>АСДП</w:t>
      </w:r>
    </w:p>
    <w:p w14:paraId="2F6CDED2" w14:textId="77777777" w:rsidR="005E31D1" w:rsidRDefault="005E31D1" w:rsidP="005E31D1"/>
    <w:p w14:paraId="7EACF055" w14:textId="77777777" w:rsidR="005E31D1" w:rsidRDefault="005E31D1" w:rsidP="005E31D1">
      <w:r>
        <w:t xml:space="preserve">3 </w:t>
      </w:r>
      <w:r>
        <w:rPr>
          <w:rFonts w:hint="eastAsia"/>
        </w:rPr>
        <w:t>Алгоритм</w:t>
      </w:r>
      <w:r>
        <w:t xml:space="preserve"> </w:t>
      </w:r>
      <w:r>
        <w:rPr>
          <w:rFonts w:hint="eastAsia"/>
        </w:rPr>
        <w:t>оптимального</w:t>
      </w:r>
      <w:r>
        <w:t xml:space="preserve"> </w:t>
      </w:r>
      <w:r>
        <w:rPr>
          <w:rFonts w:hint="eastAsia"/>
        </w:rPr>
        <w:t>обобщения</w:t>
      </w:r>
      <w:r>
        <w:t xml:space="preserve"> </w:t>
      </w:r>
      <w:r>
        <w:rPr>
          <w:rFonts w:hint="eastAsia"/>
        </w:rPr>
        <w:t>нечеткого</w:t>
      </w:r>
      <w:r>
        <w:t xml:space="preserve"> </w:t>
      </w:r>
      <w:r>
        <w:rPr>
          <w:rFonts w:hint="eastAsia"/>
        </w:rPr>
        <w:t>множества</w:t>
      </w:r>
      <w:r>
        <w:t xml:space="preserve"> (</w:t>
      </w:r>
      <w:r>
        <w:rPr>
          <w:rFonts w:hint="eastAsia"/>
        </w:rPr>
        <w:t>ПарГеНМ</w:t>
      </w:r>
      <w:r>
        <w:t xml:space="preserve">) </w:t>
      </w:r>
      <w:r>
        <w:rPr>
          <w:rFonts w:hint="eastAsia"/>
        </w:rPr>
        <w:t>и</w:t>
      </w:r>
      <w:r>
        <w:t xml:space="preserve"> </w:t>
      </w:r>
      <w:r>
        <w:rPr>
          <w:rFonts w:hint="eastAsia"/>
        </w:rPr>
        <w:t>его</w:t>
      </w:r>
      <w:r>
        <w:t xml:space="preserve"> </w:t>
      </w:r>
      <w:r>
        <w:rPr>
          <w:rFonts w:hint="eastAsia"/>
        </w:rPr>
        <w:t>применение</w:t>
      </w:r>
      <w:r>
        <w:t xml:space="preserve"> </w:t>
      </w:r>
      <w:r>
        <w:rPr>
          <w:rFonts w:hint="eastAsia"/>
        </w:rPr>
        <w:t>в</w:t>
      </w:r>
      <w:r>
        <w:t xml:space="preserve"> </w:t>
      </w:r>
      <w:r>
        <w:rPr>
          <w:rFonts w:hint="eastAsia"/>
        </w:rPr>
        <w:t>задаче</w:t>
      </w:r>
      <w:r>
        <w:t xml:space="preserve"> </w:t>
      </w:r>
      <w:r>
        <w:rPr>
          <w:rFonts w:hint="eastAsia"/>
        </w:rPr>
        <w:t>разведочного</w:t>
      </w:r>
      <w:r>
        <w:t xml:space="preserve"> </w:t>
      </w:r>
      <w:r>
        <w:rPr>
          <w:rFonts w:hint="eastAsia"/>
        </w:rPr>
        <w:t>поиска</w:t>
      </w:r>
    </w:p>
    <w:p w14:paraId="4B8CE91C" w14:textId="77777777" w:rsidR="005E31D1" w:rsidRDefault="005E31D1" w:rsidP="005E31D1"/>
    <w:p w14:paraId="77D7B74D" w14:textId="77777777" w:rsidR="005E31D1" w:rsidRDefault="005E31D1" w:rsidP="005E31D1">
      <w:r>
        <w:t>67</w:t>
      </w:r>
    </w:p>
    <w:p w14:paraId="29A006E6" w14:textId="77777777" w:rsidR="005E31D1" w:rsidRDefault="005E31D1" w:rsidP="005E31D1"/>
    <w:p w14:paraId="7B357E31" w14:textId="77777777" w:rsidR="005E31D1" w:rsidRDefault="005E31D1" w:rsidP="005E31D1">
      <w:r>
        <w:t xml:space="preserve">3.1 </w:t>
      </w:r>
      <w:r>
        <w:rPr>
          <w:rFonts w:hint="eastAsia"/>
        </w:rPr>
        <w:t>Описание</w:t>
      </w:r>
      <w:r>
        <w:t xml:space="preserve"> </w:t>
      </w:r>
      <w:r>
        <w:rPr>
          <w:rFonts w:hint="eastAsia"/>
        </w:rPr>
        <w:t>задачи</w:t>
      </w:r>
    </w:p>
    <w:p w14:paraId="4E37196F" w14:textId="77777777" w:rsidR="005E31D1" w:rsidRDefault="005E31D1" w:rsidP="005E31D1"/>
    <w:p w14:paraId="32D78613" w14:textId="77777777" w:rsidR="005E31D1" w:rsidRDefault="005E31D1" w:rsidP="005E31D1">
      <w:r>
        <w:t xml:space="preserve">3.2 </w:t>
      </w:r>
      <w:r>
        <w:rPr>
          <w:rFonts w:hint="eastAsia"/>
        </w:rPr>
        <w:t>Оптимальный</w:t>
      </w:r>
      <w:r>
        <w:t xml:space="preserve"> </w:t>
      </w:r>
      <w:r>
        <w:rPr>
          <w:rFonts w:hint="eastAsia"/>
        </w:rPr>
        <w:t>подъем</w:t>
      </w:r>
      <w:r>
        <w:t xml:space="preserve"> </w:t>
      </w:r>
      <w:r>
        <w:rPr>
          <w:rFonts w:hint="eastAsia"/>
        </w:rPr>
        <w:t>нечеткого</w:t>
      </w:r>
      <w:r>
        <w:t xml:space="preserve"> </w:t>
      </w:r>
      <w:r>
        <w:rPr>
          <w:rFonts w:hint="eastAsia"/>
        </w:rPr>
        <w:t>тематического</w:t>
      </w:r>
      <w:r>
        <w:t xml:space="preserve"> </w:t>
      </w:r>
      <w:r>
        <w:rPr>
          <w:rFonts w:hint="eastAsia"/>
        </w:rPr>
        <w:t>кластера</w:t>
      </w:r>
      <w:r>
        <w:t xml:space="preserve"> </w:t>
      </w:r>
      <w:r>
        <w:rPr>
          <w:rFonts w:hint="eastAsia"/>
        </w:rPr>
        <w:t>в</w:t>
      </w:r>
      <w:r>
        <w:t xml:space="preserve"> </w:t>
      </w:r>
      <w:r>
        <w:rPr>
          <w:rFonts w:hint="eastAsia"/>
        </w:rPr>
        <w:t>таксономии</w:t>
      </w:r>
    </w:p>
    <w:p w14:paraId="113F5D13" w14:textId="77777777" w:rsidR="005E31D1" w:rsidRDefault="005E31D1" w:rsidP="005E31D1"/>
    <w:p w14:paraId="46E25108" w14:textId="77777777" w:rsidR="005E31D1" w:rsidRDefault="005E31D1" w:rsidP="005E31D1">
      <w:r>
        <w:t xml:space="preserve">3.2.1 </w:t>
      </w:r>
      <w:r>
        <w:rPr>
          <w:rFonts w:hint="eastAsia"/>
        </w:rPr>
        <w:t>Постановка</w:t>
      </w:r>
      <w:r>
        <w:t xml:space="preserve"> </w:t>
      </w:r>
      <w:r>
        <w:rPr>
          <w:rFonts w:hint="eastAsia"/>
        </w:rPr>
        <w:t>задачи</w:t>
      </w:r>
    </w:p>
    <w:p w14:paraId="734B8369" w14:textId="77777777" w:rsidR="005E31D1" w:rsidRDefault="005E31D1" w:rsidP="005E31D1"/>
    <w:p w14:paraId="32FD3560" w14:textId="77777777" w:rsidR="005E31D1" w:rsidRDefault="005E31D1" w:rsidP="005E31D1">
      <w:r>
        <w:t xml:space="preserve">3.2.2 </w:t>
      </w:r>
      <w:r>
        <w:rPr>
          <w:rFonts w:hint="eastAsia"/>
        </w:rPr>
        <w:t>Алгоритм</w:t>
      </w:r>
      <w:r>
        <w:t xml:space="preserve"> </w:t>
      </w:r>
      <w:r>
        <w:rPr>
          <w:rFonts w:hint="eastAsia"/>
        </w:rPr>
        <w:t>ПарГеНМ</w:t>
      </w:r>
    </w:p>
    <w:p w14:paraId="36F582CF" w14:textId="77777777" w:rsidR="005E31D1" w:rsidRDefault="005E31D1" w:rsidP="005E31D1"/>
    <w:p w14:paraId="03A81E5D" w14:textId="77777777" w:rsidR="005E31D1" w:rsidRDefault="005E31D1" w:rsidP="005E31D1">
      <w:r>
        <w:rPr>
          <w:rFonts w:hint="eastAsia"/>
        </w:rPr>
        <w:t>для</w:t>
      </w:r>
      <w:r>
        <w:t xml:space="preserve"> </w:t>
      </w:r>
      <w:r>
        <w:rPr>
          <w:rFonts w:hint="eastAsia"/>
        </w:rPr>
        <w:t>поиска</w:t>
      </w:r>
      <w:r>
        <w:t xml:space="preserve"> </w:t>
      </w:r>
      <w:r>
        <w:rPr>
          <w:rFonts w:hint="eastAsia"/>
        </w:rPr>
        <w:t>оптимального</w:t>
      </w:r>
      <w:r>
        <w:t xml:space="preserve"> </w:t>
      </w:r>
      <w:r>
        <w:rPr>
          <w:rFonts w:hint="eastAsia"/>
        </w:rPr>
        <w:t>обобщения</w:t>
      </w:r>
    </w:p>
    <w:p w14:paraId="63A17D1F" w14:textId="77777777" w:rsidR="005E31D1" w:rsidRDefault="005E31D1" w:rsidP="005E31D1"/>
    <w:p w14:paraId="4549F5F6" w14:textId="77777777" w:rsidR="005E31D1" w:rsidRDefault="005E31D1" w:rsidP="005E31D1">
      <w:r>
        <w:t xml:space="preserve">3.2.3 </w:t>
      </w:r>
      <w:r>
        <w:rPr>
          <w:rFonts w:hint="eastAsia"/>
        </w:rPr>
        <w:t>Иллюстративные</w:t>
      </w:r>
      <w:r>
        <w:t xml:space="preserve"> </w:t>
      </w:r>
      <w:r>
        <w:rPr>
          <w:rFonts w:hint="eastAsia"/>
        </w:rPr>
        <w:t>примеры</w:t>
      </w:r>
    </w:p>
    <w:p w14:paraId="416DC731" w14:textId="77777777" w:rsidR="005E31D1" w:rsidRDefault="005E31D1" w:rsidP="005E31D1"/>
    <w:p w14:paraId="2B7F8110" w14:textId="77777777" w:rsidR="005E31D1" w:rsidRDefault="005E31D1" w:rsidP="005E31D1">
      <w:r>
        <w:t xml:space="preserve">3.3 </w:t>
      </w:r>
      <w:r>
        <w:rPr>
          <w:rFonts w:hint="eastAsia"/>
        </w:rPr>
        <w:t>Применение</w:t>
      </w:r>
      <w:r>
        <w:t xml:space="preserve"> </w:t>
      </w:r>
      <w:r>
        <w:rPr>
          <w:rFonts w:hint="eastAsia"/>
        </w:rPr>
        <w:t>алгоритма</w:t>
      </w:r>
      <w:r>
        <w:t xml:space="preserve"> </w:t>
      </w:r>
      <w:r>
        <w:rPr>
          <w:rFonts w:hint="eastAsia"/>
        </w:rPr>
        <w:t>ПарГеНМ</w:t>
      </w:r>
      <w:r>
        <w:t xml:space="preserve"> </w:t>
      </w:r>
      <w:r>
        <w:rPr>
          <w:rFonts w:hint="eastAsia"/>
        </w:rPr>
        <w:t>в</w:t>
      </w:r>
      <w:r>
        <w:t xml:space="preserve"> </w:t>
      </w:r>
      <w:r>
        <w:rPr>
          <w:rFonts w:hint="eastAsia"/>
        </w:rPr>
        <w:t>задаче</w:t>
      </w:r>
      <w:r>
        <w:t xml:space="preserve"> </w:t>
      </w:r>
      <w:r>
        <w:rPr>
          <w:rFonts w:hint="eastAsia"/>
        </w:rPr>
        <w:t>разведочного</w:t>
      </w:r>
      <w:r>
        <w:t xml:space="preserve"> </w:t>
      </w:r>
      <w:r>
        <w:rPr>
          <w:rFonts w:hint="eastAsia"/>
        </w:rPr>
        <w:t>поиска</w:t>
      </w:r>
    </w:p>
    <w:p w14:paraId="5587099E" w14:textId="77777777" w:rsidR="005E31D1" w:rsidRDefault="005E31D1" w:rsidP="005E31D1"/>
    <w:p w14:paraId="3888E530" w14:textId="77777777" w:rsidR="005E31D1" w:rsidRDefault="005E31D1" w:rsidP="005E31D1">
      <w:r>
        <w:t xml:space="preserve">3.3.1 </w:t>
      </w:r>
      <w:r>
        <w:rPr>
          <w:rFonts w:hint="eastAsia"/>
        </w:rPr>
        <w:t>Структурирование</w:t>
      </w:r>
      <w:r>
        <w:t xml:space="preserve"> </w:t>
      </w:r>
      <w:r>
        <w:rPr>
          <w:rFonts w:hint="eastAsia"/>
        </w:rPr>
        <w:t>коллекции</w:t>
      </w:r>
      <w:r>
        <w:t xml:space="preserve"> </w:t>
      </w:r>
      <w:r>
        <w:rPr>
          <w:rFonts w:hint="eastAsia"/>
        </w:rPr>
        <w:t>научных</w:t>
      </w:r>
      <w:r>
        <w:t xml:space="preserve"> </w:t>
      </w:r>
      <w:r>
        <w:rPr>
          <w:rFonts w:hint="eastAsia"/>
        </w:rPr>
        <w:t>публикаций</w:t>
      </w:r>
      <w:r>
        <w:t xml:space="preserve"> </w:t>
      </w:r>
      <w:r>
        <w:rPr>
          <w:rFonts w:hint="eastAsia"/>
        </w:rPr>
        <w:t>с</w:t>
      </w:r>
      <w:r>
        <w:t xml:space="preserve"> </w:t>
      </w:r>
      <w:r>
        <w:rPr>
          <w:rFonts w:hint="eastAsia"/>
        </w:rPr>
        <w:t>помощью</w:t>
      </w:r>
      <w:r>
        <w:t xml:space="preserve"> </w:t>
      </w:r>
      <w:r>
        <w:rPr>
          <w:rFonts w:hint="eastAsia"/>
        </w:rPr>
        <w:t>таксономии</w:t>
      </w:r>
      <w:r>
        <w:t xml:space="preserve"> </w:t>
      </w:r>
      <w:r>
        <w:rPr>
          <w:rFonts w:hint="eastAsia"/>
        </w:rPr>
        <w:t>предметной</w:t>
      </w:r>
      <w:r>
        <w:t xml:space="preserve"> </w:t>
      </w:r>
      <w:r>
        <w:rPr>
          <w:rFonts w:hint="eastAsia"/>
        </w:rPr>
        <w:t>области</w:t>
      </w:r>
    </w:p>
    <w:p w14:paraId="76CD46C3" w14:textId="77777777" w:rsidR="005E31D1" w:rsidRDefault="005E31D1" w:rsidP="005E31D1"/>
    <w:p w14:paraId="3C20AF5C" w14:textId="77777777" w:rsidR="005E31D1" w:rsidRDefault="005E31D1" w:rsidP="005E31D1">
      <w:r>
        <w:t xml:space="preserve">3.3.2 </w:t>
      </w:r>
      <w:r>
        <w:rPr>
          <w:rFonts w:hint="eastAsia"/>
        </w:rPr>
        <w:t>Подготовка</w:t>
      </w:r>
      <w:r>
        <w:t xml:space="preserve"> </w:t>
      </w:r>
      <w:r>
        <w:rPr>
          <w:rFonts w:hint="eastAsia"/>
        </w:rPr>
        <w:t>коллекции</w:t>
      </w:r>
      <w:r>
        <w:t xml:space="preserve"> </w:t>
      </w:r>
      <w:r>
        <w:rPr>
          <w:rFonts w:hint="eastAsia"/>
        </w:rPr>
        <w:t>научных</w:t>
      </w:r>
      <w:r>
        <w:t xml:space="preserve"> </w:t>
      </w:r>
      <w:r>
        <w:rPr>
          <w:rFonts w:hint="eastAsia"/>
        </w:rPr>
        <w:t>публикаций</w:t>
      </w:r>
    </w:p>
    <w:p w14:paraId="4CF43476" w14:textId="77777777" w:rsidR="005E31D1" w:rsidRDefault="005E31D1" w:rsidP="005E31D1"/>
    <w:p w14:paraId="4F8D7D1D" w14:textId="77777777" w:rsidR="005E31D1" w:rsidRDefault="005E31D1" w:rsidP="005E31D1">
      <w:r>
        <w:t xml:space="preserve">3.3.3 </w:t>
      </w:r>
      <w:r>
        <w:rPr>
          <w:rFonts w:hint="eastAsia"/>
        </w:rPr>
        <w:t>Таксономия</w:t>
      </w:r>
      <w:r>
        <w:t xml:space="preserve"> DST</w:t>
      </w:r>
    </w:p>
    <w:p w14:paraId="0205B11C" w14:textId="77777777" w:rsidR="005E31D1" w:rsidRDefault="005E31D1" w:rsidP="005E31D1"/>
    <w:p w14:paraId="2F681E0B" w14:textId="77777777" w:rsidR="005E31D1" w:rsidRDefault="005E31D1" w:rsidP="005E31D1">
      <w:r>
        <w:t xml:space="preserve">3.3.4 </w:t>
      </w:r>
      <w:r>
        <w:rPr>
          <w:rFonts w:hint="eastAsia"/>
        </w:rPr>
        <w:t>Вычисление</w:t>
      </w:r>
      <w:r>
        <w:t xml:space="preserve"> </w:t>
      </w:r>
      <w:r>
        <w:rPr>
          <w:rFonts w:hint="eastAsia"/>
        </w:rPr>
        <w:t>степени</w:t>
      </w:r>
      <w:r>
        <w:t xml:space="preserve"> </w:t>
      </w:r>
      <w:r>
        <w:rPr>
          <w:rFonts w:hint="eastAsia"/>
        </w:rPr>
        <w:t>релевантности</w:t>
      </w:r>
      <w:r>
        <w:t xml:space="preserve"> </w:t>
      </w:r>
      <w:r>
        <w:rPr>
          <w:rFonts w:hint="eastAsia"/>
        </w:rPr>
        <w:t>между</w:t>
      </w:r>
      <w:r>
        <w:t xml:space="preserve"> </w:t>
      </w:r>
      <w:r>
        <w:rPr>
          <w:rFonts w:hint="eastAsia"/>
        </w:rPr>
        <w:t>текстами</w:t>
      </w:r>
    </w:p>
    <w:p w14:paraId="48555F8B" w14:textId="77777777" w:rsidR="005E31D1" w:rsidRDefault="005E31D1" w:rsidP="005E31D1"/>
    <w:p w14:paraId="0E3F3649" w14:textId="77777777" w:rsidR="005E31D1" w:rsidRDefault="005E31D1" w:rsidP="005E31D1">
      <w:r>
        <w:rPr>
          <w:rFonts w:hint="eastAsia"/>
        </w:rPr>
        <w:t>и</w:t>
      </w:r>
      <w:r>
        <w:t xml:space="preserve"> </w:t>
      </w:r>
      <w:r>
        <w:rPr>
          <w:rFonts w:hint="eastAsia"/>
        </w:rPr>
        <w:t>темами</w:t>
      </w:r>
      <w:r>
        <w:t xml:space="preserve"> </w:t>
      </w:r>
      <w:r>
        <w:rPr>
          <w:rFonts w:hint="eastAsia"/>
        </w:rPr>
        <w:t>таксономии</w:t>
      </w:r>
    </w:p>
    <w:p w14:paraId="2A123961" w14:textId="77777777" w:rsidR="005E31D1" w:rsidRDefault="005E31D1" w:rsidP="005E31D1"/>
    <w:p w14:paraId="1830142F" w14:textId="77777777" w:rsidR="005E31D1" w:rsidRDefault="005E31D1" w:rsidP="005E31D1">
      <w:r>
        <w:t xml:space="preserve">3.3.5 </w:t>
      </w:r>
      <w:r>
        <w:rPr>
          <w:rFonts w:hint="eastAsia"/>
        </w:rPr>
        <w:t>Определение</w:t>
      </w:r>
      <w:r>
        <w:t xml:space="preserve"> </w:t>
      </w:r>
      <w:r>
        <w:rPr>
          <w:rFonts w:hint="eastAsia"/>
        </w:rPr>
        <w:t>и</w:t>
      </w:r>
      <w:r>
        <w:t xml:space="preserve"> </w:t>
      </w:r>
      <w:r>
        <w:rPr>
          <w:rFonts w:hint="eastAsia"/>
        </w:rPr>
        <w:t>вычисление</w:t>
      </w:r>
      <w:r>
        <w:t xml:space="preserve"> </w:t>
      </w:r>
      <w:r>
        <w:rPr>
          <w:rFonts w:hint="eastAsia"/>
        </w:rPr>
        <w:t>нечетких</w:t>
      </w:r>
      <w:r>
        <w:t xml:space="preserve"> </w:t>
      </w:r>
      <w:r>
        <w:rPr>
          <w:rFonts w:hint="eastAsia"/>
        </w:rPr>
        <w:t>кластеров</w:t>
      </w:r>
      <w:r>
        <w:t xml:space="preserve"> </w:t>
      </w:r>
      <w:r>
        <w:rPr>
          <w:rFonts w:hint="eastAsia"/>
        </w:rPr>
        <w:t>тем</w:t>
      </w:r>
      <w:r>
        <w:t xml:space="preserve"> </w:t>
      </w:r>
      <w:r>
        <w:rPr>
          <w:rFonts w:hint="eastAsia"/>
        </w:rPr>
        <w:t>таксономии</w:t>
      </w:r>
    </w:p>
    <w:p w14:paraId="07830FAB" w14:textId="77777777" w:rsidR="005E31D1" w:rsidRDefault="005E31D1" w:rsidP="005E31D1"/>
    <w:p w14:paraId="49FCB643" w14:textId="77777777" w:rsidR="005E31D1" w:rsidRDefault="005E31D1" w:rsidP="005E31D1">
      <w:r>
        <w:t xml:space="preserve">3.3.6 </w:t>
      </w:r>
      <w:r>
        <w:rPr>
          <w:rFonts w:hint="eastAsia"/>
        </w:rPr>
        <w:t>Результаты</w:t>
      </w:r>
      <w:r>
        <w:t xml:space="preserve"> </w:t>
      </w:r>
      <w:r>
        <w:rPr>
          <w:rFonts w:hint="eastAsia"/>
        </w:rPr>
        <w:t>подъема</w:t>
      </w:r>
      <w:r>
        <w:t xml:space="preserve"> </w:t>
      </w:r>
      <w:r>
        <w:rPr>
          <w:rFonts w:hint="eastAsia"/>
        </w:rPr>
        <w:t>кластеров</w:t>
      </w:r>
      <w:r>
        <w:t xml:space="preserve"> L, R, </w:t>
      </w:r>
      <w:r>
        <w:rPr>
          <w:rFonts w:hint="eastAsia"/>
        </w:rPr>
        <w:t>и</w:t>
      </w:r>
      <w:r>
        <w:t xml:space="preserve"> C </w:t>
      </w:r>
      <w:r>
        <w:rPr>
          <w:rFonts w:hint="eastAsia"/>
        </w:rPr>
        <w:t>в</w:t>
      </w:r>
      <w:r>
        <w:t xml:space="preserve"> </w:t>
      </w:r>
      <w:r>
        <w:rPr>
          <w:rFonts w:hint="eastAsia"/>
        </w:rPr>
        <w:t>таксономии</w:t>
      </w:r>
      <w:r>
        <w:t xml:space="preserve"> DST</w:t>
      </w:r>
    </w:p>
    <w:p w14:paraId="7EE90972" w14:textId="77777777" w:rsidR="005E31D1" w:rsidRDefault="005E31D1" w:rsidP="005E31D1"/>
    <w:p w14:paraId="4D1C43D6" w14:textId="77777777" w:rsidR="005E31D1" w:rsidRDefault="005E31D1" w:rsidP="005E31D1">
      <w:r>
        <w:t xml:space="preserve">3.3.7 </w:t>
      </w:r>
      <w:r>
        <w:rPr>
          <w:rFonts w:hint="eastAsia"/>
        </w:rPr>
        <w:t>Выводы</w:t>
      </w:r>
    </w:p>
    <w:p w14:paraId="50635876" w14:textId="77777777" w:rsidR="005E31D1" w:rsidRDefault="005E31D1" w:rsidP="005E31D1"/>
    <w:p w14:paraId="0E457A0A" w14:textId="77777777" w:rsidR="005E31D1" w:rsidRDefault="005E31D1" w:rsidP="005E31D1">
      <w:r>
        <w:t xml:space="preserve">3.4 </w:t>
      </w:r>
      <w:r>
        <w:rPr>
          <w:rFonts w:hint="eastAsia"/>
        </w:rPr>
        <w:t>Алгоритм</w:t>
      </w:r>
      <w:r>
        <w:t xml:space="preserve"> </w:t>
      </w:r>
      <w:r>
        <w:rPr>
          <w:rFonts w:hint="eastAsia"/>
        </w:rPr>
        <w:t>ПарГеНМ</w:t>
      </w:r>
      <w:r>
        <w:t xml:space="preserve"> </w:t>
      </w:r>
      <w:r>
        <w:rPr>
          <w:rFonts w:hint="eastAsia"/>
        </w:rPr>
        <w:t>как</w:t>
      </w:r>
      <w:r>
        <w:t xml:space="preserve"> </w:t>
      </w:r>
      <w:r>
        <w:rPr>
          <w:rFonts w:hint="eastAsia"/>
        </w:rPr>
        <w:t>механизм</w:t>
      </w:r>
      <w:r>
        <w:t xml:space="preserve"> </w:t>
      </w:r>
      <w:r>
        <w:rPr>
          <w:rFonts w:hint="eastAsia"/>
        </w:rPr>
        <w:t>анализа</w:t>
      </w:r>
      <w:r>
        <w:t xml:space="preserve"> </w:t>
      </w:r>
      <w:r>
        <w:rPr>
          <w:rFonts w:hint="eastAsia"/>
        </w:rPr>
        <w:t>текстовых</w:t>
      </w:r>
      <w:r>
        <w:t xml:space="preserve"> </w:t>
      </w:r>
      <w:r>
        <w:rPr>
          <w:rFonts w:hint="eastAsia"/>
        </w:rPr>
        <w:t>коллекций</w:t>
      </w:r>
    </w:p>
    <w:p w14:paraId="1A679CF0" w14:textId="77777777" w:rsidR="005E31D1" w:rsidRDefault="005E31D1" w:rsidP="005E31D1"/>
    <w:p w14:paraId="13FC6BB9" w14:textId="77777777" w:rsidR="005E31D1" w:rsidRDefault="005E31D1" w:rsidP="005E31D1">
      <w:r>
        <w:t xml:space="preserve">3.5 </w:t>
      </w:r>
      <w:r>
        <w:rPr>
          <w:rFonts w:hint="eastAsia"/>
        </w:rPr>
        <w:t>Сравнение</w:t>
      </w:r>
      <w:r>
        <w:t xml:space="preserve"> </w:t>
      </w:r>
      <w:r>
        <w:rPr>
          <w:rFonts w:hint="eastAsia"/>
        </w:rPr>
        <w:t>с</w:t>
      </w:r>
      <w:r>
        <w:t xml:space="preserve"> </w:t>
      </w:r>
      <w:r>
        <w:rPr>
          <w:rFonts w:hint="eastAsia"/>
        </w:rPr>
        <w:t>результатами</w:t>
      </w:r>
      <w:r>
        <w:t xml:space="preserve">, </w:t>
      </w:r>
      <w:r>
        <w:rPr>
          <w:rFonts w:hint="eastAsia"/>
        </w:rPr>
        <w:t>полученными</w:t>
      </w:r>
      <w:r>
        <w:t xml:space="preserve"> </w:t>
      </w:r>
      <w:r>
        <w:rPr>
          <w:rFonts w:hint="eastAsia"/>
        </w:rPr>
        <w:t>с</w:t>
      </w:r>
      <w:r>
        <w:t xml:space="preserve"> </w:t>
      </w:r>
      <w:r>
        <w:rPr>
          <w:rFonts w:hint="eastAsia"/>
        </w:rPr>
        <w:t>помощью</w:t>
      </w:r>
      <w:r>
        <w:t xml:space="preserve"> </w:t>
      </w:r>
      <w:r>
        <w:rPr>
          <w:rFonts w:hint="eastAsia"/>
        </w:rPr>
        <w:t>популярных</w:t>
      </w:r>
      <w:r>
        <w:t xml:space="preserve"> </w:t>
      </w:r>
      <w:r>
        <w:rPr>
          <w:rFonts w:hint="eastAsia"/>
        </w:rPr>
        <w:t>подходов</w:t>
      </w:r>
    </w:p>
    <w:p w14:paraId="55BD4517" w14:textId="77777777" w:rsidR="005E31D1" w:rsidRDefault="005E31D1" w:rsidP="005E31D1"/>
    <w:p w14:paraId="591055A0" w14:textId="77777777" w:rsidR="005E31D1" w:rsidRDefault="005E31D1" w:rsidP="005E31D1">
      <w:r>
        <w:t xml:space="preserve">3.5.1 </w:t>
      </w:r>
      <w:r>
        <w:rPr>
          <w:rFonts w:hint="eastAsia"/>
        </w:rPr>
        <w:t>Латентное</w:t>
      </w:r>
      <w:r>
        <w:t xml:space="preserve"> </w:t>
      </w:r>
      <w:r>
        <w:rPr>
          <w:rFonts w:hint="eastAsia"/>
        </w:rPr>
        <w:t>размещение</w:t>
      </w:r>
      <w:r>
        <w:t xml:space="preserve"> </w:t>
      </w:r>
      <w:r>
        <w:rPr>
          <w:rFonts w:hint="eastAsia"/>
        </w:rPr>
        <w:t>Дирихле</w:t>
      </w:r>
    </w:p>
    <w:p w14:paraId="62B1C5E5" w14:textId="77777777" w:rsidR="005E31D1" w:rsidRDefault="005E31D1" w:rsidP="005E31D1"/>
    <w:p w14:paraId="5901DC2C" w14:textId="77777777" w:rsidR="005E31D1" w:rsidRDefault="005E31D1" w:rsidP="005E31D1">
      <w:r>
        <w:t xml:space="preserve">3.5.2 </w:t>
      </w:r>
      <w:r>
        <w:rPr>
          <w:rFonts w:hint="eastAsia"/>
        </w:rPr>
        <w:t>Иерархический</w:t>
      </w:r>
      <w:r>
        <w:t xml:space="preserve"> </w:t>
      </w:r>
      <w:r>
        <w:rPr>
          <w:rFonts w:hint="eastAsia"/>
        </w:rPr>
        <w:t>кластер</w:t>
      </w:r>
      <w:r>
        <w:t>-</w:t>
      </w:r>
      <w:r>
        <w:rPr>
          <w:rFonts w:hint="eastAsia"/>
        </w:rPr>
        <w:t>анализ</w:t>
      </w:r>
    </w:p>
    <w:p w14:paraId="37687919" w14:textId="77777777" w:rsidR="005E31D1" w:rsidRDefault="005E31D1" w:rsidP="005E31D1"/>
    <w:p w14:paraId="3DFA8A40" w14:textId="77777777" w:rsidR="005E31D1" w:rsidRDefault="005E31D1" w:rsidP="005E31D1">
      <w:r>
        <w:t xml:space="preserve">4 </w:t>
      </w:r>
      <w:r>
        <w:rPr>
          <w:rFonts w:hint="eastAsia"/>
        </w:rPr>
        <w:t>Применение</w:t>
      </w:r>
      <w:r>
        <w:t xml:space="preserve"> </w:t>
      </w:r>
      <w:r>
        <w:rPr>
          <w:rFonts w:hint="eastAsia"/>
        </w:rPr>
        <w:t>алгоритма</w:t>
      </w:r>
      <w:r>
        <w:t xml:space="preserve"> </w:t>
      </w:r>
      <w:r>
        <w:rPr>
          <w:rFonts w:hint="eastAsia"/>
        </w:rPr>
        <w:t>ПарГеНМ</w:t>
      </w:r>
      <w:r>
        <w:t xml:space="preserve"> </w:t>
      </w:r>
      <w:r>
        <w:rPr>
          <w:rFonts w:hint="eastAsia"/>
        </w:rPr>
        <w:t>для</w:t>
      </w:r>
      <w:r>
        <w:t xml:space="preserve"> </w:t>
      </w:r>
      <w:r>
        <w:rPr>
          <w:rFonts w:hint="eastAsia"/>
        </w:rPr>
        <w:t>задачи</w:t>
      </w:r>
      <w:r>
        <w:t xml:space="preserve"> </w:t>
      </w:r>
      <w:r>
        <w:rPr>
          <w:rFonts w:hint="eastAsia"/>
        </w:rPr>
        <w:t>расширения</w:t>
      </w:r>
      <w:r>
        <w:t xml:space="preserve"> </w:t>
      </w:r>
      <w:r>
        <w:rPr>
          <w:rFonts w:hint="eastAsia"/>
        </w:rPr>
        <w:t>аудитории</w:t>
      </w:r>
      <w:r>
        <w:t xml:space="preserve"> </w:t>
      </w:r>
      <w:r>
        <w:rPr>
          <w:rFonts w:hint="eastAsia"/>
        </w:rPr>
        <w:t>в</w:t>
      </w:r>
      <w:r>
        <w:t xml:space="preserve"> </w:t>
      </w:r>
      <w:r>
        <w:rPr>
          <w:rFonts w:hint="eastAsia"/>
        </w:rPr>
        <w:t>рекламном</w:t>
      </w:r>
      <w:r>
        <w:t xml:space="preserve"> </w:t>
      </w:r>
      <w:r>
        <w:rPr>
          <w:rFonts w:hint="eastAsia"/>
        </w:rPr>
        <w:t>таргетинге</w:t>
      </w:r>
      <w:r>
        <w:t xml:space="preserve"> (Programmatic)</w:t>
      </w:r>
    </w:p>
    <w:p w14:paraId="4F968EBE" w14:textId="77777777" w:rsidR="005E31D1" w:rsidRDefault="005E31D1" w:rsidP="005E31D1"/>
    <w:p w14:paraId="5DEEF287" w14:textId="77777777" w:rsidR="005E31D1" w:rsidRDefault="005E31D1" w:rsidP="005E31D1">
      <w:r>
        <w:t xml:space="preserve">4.1 </w:t>
      </w:r>
      <w:r>
        <w:rPr>
          <w:rFonts w:hint="eastAsia"/>
        </w:rPr>
        <w:t>Модель</w:t>
      </w:r>
      <w:r>
        <w:t xml:space="preserve"> </w:t>
      </w:r>
      <w:r>
        <w:rPr>
          <w:rFonts w:hint="eastAsia"/>
        </w:rPr>
        <w:t>интернет</w:t>
      </w:r>
      <w:r>
        <w:t>-</w:t>
      </w:r>
      <w:r>
        <w:rPr>
          <w:rFonts w:hint="eastAsia"/>
        </w:rPr>
        <w:t>рекламы</w:t>
      </w:r>
      <w:r>
        <w:t xml:space="preserve"> Programmatic</w:t>
      </w:r>
    </w:p>
    <w:p w14:paraId="32DB0746" w14:textId="77777777" w:rsidR="005E31D1" w:rsidRDefault="005E31D1" w:rsidP="005E31D1"/>
    <w:p w14:paraId="17B2E74B" w14:textId="77777777" w:rsidR="005E31D1" w:rsidRDefault="005E31D1" w:rsidP="005E31D1">
      <w:r>
        <w:lastRenderedPageBreak/>
        <w:t xml:space="preserve">4.2 </w:t>
      </w:r>
      <w:r>
        <w:rPr>
          <w:rFonts w:hint="eastAsia"/>
        </w:rPr>
        <w:t>Рекламный</w:t>
      </w:r>
      <w:r>
        <w:t xml:space="preserve"> </w:t>
      </w:r>
      <w:r>
        <w:rPr>
          <w:rFonts w:hint="eastAsia"/>
        </w:rPr>
        <w:t>таргетинг</w:t>
      </w:r>
      <w:r>
        <w:t xml:space="preserve"> </w:t>
      </w:r>
      <w:r>
        <w:rPr>
          <w:rFonts w:hint="eastAsia"/>
        </w:rPr>
        <w:t>в</w:t>
      </w:r>
      <w:r>
        <w:t xml:space="preserve"> </w:t>
      </w:r>
      <w:r>
        <w:rPr>
          <w:rFonts w:hint="eastAsia"/>
        </w:rPr>
        <w:t>модели</w:t>
      </w:r>
      <w:r>
        <w:t xml:space="preserve"> Programmatic</w:t>
      </w:r>
    </w:p>
    <w:p w14:paraId="455FDA13" w14:textId="77777777" w:rsidR="005E31D1" w:rsidRDefault="005E31D1" w:rsidP="005E31D1"/>
    <w:p w14:paraId="093DDCBA" w14:textId="77777777" w:rsidR="005E31D1" w:rsidRDefault="005E31D1" w:rsidP="005E31D1">
      <w:r>
        <w:t xml:space="preserve">4.3 </w:t>
      </w:r>
      <w:r>
        <w:rPr>
          <w:rFonts w:hint="eastAsia"/>
        </w:rPr>
        <w:t>Применение</w:t>
      </w:r>
      <w:r>
        <w:t xml:space="preserve"> </w:t>
      </w:r>
      <w:r>
        <w:rPr>
          <w:rFonts w:hint="eastAsia"/>
        </w:rPr>
        <w:t>алгоритма</w:t>
      </w:r>
      <w:r>
        <w:t xml:space="preserve"> </w:t>
      </w:r>
      <w:r>
        <w:rPr>
          <w:rFonts w:hint="eastAsia"/>
        </w:rPr>
        <w:t>ПарГеНМ</w:t>
      </w:r>
      <w:r>
        <w:t xml:space="preserve"> </w:t>
      </w:r>
      <w:r>
        <w:rPr>
          <w:rFonts w:hint="eastAsia"/>
        </w:rPr>
        <w:t>для</w:t>
      </w:r>
      <w:r>
        <w:t xml:space="preserve"> </w:t>
      </w:r>
      <w:r>
        <w:rPr>
          <w:rFonts w:hint="eastAsia"/>
        </w:rPr>
        <w:t>обобщения</w:t>
      </w:r>
      <w:r>
        <w:t xml:space="preserve"> </w:t>
      </w:r>
      <w:r>
        <w:rPr>
          <w:rFonts w:hint="eastAsia"/>
        </w:rPr>
        <w:t>пользовательских</w:t>
      </w:r>
      <w:r>
        <w:t xml:space="preserve"> </w:t>
      </w:r>
      <w:r>
        <w:rPr>
          <w:rFonts w:hint="eastAsia"/>
        </w:rPr>
        <w:t>сегментов</w:t>
      </w:r>
      <w:r>
        <w:t xml:space="preserve"> </w:t>
      </w:r>
      <w:r>
        <w:rPr>
          <w:rFonts w:hint="eastAsia"/>
        </w:rPr>
        <w:t>в</w:t>
      </w:r>
      <w:r>
        <w:t xml:space="preserve"> </w:t>
      </w:r>
      <w:r>
        <w:rPr>
          <w:rFonts w:hint="eastAsia"/>
        </w:rPr>
        <w:t>интернет</w:t>
      </w:r>
      <w:r>
        <w:t>-</w:t>
      </w:r>
      <w:r>
        <w:rPr>
          <w:rFonts w:hint="eastAsia"/>
        </w:rPr>
        <w:t>рекламе</w:t>
      </w:r>
    </w:p>
    <w:p w14:paraId="25498C89" w14:textId="77777777" w:rsidR="005E31D1" w:rsidRDefault="005E31D1" w:rsidP="005E31D1"/>
    <w:p w14:paraId="11A129C1" w14:textId="77777777" w:rsidR="005E31D1" w:rsidRDefault="005E31D1" w:rsidP="005E31D1">
      <w:r>
        <w:t xml:space="preserve">4.4 </w:t>
      </w:r>
      <w:r>
        <w:rPr>
          <w:rFonts w:hint="eastAsia"/>
        </w:rPr>
        <w:t>Оценка</w:t>
      </w:r>
      <w:r>
        <w:t xml:space="preserve"> </w:t>
      </w:r>
      <w:r>
        <w:rPr>
          <w:rFonts w:hint="eastAsia"/>
        </w:rPr>
        <w:t>эффективности</w:t>
      </w:r>
      <w:r>
        <w:t xml:space="preserve"> </w:t>
      </w:r>
      <w:r>
        <w:rPr>
          <w:rFonts w:hint="eastAsia"/>
        </w:rPr>
        <w:t>алгоритма</w:t>
      </w:r>
      <w:r>
        <w:t xml:space="preserve"> </w:t>
      </w:r>
      <w:r>
        <w:rPr>
          <w:rFonts w:hint="eastAsia"/>
        </w:rPr>
        <w:t>обобщения</w:t>
      </w:r>
      <w:r>
        <w:t xml:space="preserve"> </w:t>
      </w:r>
      <w:r>
        <w:rPr>
          <w:rFonts w:hint="eastAsia"/>
        </w:rPr>
        <w:t>пользовательских</w:t>
      </w:r>
    </w:p>
    <w:p w14:paraId="6ECB9D9D" w14:textId="77777777" w:rsidR="005E31D1" w:rsidRDefault="005E31D1" w:rsidP="005E31D1"/>
    <w:p w14:paraId="146A7B56" w14:textId="77777777" w:rsidR="005E31D1" w:rsidRDefault="005E31D1" w:rsidP="005E31D1">
      <w:r>
        <w:rPr>
          <w:rFonts w:hint="eastAsia"/>
        </w:rPr>
        <w:t>сегментов</w:t>
      </w:r>
    </w:p>
    <w:p w14:paraId="540A49EA" w14:textId="77777777" w:rsidR="005E31D1" w:rsidRDefault="005E31D1" w:rsidP="005E31D1"/>
    <w:p w14:paraId="29C26E46" w14:textId="77777777" w:rsidR="005E31D1" w:rsidRDefault="005E31D1" w:rsidP="005E31D1">
      <w:r>
        <w:rPr>
          <w:rFonts w:hint="eastAsia"/>
        </w:rPr>
        <w:t>Заключение</w:t>
      </w:r>
    </w:p>
    <w:p w14:paraId="230D4C39" w14:textId="77777777" w:rsidR="005E31D1" w:rsidRDefault="005E31D1" w:rsidP="005E31D1"/>
    <w:p w14:paraId="5031E38C" w14:textId="77777777" w:rsidR="005E31D1" w:rsidRDefault="005E31D1" w:rsidP="005E31D1">
      <w:r>
        <w:rPr>
          <w:rFonts w:hint="eastAsia"/>
        </w:rPr>
        <w:t>Библиографический</w:t>
      </w:r>
      <w:r>
        <w:t xml:space="preserve"> </w:t>
      </w:r>
      <w:r>
        <w:rPr>
          <w:rFonts w:hint="eastAsia"/>
        </w:rPr>
        <w:t>список</w:t>
      </w:r>
      <w:r>
        <w:t xml:space="preserve"> </w:t>
      </w:r>
      <w:r>
        <w:rPr>
          <w:rFonts w:hint="eastAsia"/>
        </w:rPr>
        <w:t>использованной</w:t>
      </w:r>
      <w:r>
        <w:t xml:space="preserve"> </w:t>
      </w:r>
      <w:r>
        <w:rPr>
          <w:rFonts w:hint="eastAsia"/>
        </w:rPr>
        <w:t>литературы</w:t>
      </w:r>
    </w:p>
    <w:p w14:paraId="24F35E95" w14:textId="77777777" w:rsidR="005E31D1" w:rsidRDefault="005E31D1" w:rsidP="005E31D1"/>
    <w:p w14:paraId="2780431C" w14:textId="77777777" w:rsidR="005E31D1" w:rsidRDefault="005E31D1" w:rsidP="005E31D1">
      <w:r>
        <w:rPr>
          <w:rFonts w:hint="eastAsia"/>
        </w:rPr>
        <w:t>Список</w:t>
      </w:r>
      <w:r>
        <w:t xml:space="preserve"> </w:t>
      </w:r>
      <w:r>
        <w:rPr>
          <w:rFonts w:hint="eastAsia"/>
        </w:rPr>
        <w:t>иллюстраций</w:t>
      </w:r>
    </w:p>
    <w:p w14:paraId="7E9B5FDC" w14:textId="77777777" w:rsidR="005E31D1" w:rsidRDefault="005E31D1" w:rsidP="005E31D1"/>
    <w:p w14:paraId="29B98132" w14:textId="77777777" w:rsidR="005E31D1" w:rsidRDefault="005E31D1" w:rsidP="005E31D1">
      <w:r>
        <w:rPr>
          <w:rFonts w:hint="eastAsia"/>
        </w:rPr>
        <w:t>Список</w:t>
      </w:r>
      <w:r>
        <w:t xml:space="preserve"> </w:t>
      </w:r>
      <w:r>
        <w:rPr>
          <w:rFonts w:hint="eastAsia"/>
        </w:rPr>
        <w:t>таблиц</w:t>
      </w:r>
    </w:p>
    <w:p w14:paraId="4C9E21D2" w14:textId="77777777" w:rsidR="005E31D1" w:rsidRDefault="005E31D1" w:rsidP="005E31D1"/>
    <w:p w14:paraId="69845A24" w14:textId="77777777" w:rsidR="005E31D1" w:rsidRDefault="005E31D1" w:rsidP="005E31D1">
      <w:r>
        <w:rPr>
          <w:rFonts w:hint="eastAsia"/>
        </w:rPr>
        <w:t>Приложение</w:t>
      </w:r>
      <w:r>
        <w:t xml:space="preserve"> 1: </w:t>
      </w:r>
      <w:r>
        <w:rPr>
          <w:rFonts w:hint="eastAsia"/>
        </w:rPr>
        <w:t>Таксономия</w:t>
      </w:r>
      <w:r>
        <w:t xml:space="preserve"> </w:t>
      </w:r>
      <w:r>
        <w:rPr>
          <w:rFonts w:hint="eastAsia"/>
        </w:rPr>
        <w:t>Науки</w:t>
      </w:r>
      <w:r>
        <w:t xml:space="preserve"> </w:t>
      </w:r>
      <w:r>
        <w:rPr>
          <w:rFonts w:hint="eastAsia"/>
        </w:rPr>
        <w:t>о</w:t>
      </w:r>
      <w:r>
        <w:t xml:space="preserve"> </w:t>
      </w:r>
      <w:r>
        <w:rPr>
          <w:rFonts w:hint="eastAsia"/>
        </w:rPr>
        <w:t>данных</w:t>
      </w:r>
    </w:p>
    <w:p w14:paraId="158303A7" w14:textId="77777777" w:rsidR="005E31D1" w:rsidRDefault="005E31D1" w:rsidP="005E31D1"/>
    <w:p w14:paraId="5E2FD8B6" w14:textId="77777777" w:rsidR="005E31D1" w:rsidRDefault="005E31D1" w:rsidP="005E31D1">
      <w:r>
        <w:rPr>
          <w:rFonts w:hint="eastAsia"/>
        </w:rPr>
        <w:t>согласно</w:t>
      </w:r>
      <w:r>
        <w:t xml:space="preserve"> </w:t>
      </w:r>
      <w:r>
        <w:rPr>
          <w:rFonts w:hint="eastAsia"/>
        </w:rPr>
        <w:t>ЛСМ</w:t>
      </w:r>
      <w:r>
        <w:t>-</w:t>
      </w:r>
      <w:r>
        <w:rPr>
          <w:rFonts w:hint="eastAsia"/>
        </w:rPr>
        <w:t>СС</w:t>
      </w:r>
      <w:r>
        <w:t>8</w:t>
      </w:r>
    </w:p>
    <w:p w14:paraId="6C999D0D" w14:textId="77777777" w:rsidR="005E31D1" w:rsidRDefault="005E31D1" w:rsidP="005E31D1"/>
    <w:p w14:paraId="5C2ADAE1" w14:textId="77777777" w:rsidR="005E31D1" w:rsidRDefault="005E31D1" w:rsidP="005E31D1">
      <w:r>
        <w:rPr>
          <w:rFonts w:hint="eastAsia"/>
        </w:rPr>
        <w:t>Приложение</w:t>
      </w:r>
      <w:r>
        <w:t xml:space="preserve"> 2: </w:t>
      </w:r>
      <w:r>
        <w:rPr>
          <w:rFonts w:hint="eastAsia"/>
        </w:rPr>
        <w:t>Темы</w:t>
      </w:r>
      <w:r>
        <w:t xml:space="preserve">, </w:t>
      </w:r>
      <w:r>
        <w:rPr>
          <w:rFonts w:hint="eastAsia"/>
        </w:rPr>
        <w:t>полученные</w:t>
      </w:r>
      <w:r>
        <w:t xml:space="preserve"> </w:t>
      </w:r>
      <w:r>
        <w:rPr>
          <w:rFonts w:hint="eastAsia"/>
        </w:rPr>
        <w:t>с</w:t>
      </w:r>
      <w:r>
        <w:t xml:space="preserve"> </w:t>
      </w:r>
      <w:r>
        <w:rPr>
          <w:rFonts w:hint="eastAsia"/>
        </w:rPr>
        <w:t>использованием</w:t>
      </w:r>
    </w:p>
    <w:p w14:paraId="731BDDF3" w14:textId="77777777" w:rsidR="005E31D1" w:rsidRDefault="005E31D1" w:rsidP="005E31D1"/>
    <w:p w14:paraId="0F1EA8EB" w14:textId="77777777" w:rsidR="005E31D1" w:rsidRDefault="005E31D1" w:rsidP="005E31D1">
      <w:r>
        <w:rPr>
          <w:rFonts w:hint="eastAsia"/>
        </w:rPr>
        <w:t>реализации</w:t>
      </w:r>
      <w:r>
        <w:t xml:space="preserve"> </w:t>
      </w:r>
      <w:r>
        <w:rPr>
          <w:rFonts w:hint="eastAsia"/>
        </w:rPr>
        <w:t>ЬЮА</w:t>
      </w:r>
      <w:r>
        <w:t xml:space="preserve"> </w:t>
      </w:r>
      <w:r>
        <w:rPr>
          <w:rFonts w:hint="eastAsia"/>
        </w:rPr>
        <w:t>из</w:t>
      </w:r>
      <w:r>
        <w:t xml:space="preserve"> </w:t>
      </w:r>
      <w:r>
        <w:rPr>
          <w:rFonts w:hint="eastAsia"/>
        </w:rPr>
        <w:t>пакета</w:t>
      </w:r>
      <w:r>
        <w:t xml:space="preserve"> gensim</w:t>
      </w:r>
    </w:p>
    <w:p w14:paraId="2642F9BE" w14:textId="77777777" w:rsidR="005E31D1" w:rsidRDefault="005E31D1" w:rsidP="005E31D1"/>
    <w:p w14:paraId="7273B49A" w14:textId="77777777" w:rsidR="005E31D1" w:rsidRDefault="005E31D1" w:rsidP="005E31D1">
      <w:r>
        <w:rPr>
          <w:rFonts w:hint="eastAsia"/>
        </w:rPr>
        <w:t>Приложение</w:t>
      </w:r>
      <w:r>
        <w:t xml:space="preserve"> 3: </w:t>
      </w:r>
      <w:r>
        <w:rPr>
          <w:rFonts w:hint="eastAsia"/>
        </w:rPr>
        <w:t>Тематические</w:t>
      </w:r>
      <w:r>
        <w:t xml:space="preserve"> </w:t>
      </w:r>
      <w:r>
        <w:rPr>
          <w:rFonts w:hint="eastAsia"/>
        </w:rPr>
        <w:t>кластеры</w:t>
      </w:r>
      <w:r>
        <w:t xml:space="preserve">, </w:t>
      </w:r>
      <w:r>
        <w:rPr>
          <w:rFonts w:hint="eastAsia"/>
        </w:rPr>
        <w:t>полученные</w:t>
      </w:r>
    </w:p>
    <w:p w14:paraId="5BE47C31" w14:textId="77777777" w:rsidR="005E31D1" w:rsidRDefault="005E31D1" w:rsidP="005E31D1"/>
    <w:p w14:paraId="677D5491" w14:textId="77777777" w:rsidR="005E31D1" w:rsidRDefault="005E31D1" w:rsidP="005E31D1">
      <w:r>
        <w:rPr>
          <w:rFonts w:hint="eastAsia"/>
        </w:rPr>
        <w:t>с</w:t>
      </w:r>
      <w:r>
        <w:t xml:space="preserve"> </w:t>
      </w:r>
      <w:r>
        <w:rPr>
          <w:rFonts w:hint="eastAsia"/>
        </w:rPr>
        <w:t>помощью</w:t>
      </w:r>
      <w:r>
        <w:t xml:space="preserve"> </w:t>
      </w:r>
      <w:r>
        <w:rPr>
          <w:rFonts w:hint="eastAsia"/>
        </w:rPr>
        <w:t>метода</w:t>
      </w:r>
      <w:r>
        <w:t xml:space="preserve"> </w:t>
      </w:r>
      <w:r>
        <w:rPr>
          <w:rFonts w:hint="eastAsia"/>
        </w:rPr>
        <w:t>ЦРОМЛ</w:t>
      </w:r>
    </w:p>
    <w:p w14:paraId="4E2226AD" w14:textId="77777777" w:rsidR="005E31D1" w:rsidRDefault="005E31D1" w:rsidP="005E31D1"/>
    <w:p w14:paraId="0F329930" w14:textId="77777777" w:rsidR="005E31D1" w:rsidRDefault="005E31D1" w:rsidP="005E31D1">
      <w:r>
        <w:rPr>
          <w:rFonts w:hint="eastAsia"/>
        </w:rPr>
        <w:t>Приложение</w:t>
      </w:r>
      <w:r>
        <w:t xml:space="preserve"> 4: </w:t>
      </w:r>
      <w:r>
        <w:rPr>
          <w:rFonts w:hint="eastAsia"/>
        </w:rPr>
        <w:t>Программная</w:t>
      </w:r>
      <w:r>
        <w:t xml:space="preserve"> </w:t>
      </w:r>
      <w:r>
        <w:rPr>
          <w:rFonts w:hint="eastAsia"/>
        </w:rPr>
        <w:t>реализация</w:t>
      </w:r>
      <w:r>
        <w:t xml:space="preserve"> </w:t>
      </w:r>
      <w:r>
        <w:rPr>
          <w:rFonts w:hint="eastAsia"/>
        </w:rPr>
        <w:t>АСД</w:t>
      </w:r>
      <w:r>
        <w:t xml:space="preserve"> </w:t>
      </w:r>
      <w:r>
        <w:rPr>
          <w:rFonts w:hint="eastAsia"/>
        </w:rPr>
        <w:t>с</w:t>
      </w:r>
      <w:r>
        <w:t xml:space="preserve"> </w:t>
      </w:r>
      <w:r>
        <w:rPr>
          <w:rFonts w:hint="eastAsia"/>
        </w:rPr>
        <w:t>возмо</w:t>
      </w:r>
      <w:r>
        <w:rPr>
          <w:rFonts w:hint="eastAsia"/>
        </w:rPr>
        <w:lastRenderedPageBreak/>
        <w:t>жностью</w:t>
      </w:r>
    </w:p>
    <w:p w14:paraId="232B6DDA" w14:textId="77777777" w:rsidR="005E31D1" w:rsidRDefault="005E31D1" w:rsidP="005E31D1"/>
    <w:p w14:paraId="54220C80" w14:textId="77777777" w:rsidR="005E31D1" w:rsidRDefault="005E31D1" w:rsidP="005E31D1">
      <w:r>
        <w:rPr>
          <w:rFonts w:hint="eastAsia"/>
        </w:rPr>
        <w:t>вычисления</w:t>
      </w:r>
      <w:r>
        <w:t xml:space="preserve"> </w:t>
      </w:r>
      <w:r>
        <w:rPr>
          <w:rFonts w:hint="eastAsia"/>
        </w:rPr>
        <w:t>степени</w:t>
      </w:r>
      <w:r>
        <w:t xml:space="preserve"> </w:t>
      </w:r>
      <w:r>
        <w:rPr>
          <w:rFonts w:hint="eastAsia"/>
        </w:rPr>
        <w:t>вхождения</w:t>
      </w:r>
      <w:r>
        <w:t xml:space="preserve"> </w:t>
      </w:r>
      <w:r>
        <w:rPr>
          <w:rFonts w:hint="eastAsia"/>
        </w:rPr>
        <w:t>строки</w:t>
      </w:r>
      <w:r>
        <w:t xml:space="preserve"> </w:t>
      </w:r>
      <w:r>
        <w:rPr>
          <w:rFonts w:hint="eastAsia"/>
        </w:rPr>
        <w:t>в</w:t>
      </w:r>
      <w:r>
        <w:t xml:space="preserve"> </w:t>
      </w:r>
      <w:r>
        <w:rPr>
          <w:rFonts w:hint="eastAsia"/>
        </w:rPr>
        <w:t>документ</w:t>
      </w:r>
    </w:p>
    <w:p w14:paraId="39466F34" w14:textId="77777777" w:rsidR="005E31D1" w:rsidRDefault="005E31D1" w:rsidP="005E31D1"/>
    <w:p w14:paraId="5E24FC86" w14:textId="77777777" w:rsidR="005E31D1" w:rsidRDefault="005E31D1" w:rsidP="005E31D1">
      <w:r>
        <w:rPr>
          <w:rFonts w:hint="eastAsia"/>
        </w:rPr>
        <w:t>Приложение</w:t>
      </w:r>
      <w:r>
        <w:t xml:space="preserve"> 5: </w:t>
      </w:r>
      <w:r>
        <w:rPr>
          <w:rFonts w:hint="eastAsia"/>
        </w:rPr>
        <w:t>Программная</w:t>
      </w:r>
      <w:r>
        <w:t xml:space="preserve"> </w:t>
      </w:r>
      <w:r>
        <w:rPr>
          <w:rFonts w:hint="eastAsia"/>
        </w:rPr>
        <w:t>реализация</w:t>
      </w:r>
      <w:r>
        <w:t xml:space="preserve"> </w:t>
      </w:r>
      <w:r>
        <w:rPr>
          <w:rFonts w:hint="eastAsia"/>
        </w:rPr>
        <w:t>алгоритма</w:t>
      </w:r>
      <w:r>
        <w:t xml:space="preserve"> </w:t>
      </w:r>
      <w:r>
        <w:rPr>
          <w:rFonts w:hint="eastAsia"/>
        </w:rPr>
        <w:t>ПарГеНМ</w:t>
      </w:r>
    </w:p>
    <w:p w14:paraId="4BF88A54" w14:textId="77777777" w:rsidR="005E31D1" w:rsidRDefault="005E31D1" w:rsidP="005E31D1"/>
    <w:p w14:paraId="18DF96B4" w14:textId="77777777" w:rsidR="005E31D1" w:rsidRDefault="005E31D1" w:rsidP="005E31D1">
      <w:r>
        <w:rPr>
          <w:rFonts w:hint="eastAsia"/>
        </w:rPr>
        <w:t>Приложение</w:t>
      </w:r>
      <w:r>
        <w:t xml:space="preserve"> 6: </w:t>
      </w:r>
      <w:r>
        <w:rPr>
          <w:rFonts w:hint="eastAsia"/>
        </w:rPr>
        <w:t>Программная</w:t>
      </w:r>
      <w:r>
        <w:t xml:space="preserve"> </w:t>
      </w:r>
      <w:r>
        <w:rPr>
          <w:rFonts w:hint="eastAsia"/>
        </w:rPr>
        <w:t>реализация</w:t>
      </w:r>
      <w:r>
        <w:t xml:space="preserve"> </w:t>
      </w:r>
      <w:r>
        <w:rPr>
          <w:rFonts w:hint="eastAsia"/>
        </w:rPr>
        <w:t>отображения</w:t>
      </w:r>
      <w:r>
        <w:t xml:space="preserve"> </w:t>
      </w:r>
      <w:r>
        <w:rPr>
          <w:rFonts w:hint="eastAsia"/>
        </w:rPr>
        <w:t>дерева</w:t>
      </w:r>
    </w:p>
    <w:p w14:paraId="54A5373B" w14:textId="77777777" w:rsidR="005E31D1" w:rsidRDefault="005E31D1" w:rsidP="005E31D1"/>
    <w:p w14:paraId="6144A2FB" w14:textId="77777777" w:rsidR="005E31D1" w:rsidRDefault="005E31D1" w:rsidP="005E31D1">
      <w:r>
        <w:rPr>
          <w:rFonts w:hint="eastAsia"/>
        </w:rPr>
        <w:t>подъема</w:t>
      </w:r>
      <w:r>
        <w:t xml:space="preserve"> </w:t>
      </w:r>
      <w:r>
        <w:rPr>
          <w:rFonts w:hint="eastAsia"/>
        </w:rPr>
        <w:t>нечеткого</w:t>
      </w:r>
      <w:r>
        <w:t xml:space="preserve"> </w:t>
      </w:r>
      <w:r>
        <w:rPr>
          <w:rFonts w:hint="eastAsia"/>
        </w:rPr>
        <w:t>множества</w:t>
      </w:r>
      <w:r>
        <w:t xml:space="preserve"> </w:t>
      </w:r>
      <w:r>
        <w:rPr>
          <w:rFonts w:hint="eastAsia"/>
        </w:rPr>
        <w:t>в</w:t>
      </w:r>
      <w:r>
        <w:t xml:space="preserve"> </w:t>
      </w:r>
      <w:r>
        <w:rPr>
          <w:rFonts w:hint="eastAsia"/>
        </w:rPr>
        <w:t>таксономии</w:t>
      </w:r>
    </w:p>
    <w:p w14:paraId="212D5B24" w14:textId="77777777" w:rsidR="005E31D1" w:rsidRDefault="005E31D1" w:rsidP="005E31D1"/>
    <w:p w14:paraId="5B33A302" w14:textId="640E3364" w:rsidR="005E31D1" w:rsidRPr="005E31D1" w:rsidRDefault="005E31D1" w:rsidP="005E31D1">
      <w:r>
        <w:rPr>
          <w:rFonts w:hint="eastAsia"/>
        </w:rPr>
        <w:t>Введение</w:t>
      </w:r>
    </w:p>
    <w:sectPr w:rsidR="005E31D1" w:rsidRPr="005E31D1" w:rsidSect="00CB64A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25F7" w14:textId="77777777" w:rsidR="00CB64AB" w:rsidRDefault="00CB64AB">
      <w:pPr>
        <w:spacing w:after="0" w:line="240" w:lineRule="auto"/>
      </w:pPr>
      <w:r>
        <w:separator/>
      </w:r>
    </w:p>
  </w:endnote>
  <w:endnote w:type="continuationSeparator" w:id="0">
    <w:p w14:paraId="4BD45969" w14:textId="77777777" w:rsidR="00CB64AB" w:rsidRDefault="00CB6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FD65" w14:textId="77777777" w:rsidR="00CB64AB" w:rsidRDefault="00CB64AB"/>
    <w:p w14:paraId="1E7F07A0" w14:textId="77777777" w:rsidR="00CB64AB" w:rsidRDefault="00CB64AB"/>
    <w:p w14:paraId="0A54493D" w14:textId="77777777" w:rsidR="00CB64AB" w:rsidRDefault="00CB64AB"/>
    <w:p w14:paraId="5E8A60E8" w14:textId="77777777" w:rsidR="00CB64AB" w:rsidRDefault="00CB64AB"/>
    <w:p w14:paraId="7DB48383" w14:textId="77777777" w:rsidR="00CB64AB" w:rsidRDefault="00CB64AB"/>
    <w:p w14:paraId="112633A0" w14:textId="77777777" w:rsidR="00CB64AB" w:rsidRDefault="00CB64AB"/>
    <w:p w14:paraId="01973E7F" w14:textId="77777777" w:rsidR="00CB64AB" w:rsidRDefault="00CB64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3C62EF" wp14:editId="65AC49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7E31F" w14:textId="77777777" w:rsidR="00CB64AB" w:rsidRDefault="00CB64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3C62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A7E31F" w14:textId="77777777" w:rsidR="00CB64AB" w:rsidRDefault="00CB64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45388C" w14:textId="77777777" w:rsidR="00CB64AB" w:rsidRDefault="00CB64AB"/>
    <w:p w14:paraId="5497255B" w14:textId="77777777" w:rsidR="00CB64AB" w:rsidRDefault="00CB64AB"/>
    <w:p w14:paraId="4580F8E0" w14:textId="77777777" w:rsidR="00CB64AB" w:rsidRDefault="00CB64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7C97CD" wp14:editId="4FD85F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23436" w14:textId="77777777" w:rsidR="00CB64AB" w:rsidRDefault="00CB64AB"/>
                          <w:p w14:paraId="5259DE99" w14:textId="77777777" w:rsidR="00CB64AB" w:rsidRDefault="00CB64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7C97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C23436" w14:textId="77777777" w:rsidR="00CB64AB" w:rsidRDefault="00CB64AB"/>
                    <w:p w14:paraId="5259DE99" w14:textId="77777777" w:rsidR="00CB64AB" w:rsidRDefault="00CB64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D87F3D" w14:textId="77777777" w:rsidR="00CB64AB" w:rsidRDefault="00CB64AB"/>
    <w:p w14:paraId="2F964D82" w14:textId="77777777" w:rsidR="00CB64AB" w:rsidRDefault="00CB64AB">
      <w:pPr>
        <w:rPr>
          <w:sz w:val="2"/>
          <w:szCs w:val="2"/>
        </w:rPr>
      </w:pPr>
    </w:p>
    <w:p w14:paraId="342841EE" w14:textId="77777777" w:rsidR="00CB64AB" w:rsidRDefault="00CB64AB"/>
    <w:p w14:paraId="077608CD" w14:textId="77777777" w:rsidR="00CB64AB" w:rsidRDefault="00CB64AB">
      <w:pPr>
        <w:spacing w:after="0" w:line="240" w:lineRule="auto"/>
      </w:pPr>
    </w:p>
  </w:footnote>
  <w:footnote w:type="continuationSeparator" w:id="0">
    <w:p w14:paraId="52EA6642" w14:textId="77777777" w:rsidR="00CB64AB" w:rsidRDefault="00CB6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AB"/>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14220</TotalTime>
  <Pages>7</Pages>
  <Words>632</Words>
  <Characters>3608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1512</cp:revision>
  <cp:lastPrinted>2009-02-06T05:36:00Z</cp:lastPrinted>
  <dcterms:created xsi:type="dcterms:W3CDTF">2024-01-07T13:43:00Z</dcterms:created>
  <dcterms:modified xsi:type="dcterms:W3CDTF">2024-01-30T16:31:00Z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