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F66E6" w14:textId="2A6D92E5" w:rsidR="00401DB3" w:rsidRDefault="00D46C25" w:rsidP="00D46C25">
      <w:r w:rsidRPr="00D46C25">
        <w:rPr>
          <w:rFonts w:hint="eastAsia"/>
        </w:rPr>
        <w:t>Стапран</w:t>
      </w:r>
      <w:r w:rsidRPr="00D46C25">
        <w:t xml:space="preserve"> </w:t>
      </w:r>
      <w:r w:rsidRPr="00D46C25">
        <w:rPr>
          <w:rFonts w:hint="eastAsia"/>
        </w:rPr>
        <w:t>Дмитрий</w:t>
      </w:r>
      <w:r w:rsidRPr="00D46C25">
        <w:t xml:space="preserve"> </w:t>
      </w:r>
      <w:r w:rsidRPr="00D46C25">
        <w:rPr>
          <w:rFonts w:hint="eastAsia"/>
        </w:rPr>
        <w:t>Андреевич</w:t>
      </w:r>
      <w:r>
        <w:t xml:space="preserve"> </w:t>
      </w:r>
      <w:r w:rsidRPr="00D46C25">
        <w:rPr>
          <w:rFonts w:hint="eastAsia"/>
        </w:rPr>
        <w:t>Развитие</w:t>
      </w:r>
      <w:r w:rsidRPr="00D46C25">
        <w:t xml:space="preserve"> </w:t>
      </w:r>
      <w:r w:rsidRPr="00D46C25">
        <w:rPr>
          <w:rFonts w:hint="eastAsia"/>
        </w:rPr>
        <w:t>методологии</w:t>
      </w:r>
      <w:r w:rsidRPr="00D46C25">
        <w:t xml:space="preserve"> </w:t>
      </w:r>
      <w:r w:rsidRPr="00D46C25">
        <w:rPr>
          <w:rFonts w:hint="eastAsia"/>
        </w:rPr>
        <w:t>формирования</w:t>
      </w:r>
      <w:r w:rsidRPr="00D46C25">
        <w:t xml:space="preserve"> </w:t>
      </w:r>
      <w:r w:rsidRPr="00D46C25">
        <w:rPr>
          <w:rFonts w:hint="eastAsia"/>
        </w:rPr>
        <w:t>стратегических</w:t>
      </w:r>
      <w:r w:rsidRPr="00D46C25">
        <w:t xml:space="preserve"> </w:t>
      </w:r>
      <w:r w:rsidRPr="00D46C25">
        <w:rPr>
          <w:rFonts w:hint="eastAsia"/>
        </w:rPr>
        <w:t>преимуществ</w:t>
      </w:r>
      <w:r w:rsidRPr="00D46C25">
        <w:t xml:space="preserve"> </w:t>
      </w:r>
      <w:r w:rsidRPr="00D46C25">
        <w:rPr>
          <w:rFonts w:hint="eastAsia"/>
        </w:rPr>
        <w:t>на</w:t>
      </w:r>
      <w:r w:rsidRPr="00D46C25">
        <w:t xml:space="preserve"> </w:t>
      </w:r>
      <w:r w:rsidRPr="00D46C25">
        <w:rPr>
          <w:rFonts w:hint="eastAsia"/>
        </w:rPr>
        <w:t>основе</w:t>
      </w:r>
      <w:r w:rsidRPr="00D46C25">
        <w:t xml:space="preserve"> </w:t>
      </w:r>
      <w:r w:rsidRPr="00D46C25">
        <w:rPr>
          <w:rFonts w:hint="eastAsia"/>
        </w:rPr>
        <w:t>сорсинга</w:t>
      </w:r>
    </w:p>
    <w:p w14:paraId="0FEFA731" w14:textId="77777777" w:rsidR="00D46C25" w:rsidRDefault="00D46C25" w:rsidP="00D46C25">
      <w:r>
        <w:rPr>
          <w:rFonts w:hint="eastAsia"/>
        </w:rPr>
        <w:t>ОГЛАВЛЕНИЕ</w:t>
      </w:r>
      <w:r>
        <w:t xml:space="preserve"> </w:t>
      </w:r>
      <w:r>
        <w:rPr>
          <w:rFonts w:hint="eastAsia"/>
        </w:rPr>
        <w:t>ДИССЕРТАЦИИ</w:t>
      </w:r>
    </w:p>
    <w:p w14:paraId="77EDBAC5" w14:textId="77777777" w:rsidR="00D46C25" w:rsidRDefault="00D46C25" w:rsidP="00D46C25">
      <w:r>
        <w:rPr>
          <w:rFonts w:hint="eastAsia"/>
        </w:rPr>
        <w:t>доктор</w:t>
      </w:r>
      <w:r>
        <w:t xml:space="preserve"> </w:t>
      </w:r>
      <w:r>
        <w:rPr>
          <w:rFonts w:hint="eastAsia"/>
        </w:rPr>
        <w:t>наук</w:t>
      </w:r>
      <w:r>
        <w:t xml:space="preserve"> </w:t>
      </w:r>
      <w:r>
        <w:rPr>
          <w:rFonts w:hint="eastAsia"/>
        </w:rPr>
        <w:t>Стапран</w:t>
      </w:r>
      <w:r>
        <w:t xml:space="preserve"> </w:t>
      </w:r>
      <w:r>
        <w:rPr>
          <w:rFonts w:hint="eastAsia"/>
        </w:rPr>
        <w:t>Дмитрий</w:t>
      </w:r>
      <w:r>
        <w:t xml:space="preserve"> </w:t>
      </w:r>
      <w:r>
        <w:rPr>
          <w:rFonts w:hint="eastAsia"/>
        </w:rPr>
        <w:t>Андреевич</w:t>
      </w:r>
    </w:p>
    <w:p w14:paraId="76230BB4" w14:textId="77777777" w:rsidR="00D46C25" w:rsidRDefault="00D46C25" w:rsidP="00D46C25">
      <w:r>
        <w:rPr>
          <w:rFonts w:hint="eastAsia"/>
        </w:rPr>
        <w:t>ВВЕДЕНИЕ</w:t>
      </w:r>
    </w:p>
    <w:p w14:paraId="3984E736" w14:textId="77777777" w:rsidR="00D46C25" w:rsidRDefault="00D46C25" w:rsidP="00D46C25"/>
    <w:p w14:paraId="3AA6CEF8" w14:textId="77777777" w:rsidR="00D46C25" w:rsidRDefault="00D46C25" w:rsidP="00D46C25">
      <w:r>
        <w:rPr>
          <w:rFonts w:hint="eastAsia"/>
        </w:rPr>
        <w:t>ГЛАВА</w:t>
      </w:r>
      <w:r>
        <w:t xml:space="preserve"> 1. </w:t>
      </w:r>
      <w:r>
        <w:rPr>
          <w:rFonts w:hint="eastAsia"/>
        </w:rPr>
        <w:t>МЕТОДОЛОГИЧЕСКИЕ</w:t>
      </w:r>
      <w:r>
        <w:t xml:space="preserve"> </w:t>
      </w:r>
      <w:r>
        <w:rPr>
          <w:rFonts w:hint="eastAsia"/>
        </w:rPr>
        <w:t>АСПЕКТЫ</w:t>
      </w:r>
      <w:r>
        <w:t xml:space="preserve"> </w:t>
      </w:r>
      <w:r>
        <w:rPr>
          <w:rFonts w:hint="eastAsia"/>
        </w:rPr>
        <w:t>СОРСИНГА</w:t>
      </w:r>
      <w:r>
        <w:t xml:space="preserve"> </w:t>
      </w:r>
      <w:r>
        <w:rPr>
          <w:rFonts w:hint="eastAsia"/>
        </w:rPr>
        <w:t>В</w:t>
      </w:r>
      <w:r>
        <w:t xml:space="preserve"> </w:t>
      </w:r>
      <w:r>
        <w:rPr>
          <w:rFonts w:hint="eastAsia"/>
        </w:rPr>
        <w:t>СОВРЕМЕННОЙ</w:t>
      </w:r>
      <w:r>
        <w:t xml:space="preserve"> </w:t>
      </w:r>
      <w:r>
        <w:rPr>
          <w:rFonts w:hint="eastAsia"/>
        </w:rPr>
        <w:t>ЭКОНОМИКЕ</w:t>
      </w:r>
    </w:p>
    <w:p w14:paraId="2C5EDD75" w14:textId="77777777" w:rsidR="00D46C25" w:rsidRDefault="00D46C25" w:rsidP="00D46C25"/>
    <w:p w14:paraId="4E62916B" w14:textId="77777777" w:rsidR="00D46C25" w:rsidRDefault="00D46C25" w:rsidP="00D46C25">
      <w:r>
        <w:t xml:space="preserve">1.1. </w:t>
      </w:r>
      <w:r>
        <w:rPr>
          <w:rFonts w:hint="eastAsia"/>
        </w:rPr>
        <w:t>Генезис</w:t>
      </w:r>
      <w:r>
        <w:t xml:space="preserve"> </w:t>
      </w:r>
      <w:r>
        <w:rPr>
          <w:rFonts w:hint="eastAsia"/>
        </w:rPr>
        <w:t>и</w:t>
      </w:r>
      <w:r>
        <w:t xml:space="preserve"> </w:t>
      </w:r>
      <w:r>
        <w:rPr>
          <w:rFonts w:hint="eastAsia"/>
        </w:rPr>
        <w:t>коэволюция</w:t>
      </w:r>
      <w:r>
        <w:t xml:space="preserve"> </w:t>
      </w:r>
      <w:r>
        <w:rPr>
          <w:rFonts w:hint="eastAsia"/>
        </w:rPr>
        <w:t>концепций</w:t>
      </w:r>
      <w:r>
        <w:t xml:space="preserve"> </w:t>
      </w:r>
      <w:r>
        <w:rPr>
          <w:rFonts w:hint="eastAsia"/>
        </w:rPr>
        <w:t>аутсорсинга</w:t>
      </w:r>
      <w:r>
        <w:t xml:space="preserve"> </w:t>
      </w:r>
      <w:r>
        <w:rPr>
          <w:rFonts w:hint="eastAsia"/>
        </w:rPr>
        <w:t>и</w:t>
      </w:r>
      <w:r>
        <w:t xml:space="preserve"> </w:t>
      </w:r>
      <w:r>
        <w:rPr>
          <w:rFonts w:hint="eastAsia"/>
        </w:rPr>
        <w:t>сорсинга</w:t>
      </w:r>
    </w:p>
    <w:p w14:paraId="36718D63" w14:textId="77777777" w:rsidR="00D46C25" w:rsidRDefault="00D46C25" w:rsidP="00D46C25"/>
    <w:p w14:paraId="3D49EECC" w14:textId="77777777" w:rsidR="00D46C25" w:rsidRDefault="00D46C25" w:rsidP="00D46C25">
      <w:r>
        <w:t xml:space="preserve">1.2. </w:t>
      </w:r>
      <w:r>
        <w:rPr>
          <w:rFonts w:hint="eastAsia"/>
        </w:rPr>
        <w:t>Факторная</w:t>
      </w:r>
      <w:r>
        <w:t xml:space="preserve"> </w:t>
      </w:r>
      <w:r>
        <w:rPr>
          <w:rFonts w:hint="eastAsia"/>
        </w:rPr>
        <w:t>модель</w:t>
      </w:r>
      <w:r>
        <w:t xml:space="preserve"> </w:t>
      </w:r>
      <w:r>
        <w:rPr>
          <w:rFonts w:hint="eastAsia"/>
        </w:rPr>
        <w:t>«</w:t>
      </w:r>
      <w:r>
        <w:rPr>
          <w:rFonts w:hint="eastAsia"/>
        </w:rPr>
        <w:t>пяти</w:t>
      </w:r>
      <w:r>
        <w:t xml:space="preserve"> </w:t>
      </w:r>
      <w:r>
        <w:rPr>
          <w:rFonts w:hint="eastAsia"/>
        </w:rPr>
        <w:t>сил</w:t>
      </w:r>
      <w:r>
        <w:rPr>
          <w:rFonts w:hint="eastAsia"/>
        </w:rPr>
        <w:t>»</w:t>
      </w:r>
      <w:r>
        <w:t xml:space="preserve"> </w:t>
      </w:r>
      <w:r>
        <w:rPr>
          <w:rFonts w:hint="eastAsia"/>
        </w:rPr>
        <w:t>как</w:t>
      </w:r>
      <w:r>
        <w:t xml:space="preserve"> </w:t>
      </w:r>
      <w:r>
        <w:rPr>
          <w:rFonts w:hint="eastAsia"/>
        </w:rPr>
        <w:t>методологическая</w:t>
      </w:r>
      <w:r>
        <w:t xml:space="preserve"> </w:t>
      </w:r>
      <w:r>
        <w:rPr>
          <w:rFonts w:hint="eastAsia"/>
        </w:rPr>
        <w:t>основа</w:t>
      </w:r>
      <w:r>
        <w:t xml:space="preserve"> </w:t>
      </w:r>
      <w:r>
        <w:rPr>
          <w:rFonts w:hint="eastAsia"/>
        </w:rPr>
        <w:t>исследования</w:t>
      </w:r>
      <w:r>
        <w:t xml:space="preserve"> </w:t>
      </w:r>
      <w:r>
        <w:rPr>
          <w:rFonts w:hint="eastAsia"/>
        </w:rPr>
        <w:t>развития</w:t>
      </w:r>
      <w:r>
        <w:t xml:space="preserve"> </w:t>
      </w:r>
      <w:r>
        <w:rPr>
          <w:rFonts w:hint="eastAsia"/>
        </w:rPr>
        <w:t>сорсинга</w:t>
      </w:r>
      <w:r>
        <w:t xml:space="preserve"> </w:t>
      </w:r>
      <w:r>
        <w:rPr>
          <w:rFonts w:hint="eastAsia"/>
        </w:rPr>
        <w:t>в</w:t>
      </w:r>
      <w:r>
        <w:t xml:space="preserve"> </w:t>
      </w:r>
      <w:r>
        <w:rPr>
          <w:rFonts w:hint="eastAsia"/>
        </w:rPr>
        <w:t>экосистемах</w:t>
      </w:r>
    </w:p>
    <w:p w14:paraId="585AEE29" w14:textId="77777777" w:rsidR="00D46C25" w:rsidRDefault="00D46C25" w:rsidP="00D46C25"/>
    <w:p w14:paraId="336F83DF" w14:textId="77777777" w:rsidR="00D46C25" w:rsidRDefault="00D46C25" w:rsidP="00D46C25">
      <w:r>
        <w:t xml:space="preserve">1.3. </w:t>
      </w:r>
      <w:r>
        <w:rPr>
          <w:rFonts w:hint="eastAsia"/>
        </w:rPr>
        <w:t>Понятийный</w:t>
      </w:r>
      <w:r>
        <w:t xml:space="preserve"> </w:t>
      </w:r>
      <w:r>
        <w:rPr>
          <w:rFonts w:hint="eastAsia"/>
        </w:rPr>
        <w:t>аппарат</w:t>
      </w:r>
      <w:r>
        <w:t xml:space="preserve">, </w:t>
      </w:r>
      <w:r>
        <w:rPr>
          <w:rFonts w:hint="eastAsia"/>
        </w:rPr>
        <w:t>границы</w:t>
      </w:r>
      <w:r>
        <w:t xml:space="preserve"> </w:t>
      </w:r>
      <w:r>
        <w:rPr>
          <w:rFonts w:hint="eastAsia"/>
        </w:rPr>
        <w:t>и</w:t>
      </w:r>
      <w:r>
        <w:t xml:space="preserve"> </w:t>
      </w:r>
      <w:r>
        <w:rPr>
          <w:rFonts w:hint="eastAsia"/>
        </w:rPr>
        <w:t>инструментарий</w:t>
      </w:r>
      <w:r>
        <w:t xml:space="preserve"> </w:t>
      </w:r>
      <w:r>
        <w:rPr>
          <w:rFonts w:hint="eastAsia"/>
        </w:rPr>
        <w:t>исследования</w:t>
      </w:r>
      <w:r>
        <w:t xml:space="preserve"> .. 98 </w:t>
      </w:r>
      <w:r>
        <w:rPr>
          <w:rFonts w:hint="eastAsia"/>
        </w:rPr>
        <w:t>ГЛАВА</w:t>
      </w:r>
      <w:r>
        <w:t xml:space="preserve"> 2. </w:t>
      </w:r>
      <w:r>
        <w:rPr>
          <w:rFonts w:hint="eastAsia"/>
        </w:rPr>
        <w:t>ТЕНДЕНЦИИ</w:t>
      </w:r>
      <w:r>
        <w:t xml:space="preserve"> </w:t>
      </w:r>
      <w:r>
        <w:rPr>
          <w:rFonts w:hint="eastAsia"/>
        </w:rPr>
        <w:t>И</w:t>
      </w:r>
      <w:r>
        <w:t xml:space="preserve"> </w:t>
      </w:r>
      <w:r>
        <w:rPr>
          <w:rFonts w:hint="eastAsia"/>
        </w:rPr>
        <w:t>ЗАКОНОМЕРНОСТИ</w:t>
      </w:r>
      <w:r>
        <w:t xml:space="preserve"> </w:t>
      </w:r>
      <w:r>
        <w:rPr>
          <w:rFonts w:hint="eastAsia"/>
        </w:rPr>
        <w:t>СОЗДАНИЯ</w:t>
      </w:r>
      <w:r>
        <w:t xml:space="preserve"> </w:t>
      </w:r>
      <w:r>
        <w:rPr>
          <w:rFonts w:hint="eastAsia"/>
        </w:rPr>
        <w:t>СТРАТЕГИЧЕСКИХ</w:t>
      </w:r>
      <w:r>
        <w:t xml:space="preserve"> </w:t>
      </w:r>
      <w:r>
        <w:rPr>
          <w:rFonts w:hint="eastAsia"/>
        </w:rPr>
        <w:t>ПРЕИМУЩЕСТВ</w:t>
      </w:r>
      <w:r>
        <w:t xml:space="preserve"> </w:t>
      </w:r>
      <w:r>
        <w:rPr>
          <w:rFonts w:hint="eastAsia"/>
        </w:rPr>
        <w:t>НА</w:t>
      </w:r>
      <w:r>
        <w:t xml:space="preserve"> </w:t>
      </w:r>
      <w:r>
        <w:rPr>
          <w:rFonts w:hint="eastAsia"/>
        </w:rPr>
        <w:t>ОСНОВЕ</w:t>
      </w:r>
      <w:r>
        <w:t xml:space="preserve"> </w:t>
      </w:r>
      <w:r>
        <w:rPr>
          <w:rFonts w:hint="eastAsia"/>
        </w:rPr>
        <w:t>СОРСИНГА</w:t>
      </w:r>
    </w:p>
    <w:p w14:paraId="5822C7D8" w14:textId="77777777" w:rsidR="00D46C25" w:rsidRDefault="00D46C25" w:rsidP="00D46C25"/>
    <w:p w14:paraId="49598E66" w14:textId="77777777" w:rsidR="00D46C25" w:rsidRDefault="00D46C25" w:rsidP="00D46C25">
      <w:r>
        <w:t xml:space="preserve">2.1. </w:t>
      </w:r>
      <w:r>
        <w:rPr>
          <w:rFonts w:hint="eastAsia"/>
        </w:rPr>
        <w:t>Исследование</w:t>
      </w:r>
      <w:r>
        <w:t xml:space="preserve"> </w:t>
      </w:r>
      <w:r>
        <w:rPr>
          <w:rFonts w:hint="eastAsia"/>
        </w:rPr>
        <w:t>развития</w:t>
      </w:r>
      <w:r>
        <w:t xml:space="preserve"> </w:t>
      </w:r>
      <w:r>
        <w:rPr>
          <w:rFonts w:hint="eastAsia"/>
        </w:rPr>
        <w:t>сорсинга</w:t>
      </w:r>
      <w:r>
        <w:t xml:space="preserve"> </w:t>
      </w:r>
      <w:r>
        <w:rPr>
          <w:rFonts w:hint="eastAsia"/>
        </w:rPr>
        <w:t>на</w:t>
      </w:r>
      <w:r>
        <w:t xml:space="preserve"> </w:t>
      </w:r>
      <w:r>
        <w:rPr>
          <w:rFonts w:hint="eastAsia"/>
        </w:rPr>
        <w:t>основе</w:t>
      </w:r>
      <w:r>
        <w:t xml:space="preserve"> </w:t>
      </w:r>
      <w:r>
        <w:rPr>
          <w:rFonts w:hint="eastAsia"/>
        </w:rPr>
        <w:t>факторной</w:t>
      </w:r>
      <w:r>
        <w:t xml:space="preserve"> </w:t>
      </w:r>
      <w:r>
        <w:rPr>
          <w:rFonts w:hint="eastAsia"/>
        </w:rPr>
        <w:t>модели</w:t>
      </w:r>
      <w:r>
        <w:t xml:space="preserve"> </w:t>
      </w:r>
      <w:r>
        <w:rPr>
          <w:rFonts w:hint="eastAsia"/>
        </w:rPr>
        <w:t>«</w:t>
      </w:r>
      <w:r>
        <w:rPr>
          <w:rFonts w:hint="eastAsia"/>
        </w:rPr>
        <w:t>пять</w:t>
      </w:r>
      <w:r>
        <w:t xml:space="preserve"> </w:t>
      </w:r>
      <w:r>
        <w:rPr>
          <w:rFonts w:hint="eastAsia"/>
        </w:rPr>
        <w:t>сил</w:t>
      </w:r>
      <w:r>
        <w:rPr>
          <w:rFonts w:hint="eastAsia"/>
        </w:rPr>
        <w:t>»</w:t>
      </w:r>
    </w:p>
    <w:p w14:paraId="0BB8AC3C" w14:textId="77777777" w:rsidR="00D46C25" w:rsidRDefault="00D46C25" w:rsidP="00D46C25"/>
    <w:p w14:paraId="46B430B8" w14:textId="77777777" w:rsidR="00D46C25" w:rsidRDefault="00D46C25" w:rsidP="00D46C25">
      <w:r>
        <w:t xml:space="preserve">2.2. </w:t>
      </w:r>
      <w:r>
        <w:rPr>
          <w:rFonts w:hint="eastAsia"/>
        </w:rPr>
        <w:t>Основные</w:t>
      </w:r>
      <w:r>
        <w:t xml:space="preserve"> </w:t>
      </w:r>
      <w:r>
        <w:rPr>
          <w:rFonts w:hint="eastAsia"/>
        </w:rPr>
        <w:t>этапы</w:t>
      </w:r>
      <w:r>
        <w:t xml:space="preserve"> </w:t>
      </w:r>
      <w:r>
        <w:rPr>
          <w:rFonts w:hint="eastAsia"/>
        </w:rPr>
        <w:t>становления</w:t>
      </w:r>
      <w:r>
        <w:t xml:space="preserve"> </w:t>
      </w:r>
      <w:r>
        <w:rPr>
          <w:rFonts w:hint="eastAsia"/>
        </w:rPr>
        <w:t>и</w:t>
      </w:r>
      <w:r>
        <w:t xml:space="preserve"> </w:t>
      </w:r>
      <w:r>
        <w:rPr>
          <w:rFonts w:hint="eastAsia"/>
        </w:rPr>
        <w:t>периодизация</w:t>
      </w:r>
      <w:r>
        <w:t xml:space="preserve"> </w:t>
      </w:r>
      <w:r>
        <w:rPr>
          <w:rFonts w:hint="eastAsia"/>
        </w:rPr>
        <w:t>сорсинга</w:t>
      </w:r>
      <w:r>
        <w:t xml:space="preserve"> </w:t>
      </w:r>
      <w:r>
        <w:rPr>
          <w:rFonts w:hint="eastAsia"/>
        </w:rPr>
        <w:t>в</w:t>
      </w:r>
      <w:r>
        <w:t xml:space="preserve"> </w:t>
      </w:r>
      <w:r>
        <w:rPr>
          <w:rFonts w:hint="eastAsia"/>
        </w:rPr>
        <w:t>российской</w:t>
      </w:r>
      <w:r>
        <w:t xml:space="preserve"> </w:t>
      </w:r>
      <w:r>
        <w:rPr>
          <w:rFonts w:hint="eastAsia"/>
        </w:rPr>
        <w:t>экономике</w:t>
      </w:r>
      <w:r>
        <w:t xml:space="preserve"> </w:t>
      </w:r>
      <w:r>
        <w:rPr>
          <w:rFonts w:hint="eastAsia"/>
        </w:rPr>
        <w:t>и</w:t>
      </w:r>
      <w:r>
        <w:t xml:space="preserve"> </w:t>
      </w:r>
      <w:r>
        <w:rPr>
          <w:rFonts w:hint="eastAsia"/>
        </w:rPr>
        <w:t>их</w:t>
      </w:r>
      <w:r>
        <w:t xml:space="preserve"> </w:t>
      </w:r>
      <w:r>
        <w:rPr>
          <w:rFonts w:hint="eastAsia"/>
        </w:rPr>
        <w:t>особенности</w:t>
      </w:r>
    </w:p>
    <w:p w14:paraId="09BDE228" w14:textId="77777777" w:rsidR="00D46C25" w:rsidRDefault="00D46C25" w:rsidP="00D46C25"/>
    <w:p w14:paraId="5499CDCE" w14:textId="77777777" w:rsidR="00D46C25" w:rsidRDefault="00D46C25" w:rsidP="00D46C25">
      <w:r>
        <w:t xml:space="preserve">2.3. </w:t>
      </w:r>
      <w:r>
        <w:rPr>
          <w:rFonts w:hint="eastAsia"/>
        </w:rPr>
        <w:t>Перспективы</w:t>
      </w:r>
      <w:r>
        <w:t xml:space="preserve"> </w:t>
      </w:r>
      <w:r>
        <w:rPr>
          <w:rFonts w:hint="eastAsia"/>
        </w:rPr>
        <w:t>развития</w:t>
      </w:r>
      <w:r>
        <w:t xml:space="preserve"> </w:t>
      </w:r>
      <w:r>
        <w:rPr>
          <w:rFonts w:hint="eastAsia"/>
        </w:rPr>
        <w:t>сорсинга</w:t>
      </w:r>
      <w:r>
        <w:t xml:space="preserve"> </w:t>
      </w:r>
      <w:r>
        <w:rPr>
          <w:rFonts w:hint="eastAsia"/>
        </w:rPr>
        <w:t>на</w:t>
      </w:r>
      <w:r>
        <w:t xml:space="preserve"> </w:t>
      </w:r>
      <w:r>
        <w:rPr>
          <w:rFonts w:hint="eastAsia"/>
        </w:rPr>
        <w:t>российском</w:t>
      </w:r>
      <w:r>
        <w:t xml:space="preserve"> </w:t>
      </w:r>
      <w:r>
        <w:rPr>
          <w:rFonts w:hint="eastAsia"/>
        </w:rPr>
        <w:t>рынке</w:t>
      </w:r>
    </w:p>
    <w:p w14:paraId="2B79374C" w14:textId="77777777" w:rsidR="00D46C25" w:rsidRDefault="00D46C25" w:rsidP="00D46C25"/>
    <w:p w14:paraId="644B21D1" w14:textId="77777777" w:rsidR="00D46C25" w:rsidRDefault="00D46C25" w:rsidP="00D46C25">
      <w:r>
        <w:t xml:space="preserve">2.4. </w:t>
      </w:r>
      <w:r>
        <w:rPr>
          <w:rFonts w:hint="eastAsia"/>
        </w:rPr>
        <w:t>Роль</w:t>
      </w:r>
      <w:r>
        <w:t xml:space="preserve"> </w:t>
      </w:r>
      <w:r>
        <w:rPr>
          <w:rFonts w:hint="eastAsia"/>
        </w:rPr>
        <w:t>государственной</w:t>
      </w:r>
      <w:r>
        <w:t xml:space="preserve"> </w:t>
      </w:r>
      <w:r>
        <w:rPr>
          <w:rFonts w:hint="eastAsia"/>
        </w:rPr>
        <w:t>политики</w:t>
      </w:r>
      <w:r>
        <w:t xml:space="preserve"> </w:t>
      </w:r>
      <w:r>
        <w:rPr>
          <w:rFonts w:hint="eastAsia"/>
        </w:rPr>
        <w:t>в</w:t>
      </w:r>
      <w:r>
        <w:t xml:space="preserve"> </w:t>
      </w:r>
      <w:r>
        <w:rPr>
          <w:rFonts w:hint="eastAsia"/>
        </w:rPr>
        <w:t>области</w:t>
      </w:r>
      <w:r>
        <w:t xml:space="preserve"> </w:t>
      </w:r>
      <w:r>
        <w:rPr>
          <w:rFonts w:hint="eastAsia"/>
        </w:rPr>
        <w:t>сорсинга</w:t>
      </w:r>
      <w:r>
        <w:t xml:space="preserve"> </w:t>
      </w:r>
      <w:r>
        <w:rPr>
          <w:rFonts w:hint="eastAsia"/>
        </w:rPr>
        <w:t>на</w:t>
      </w:r>
      <w:r>
        <w:t xml:space="preserve"> </w:t>
      </w:r>
      <w:r>
        <w:rPr>
          <w:rFonts w:hint="eastAsia"/>
        </w:rPr>
        <w:t>уровне</w:t>
      </w:r>
    </w:p>
    <w:p w14:paraId="315D4C82" w14:textId="77777777" w:rsidR="00D46C25" w:rsidRDefault="00D46C25" w:rsidP="00D46C25"/>
    <w:p w14:paraId="634CDB2F" w14:textId="77777777" w:rsidR="00D46C25" w:rsidRDefault="00D46C25" w:rsidP="00D46C25">
      <w:r>
        <w:rPr>
          <w:rFonts w:hint="eastAsia"/>
        </w:rPr>
        <w:t>национальной</w:t>
      </w:r>
      <w:r>
        <w:t xml:space="preserve"> </w:t>
      </w:r>
      <w:r>
        <w:rPr>
          <w:rFonts w:hint="eastAsia"/>
        </w:rPr>
        <w:t>экономики</w:t>
      </w:r>
    </w:p>
    <w:p w14:paraId="1681909D" w14:textId="77777777" w:rsidR="00D46C25" w:rsidRDefault="00D46C25" w:rsidP="00D46C25"/>
    <w:p w14:paraId="03959827" w14:textId="77777777" w:rsidR="00D46C25" w:rsidRDefault="00D46C25" w:rsidP="00D46C25">
      <w:r>
        <w:rPr>
          <w:rFonts w:hint="eastAsia"/>
        </w:rPr>
        <w:lastRenderedPageBreak/>
        <w:t>ГЛАВА</w:t>
      </w:r>
      <w:r>
        <w:t xml:space="preserve"> 3. </w:t>
      </w:r>
      <w:r>
        <w:rPr>
          <w:rFonts w:hint="eastAsia"/>
        </w:rPr>
        <w:t>СТРАТЕГИЯ</w:t>
      </w:r>
      <w:r>
        <w:t xml:space="preserve"> </w:t>
      </w:r>
      <w:r>
        <w:rPr>
          <w:rFonts w:hint="eastAsia"/>
        </w:rPr>
        <w:t>РАЗВИТИЯ</w:t>
      </w:r>
      <w:r>
        <w:t xml:space="preserve"> </w:t>
      </w:r>
      <w:r>
        <w:rPr>
          <w:rFonts w:hint="eastAsia"/>
        </w:rPr>
        <w:t>СОРСИНГА</w:t>
      </w:r>
      <w:r>
        <w:t xml:space="preserve"> </w:t>
      </w:r>
      <w:r>
        <w:rPr>
          <w:rFonts w:hint="eastAsia"/>
        </w:rPr>
        <w:t>В</w:t>
      </w:r>
      <w:r>
        <w:t xml:space="preserve"> </w:t>
      </w:r>
      <w:r>
        <w:rPr>
          <w:rFonts w:hint="eastAsia"/>
        </w:rPr>
        <w:t>ОТРАСЛЯХ</w:t>
      </w:r>
      <w:r>
        <w:t>-</w:t>
      </w:r>
      <w:r>
        <w:rPr>
          <w:rFonts w:hint="eastAsia"/>
        </w:rPr>
        <w:t>ПОТРЕБИТЕЛЯХ</w:t>
      </w:r>
      <w:r>
        <w:t xml:space="preserve"> </w:t>
      </w:r>
      <w:r>
        <w:rPr>
          <w:rFonts w:hint="eastAsia"/>
        </w:rPr>
        <w:t>АУТСОРСИНГА</w:t>
      </w:r>
      <w:r>
        <w:t xml:space="preserve"> </w:t>
      </w:r>
      <w:r>
        <w:rPr>
          <w:rFonts w:hint="eastAsia"/>
        </w:rPr>
        <w:t>В</w:t>
      </w:r>
      <w:r>
        <w:t xml:space="preserve"> </w:t>
      </w:r>
      <w:r>
        <w:rPr>
          <w:rFonts w:hint="eastAsia"/>
        </w:rPr>
        <w:t>РОССИЙСКОЙ</w:t>
      </w:r>
      <w:r>
        <w:t xml:space="preserve"> </w:t>
      </w:r>
      <w:r>
        <w:rPr>
          <w:rFonts w:hint="eastAsia"/>
        </w:rPr>
        <w:t>ЭКОНОМИКЕ</w:t>
      </w:r>
    </w:p>
    <w:p w14:paraId="1CFABDBA" w14:textId="77777777" w:rsidR="00D46C25" w:rsidRDefault="00D46C25" w:rsidP="00D46C25"/>
    <w:p w14:paraId="5A4D4CD4" w14:textId="77777777" w:rsidR="00D46C25" w:rsidRDefault="00D46C25" w:rsidP="00D46C25">
      <w:r>
        <w:t xml:space="preserve">3.1. </w:t>
      </w:r>
      <w:r>
        <w:rPr>
          <w:rFonts w:hint="eastAsia"/>
        </w:rPr>
        <w:t>Эволюция</w:t>
      </w:r>
      <w:r>
        <w:t xml:space="preserve"> </w:t>
      </w:r>
      <w:r>
        <w:rPr>
          <w:rFonts w:hint="eastAsia"/>
        </w:rPr>
        <w:t>аутсорсинга</w:t>
      </w:r>
      <w:r>
        <w:t xml:space="preserve"> </w:t>
      </w:r>
      <w:r>
        <w:rPr>
          <w:rFonts w:hint="eastAsia"/>
        </w:rPr>
        <w:t>бизнес</w:t>
      </w:r>
      <w:r>
        <w:t>-</w:t>
      </w:r>
      <w:r>
        <w:rPr>
          <w:rFonts w:hint="eastAsia"/>
        </w:rPr>
        <w:t>процессов</w:t>
      </w:r>
      <w:r>
        <w:t xml:space="preserve"> </w:t>
      </w:r>
      <w:r>
        <w:rPr>
          <w:rFonts w:hint="eastAsia"/>
        </w:rPr>
        <w:t>в</w:t>
      </w:r>
      <w:r>
        <w:t xml:space="preserve"> </w:t>
      </w:r>
      <w:r>
        <w:rPr>
          <w:rFonts w:hint="eastAsia"/>
        </w:rPr>
        <w:t>нефтегазовой</w:t>
      </w:r>
      <w:r>
        <w:t xml:space="preserve"> </w:t>
      </w:r>
      <w:r>
        <w:rPr>
          <w:rFonts w:hint="eastAsia"/>
        </w:rPr>
        <w:t>отрасли</w:t>
      </w:r>
    </w:p>
    <w:p w14:paraId="62894D0F" w14:textId="77777777" w:rsidR="00D46C25" w:rsidRDefault="00D46C25" w:rsidP="00D46C25"/>
    <w:p w14:paraId="485E35CE" w14:textId="77777777" w:rsidR="00D46C25" w:rsidRDefault="00D46C25" w:rsidP="00D46C25">
      <w:r>
        <w:t xml:space="preserve">3.2. </w:t>
      </w:r>
      <w:r>
        <w:rPr>
          <w:rFonts w:hint="eastAsia"/>
        </w:rPr>
        <w:t>Сорсинг</w:t>
      </w:r>
      <w:r>
        <w:t xml:space="preserve"> </w:t>
      </w:r>
      <w:r>
        <w:rPr>
          <w:rFonts w:hint="eastAsia"/>
        </w:rPr>
        <w:t>логистических</w:t>
      </w:r>
      <w:r>
        <w:t xml:space="preserve"> </w:t>
      </w:r>
      <w:r>
        <w:rPr>
          <w:rFonts w:hint="eastAsia"/>
        </w:rPr>
        <w:t>функций</w:t>
      </w:r>
      <w:r>
        <w:t xml:space="preserve"> </w:t>
      </w:r>
      <w:r>
        <w:rPr>
          <w:rFonts w:hint="eastAsia"/>
        </w:rPr>
        <w:t>у</w:t>
      </w:r>
      <w:r>
        <w:t xml:space="preserve"> </w:t>
      </w:r>
      <w:r>
        <w:rPr>
          <w:rFonts w:hint="eastAsia"/>
        </w:rPr>
        <w:t>компаний</w:t>
      </w:r>
      <w:r>
        <w:t>-</w:t>
      </w:r>
      <w:r>
        <w:rPr>
          <w:rFonts w:hint="eastAsia"/>
        </w:rPr>
        <w:t>заказчиков</w:t>
      </w:r>
    </w:p>
    <w:p w14:paraId="6142F541" w14:textId="77777777" w:rsidR="00D46C25" w:rsidRDefault="00D46C25" w:rsidP="00D46C25"/>
    <w:p w14:paraId="60C79B26" w14:textId="77777777" w:rsidR="00D46C25" w:rsidRDefault="00D46C25" w:rsidP="00D46C25">
      <w:r>
        <w:t xml:space="preserve">3.3. </w:t>
      </w:r>
      <w:r>
        <w:rPr>
          <w:rFonts w:hint="eastAsia"/>
        </w:rPr>
        <w:t>Инсорсинг</w:t>
      </w:r>
      <w:r>
        <w:t xml:space="preserve"> </w:t>
      </w:r>
      <w:r>
        <w:rPr>
          <w:rFonts w:hint="eastAsia"/>
        </w:rPr>
        <w:t>электроэнергетики</w:t>
      </w:r>
      <w:r>
        <w:t xml:space="preserve"> </w:t>
      </w:r>
      <w:r>
        <w:rPr>
          <w:rFonts w:hint="eastAsia"/>
        </w:rPr>
        <w:t>в</w:t>
      </w:r>
      <w:r>
        <w:t xml:space="preserve"> </w:t>
      </w:r>
      <w:r>
        <w:rPr>
          <w:rFonts w:hint="eastAsia"/>
        </w:rPr>
        <w:t>различных</w:t>
      </w:r>
      <w:r>
        <w:t xml:space="preserve"> </w:t>
      </w:r>
      <w:r>
        <w:rPr>
          <w:rFonts w:hint="eastAsia"/>
        </w:rPr>
        <w:t>отраслях</w:t>
      </w:r>
    </w:p>
    <w:p w14:paraId="6497E728" w14:textId="77777777" w:rsidR="00D46C25" w:rsidRDefault="00D46C25" w:rsidP="00D46C25"/>
    <w:p w14:paraId="328BC804" w14:textId="77777777" w:rsidR="00D46C25" w:rsidRDefault="00D46C25" w:rsidP="00D46C25">
      <w:r>
        <w:rPr>
          <w:rFonts w:hint="eastAsia"/>
        </w:rPr>
        <w:t>ГЛАВА</w:t>
      </w:r>
      <w:r>
        <w:t xml:space="preserve"> 4. </w:t>
      </w:r>
      <w:r>
        <w:rPr>
          <w:rFonts w:hint="eastAsia"/>
        </w:rPr>
        <w:t>СТРАТЕГИЯ</w:t>
      </w:r>
      <w:r>
        <w:t xml:space="preserve"> </w:t>
      </w:r>
      <w:r>
        <w:rPr>
          <w:rFonts w:hint="eastAsia"/>
        </w:rPr>
        <w:t>РАЗВИТИЯ</w:t>
      </w:r>
      <w:r>
        <w:t xml:space="preserve"> </w:t>
      </w:r>
      <w:r>
        <w:rPr>
          <w:rFonts w:hint="eastAsia"/>
        </w:rPr>
        <w:t>СОРСИНГА</w:t>
      </w:r>
      <w:r>
        <w:t xml:space="preserve"> </w:t>
      </w:r>
      <w:r>
        <w:rPr>
          <w:rFonts w:hint="eastAsia"/>
        </w:rPr>
        <w:t>В</w:t>
      </w:r>
      <w:r>
        <w:t xml:space="preserve"> </w:t>
      </w:r>
      <w:r>
        <w:rPr>
          <w:rFonts w:hint="eastAsia"/>
        </w:rPr>
        <w:t>ОТРАСЛЯХ</w:t>
      </w:r>
      <w:r>
        <w:t>-</w:t>
      </w:r>
      <w:r>
        <w:rPr>
          <w:rFonts w:hint="eastAsia"/>
        </w:rPr>
        <w:t>АУТСОРСЕРАХ</w:t>
      </w:r>
      <w:r>
        <w:t xml:space="preserve"> </w:t>
      </w:r>
      <w:r>
        <w:rPr>
          <w:rFonts w:hint="eastAsia"/>
        </w:rPr>
        <w:t>В</w:t>
      </w:r>
      <w:r>
        <w:t xml:space="preserve"> </w:t>
      </w:r>
      <w:r>
        <w:rPr>
          <w:rFonts w:hint="eastAsia"/>
        </w:rPr>
        <w:t>РОССИЙСКОЙ</w:t>
      </w:r>
      <w:r>
        <w:t xml:space="preserve"> </w:t>
      </w:r>
      <w:r>
        <w:rPr>
          <w:rFonts w:hint="eastAsia"/>
        </w:rPr>
        <w:t>ЭКОНОМИКЕ</w:t>
      </w:r>
    </w:p>
    <w:p w14:paraId="37851D2B" w14:textId="77777777" w:rsidR="00D46C25" w:rsidRDefault="00D46C25" w:rsidP="00D46C25"/>
    <w:p w14:paraId="08BCBAB0" w14:textId="77777777" w:rsidR="00D46C25" w:rsidRDefault="00D46C25" w:rsidP="00D46C25">
      <w:r>
        <w:t xml:space="preserve">4.1. </w:t>
      </w:r>
      <w:r>
        <w:rPr>
          <w:rFonts w:hint="eastAsia"/>
        </w:rPr>
        <w:t>Аутсорсинг</w:t>
      </w:r>
      <w:r>
        <w:t xml:space="preserve"> </w:t>
      </w:r>
      <w:r>
        <w:rPr>
          <w:rFonts w:hint="eastAsia"/>
        </w:rPr>
        <w:t>в</w:t>
      </w:r>
      <w:r>
        <w:t xml:space="preserve"> </w:t>
      </w:r>
      <w:r>
        <w:rPr>
          <w:rFonts w:hint="eastAsia"/>
        </w:rPr>
        <w:t>деятельности</w:t>
      </w:r>
      <w:r>
        <w:t xml:space="preserve"> </w:t>
      </w:r>
      <w:r>
        <w:rPr>
          <w:rFonts w:hint="eastAsia"/>
        </w:rPr>
        <w:t>логистических</w:t>
      </w:r>
      <w:r>
        <w:t xml:space="preserve"> </w:t>
      </w:r>
      <w:r>
        <w:rPr>
          <w:rFonts w:hint="eastAsia"/>
        </w:rPr>
        <w:t>провайдеров</w:t>
      </w:r>
    </w:p>
    <w:p w14:paraId="4B52B107" w14:textId="77777777" w:rsidR="00D46C25" w:rsidRDefault="00D46C25" w:rsidP="00D46C25"/>
    <w:p w14:paraId="3E5E3122" w14:textId="77777777" w:rsidR="00D46C25" w:rsidRDefault="00D46C25" w:rsidP="00D46C25">
      <w:r>
        <w:t xml:space="preserve">4.2. </w:t>
      </w:r>
      <w:r>
        <w:rPr>
          <w:rFonts w:hint="eastAsia"/>
        </w:rPr>
        <w:t>Сорсинг</w:t>
      </w:r>
      <w:r>
        <w:t xml:space="preserve"> </w:t>
      </w:r>
      <w:r>
        <w:rPr>
          <w:rFonts w:hint="eastAsia"/>
        </w:rPr>
        <w:t>компаний</w:t>
      </w:r>
      <w:r>
        <w:t>-</w:t>
      </w:r>
      <w:r>
        <w:rPr>
          <w:rFonts w:hint="eastAsia"/>
        </w:rPr>
        <w:t>поставщиков</w:t>
      </w:r>
      <w:r>
        <w:t xml:space="preserve"> </w:t>
      </w:r>
      <w:r>
        <w:rPr>
          <w:rFonts w:hint="eastAsia"/>
        </w:rPr>
        <w:t>в</w:t>
      </w:r>
      <w:r>
        <w:t xml:space="preserve"> </w:t>
      </w:r>
      <w:r>
        <w:rPr>
          <w:rFonts w:hint="eastAsia"/>
        </w:rPr>
        <w:t>электроэнергетическом</w:t>
      </w:r>
      <w:r>
        <w:t xml:space="preserve"> </w:t>
      </w:r>
      <w:r>
        <w:rPr>
          <w:rFonts w:hint="eastAsia"/>
        </w:rPr>
        <w:t>секторе</w:t>
      </w:r>
    </w:p>
    <w:p w14:paraId="3E8FCC27" w14:textId="77777777" w:rsidR="00D46C25" w:rsidRDefault="00D46C25" w:rsidP="00D46C25"/>
    <w:p w14:paraId="2D97D61A" w14:textId="77777777" w:rsidR="00D46C25" w:rsidRDefault="00D46C25" w:rsidP="00D46C25">
      <w:r>
        <w:t xml:space="preserve">4.3. </w:t>
      </w:r>
      <w:r>
        <w:rPr>
          <w:rFonts w:hint="eastAsia"/>
        </w:rPr>
        <w:t>Сорсинг</w:t>
      </w:r>
      <w:r>
        <w:t xml:space="preserve"> </w:t>
      </w:r>
      <w:r>
        <w:rPr>
          <w:rFonts w:hint="eastAsia"/>
        </w:rPr>
        <w:t>в</w:t>
      </w:r>
      <w:r>
        <w:t xml:space="preserve"> </w:t>
      </w:r>
      <w:r>
        <w:rPr>
          <w:rFonts w:hint="eastAsia"/>
        </w:rPr>
        <w:t>секторе</w:t>
      </w:r>
      <w:r>
        <w:t xml:space="preserve"> </w:t>
      </w:r>
      <w:r>
        <w:rPr>
          <w:rFonts w:hint="eastAsia"/>
        </w:rPr>
        <w:t>информационных</w:t>
      </w:r>
      <w:r>
        <w:t xml:space="preserve"> </w:t>
      </w:r>
      <w:r>
        <w:rPr>
          <w:rFonts w:hint="eastAsia"/>
        </w:rPr>
        <w:t>технологий</w:t>
      </w:r>
    </w:p>
    <w:p w14:paraId="34FD666F" w14:textId="77777777" w:rsidR="00D46C25" w:rsidRDefault="00D46C25" w:rsidP="00D46C25"/>
    <w:p w14:paraId="784F72A2" w14:textId="77777777" w:rsidR="00D46C25" w:rsidRDefault="00D46C25" w:rsidP="00D46C25">
      <w:r>
        <w:rPr>
          <w:rFonts w:hint="eastAsia"/>
        </w:rPr>
        <w:t>ГЛАВА</w:t>
      </w:r>
      <w:r>
        <w:t xml:space="preserve"> 5. </w:t>
      </w:r>
      <w:r>
        <w:rPr>
          <w:rFonts w:hint="eastAsia"/>
        </w:rPr>
        <w:t>ЭФФЕКТИВНОСТЬ</w:t>
      </w:r>
      <w:r>
        <w:t xml:space="preserve"> </w:t>
      </w:r>
      <w:r>
        <w:rPr>
          <w:rFonts w:hint="eastAsia"/>
        </w:rPr>
        <w:t>СОРСИНГОВЫХ</w:t>
      </w:r>
      <w:r>
        <w:t xml:space="preserve"> </w:t>
      </w:r>
      <w:r>
        <w:rPr>
          <w:rFonts w:hint="eastAsia"/>
        </w:rPr>
        <w:t>РЕШЕНИЙ</w:t>
      </w:r>
      <w:r>
        <w:t xml:space="preserve"> </w:t>
      </w:r>
      <w:r>
        <w:rPr>
          <w:rFonts w:hint="eastAsia"/>
        </w:rPr>
        <w:t>ФОРМИРОВАНИЯ</w:t>
      </w:r>
      <w:r>
        <w:t xml:space="preserve"> </w:t>
      </w:r>
      <w:r>
        <w:rPr>
          <w:rFonts w:hint="eastAsia"/>
        </w:rPr>
        <w:t>СТРАТЕГИЧЕСКИХ</w:t>
      </w:r>
      <w:r>
        <w:t xml:space="preserve"> </w:t>
      </w:r>
      <w:r>
        <w:rPr>
          <w:rFonts w:hint="eastAsia"/>
        </w:rPr>
        <w:t>ПРЕИМУЩЕСТВ</w:t>
      </w:r>
    </w:p>
    <w:p w14:paraId="1AEDA78A" w14:textId="77777777" w:rsidR="00D46C25" w:rsidRDefault="00D46C25" w:rsidP="00D46C25"/>
    <w:p w14:paraId="2A41282F" w14:textId="77777777" w:rsidR="00D46C25" w:rsidRDefault="00D46C25" w:rsidP="00D46C25">
      <w:r>
        <w:t xml:space="preserve">5.1. </w:t>
      </w:r>
      <w:r>
        <w:rPr>
          <w:rFonts w:hint="eastAsia"/>
        </w:rPr>
        <w:t>Формирование</w:t>
      </w:r>
      <w:r>
        <w:t xml:space="preserve"> </w:t>
      </w:r>
      <w:r>
        <w:rPr>
          <w:rFonts w:hint="eastAsia"/>
        </w:rPr>
        <w:t>моделей</w:t>
      </w:r>
      <w:r>
        <w:t xml:space="preserve">, </w:t>
      </w:r>
      <w:r>
        <w:rPr>
          <w:rFonts w:hint="eastAsia"/>
        </w:rPr>
        <w:t>включая</w:t>
      </w:r>
      <w:r>
        <w:t xml:space="preserve"> </w:t>
      </w:r>
      <w:r>
        <w:rPr>
          <w:rFonts w:hint="eastAsia"/>
        </w:rPr>
        <w:t>факторы</w:t>
      </w:r>
      <w:r>
        <w:t xml:space="preserve"> </w:t>
      </w:r>
      <w:r>
        <w:rPr>
          <w:rFonts w:hint="eastAsia"/>
        </w:rPr>
        <w:t>и</w:t>
      </w:r>
      <w:r>
        <w:t xml:space="preserve"> </w:t>
      </w:r>
      <w:r>
        <w:rPr>
          <w:rFonts w:hint="eastAsia"/>
        </w:rPr>
        <w:t>ограничения</w:t>
      </w:r>
      <w:r>
        <w:t xml:space="preserve">, </w:t>
      </w:r>
      <w:r>
        <w:rPr>
          <w:rFonts w:hint="eastAsia"/>
        </w:rPr>
        <w:t>для</w:t>
      </w:r>
      <w:r>
        <w:t xml:space="preserve"> </w:t>
      </w:r>
      <w:r>
        <w:rPr>
          <w:rFonts w:hint="eastAsia"/>
        </w:rPr>
        <w:t>определения</w:t>
      </w:r>
      <w:r>
        <w:t xml:space="preserve"> </w:t>
      </w:r>
      <w:r>
        <w:rPr>
          <w:rFonts w:hint="eastAsia"/>
        </w:rPr>
        <w:t>эффективности</w:t>
      </w:r>
      <w:r>
        <w:t xml:space="preserve"> </w:t>
      </w:r>
      <w:r>
        <w:rPr>
          <w:rFonts w:hint="eastAsia"/>
        </w:rPr>
        <w:t>аутсорсинга</w:t>
      </w:r>
    </w:p>
    <w:p w14:paraId="20AF5EC1" w14:textId="77777777" w:rsidR="00D46C25" w:rsidRDefault="00D46C25" w:rsidP="00D46C25"/>
    <w:p w14:paraId="02D2D720" w14:textId="77777777" w:rsidR="00D46C25" w:rsidRDefault="00D46C25" w:rsidP="00D46C25">
      <w:r>
        <w:t xml:space="preserve">5.2. </w:t>
      </w:r>
      <w:r>
        <w:rPr>
          <w:rFonts w:hint="eastAsia"/>
        </w:rPr>
        <w:t>Комплексная</w:t>
      </w:r>
      <w:r>
        <w:t xml:space="preserve"> </w:t>
      </w:r>
      <w:r>
        <w:rPr>
          <w:rFonts w:hint="eastAsia"/>
        </w:rPr>
        <w:t>методика</w:t>
      </w:r>
      <w:r>
        <w:t xml:space="preserve"> </w:t>
      </w:r>
      <w:r>
        <w:rPr>
          <w:rFonts w:hint="eastAsia"/>
        </w:rPr>
        <w:t>определения</w:t>
      </w:r>
      <w:r>
        <w:t xml:space="preserve"> </w:t>
      </w:r>
      <w:r>
        <w:rPr>
          <w:rFonts w:hint="eastAsia"/>
        </w:rPr>
        <w:t>эффективности</w:t>
      </w:r>
      <w:r>
        <w:t xml:space="preserve"> </w:t>
      </w:r>
      <w:r>
        <w:rPr>
          <w:rFonts w:hint="eastAsia"/>
        </w:rPr>
        <w:t>аутсорсинга</w:t>
      </w:r>
    </w:p>
    <w:p w14:paraId="6D93A543" w14:textId="77777777" w:rsidR="00D46C25" w:rsidRDefault="00D46C25" w:rsidP="00D46C25"/>
    <w:p w14:paraId="5437F5D9" w14:textId="77777777" w:rsidR="00D46C25" w:rsidRDefault="00D46C25" w:rsidP="00D46C25">
      <w:r>
        <w:t xml:space="preserve">5.3. </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применению</w:t>
      </w:r>
      <w:r>
        <w:t xml:space="preserve"> </w:t>
      </w:r>
      <w:r>
        <w:rPr>
          <w:rFonts w:hint="eastAsia"/>
        </w:rPr>
        <w:t>методики</w:t>
      </w:r>
      <w:r>
        <w:t xml:space="preserve"> </w:t>
      </w:r>
      <w:r>
        <w:rPr>
          <w:rFonts w:hint="eastAsia"/>
        </w:rPr>
        <w:t>определения</w:t>
      </w:r>
    </w:p>
    <w:p w14:paraId="01DF7601" w14:textId="77777777" w:rsidR="00D46C25" w:rsidRDefault="00D46C25" w:rsidP="00D46C25"/>
    <w:p w14:paraId="74BEB49D" w14:textId="77777777" w:rsidR="00D46C25" w:rsidRDefault="00D46C25" w:rsidP="00D46C25">
      <w:r>
        <w:rPr>
          <w:rFonts w:hint="eastAsia"/>
        </w:rPr>
        <w:lastRenderedPageBreak/>
        <w:t>эффективности</w:t>
      </w:r>
      <w:r>
        <w:t xml:space="preserve"> </w:t>
      </w:r>
      <w:r>
        <w:rPr>
          <w:rFonts w:hint="eastAsia"/>
        </w:rPr>
        <w:t>аутсорсинга</w:t>
      </w:r>
    </w:p>
    <w:p w14:paraId="5323EA57" w14:textId="77777777" w:rsidR="00D46C25" w:rsidRDefault="00D46C25" w:rsidP="00D46C25"/>
    <w:p w14:paraId="23E1ED64" w14:textId="77777777" w:rsidR="00D46C25" w:rsidRDefault="00D46C25" w:rsidP="00D46C25">
      <w:r>
        <w:rPr>
          <w:rFonts w:hint="eastAsia"/>
        </w:rPr>
        <w:t>ЗАКЛЮЧЕНИЕ</w:t>
      </w:r>
    </w:p>
    <w:p w14:paraId="2D5CCA61" w14:textId="77777777" w:rsidR="00D46C25" w:rsidRDefault="00D46C25" w:rsidP="00D46C25"/>
    <w:p w14:paraId="5BCCB5CA" w14:textId="77777777" w:rsidR="00D46C25" w:rsidRDefault="00D46C25" w:rsidP="00D46C25">
      <w:r>
        <w:rPr>
          <w:rFonts w:hint="eastAsia"/>
        </w:rPr>
        <w:t>СПИСОК</w:t>
      </w:r>
      <w:r>
        <w:t xml:space="preserve"> </w:t>
      </w:r>
      <w:r>
        <w:rPr>
          <w:rFonts w:hint="eastAsia"/>
        </w:rPr>
        <w:t>ИСПОЛЬЗОВАННОЙ</w:t>
      </w:r>
      <w:r>
        <w:t xml:space="preserve"> </w:t>
      </w:r>
      <w:r>
        <w:rPr>
          <w:rFonts w:hint="eastAsia"/>
        </w:rPr>
        <w:t>ЛИТЕРАТУРЫ</w:t>
      </w:r>
    </w:p>
    <w:p w14:paraId="5766FC52" w14:textId="77777777" w:rsidR="00D46C25" w:rsidRDefault="00D46C25" w:rsidP="00D46C25"/>
    <w:p w14:paraId="24EAABE2" w14:textId="77777777" w:rsidR="00D46C25" w:rsidRDefault="00D46C25" w:rsidP="00D46C25">
      <w:r>
        <w:rPr>
          <w:rFonts w:hint="eastAsia"/>
        </w:rPr>
        <w:t>ПРИЛОЖЕНИЕ</w:t>
      </w:r>
    </w:p>
    <w:p w14:paraId="59D0CBA0" w14:textId="77777777" w:rsidR="00D46C25" w:rsidRDefault="00D46C25" w:rsidP="00D46C25"/>
    <w:p w14:paraId="1C563D3F" w14:textId="3A20A0C0" w:rsidR="00D46C25" w:rsidRPr="00D46C25" w:rsidRDefault="00D46C25" w:rsidP="00D46C25">
      <w:r>
        <w:rPr>
          <w:rFonts w:hint="eastAsia"/>
        </w:rPr>
        <w:t>ПРИЛОЖЕНИЕ</w:t>
      </w:r>
    </w:p>
    <w:sectPr w:rsidR="00D46C25" w:rsidRPr="00D46C25" w:rsidSect="004F771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0F81A" w14:textId="77777777" w:rsidR="004F7711" w:rsidRDefault="004F7711">
      <w:pPr>
        <w:spacing w:after="0" w:line="240" w:lineRule="auto"/>
      </w:pPr>
      <w:r>
        <w:separator/>
      </w:r>
    </w:p>
  </w:endnote>
  <w:endnote w:type="continuationSeparator" w:id="0">
    <w:p w14:paraId="7E095448" w14:textId="77777777" w:rsidR="004F7711" w:rsidRDefault="004F7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72256" w14:textId="77777777" w:rsidR="004F7711" w:rsidRDefault="004F7711"/>
    <w:p w14:paraId="236CFFC8" w14:textId="77777777" w:rsidR="004F7711" w:rsidRDefault="004F7711"/>
    <w:p w14:paraId="279D5A86" w14:textId="77777777" w:rsidR="004F7711" w:rsidRDefault="004F7711"/>
    <w:p w14:paraId="5AA6895D" w14:textId="77777777" w:rsidR="004F7711" w:rsidRDefault="004F7711"/>
    <w:p w14:paraId="41F0A7F3" w14:textId="77777777" w:rsidR="004F7711" w:rsidRDefault="004F7711"/>
    <w:p w14:paraId="4867F616" w14:textId="77777777" w:rsidR="004F7711" w:rsidRDefault="004F7711"/>
    <w:p w14:paraId="5758778B" w14:textId="77777777" w:rsidR="004F7711" w:rsidRDefault="004F77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E73130" wp14:editId="3856D8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34FD4" w14:textId="77777777" w:rsidR="004F7711" w:rsidRDefault="004F77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E731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3F34FD4" w14:textId="77777777" w:rsidR="004F7711" w:rsidRDefault="004F77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EEE942" w14:textId="77777777" w:rsidR="004F7711" w:rsidRDefault="004F7711"/>
    <w:p w14:paraId="23777A0C" w14:textId="77777777" w:rsidR="004F7711" w:rsidRDefault="004F7711"/>
    <w:p w14:paraId="3991D595" w14:textId="77777777" w:rsidR="004F7711" w:rsidRDefault="004F77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C24CD1" wp14:editId="1709D9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7E7C4" w14:textId="77777777" w:rsidR="004F7711" w:rsidRDefault="004F7711"/>
                          <w:p w14:paraId="69F338B8" w14:textId="77777777" w:rsidR="004F7711" w:rsidRDefault="004F77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C24C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27E7C4" w14:textId="77777777" w:rsidR="004F7711" w:rsidRDefault="004F7711"/>
                    <w:p w14:paraId="69F338B8" w14:textId="77777777" w:rsidR="004F7711" w:rsidRDefault="004F77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BB89F3" w14:textId="77777777" w:rsidR="004F7711" w:rsidRDefault="004F7711"/>
    <w:p w14:paraId="77A7FA6D" w14:textId="77777777" w:rsidR="004F7711" w:rsidRDefault="004F7711">
      <w:pPr>
        <w:rPr>
          <w:sz w:val="2"/>
          <w:szCs w:val="2"/>
        </w:rPr>
      </w:pPr>
    </w:p>
    <w:p w14:paraId="023F2EEC" w14:textId="77777777" w:rsidR="004F7711" w:rsidRDefault="004F7711"/>
    <w:p w14:paraId="4CF7C902" w14:textId="77777777" w:rsidR="004F7711" w:rsidRDefault="004F7711">
      <w:pPr>
        <w:spacing w:after="0" w:line="240" w:lineRule="auto"/>
      </w:pPr>
    </w:p>
  </w:footnote>
  <w:footnote w:type="continuationSeparator" w:id="0">
    <w:p w14:paraId="05C96641" w14:textId="77777777" w:rsidR="004F7711" w:rsidRDefault="004F7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11"/>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9665</TotalTime>
  <Pages>3</Pages>
  <Words>274</Words>
  <Characters>1565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1277</cp:revision>
  <cp:lastPrinted>2009-02-06T05:36:00Z</cp:lastPrinted>
  <dcterms:created xsi:type="dcterms:W3CDTF">2024-04-09T10:20:00Z</dcterms:created>
  <dcterms:modified xsi:type="dcterms:W3CDTF">2024-04-22T08:02:00Z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