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A7" w:rsidRDefault="000961A7" w:rsidP="000961A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Бандурка Сергій Сергійович</w:t>
      </w:r>
      <w:r>
        <w:rPr>
          <w:rFonts w:ascii="CIDFont+F3" w:hAnsi="CIDFont+F3" w:cs="CIDFont+F3"/>
          <w:kern w:val="0"/>
          <w:sz w:val="28"/>
          <w:szCs w:val="28"/>
          <w:lang w:eastAsia="ru-RU"/>
        </w:rPr>
        <w:t>, аспірант Харківського національного</w:t>
      </w:r>
    </w:p>
    <w:p w:rsidR="000961A7" w:rsidRDefault="000961A7" w:rsidP="000961A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внутрішніх справ, тема дисертації: «Адміністративно-</w:t>
      </w:r>
    </w:p>
    <w:p w:rsidR="000961A7" w:rsidRDefault="000961A7" w:rsidP="000961A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правове забезпечення безпеки діяльності фізичної особи-підприємця в</w:t>
      </w:r>
    </w:p>
    <w:p w:rsidR="000961A7" w:rsidRDefault="000961A7" w:rsidP="000961A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Україні», (081 Право). Спеціалізована вчена рада ДФ 64.700.001 у</w:t>
      </w:r>
    </w:p>
    <w:p w:rsidR="004D368C" w:rsidRPr="000961A7" w:rsidRDefault="000961A7" w:rsidP="000961A7">
      <w:r>
        <w:rPr>
          <w:rFonts w:ascii="CIDFont+F3" w:hAnsi="CIDFont+F3" w:cs="CIDFont+F3"/>
          <w:kern w:val="0"/>
          <w:sz w:val="28"/>
          <w:szCs w:val="28"/>
          <w:lang w:eastAsia="ru-RU"/>
        </w:rPr>
        <w:t>Харківському національному університеті внутрішніх справ</w:t>
      </w:r>
    </w:p>
    <w:sectPr w:rsidR="004D368C" w:rsidRPr="000961A7"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073" w:rsidRDefault="008A3073">
      <w:pPr>
        <w:spacing w:after="0" w:line="240" w:lineRule="auto"/>
      </w:pPr>
      <w:r>
        <w:separator/>
      </w:r>
    </w:p>
  </w:endnote>
  <w:endnote w:type="continuationSeparator" w:id="0">
    <w:p w:rsidR="008A3073" w:rsidRDefault="008A3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073" w:rsidRDefault="008A3073">
    <w:pPr>
      <w:rPr>
        <w:sz w:val="2"/>
        <w:szCs w:val="2"/>
      </w:rPr>
    </w:pPr>
    <w:r w:rsidRPr="00E85EE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A3073" w:rsidRDefault="008A3073">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073" w:rsidRDefault="008A3073">
    <w:pPr>
      <w:rPr>
        <w:sz w:val="2"/>
        <w:szCs w:val="2"/>
      </w:rPr>
    </w:pPr>
    <w:r w:rsidRPr="00E85EE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A3073" w:rsidRDefault="008A3073">
                <w:pPr>
                  <w:spacing w:line="240" w:lineRule="auto"/>
                </w:pPr>
                <w:fldSimple w:instr=" PAGE \* MERGEFORMAT ">
                  <w:r w:rsidR="000961A7" w:rsidRPr="000961A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073" w:rsidRDefault="008A3073"/>
    <w:p w:rsidR="008A3073" w:rsidRDefault="008A3073"/>
    <w:p w:rsidR="008A3073" w:rsidRDefault="008A3073"/>
    <w:p w:rsidR="008A3073" w:rsidRDefault="008A3073"/>
    <w:p w:rsidR="008A3073" w:rsidRDefault="008A3073"/>
    <w:p w:rsidR="008A3073" w:rsidRDefault="008A3073"/>
    <w:p w:rsidR="008A3073" w:rsidRDefault="008A3073">
      <w:pPr>
        <w:rPr>
          <w:sz w:val="2"/>
          <w:szCs w:val="2"/>
        </w:rPr>
      </w:pPr>
      <w:r w:rsidRPr="00E85EE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A3073" w:rsidRDefault="008A3073">
                  <w:pPr>
                    <w:spacing w:line="240" w:lineRule="auto"/>
                  </w:pPr>
                  <w:fldSimple w:instr=" PAGE \* MERGEFORMAT ">
                    <w:r w:rsidRPr="00D44709">
                      <w:rPr>
                        <w:rStyle w:val="afffff9"/>
                        <w:b w:val="0"/>
                        <w:bCs w:val="0"/>
                        <w:noProof/>
                      </w:rPr>
                      <w:t>8</w:t>
                    </w:r>
                  </w:fldSimple>
                </w:p>
              </w:txbxContent>
            </v:textbox>
            <w10:wrap anchorx="page" anchory="page"/>
          </v:shape>
        </w:pict>
      </w:r>
    </w:p>
    <w:p w:rsidR="008A3073" w:rsidRDefault="008A3073"/>
    <w:p w:rsidR="008A3073" w:rsidRDefault="008A3073"/>
    <w:p w:rsidR="008A3073" w:rsidRDefault="008A3073">
      <w:pPr>
        <w:rPr>
          <w:sz w:val="2"/>
          <w:szCs w:val="2"/>
        </w:rPr>
      </w:pPr>
      <w:r w:rsidRPr="00E85EE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A3073" w:rsidRDefault="008A3073"/>
                <w:p w:rsidR="008A3073" w:rsidRDefault="008A3073">
                  <w:pPr>
                    <w:pStyle w:val="1ffffff7"/>
                    <w:spacing w:line="240" w:lineRule="auto"/>
                  </w:pPr>
                  <w:fldSimple w:instr=" PAGE \* MERGEFORMAT ">
                    <w:r w:rsidRPr="00D44709">
                      <w:rPr>
                        <w:rStyle w:val="3b"/>
                        <w:noProof/>
                      </w:rPr>
                      <w:t>8</w:t>
                    </w:r>
                  </w:fldSimple>
                </w:p>
              </w:txbxContent>
            </v:textbox>
            <w10:wrap anchorx="page" anchory="page"/>
          </v:shape>
        </w:pict>
      </w:r>
    </w:p>
    <w:p w:rsidR="008A3073" w:rsidRDefault="008A3073"/>
    <w:p w:rsidR="008A3073" w:rsidRDefault="008A3073">
      <w:pPr>
        <w:rPr>
          <w:sz w:val="2"/>
          <w:szCs w:val="2"/>
        </w:rPr>
      </w:pPr>
    </w:p>
    <w:p w:rsidR="008A3073" w:rsidRDefault="008A3073"/>
    <w:p w:rsidR="008A3073" w:rsidRDefault="008A3073">
      <w:pPr>
        <w:spacing w:after="0" w:line="240" w:lineRule="auto"/>
      </w:pPr>
    </w:p>
  </w:footnote>
  <w:footnote w:type="continuationSeparator" w:id="0">
    <w:p w:rsidR="008A3073" w:rsidRDefault="008A3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073" w:rsidRPr="005856C0" w:rsidRDefault="008A307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9AA071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01753"/>
    <w:multiLevelType w:val="multilevel"/>
    <w:tmpl w:val="FD94E1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DCF01D9"/>
    <w:multiLevelType w:val="singleLevel"/>
    <w:tmpl w:val="0BD2EBB4"/>
    <w:lvl w:ilvl="0">
      <w:start w:val="10"/>
      <w:numFmt w:val="decimal"/>
      <w:lvlText w:val="%1."/>
      <w:legacy w:legacy="1" w:legacySpace="0" w:legacyIndent="398"/>
      <w:lvlJc w:val="left"/>
      <w:rPr>
        <w:rFonts w:ascii="Times New Roman" w:hAnsi="Times New Roman" w:cs="Times New Roman" w:hint="default"/>
      </w:rPr>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0BE779A"/>
    <w:multiLevelType w:val="multilevel"/>
    <w:tmpl w:val="560C7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17900A4"/>
    <w:multiLevelType w:val="singleLevel"/>
    <w:tmpl w:val="608EBD54"/>
    <w:lvl w:ilvl="0">
      <w:start w:val="2"/>
      <w:numFmt w:val="decimal"/>
      <w:lvlText w:val="%1."/>
      <w:legacy w:legacy="1" w:legacySpace="0" w:legacyIndent="399"/>
      <w:lvlJc w:val="left"/>
      <w:rPr>
        <w:rFonts w:ascii="Times New Roman" w:hAnsi="Times New Roman" w:cs="Times New Roman" w:hint="default"/>
      </w:rPr>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4">
    <w:nsid w:val="21BE2E07"/>
    <w:multiLevelType w:val="singleLevel"/>
    <w:tmpl w:val="01BE24EE"/>
    <w:lvl w:ilvl="0">
      <w:start w:val="15"/>
      <w:numFmt w:val="decimal"/>
      <w:lvlText w:val="%1."/>
      <w:legacy w:legacy="1" w:legacySpace="0" w:legacyIndent="427"/>
      <w:lvlJc w:val="left"/>
      <w:rPr>
        <w:rFonts w:ascii="Times New Roman" w:hAnsi="Times New Roman" w:cs="Times New Roman" w:hint="default"/>
      </w:rPr>
    </w:lvl>
  </w:abstractNum>
  <w:abstractNum w:abstractNumId="85">
    <w:nsid w:val="242266D8"/>
    <w:multiLevelType w:val="singleLevel"/>
    <w:tmpl w:val="6982349A"/>
    <w:lvl w:ilvl="0">
      <w:start w:val="26"/>
      <w:numFmt w:val="decimal"/>
      <w:lvlText w:val="%1."/>
      <w:legacy w:legacy="1" w:legacySpace="0" w:legacyIndent="427"/>
      <w:lvlJc w:val="left"/>
      <w:rPr>
        <w:rFonts w:ascii="Times New Roman" w:hAnsi="Times New Roman" w:cs="Times New Roman" w:hint="default"/>
      </w:rPr>
    </w:lvl>
  </w:abstractNum>
  <w:abstractNum w:abstractNumId="86">
    <w:nsid w:val="27D55089"/>
    <w:multiLevelType w:val="multilevel"/>
    <w:tmpl w:val="D2489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B505D11"/>
    <w:multiLevelType w:val="singleLevel"/>
    <w:tmpl w:val="33BC16F6"/>
    <w:lvl w:ilvl="0">
      <w:start w:val="32"/>
      <w:numFmt w:val="decimal"/>
      <w:lvlText w:val="%1."/>
      <w:legacy w:legacy="1" w:legacySpace="0" w:legacyIndent="427"/>
      <w:lvlJc w:val="left"/>
      <w:rPr>
        <w:rFonts w:ascii="Times New Roman" w:hAnsi="Times New Roman" w:cs="Times New Roman" w:hint="default"/>
      </w:rPr>
    </w:lvl>
  </w:abstractNum>
  <w:abstractNum w:abstractNumId="89">
    <w:nsid w:val="2D28027F"/>
    <w:multiLevelType w:val="singleLevel"/>
    <w:tmpl w:val="F4086BD0"/>
    <w:lvl w:ilvl="0">
      <w:start w:val="1"/>
      <w:numFmt w:val="decimal"/>
      <w:lvlText w:val="%1."/>
      <w:legacy w:legacy="1" w:legacySpace="0" w:legacyIndent="293"/>
      <w:lvlJc w:val="left"/>
      <w:rPr>
        <w:rFonts w:ascii="Times New Roman" w:hAnsi="Times New Roman" w:cs="Times New Roman" w:hint="default"/>
      </w:rPr>
    </w:lvl>
  </w:abstractNum>
  <w:abstractNum w:abstractNumId="90">
    <w:nsid w:val="3EBE5216"/>
    <w:multiLevelType w:val="singleLevel"/>
    <w:tmpl w:val="CA940656"/>
    <w:lvl w:ilvl="0">
      <w:start w:val="1"/>
      <w:numFmt w:val="decimal"/>
      <w:lvlText w:val="%1."/>
      <w:legacy w:legacy="1" w:legacySpace="0" w:legacyIndent="307"/>
      <w:lvlJc w:val="left"/>
      <w:rPr>
        <w:rFonts w:ascii="Times New Roman" w:hAnsi="Times New Roman" w:cs="Times New Roman" w:hint="default"/>
      </w:rPr>
    </w:lvl>
  </w:abstractNum>
  <w:abstractNum w:abstractNumId="91">
    <w:nsid w:val="3F7D5907"/>
    <w:multiLevelType w:val="singleLevel"/>
    <w:tmpl w:val="3CB2D842"/>
    <w:lvl w:ilvl="0">
      <w:start w:val="5"/>
      <w:numFmt w:val="decimal"/>
      <w:lvlText w:val="%1."/>
      <w:legacy w:legacy="1" w:legacySpace="0" w:legacyIndent="302"/>
      <w:lvlJc w:val="left"/>
      <w:rPr>
        <w:rFonts w:ascii="Times New Roman" w:hAnsi="Times New Roman" w:cs="Times New Roman" w:hint="default"/>
      </w:rPr>
    </w:lvl>
  </w:abstractNum>
  <w:abstractNum w:abstractNumId="92">
    <w:nsid w:val="515F76FD"/>
    <w:multiLevelType w:val="multilevel"/>
    <w:tmpl w:val="19F8A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4">
    <w:nsid w:val="55722DAA"/>
    <w:multiLevelType w:val="singleLevel"/>
    <w:tmpl w:val="273ED7D6"/>
    <w:lvl w:ilvl="0">
      <w:start w:val="2"/>
      <w:numFmt w:val="decimal"/>
      <w:lvlText w:val="%1."/>
      <w:legacy w:legacy="1" w:legacySpace="0" w:legacyIndent="288"/>
      <w:lvlJc w:val="left"/>
      <w:rPr>
        <w:rFonts w:ascii="Times New Roman" w:hAnsi="Times New Roman" w:cs="Times New Roman" w:hint="default"/>
      </w:rPr>
    </w:lvl>
  </w:abstractNum>
  <w:abstractNum w:abstractNumId="95">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96">
    <w:nsid w:val="67130123"/>
    <w:multiLevelType w:val="multilevel"/>
    <w:tmpl w:val="894EE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98">
    <w:nsid w:val="717B4425"/>
    <w:multiLevelType w:val="multilevel"/>
    <w:tmpl w:val="EFFC2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00">
    <w:nsid w:val="73EA3000"/>
    <w:multiLevelType w:val="singleLevel"/>
    <w:tmpl w:val="3ADA1C38"/>
    <w:lvl w:ilvl="0">
      <w:start w:val="7"/>
      <w:numFmt w:val="decimal"/>
      <w:lvlText w:val="%1."/>
      <w:legacy w:legacy="1" w:legacySpace="0" w:legacyIndent="288"/>
      <w:lvlJc w:val="left"/>
      <w:rPr>
        <w:rFonts w:ascii="Times New Roman" w:hAnsi="Times New Roman" w:cs="Times New Roman" w:hint="default"/>
      </w:rPr>
    </w:lvl>
  </w:abstractNum>
  <w:abstractNum w:abstractNumId="101">
    <w:nsid w:val="7411099D"/>
    <w:multiLevelType w:val="singleLevel"/>
    <w:tmpl w:val="0E22B53C"/>
    <w:lvl w:ilvl="0">
      <w:start w:val="2"/>
      <w:numFmt w:val="decimal"/>
      <w:lvlText w:val="%1)"/>
      <w:legacy w:legacy="1" w:legacySpace="0" w:legacyIndent="312"/>
      <w:lvlJc w:val="left"/>
      <w:rPr>
        <w:rFonts w:ascii="Times New Roman" w:hAnsi="Times New Roman" w:cs="Times New Roman" w:hint="default"/>
      </w:rPr>
    </w:lvl>
  </w:abstractNum>
  <w:abstractNum w:abstractNumId="102">
    <w:nsid w:val="782C0D70"/>
    <w:multiLevelType w:val="singleLevel"/>
    <w:tmpl w:val="57805EFC"/>
    <w:lvl w:ilvl="0">
      <w:start w:val="10"/>
      <w:numFmt w:val="decimal"/>
      <w:lvlText w:val="%1."/>
      <w:legacy w:legacy="1" w:legacySpace="0" w:legacyIndent="432"/>
      <w:lvlJc w:val="left"/>
      <w:rPr>
        <w:rFonts w:ascii="Times New Roman" w:hAnsi="Times New Roman" w:cs="Times New Roman" w:hint="default"/>
      </w:rPr>
    </w:lvl>
  </w:abstractNum>
  <w:abstractNum w:abstractNumId="103">
    <w:nsid w:val="7C407EFA"/>
    <w:multiLevelType w:val="multilevel"/>
    <w:tmpl w:val="00168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E525D21"/>
    <w:multiLevelType w:val="singleLevel"/>
    <w:tmpl w:val="23A24410"/>
    <w:lvl w:ilvl="0">
      <w:start w:val="13"/>
      <w:numFmt w:val="decimal"/>
      <w:lvlText w:val="%1."/>
      <w:legacy w:legacy="1" w:legacySpace="0" w:legacyIndent="418"/>
      <w:lvlJc w:val="left"/>
      <w:rPr>
        <w:rFonts w:ascii="Times New Roman" w:hAnsi="Times New Roman" w:cs="Times New Roman"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96"/>
  </w:num>
  <w:num w:numId="8">
    <w:abstractNumId w:val="92"/>
  </w:num>
  <w:num w:numId="9">
    <w:abstractNumId w:val="80"/>
  </w:num>
  <w:num w:numId="10">
    <w:abstractNumId w:val="67"/>
  </w:num>
  <w:num w:numId="11">
    <w:abstractNumId w:val="86"/>
  </w:num>
  <w:num w:numId="12">
    <w:abstractNumId w:val="98"/>
  </w:num>
  <w:num w:numId="13">
    <w:abstractNumId w:val="4"/>
    <w:lvlOverride w:ilvl="0">
      <w:lvl w:ilvl="0">
        <w:start w:val="65535"/>
        <w:numFmt w:val="bullet"/>
        <w:lvlText w:val="-"/>
        <w:legacy w:legacy="1" w:legacySpace="0" w:legacyIndent="168"/>
        <w:lvlJc w:val="left"/>
        <w:rPr>
          <w:rFonts w:ascii="Times New Roman" w:hAnsi="Times New Roman" w:cs="Times New Roman" w:hint="default"/>
        </w:rPr>
      </w:lvl>
    </w:lvlOverride>
  </w:num>
  <w:num w:numId="14">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15">
    <w:abstractNumId w:val="101"/>
  </w:num>
  <w:num w:numId="16">
    <w:abstractNumId w:val="4"/>
    <w:lvlOverride w:ilvl="0">
      <w:lvl w:ilvl="0">
        <w:start w:val="65535"/>
        <w:numFmt w:val="bullet"/>
        <w:lvlText w:val="-"/>
        <w:legacy w:legacy="1" w:legacySpace="0" w:legacyIndent="192"/>
        <w:lvlJc w:val="left"/>
        <w:rPr>
          <w:rFonts w:ascii="Times New Roman" w:hAnsi="Times New Roman" w:cs="Times New Roman" w:hint="default"/>
        </w:rPr>
      </w:lvl>
    </w:lvlOverride>
  </w:num>
  <w:num w:numId="17">
    <w:abstractNumId w:val="89"/>
  </w:num>
  <w:num w:numId="18">
    <w:abstractNumId w:val="4"/>
    <w:lvlOverride w:ilvl="0">
      <w:lvl w:ilvl="0">
        <w:start w:val="65535"/>
        <w:numFmt w:val="bullet"/>
        <w:lvlText w:val="-"/>
        <w:legacy w:legacy="1" w:legacySpace="0" w:legacyIndent="159"/>
        <w:lvlJc w:val="left"/>
        <w:rPr>
          <w:rFonts w:ascii="Times New Roman" w:hAnsi="Times New Roman" w:cs="Times New Roman" w:hint="default"/>
        </w:rPr>
      </w:lvl>
    </w:lvlOverride>
  </w:num>
  <w:num w:numId="19">
    <w:abstractNumId w:val="4"/>
    <w:lvlOverride w:ilvl="0">
      <w:lvl w:ilvl="0">
        <w:start w:val="65535"/>
        <w:numFmt w:val="bullet"/>
        <w:lvlText w:val="-"/>
        <w:legacy w:legacy="1" w:legacySpace="0" w:legacyIndent="187"/>
        <w:lvlJc w:val="left"/>
        <w:rPr>
          <w:rFonts w:ascii="Times New Roman" w:hAnsi="Times New Roman" w:cs="Times New Roman" w:hint="default"/>
        </w:rPr>
      </w:lvl>
    </w:lvlOverride>
  </w:num>
  <w:num w:numId="20">
    <w:abstractNumId w:val="94"/>
  </w:num>
  <w:num w:numId="21">
    <w:abstractNumId w:val="100"/>
  </w:num>
  <w:num w:numId="22">
    <w:abstractNumId w:val="78"/>
  </w:num>
  <w:num w:numId="23">
    <w:abstractNumId w:val="104"/>
  </w:num>
  <w:num w:numId="24">
    <w:abstractNumId w:val="90"/>
  </w:num>
  <w:num w:numId="25">
    <w:abstractNumId w:val="91"/>
  </w:num>
  <w:num w:numId="26">
    <w:abstractNumId w:val="102"/>
  </w:num>
  <w:num w:numId="27">
    <w:abstractNumId w:val="84"/>
  </w:num>
  <w:num w:numId="28">
    <w:abstractNumId w:val="85"/>
  </w:num>
  <w:num w:numId="29">
    <w:abstractNumId w:val="88"/>
  </w:num>
  <w:num w:numId="30">
    <w:abstractNumId w:val="8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12FCE-2F7C-45B0-83BC-98A78E100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1</Pages>
  <Words>47</Words>
  <Characters>273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cp:revision>
  <cp:lastPrinted>2009-02-06T05:36:00Z</cp:lastPrinted>
  <dcterms:created xsi:type="dcterms:W3CDTF">2022-02-11T21:18:00Z</dcterms:created>
  <dcterms:modified xsi:type="dcterms:W3CDTF">2022-02-12T09:57:00Z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