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409C" w14:textId="60868C63" w:rsidR="003E2C20" w:rsidRDefault="008459F5" w:rsidP="008459F5">
      <w:r w:rsidRPr="008459F5">
        <w:rPr>
          <w:rFonts w:hint="eastAsia"/>
        </w:rPr>
        <w:t>Афанасьев</w:t>
      </w:r>
      <w:r w:rsidRPr="008459F5">
        <w:t xml:space="preserve"> </w:t>
      </w:r>
      <w:r w:rsidRPr="008459F5">
        <w:rPr>
          <w:rFonts w:hint="eastAsia"/>
        </w:rPr>
        <w:t>Дмитрий</w:t>
      </w:r>
      <w:r w:rsidRPr="008459F5">
        <w:t xml:space="preserve"> </w:t>
      </w:r>
      <w:r w:rsidRPr="008459F5">
        <w:rPr>
          <w:rFonts w:hint="eastAsia"/>
        </w:rPr>
        <w:t>Юрьевич</w:t>
      </w:r>
      <w:r>
        <w:t xml:space="preserve"> </w:t>
      </w:r>
      <w:r w:rsidRPr="008459F5">
        <w:rPr>
          <w:rFonts w:hint="eastAsia"/>
        </w:rPr>
        <w:t>Международное</w:t>
      </w:r>
      <w:r w:rsidRPr="008459F5">
        <w:t xml:space="preserve"> </w:t>
      </w:r>
      <w:r w:rsidRPr="008459F5">
        <w:rPr>
          <w:rFonts w:hint="eastAsia"/>
        </w:rPr>
        <w:t>портфельное</w:t>
      </w:r>
      <w:r w:rsidRPr="008459F5">
        <w:t xml:space="preserve"> </w:t>
      </w:r>
      <w:r w:rsidRPr="008459F5">
        <w:rPr>
          <w:rFonts w:hint="eastAsia"/>
        </w:rPr>
        <w:t>инвестирование</w:t>
      </w:r>
      <w:r w:rsidRPr="008459F5">
        <w:t xml:space="preserve"> </w:t>
      </w:r>
      <w:r w:rsidRPr="008459F5">
        <w:rPr>
          <w:rFonts w:hint="eastAsia"/>
        </w:rPr>
        <w:t>в</w:t>
      </w:r>
      <w:r w:rsidRPr="008459F5">
        <w:t xml:space="preserve"> </w:t>
      </w:r>
      <w:r w:rsidRPr="008459F5">
        <w:rPr>
          <w:rFonts w:hint="eastAsia"/>
        </w:rPr>
        <w:t>условиях</w:t>
      </w:r>
      <w:r w:rsidRPr="008459F5">
        <w:t xml:space="preserve"> </w:t>
      </w:r>
      <w:r w:rsidRPr="008459F5">
        <w:rPr>
          <w:rFonts w:hint="eastAsia"/>
        </w:rPr>
        <w:t>глобальных</w:t>
      </w:r>
      <w:r w:rsidRPr="008459F5">
        <w:t xml:space="preserve"> </w:t>
      </w:r>
      <w:r w:rsidRPr="008459F5">
        <w:rPr>
          <w:rFonts w:hint="eastAsia"/>
        </w:rPr>
        <w:t>дисбалансов</w:t>
      </w:r>
    </w:p>
    <w:p w14:paraId="49AA3332" w14:textId="77777777" w:rsidR="008459F5" w:rsidRDefault="008459F5" w:rsidP="008459F5">
      <w:r>
        <w:rPr>
          <w:rFonts w:hint="eastAsia"/>
        </w:rPr>
        <w:t>ОГЛАВЛЕНИЕ</w:t>
      </w:r>
      <w:r>
        <w:t xml:space="preserve"> </w:t>
      </w:r>
      <w:r>
        <w:rPr>
          <w:rFonts w:hint="eastAsia"/>
        </w:rPr>
        <w:t>ДИССЕРТАЦИИ</w:t>
      </w:r>
    </w:p>
    <w:p w14:paraId="217AF27D" w14:textId="77777777" w:rsidR="008459F5" w:rsidRDefault="008459F5" w:rsidP="008459F5">
      <w:r>
        <w:rPr>
          <w:rFonts w:hint="eastAsia"/>
        </w:rPr>
        <w:t>кандидат</w:t>
      </w:r>
      <w:r>
        <w:t xml:space="preserve"> </w:t>
      </w:r>
      <w:r>
        <w:rPr>
          <w:rFonts w:hint="eastAsia"/>
        </w:rPr>
        <w:t>наук</w:t>
      </w:r>
      <w:r>
        <w:t xml:space="preserve"> </w:t>
      </w:r>
      <w:r>
        <w:rPr>
          <w:rFonts w:hint="eastAsia"/>
        </w:rPr>
        <w:t>Афанасьев</w:t>
      </w:r>
      <w:r>
        <w:t xml:space="preserve"> </w:t>
      </w:r>
      <w:r>
        <w:rPr>
          <w:rFonts w:hint="eastAsia"/>
        </w:rPr>
        <w:t>Дмитрий</w:t>
      </w:r>
      <w:r>
        <w:t xml:space="preserve"> </w:t>
      </w:r>
      <w:r>
        <w:rPr>
          <w:rFonts w:hint="eastAsia"/>
        </w:rPr>
        <w:t>Юрьевич</w:t>
      </w:r>
    </w:p>
    <w:p w14:paraId="04B5596A" w14:textId="77777777" w:rsidR="008459F5" w:rsidRDefault="008459F5" w:rsidP="008459F5">
      <w:r>
        <w:rPr>
          <w:rFonts w:hint="eastAsia"/>
        </w:rPr>
        <w:t>Введение</w:t>
      </w:r>
    </w:p>
    <w:p w14:paraId="3C33ED3B" w14:textId="77777777" w:rsidR="008459F5" w:rsidRDefault="008459F5" w:rsidP="008459F5"/>
    <w:p w14:paraId="2F20D357" w14:textId="77777777" w:rsidR="008459F5" w:rsidRDefault="008459F5" w:rsidP="008459F5">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r>
        <w:t xml:space="preserve"> </w:t>
      </w:r>
      <w:r>
        <w:rPr>
          <w:rFonts w:hint="eastAsia"/>
        </w:rPr>
        <w:t>в</w:t>
      </w:r>
      <w:r>
        <w:t xml:space="preserve"> </w:t>
      </w:r>
      <w:r>
        <w:rPr>
          <w:rFonts w:hint="eastAsia"/>
        </w:rPr>
        <w:t>мировой</w:t>
      </w:r>
      <w:r>
        <w:t xml:space="preserve"> </w:t>
      </w:r>
      <w:r>
        <w:rPr>
          <w:rFonts w:hint="eastAsia"/>
        </w:rPr>
        <w:t>экономике</w:t>
      </w:r>
    </w:p>
    <w:p w14:paraId="19588175" w14:textId="77777777" w:rsidR="008459F5" w:rsidRDefault="008459F5" w:rsidP="008459F5"/>
    <w:p w14:paraId="736B189A" w14:textId="77777777" w:rsidR="008459F5" w:rsidRDefault="008459F5" w:rsidP="008459F5">
      <w:r>
        <w:t xml:space="preserve">1.1 </w:t>
      </w:r>
      <w:r>
        <w:rPr>
          <w:rFonts w:hint="eastAsia"/>
        </w:rPr>
        <w:t>Особенности</w:t>
      </w:r>
      <w:r>
        <w:t xml:space="preserve"> </w:t>
      </w:r>
      <w:r>
        <w:rPr>
          <w:rFonts w:hint="eastAsia"/>
        </w:rPr>
        <w:t>развития</w:t>
      </w:r>
      <w:r>
        <w:t xml:space="preserve"> </w:t>
      </w:r>
      <w:r>
        <w:rPr>
          <w:rFonts w:hint="eastAsia"/>
        </w:rPr>
        <w:t>международных</w:t>
      </w:r>
      <w:r>
        <w:t xml:space="preserve"> </w:t>
      </w:r>
      <w:r>
        <w:rPr>
          <w:rFonts w:hint="eastAsia"/>
        </w:rPr>
        <w:t>портфельных</w:t>
      </w:r>
      <w:r>
        <w:t xml:space="preserve"> </w:t>
      </w:r>
      <w:r>
        <w:rPr>
          <w:rFonts w:hint="eastAsia"/>
        </w:rPr>
        <w:t>инвестиций</w:t>
      </w:r>
      <w:r>
        <w:t xml:space="preserve"> </w:t>
      </w:r>
      <w:r>
        <w:rPr>
          <w:rFonts w:hint="eastAsia"/>
        </w:rPr>
        <w:t>в</w:t>
      </w:r>
      <w:r>
        <w:t xml:space="preserve"> </w:t>
      </w:r>
      <w:r>
        <w:rPr>
          <w:rFonts w:hint="eastAsia"/>
        </w:rPr>
        <w:t>контексте</w:t>
      </w:r>
      <w:r>
        <w:t xml:space="preserve"> </w:t>
      </w:r>
      <w:r>
        <w:rPr>
          <w:rFonts w:hint="eastAsia"/>
        </w:rPr>
        <w:t>финансиализации</w:t>
      </w:r>
      <w:r>
        <w:t xml:space="preserve"> </w:t>
      </w:r>
      <w:r>
        <w:rPr>
          <w:rFonts w:hint="eastAsia"/>
        </w:rPr>
        <w:t>мировой</w:t>
      </w:r>
      <w:r>
        <w:t xml:space="preserve"> </w:t>
      </w:r>
      <w:r>
        <w:rPr>
          <w:rFonts w:hint="eastAsia"/>
        </w:rPr>
        <w:t>экономики</w:t>
      </w:r>
    </w:p>
    <w:p w14:paraId="6E9BC780" w14:textId="77777777" w:rsidR="008459F5" w:rsidRDefault="008459F5" w:rsidP="008459F5"/>
    <w:p w14:paraId="69416791" w14:textId="77777777" w:rsidR="008459F5" w:rsidRDefault="008459F5" w:rsidP="008459F5">
      <w:r>
        <w:t xml:space="preserve">1.2 </w:t>
      </w:r>
      <w:r>
        <w:rPr>
          <w:rFonts w:hint="eastAsia"/>
        </w:rPr>
        <w:t>Портфельные</w:t>
      </w:r>
      <w:r>
        <w:t xml:space="preserve"> </w:t>
      </w:r>
      <w:r>
        <w:rPr>
          <w:rFonts w:hint="eastAsia"/>
        </w:rPr>
        <w:t>инвестиции</w:t>
      </w:r>
      <w:r>
        <w:t xml:space="preserve"> </w:t>
      </w:r>
      <w:r>
        <w:rPr>
          <w:rFonts w:hint="eastAsia"/>
        </w:rPr>
        <w:t>как</w:t>
      </w:r>
      <w:r>
        <w:t xml:space="preserve"> </w:t>
      </w:r>
      <w:r>
        <w:rPr>
          <w:rFonts w:hint="eastAsia"/>
        </w:rPr>
        <w:t>форма</w:t>
      </w:r>
      <w:r>
        <w:t xml:space="preserve"> </w:t>
      </w:r>
      <w:r>
        <w:rPr>
          <w:rFonts w:hint="eastAsia"/>
        </w:rPr>
        <w:t>движения</w:t>
      </w:r>
      <w:r>
        <w:t xml:space="preserve"> </w:t>
      </w:r>
      <w:r>
        <w:rPr>
          <w:rFonts w:hint="eastAsia"/>
        </w:rPr>
        <w:t>финансового</w:t>
      </w:r>
      <w:r>
        <w:t xml:space="preserve"> </w:t>
      </w:r>
      <w:r>
        <w:rPr>
          <w:rFonts w:hint="eastAsia"/>
        </w:rPr>
        <w:t>капитала</w:t>
      </w:r>
      <w:r>
        <w:t xml:space="preserve"> </w:t>
      </w:r>
      <w:r>
        <w:rPr>
          <w:rFonts w:hint="eastAsia"/>
        </w:rPr>
        <w:t>в</w:t>
      </w:r>
      <w:r>
        <w:t xml:space="preserve"> </w:t>
      </w:r>
      <w:r>
        <w:rPr>
          <w:rFonts w:hint="eastAsia"/>
        </w:rPr>
        <w:t>мировой</w:t>
      </w:r>
      <w:r>
        <w:t xml:space="preserve"> </w:t>
      </w:r>
      <w:r>
        <w:rPr>
          <w:rFonts w:hint="eastAsia"/>
        </w:rPr>
        <w:t>финансовой</w:t>
      </w:r>
      <w:r>
        <w:t xml:space="preserve"> </w:t>
      </w:r>
      <w:r>
        <w:rPr>
          <w:rFonts w:hint="eastAsia"/>
        </w:rPr>
        <w:t>системе</w:t>
      </w:r>
    </w:p>
    <w:p w14:paraId="0D2F1F70" w14:textId="77777777" w:rsidR="008459F5" w:rsidRDefault="008459F5" w:rsidP="008459F5"/>
    <w:p w14:paraId="63D5C588" w14:textId="77777777" w:rsidR="008459F5" w:rsidRDefault="008459F5" w:rsidP="008459F5">
      <w:r>
        <w:t xml:space="preserve">1.3 </w:t>
      </w:r>
      <w:r>
        <w:rPr>
          <w:rFonts w:hint="eastAsia"/>
        </w:rPr>
        <w:t>Влияние</w:t>
      </w:r>
      <w:r>
        <w:t xml:space="preserve"> </w:t>
      </w:r>
      <w:r>
        <w:rPr>
          <w:rFonts w:hint="eastAsia"/>
        </w:rPr>
        <w:t>глобальных</w:t>
      </w:r>
      <w:r>
        <w:t xml:space="preserve"> </w:t>
      </w:r>
      <w:r>
        <w:rPr>
          <w:rFonts w:hint="eastAsia"/>
        </w:rPr>
        <w:t>дисбалансов</w:t>
      </w:r>
      <w:r>
        <w:t xml:space="preserve"> </w:t>
      </w:r>
      <w:r>
        <w:rPr>
          <w:rFonts w:hint="eastAsia"/>
        </w:rPr>
        <w:t>на</w:t>
      </w:r>
      <w:r>
        <w:t xml:space="preserve"> </w:t>
      </w:r>
      <w:r>
        <w:rPr>
          <w:rFonts w:hint="eastAsia"/>
        </w:rPr>
        <w:t>портфельное</w:t>
      </w:r>
      <w:r>
        <w:t xml:space="preserve"> </w:t>
      </w:r>
      <w:r>
        <w:rPr>
          <w:rFonts w:hint="eastAsia"/>
        </w:rPr>
        <w:t>инвестирование</w:t>
      </w:r>
      <w:r>
        <w:t xml:space="preserve"> </w:t>
      </w:r>
      <w:r>
        <w:rPr>
          <w:rFonts w:hint="eastAsia"/>
        </w:rPr>
        <w:t>в</w:t>
      </w:r>
      <w:r>
        <w:t xml:space="preserve"> </w:t>
      </w:r>
      <w:r>
        <w:rPr>
          <w:rFonts w:hint="eastAsia"/>
        </w:rPr>
        <w:t>мировой</w:t>
      </w:r>
      <w:r>
        <w:t xml:space="preserve"> </w:t>
      </w:r>
      <w:r>
        <w:rPr>
          <w:rFonts w:hint="eastAsia"/>
        </w:rPr>
        <w:t>экономике</w:t>
      </w:r>
    </w:p>
    <w:p w14:paraId="1B07D4F1" w14:textId="77777777" w:rsidR="008459F5" w:rsidRDefault="008459F5" w:rsidP="008459F5"/>
    <w:p w14:paraId="1680CF8F" w14:textId="77777777" w:rsidR="008459F5" w:rsidRDefault="008459F5" w:rsidP="008459F5">
      <w:r>
        <w:rPr>
          <w:rFonts w:hint="eastAsia"/>
        </w:rPr>
        <w:t>Глава</w:t>
      </w:r>
      <w:r>
        <w:t xml:space="preserve"> 2 </w:t>
      </w:r>
      <w:r>
        <w:rPr>
          <w:rFonts w:hint="eastAsia"/>
        </w:rPr>
        <w:t>Трансформация</w:t>
      </w:r>
      <w:r>
        <w:t xml:space="preserve"> </w:t>
      </w:r>
      <w:r>
        <w:rPr>
          <w:rFonts w:hint="eastAsia"/>
        </w:rPr>
        <w:t>институциональной</w:t>
      </w:r>
      <w:r>
        <w:t xml:space="preserve"> </w:t>
      </w:r>
      <w:r>
        <w:rPr>
          <w:rFonts w:hint="eastAsia"/>
        </w:rPr>
        <w:t>структуры</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r>
        <w:t xml:space="preserve"> </w:t>
      </w:r>
      <w:r>
        <w:rPr>
          <w:rFonts w:hint="eastAsia"/>
        </w:rPr>
        <w:t>в</w:t>
      </w:r>
      <w:r>
        <w:t xml:space="preserve"> </w:t>
      </w:r>
      <w:r>
        <w:rPr>
          <w:rFonts w:hint="eastAsia"/>
        </w:rPr>
        <w:t>условиях</w:t>
      </w:r>
      <w:r>
        <w:t xml:space="preserve"> </w:t>
      </w:r>
      <w:r>
        <w:rPr>
          <w:rFonts w:hint="eastAsia"/>
        </w:rPr>
        <w:t>глобальных</w:t>
      </w:r>
      <w:r>
        <w:t xml:space="preserve"> </w:t>
      </w:r>
      <w:r>
        <w:rPr>
          <w:rFonts w:hint="eastAsia"/>
        </w:rPr>
        <w:t>дисбалансов</w:t>
      </w:r>
    </w:p>
    <w:p w14:paraId="66A768A7" w14:textId="77777777" w:rsidR="008459F5" w:rsidRDefault="008459F5" w:rsidP="008459F5"/>
    <w:p w14:paraId="3F66C85A" w14:textId="77777777" w:rsidR="008459F5" w:rsidRDefault="008459F5" w:rsidP="008459F5">
      <w:r>
        <w:t xml:space="preserve">2.1 </w:t>
      </w:r>
      <w:r>
        <w:rPr>
          <w:rFonts w:hint="eastAsia"/>
        </w:rPr>
        <w:t>Анализ</w:t>
      </w:r>
      <w:r>
        <w:t xml:space="preserve"> </w:t>
      </w:r>
      <w:r>
        <w:rPr>
          <w:rFonts w:hint="eastAsia"/>
        </w:rPr>
        <w:t>динамики</w:t>
      </w:r>
      <w:r>
        <w:t xml:space="preserve"> </w:t>
      </w:r>
      <w:r>
        <w:rPr>
          <w:rFonts w:hint="eastAsia"/>
        </w:rPr>
        <w:t>и</w:t>
      </w:r>
      <w:r>
        <w:t xml:space="preserve"> </w:t>
      </w:r>
      <w:r>
        <w:rPr>
          <w:rFonts w:hint="eastAsia"/>
        </w:rPr>
        <w:t>современного</w:t>
      </w:r>
      <w:r>
        <w:t xml:space="preserve"> </w:t>
      </w:r>
      <w:r>
        <w:rPr>
          <w:rFonts w:hint="eastAsia"/>
        </w:rPr>
        <w:t>состояния</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p>
    <w:p w14:paraId="6520FDEF" w14:textId="77777777" w:rsidR="008459F5" w:rsidRDefault="008459F5" w:rsidP="008459F5"/>
    <w:p w14:paraId="3DBAA07A" w14:textId="77777777" w:rsidR="008459F5" w:rsidRDefault="008459F5" w:rsidP="008459F5">
      <w:r>
        <w:t xml:space="preserve">2.2 </w:t>
      </w:r>
      <w:r>
        <w:rPr>
          <w:rFonts w:hint="eastAsia"/>
        </w:rPr>
        <w:t>Генезис</w:t>
      </w:r>
      <w:r>
        <w:t xml:space="preserve"> </w:t>
      </w:r>
      <w:r>
        <w:rPr>
          <w:rFonts w:hint="eastAsia"/>
        </w:rPr>
        <w:t>и</w:t>
      </w:r>
      <w:r>
        <w:t xml:space="preserve"> </w:t>
      </w:r>
      <w:r>
        <w:rPr>
          <w:rFonts w:hint="eastAsia"/>
        </w:rPr>
        <w:t>современные</w:t>
      </w:r>
      <w:r>
        <w:t xml:space="preserve"> </w:t>
      </w:r>
      <w:r>
        <w:rPr>
          <w:rFonts w:hint="eastAsia"/>
        </w:rPr>
        <w:t>характеристики</w:t>
      </w:r>
      <w:r>
        <w:t xml:space="preserve"> </w:t>
      </w:r>
      <w:r>
        <w:rPr>
          <w:rFonts w:hint="eastAsia"/>
        </w:rPr>
        <w:t>институциональной</w:t>
      </w:r>
      <w:r>
        <w:t xml:space="preserve"> </w:t>
      </w:r>
      <w:r>
        <w:rPr>
          <w:rFonts w:hint="eastAsia"/>
        </w:rPr>
        <w:t>структуры</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p>
    <w:p w14:paraId="3BAB3C51" w14:textId="77777777" w:rsidR="008459F5" w:rsidRDefault="008459F5" w:rsidP="008459F5"/>
    <w:p w14:paraId="3335BAA8" w14:textId="77777777" w:rsidR="008459F5" w:rsidRDefault="008459F5" w:rsidP="008459F5">
      <w:r>
        <w:t xml:space="preserve">2.3 </w:t>
      </w:r>
      <w:r>
        <w:rPr>
          <w:rFonts w:hint="eastAsia"/>
        </w:rPr>
        <w:t>Принципы</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r>
        <w:t xml:space="preserve">: </w:t>
      </w:r>
      <w:r>
        <w:rPr>
          <w:rFonts w:hint="eastAsia"/>
        </w:rPr>
        <w:t>подходы</w:t>
      </w:r>
      <w:r>
        <w:t xml:space="preserve"> </w:t>
      </w:r>
      <w:r>
        <w:rPr>
          <w:rFonts w:hint="eastAsia"/>
        </w:rPr>
        <w:t>и</w:t>
      </w:r>
      <w:r>
        <w:t xml:space="preserve"> </w:t>
      </w:r>
      <w:r>
        <w:rPr>
          <w:rFonts w:hint="eastAsia"/>
        </w:rPr>
        <w:t>стратегии</w:t>
      </w:r>
    </w:p>
    <w:p w14:paraId="2F468098" w14:textId="77777777" w:rsidR="008459F5" w:rsidRDefault="008459F5" w:rsidP="008459F5"/>
    <w:p w14:paraId="3EC01E96" w14:textId="77777777" w:rsidR="008459F5" w:rsidRDefault="008459F5" w:rsidP="008459F5">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6B623263" w14:textId="77777777" w:rsidR="008459F5" w:rsidRDefault="008459F5" w:rsidP="008459F5"/>
    <w:p w14:paraId="3133EE43" w14:textId="77777777" w:rsidR="008459F5" w:rsidRDefault="008459F5" w:rsidP="008459F5">
      <w:r>
        <w:t xml:space="preserve">3.1 </w:t>
      </w:r>
      <w:r>
        <w:rPr>
          <w:rFonts w:hint="eastAsia"/>
        </w:rPr>
        <w:t>Возрастание</w:t>
      </w:r>
      <w:r>
        <w:t xml:space="preserve"> </w:t>
      </w:r>
      <w:r>
        <w:rPr>
          <w:rFonts w:hint="eastAsia"/>
        </w:rPr>
        <w:t>роли</w:t>
      </w:r>
      <w:r>
        <w:t xml:space="preserve"> </w:t>
      </w:r>
      <w:r>
        <w:rPr>
          <w:rFonts w:hint="eastAsia"/>
        </w:rPr>
        <w:t>фондов</w:t>
      </w:r>
      <w:r>
        <w:t xml:space="preserve"> </w:t>
      </w:r>
      <w:r>
        <w:rPr>
          <w:rFonts w:hint="eastAsia"/>
        </w:rPr>
        <w:t>абсолютной</w:t>
      </w:r>
      <w:r>
        <w:t xml:space="preserve"> </w:t>
      </w:r>
      <w:r>
        <w:rPr>
          <w:rFonts w:hint="eastAsia"/>
        </w:rPr>
        <w:t>доходности</w:t>
      </w:r>
      <w:r>
        <w:t xml:space="preserve"> </w:t>
      </w:r>
      <w:r>
        <w:rPr>
          <w:rFonts w:hint="eastAsia"/>
        </w:rPr>
        <w:t>и</w:t>
      </w:r>
      <w:r>
        <w:t xml:space="preserve"> </w:t>
      </w:r>
      <w:r>
        <w:rPr>
          <w:rFonts w:hint="eastAsia"/>
        </w:rPr>
        <w:t>пассивных</w:t>
      </w:r>
      <w:r>
        <w:t xml:space="preserve"> </w:t>
      </w:r>
      <w:r>
        <w:rPr>
          <w:rFonts w:hint="eastAsia"/>
        </w:rPr>
        <w:t>фондов</w:t>
      </w:r>
      <w:r>
        <w:t xml:space="preserve"> </w:t>
      </w:r>
      <w:r>
        <w:rPr>
          <w:rFonts w:hint="eastAsia"/>
        </w:rPr>
        <w:t>в</w:t>
      </w:r>
      <w:r>
        <w:t xml:space="preserve"> </w:t>
      </w:r>
      <w:r>
        <w:rPr>
          <w:rFonts w:hint="eastAsia"/>
        </w:rPr>
        <w:t>институциональной</w:t>
      </w:r>
      <w:r>
        <w:t xml:space="preserve"> </w:t>
      </w:r>
      <w:r>
        <w:rPr>
          <w:rFonts w:hint="eastAsia"/>
        </w:rPr>
        <w:t>структуре</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p>
    <w:p w14:paraId="30484234" w14:textId="77777777" w:rsidR="008459F5" w:rsidRDefault="008459F5" w:rsidP="008459F5"/>
    <w:p w14:paraId="5F2091C4" w14:textId="77777777" w:rsidR="008459F5" w:rsidRDefault="008459F5" w:rsidP="008459F5">
      <w:r>
        <w:t xml:space="preserve">3.2 Continuum: </w:t>
      </w:r>
      <w:r>
        <w:rPr>
          <w:rFonts w:hint="eastAsia"/>
        </w:rPr>
        <w:t>универсальная</w:t>
      </w:r>
      <w:r>
        <w:t xml:space="preserve"> </w:t>
      </w:r>
      <w:r>
        <w:rPr>
          <w:rFonts w:hint="eastAsia"/>
        </w:rPr>
        <w:t>схема</w:t>
      </w:r>
      <w:r>
        <w:t xml:space="preserve"> </w:t>
      </w:r>
      <w:r>
        <w:rPr>
          <w:rFonts w:hint="eastAsia"/>
        </w:rPr>
        <w:t>управления</w:t>
      </w:r>
      <w:r>
        <w:t xml:space="preserve"> </w:t>
      </w:r>
      <w:r>
        <w:rPr>
          <w:rFonts w:hint="eastAsia"/>
        </w:rPr>
        <w:t>капиталом</w:t>
      </w:r>
      <w:r>
        <w:t xml:space="preserve"> </w:t>
      </w:r>
      <w:r>
        <w:rPr>
          <w:rFonts w:hint="eastAsia"/>
        </w:rPr>
        <w:t>в</w:t>
      </w:r>
      <w:r>
        <w:t xml:space="preserve"> </w:t>
      </w:r>
      <w:r>
        <w:rPr>
          <w:rFonts w:hint="eastAsia"/>
        </w:rPr>
        <w:t>форме</w:t>
      </w:r>
      <w:r>
        <w:t xml:space="preserve"> </w:t>
      </w:r>
      <w:r>
        <w:rPr>
          <w:rFonts w:hint="eastAsia"/>
        </w:rPr>
        <w:t>международных</w:t>
      </w:r>
      <w:r>
        <w:t xml:space="preserve"> </w:t>
      </w:r>
      <w:r>
        <w:rPr>
          <w:rFonts w:hint="eastAsia"/>
        </w:rPr>
        <w:t>портфельных</w:t>
      </w:r>
      <w:r>
        <w:t xml:space="preserve"> </w:t>
      </w:r>
      <w:r>
        <w:rPr>
          <w:rFonts w:hint="eastAsia"/>
        </w:rPr>
        <w:t>инвестиций</w:t>
      </w:r>
    </w:p>
    <w:p w14:paraId="7F84F3FA" w14:textId="77777777" w:rsidR="008459F5" w:rsidRDefault="008459F5" w:rsidP="008459F5"/>
    <w:p w14:paraId="2A90AD9D" w14:textId="77777777" w:rsidR="008459F5" w:rsidRDefault="008459F5" w:rsidP="008459F5">
      <w:r>
        <w:t xml:space="preserve">3.3 </w:t>
      </w:r>
      <w:r>
        <w:rPr>
          <w:rFonts w:hint="eastAsia"/>
        </w:rPr>
        <w:t>Современное</w:t>
      </w:r>
      <w:r>
        <w:t xml:space="preserve"> </w:t>
      </w:r>
      <w:r>
        <w:rPr>
          <w:rFonts w:hint="eastAsia"/>
        </w:rPr>
        <w:t>положение</w:t>
      </w:r>
      <w:r>
        <w:t xml:space="preserve">,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интеграции</w:t>
      </w:r>
      <w:r>
        <w:t xml:space="preserve"> </w:t>
      </w:r>
      <w:r>
        <w:rPr>
          <w:rFonts w:hint="eastAsia"/>
        </w:rPr>
        <w:t>России</w:t>
      </w:r>
      <w:r>
        <w:t xml:space="preserve"> </w:t>
      </w:r>
      <w:r>
        <w:rPr>
          <w:rFonts w:hint="eastAsia"/>
        </w:rPr>
        <w:t>в</w:t>
      </w:r>
      <w:r>
        <w:t xml:space="preserve"> </w:t>
      </w:r>
      <w:r>
        <w:rPr>
          <w:rFonts w:hint="eastAsia"/>
        </w:rPr>
        <w:t>сферу</w:t>
      </w:r>
      <w:r>
        <w:t xml:space="preserve"> </w:t>
      </w:r>
      <w:r>
        <w:rPr>
          <w:rFonts w:hint="eastAsia"/>
        </w:rPr>
        <w:t>международного</w:t>
      </w:r>
      <w:r>
        <w:t xml:space="preserve"> </w:t>
      </w:r>
      <w:r>
        <w:rPr>
          <w:rFonts w:hint="eastAsia"/>
        </w:rPr>
        <w:t>портфельного</w:t>
      </w:r>
      <w:r>
        <w:t xml:space="preserve"> </w:t>
      </w:r>
      <w:r>
        <w:rPr>
          <w:rFonts w:hint="eastAsia"/>
        </w:rPr>
        <w:t>инвестирования</w:t>
      </w:r>
    </w:p>
    <w:p w14:paraId="0B613A2D" w14:textId="77777777" w:rsidR="008459F5" w:rsidRDefault="008459F5" w:rsidP="008459F5"/>
    <w:p w14:paraId="2C019788" w14:textId="77777777" w:rsidR="008459F5" w:rsidRDefault="008459F5" w:rsidP="008459F5">
      <w:r>
        <w:rPr>
          <w:rFonts w:hint="eastAsia"/>
        </w:rPr>
        <w:t>Заключение</w:t>
      </w:r>
    </w:p>
    <w:p w14:paraId="541F0550" w14:textId="77777777" w:rsidR="008459F5" w:rsidRDefault="008459F5" w:rsidP="008459F5"/>
    <w:p w14:paraId="451B9DC9" w14:textId="77777777" w:rsidR="008459F5" w:rsidRDefault="008459F5" w:rsidP="008459F5">
      <w:r>
        <w:rPr>
          <w:rFonts w:hint="eastAsia"/>
        </w:rPr>
        <w:t>Список</w:t>
      </w:r>
      <w:r>
        <w:t xml:space="preserve"> </w:t>
      </w:r>
      <w:r>
        <w:rPr>
          <w:rFonts w:hint="eastAsia"/>
        </w:rPr>
        <w:t>литературы</w:t>
      </w:r>
    </w:p>
    <w:p w14:paraId="4F810C0C" w14:textId="77777777" w:rsidR="008459F5" w:rsidRDefault="008459F5" w:rsidP="008459F5"/>
    <w:p w14:paraId="24B81502" w14:textId="77777777" w:rsidR="008459F5" w:rsidRDefault="008459F5" w:rsidP="008459F5">
      <w:r>
        <w:rPr>
          <w:rFonts w:hint="eastAsia"/>
        </w:rPr>
        <w:t>Приложение</w:t>
      </w:r>
      <w:r>
        <w:t xml:space="preserve"> </w:t>
      </w:r>
      <w:r>
        <w:rPr>
          <w:rFonts w:hint="eastAsia"/>
        </w:rPr>
        <w:t>А</w:t>
      </w:r>
      <w:r>
        <w:t xml:space="preserve"> </w:t>
      </w:r>
      <w:r>
        <w:rPr>
          <w:rFonts w:hint="eastAsia"/>
        </w:rPr>
        <w:t>Междисциплинарный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капитала</w:t>
      </w:r>
      <w:r>
        <w:t xml:space="preserve"> </w:t>
      </w:r>
      <w:r>
        <w:rPr>
          <w:rFonts w:hint="eastAsia"/>
        </w:rPr>
        <w:t>в</w:t>
      </w:r>
      <w:r>
        <w:t xml:space="preserve"> </w:t>
      </w:r>
      <w:r>
        <w:rPr>
          <w:rFonts w:hint="eastAsia"/>
        </w:rPr>
        <w:t>экономике</w:t>
      </w:r>
    </w:p>
    <w:p w14:paraId="450AAFBD" w14:textId="77777777" w:rsidR="008459F5" w:rsidRDefault="008459F5" w:rsidP="008459F5"/>
    <w:p w14:paraId="4604C079" w14:textId="77777777" w:rsidR="008459F5" w:rsidRDefault="008459F5" w:rsidP="008459F5">
      <w:r>
        <w:rPr>
          <w:rFonts w:hint="eastAsia"/>
        </w:rPr>
        <w:t>Приложение</w:t>
      </w:r>
      <w:r>
        <w:t xml:space="preserve"> </w:t>
      </w:r>
      <w:r>
        <w:rPr>
          <w:rFonts w:hint="eastAsia"/>
        </w:rPr>
        <w:t>Б</w:t>
      </w:r>
      <w:r>
        <w:t xml:space="preserve"> </w:t>
      </w:r>
      <w:r>
        <w:rPr>
          <w:rFonts w:hint="eastAsia"/>
        </w:rPr>
        <w:t>Система</w:t>
      </w:r>
      <w:r>
        <w:t xml:space="preserve"> </w:t>
      </w:r>
      <w:r>
        <w:rPr>
          <w:rFonts w:hint="eastAsia"/>
        </w:rPr>
        <w:t>регулятивных</w:t>
      </w:r>
      <w:r>
        <w:t xml:space="preserve"> </w:t>
      </w:r>
      <w:r>
        <w:rPr>
          <w:rFonts w:hint="eastAsia"/>
        </w:rPr>
        <w:t>институтов</w:t>
      </w:r>
      <w:r>
        <w:t xml:space="preserve"> </w:t>
      </w:r>
      <w:r>
        <w:rPr>
          <w:rFonts w:hint="eastAsia"/>
        </w:rPr>
        <w:t>в</w:t>
      </w:r>
      <w:r>
        <w:t xml:space="preserve"> </w:t>
      </w:r>
      <w:r>
        <w:rPr>
          <w:rFonts w:hint="eastAsia"/>
        </w:rPr>
        <w:t>мировой</w:t>
      </w:r>
      <w:r>
        <w:t xml:space="preserve"> </w:t>
      </w:r>
      <w:r>
        <w:rPr>
          <w:rFonts w:hint="eastAsia"/>
        </w:rPr>
        <w:t>экономике</w:t>
      </w:r>
    </w:p>
    <w:p w14:paraId="3F58C17E" w14:textId="77777777" w:rsidR="008459F5" w:rsidRDefault="008459F5" w:rsidP="008459F5"/>
    <w:p w14:paraId="262B0D5E" w14:textId="4B03C8F4" w:rsidR="008459F5" w:rsidRPr="008459F5" w:rsidRDefault="008459F5" w:rsidP="008459F5">
      <w:r>
        <w:rPr>
          <w:rFonts w:hint="eastAsia"/>
        </w:rPr>
        <w:t>Приложение</w:t>
      </w:r>
      <w:r>
        <w:t xml:space="preserve"> </w:t>
      </w:r>
      <w:r>
        <w:rPr>
          <w:rFonts w:hint="eastAsia"/>
        </w:rPr>
        <w:t>В</w:t>
      </w:r>
      <w:r>
        <w:t xml:space="preserve"> </w:t>
      </w:r>
      <w:r>
        <w:rPr>
          <w:rFonts w:hint="eastAsia"/>
        </w:rPr>
        <w:t>Общие</w:t>
      </w:r>
      <w:r>
        <w:t xml:space="preserve"> </w:t>
      </w:r>
      <w:r>
        <w:rPr>
          <w:rFonts w:hint="eastAsia"/>
        </w:rPr>
        <w:t>принципы</w:t>
      </w:r>
      <w:r>
        <w:t xml:space="preserve"> </w:t>
      </w:r>
      <w:r>
        <w:rPr>
          <w:rFonts w:hint="eastAsia"/>
        </w:rPr>
        <w:t>современных</w:t>
      </w:r>
      <w:r>
        <w:t xml:space="preserve"> </w:t>
      </w:r>
      <w:r>
        <w:rPr>
          <w:rFonts w:hint="eastAsia"/>
        </w:rPr>
        <w:t>операций</w:t>
      </w:r>
      <w:r>
        <w:t xml:space="preserve"> </w:t>
      </w:r>
      <w:r>
        <w:rPr>
          <w:rFonts w:hint="eastAsia"/>
        </w:rPr>
        <w:t>центральных</w:t>
      </w:r>
      <w:r>
        <w:t xml:space="preserve"> </w:t>
      </w:r>
      <w:r>
        <w:rPr>
          <w:rFonts w:hint="eastAsia"/>
        </w:rPr>
        <w:t>банков</w:t>
      </w:r>
    </w:p>
    <w:sectPr w:rsidR="008459F5" w:rsidRPr="008459F5" w:rsidSect="003812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0BE4" w14:textId="77777777" w:rsidR="00381251" w:rsidRDefault="00381251">
      <w:pPr>
        <w:spacing w:after="0" w:line="240" w:lineRule="auto"/>
      </w:pPr>
      <w:r>
        <w:separator/>
      </w:r>
    </w:p>
  </w:endnote>
  <w:endnote w:type="continuationSeparator" w:id="0">
    <w:p w14:paraId="4DB884DC" w14:textId="77777777" w:rsidR="00381251" w:rsidRDefault="0038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CD51" w14:textId="77777777" w:rsidR="00381251" w:rsidRDefault="00381251"/>
    <w:p w14:paraId="3BA25C1E" w14:textId="77777777" w:rsidR="00381251" w:rsidRDefault="00381251"/>
    <w:p w14:paraId="5EB4AD82" w14:textId="77777777" w:rsidR="00381251" w:rsidRDefault="00381251"/>
    <w:p w14:paraId="5471406C" w14:textId="77777777" w:rsidR="00381251" w:rsidRDefault="00381251"/>
    <w:p w14:paraId="17C1542A" w14:textId="77777777" w:rsidR="00381251" w:rsidRDefault="00381251"/>
    <w:p w14:paraId="6EC69C6E" w14:textId="77777777" w:rsidR="00381251" w:rsidRDefault="00381251"/>
    <w:p w14:paraId="546C2B9C" w14:textId="77777777" w:rsidR="00381251" w:rsidRDefault="003812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4E6E77" wp14:editId="5BF085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74E4" w14:textId="77777777" w:rsidR="00381251" w:rsidRDefault="00381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E6E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D974E4" w14:textId="77777777" w:rsidR="00381251" w:rsidRDefault="00381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D1DF0E" w14:textId="77777777" w:rsidR="00381251" w:rsidRDefault="00381251"/>
    <w:p w14:paraId="1266FEB2" w14:textId="77777777" w:rsidR="00381251" w:rsidRDefault="00381251"/>
    <w:p w14:paraId="1445A7A4" w14:textId="77777777" w:rsidR="00381251" w:rsidRDefault="003812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2B2C91" wp14:editId="545977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11D29" w14:textId="77777777" w:rsidR="00381251" w:rsidRDefault="00381251"/>
                          <w:p w14:paraId="19B86DD0" w14:textId="77777777" w:rsidR="00381251" w:rsidRDefault="003812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B2C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B11D29" w14:textId="77777777" w:rsidR="00381251" w:rsidRDefault="00381251"/>
                    <w:p w14:paraId="19B86DD0" w14:textId="77777777" w:rsidR="00381251" w:rsidRDefault="003812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D022A" w14:textId="77777777" w:rsidR="00381251" w:rsidRDefault="00381251"/>
    <w:p w14:paraId="7288D8F3" w14:textId="77777777" w:rsidR="00381251" w:rsidRDefault="00381251">
      <w:pPr>
        <w:rPr>
          <w:sz w:val="2"/>
          <w:szCs w:val="2"/>
        </w:rPr>
      </w:pPr>
    </w:p>
    <w:p w14:paraId="06F7DE5D" w14:textId="77777777" w:rsidR="00381251" w:rsidRDefault="00381251"/>
    <w:p w14:paraId="6E1A4177" w14:textId="77777777" w:rsidR="00381251" w:rsidRDefault="00381251">
      <w:pPr>
        <w:spacing w:after="0" w:line="240" w:lineRule="auto"/>
      </w:pPr>
    </w:p>
  </w:footnote>
  <w:footnote w:type="continuationSeparator" w:id="0">
    <w:p w14:paraId="7D5CA978" w14:textId="77777777" w:rsidR="00381251" w:rsidRDefault="0038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51"/>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15562</TotalTime>
  <Pages>2</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2423</cp:revision>
  <cp:lastPrinted>2009-02-06T05:36:00Z</cp:lastPrinted>
  <dcterms:created xsi:type="dcterms:W3CDTF">2024-04-09T10:20:00Z</dcterms:created>
  <dcterms:modified xsi:type="dcterms:W3CDTF">2024-04-27T20:04:00Z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