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01640" w14:textId="0CA4AEE1" w:rsidR="00B60DD3" w:rsidRDefault="00D504C0" w:rsidP="00D504C0">
      <w:r w:rsidRPr="00D504C0">
        <w:rPr>
          <w:rFonts w:hint="eastAsia"/>
        </w:rPr>
        <w:t>Астахин</w:t>
      </w:r>
      <w:r w:rsidRPr="00D504C0">
        <w:t xml:space="preserve"> </w:t>
      </w:r>
      <w:r w:rsidRPr="00D504C0">
        <w:rPr>
          <w:rFonts w:hint="eastAsia"/>
        </w:rPr>
        <w:t>Александр</w:t>
      </w:r>
      <w:r w:rsidRPr="00D504C0">
        <w:t xml:space="preserve"> </w:t>
      </w:r>
      <w:r w:rsidRPr="00D504C0">
        <w:rPr>
          <w:rFonts w:hint="eastAsia"/>
        </w:rPr>
        <w:t>Станиславович</w:t>
      </w:r>
      <w:r>
        <w:t xml:space="preserve"> </w:t>
      </w:r>
      <w:r w:rsidRPr="00D504C0">
        <w:rPr>
          <w:rFonts w:hint="eastAsia"/>
        </w:rPr>
        <w:t>Разработка</w:t>
      </w:r>
      <w:r w:rsidRPr="00D504C0">
        <w:t xml:space="preserve"> </w:t>
      </w:r>
      <w:r w:rsidRPr="00D504C0">
        <w:rPr>
          <w:rFonts w:hint="eastAsia"/>
        </w:rPr>
        <w:t>инструментария</w:t>
      </w:r>
      <w:r w:rsidRPr="00D504C0">
        <w:t xml:space="preserve"> </w:t>
      </w:r>
      <w:r w:rsidRPr="00D504C0">
        <w:rPr>
          <w:rFonts w:hint="eastAsia"/>
        </w:rPr>
        <w:t>формирования</w:t>
      </w:r>
      <w:r w:rsidRPr="00D504C0">
        <w:t xml:space="preserve"> </w:t>
      </w:r>
      <w:r w:rsidRPr="00D504C0">
        <w:rPr>
          <w:rFonts w:hint="eastAsia"/>
        </w:rPr>
        <w:t>региональных</w:t>
      </w:r>
      <w:r w:rsidRPr="00D504C0">
        <w:t xml:space="preserve"> </w:t>
      </w:r>
      <w:r w:rsidRPr="00D504C0">
        <w:rPr>
          <w:rFonts w:hint="eastAsia"/>
        </w:rPr>
        <w:t>социально</w:t>
      </w:r>
      <w:r w:rsidRPr="00D504C0">
        <w:t>-</w:t>
      </w:r>
      <w:r w:rsidRPr="00D504C0">
        <w:rPr>
          <w:rFonts w:hint="eastAsia"/>
        </w:rPr>
        <w:t>экономических</w:t>
      </w:r>
      <w:r w:rsidRPr="00D504C0">
        <w:t xml:space="preserve"> </w:t>
      </w:r>
      <w:r w:rsidRPr="00D504C0">
        <w:rPr>
          <w:rFonts w:hint="eastAsia"/>
        </w:rPr>
        <w:t>систем</w:t>
      </w:r>
      <w:r w:rsidRPr="00D504C0">
        <w:t xml:space="preserve"> </w:t>
      </w:r>
      <w:r w:rsidRPr="00D504C0">
        <w:rPr>
          <w:rFonts w:hint="eastAsia"/>
        </w:rPr>
        <w:t>повышенной</w:t>
      </w:r>
      <w:r w:rsidRPr="00D504C0">
        <w:t xml:space="preserve"> </w:t>
      </w:r>
      <w:r w:rsidRPr="00D504C0">
        <w:rPr>
          <w:rFonts w:hint="eastAsia"/>
        </w:rPr>
        <w:t>чувствительности</w:t>
      </w:r>
    </w:p>
    <w:p w14:paraId="7812F2B6" w14:textId="77777777" w:rsidR="00D504C0" w:rsidRDefault="00D504C0" w:rsidP="00D504C0">
      <w:r>
        <w:rPr>
          <w:rFonts w:hint="eastAsia"/>
        </w:rPr>
        <w:t>ОГЛАВЛЕНИЕ</w:t>
      </w:r>
      <w:r>
        <w:t xml:space="preserve"> </w:t>
      </w:r>
      <w:r>
        <w:rPr>
          <w:rFonts w:hint="eastAsia"/>
        </w:rPr>
        <w:t>ДИССЕРТАЦИИ</w:t>
      </w:r>
    </w:p>
    <w:p w14:paraId="09F63352" w14:textId="77777777" w:rsidR="00D504C0" w:rsidRDefault="00D504C0" w:rsidP="00D504C0">
      <w:r>
        <w:rPr>
          <w:rFonts w:hint="eastAsia"/>
        </w:rPr>
        <w:t>кандидат</w:t>
      </w:r>
      <w:r>
        <w:t xml:space="preserve"> </w:t>
      </w:r>
      <w:r>
        <w:rPr>
          <w:rFonts w:hint="eastAsia"/>
        </w:rPr>
        <w:t>наук</w:t>
      </w:r>
      <w:r>
        <w:t xml:space="preserve"> </w:t>
      </w:r>
      <w:r>
        <w:rPr>
          <w:rFonts w:hint="eastAsia"/>
        </w:rPr>
        <w:t>Астахин</w:t>
      </w:r>
      <w:r>
        <w:t xml:space="preserve"> </w:t>
      </w:r>
      <w:r>
        <w:rPr>
          <w:rFonts w:hint="eastAsia"/>
        </w:rPr>
        <w:t>Александр</w:t>
      </w:r>
      <w:r>
        <w:t xml:space="preserve"> </w:t>
      </w:r>
      <w:r>
        <w:rPr>
          <w:rFonts w:hint="eastAsia"/>
        </w:rPr>
        <w:t>Станиславович</w:t>
      </w:r>
    </w:p>
    <w:p w14:paraId="451B865D" w14:textId="77777777" w:rsidR="00D504C0" w:rsidRDefault="00D504C0" w:rsidP="00D504C0">
      <w:r>
        <w:rPr>
          <w:rFonts w:hint="eastAsia"/>
        </w:rPr>
        <w:t>Оглавление</w:t>
      </w:r>
    </w:p>
    <w:p w14:paraId="4BFE72C1" w14:textId="77777777" w:rsidR="00D504C0" w:rsidRDefault="00D504C0" w:rsidP="00D504C0"/>
    <w:p w14:paraId="7B852F33" w14:textId="77777777" w:rsidR="00D504C0" w:rsidRDefault="00D504C0" w:rsidP="00D504C0">
      <w:r>
        <w:rPr>
          <w:rFonts w:hint="eastAsia"/>
        </w:rPr>
        <w:t>Введение</w:t>
      </w:r>
    </w:p>
    <w:p w14:paraId="3F70B69B" w14:textId="77777777" w:rsidR="00D504C0" w:rsidRDefault="00D504C0" w:rsidP="00D504C0"/>
    <w:p w14:paraId="621A348B" w14:textId="77777777" w:rsidR="00D504C0" w:rsidRDefault="00D504C0" w:rsidP="00D504C0">
      <w:r>
        <w:t xml:space="preserve">1. </w:t>
      </w:r>
      <w:r>
        <w:rPr>
          <w:rFonts w:hint="eastAsia"/>
        </w:rPr>
        <w:t>Теоретические</w:t>
      </w:r>
      <w:r>
        <w:t xml:space="preserve"> </w:t>
      </w:r>
      <w:r>
        <w:rPr>
          <w:rFonts w:hint="eastAsia"/>
        </w:rPr>
        <w:t>и</w:t>
      </w:r>
      <w:r>
        <w:t xml:space="preserve"> </w:t>
      </w:r>
      <w:r>
        <w:rPr>
          <w:rFonts w:hint="eastAsia"/>
        </w:rPr>
        <w:t>методические</w:t>
      </w:r>
      <w:r>
        <w:t xml:space="preserve"> </w:t>
      </w:r>
      <w:r>
        <w:rPr>
          <w:rFonts w:hint="eastAsia"/>
        </w:rPr>
        <w:t>основы</w:t>
      </w:r>
      <w:r>
        <w:t xml:space="preserve"> </w:t>
      </w:r>
      <w:r>
        <w:rPr>
          <w:rFonts w:hint="eastAsia"/>
        </w:rPr>
        <w:t>повышения</w:t>
      </w:r>
      <w:r>
        <w:t xml:space="preserve"> </w:t>
      </w:r>
      <w:r>
        <w:rPr>
          <w:rFonts w:hint="eastAsia"/>
        </w:rPr>
        <w:t>чувствительности</w:t>
      </w:r>
      <w:r>
        <w:t xml:space="preserve"> </w:t>
      </w:r>
      <w:r>
        <w:rPr>
          <w:rFonts w:hint="eastAsia"/>
        </w:rPr>
        <w:t>социально</w:t>
      </w:r>
      <w:r>
        <w:t>-</w:t>
      </w:r>
      <w:r>
        <w:rPr>
          <w:rFonts w:hint="eastAsia"/>
        </w:rPr>
        <w:t>экономической</w:t>
      </w:r>
      <w:r>
        <w:t xml:space="preserve"> </w:t>
      </w:r>
      <w:r>
        <w:rPr>
          <w:rFonts w:hint="eastAsia"/>
        </w:rPr>
        <w:t>системы</w:t>
      </w:r>
      <w:r>
        <w:t xml:space="preserve"> </w:t>
      </w:r>
      <w:r>
        <w:rPr>
          <w:rFonts w:hint="eastAsia"/>
        </w:rPr>
        <w:t>региона</w:t>
      </w:r>
    </w:p>
    <w:p w14:paraId="225EA957" w14:textId="77777777" w:rsidR="00D504C0" w:rsidRDefault="00D504C0" w:rsidP="00D504C0"/>
    <w:p w14:paraId="24933737" w14:textId="77777777" w:rsidR="00D504C0" w:rsidRDefault="00D504C0" w:rsidP="00D504C0">
      <w:r>
        <w:t xml:space="preserve">1.1 </w:t>
      </w:r>
      <w:r>
        <w:rPr>
          <w:rFonts w:hint="eastAsia"/>
        </w:rPr>
        <w:t>Теоретические</w:t>
      </w:r>
      <w:r>
        <w:t xml:space="preserve"> </w:t>
      </w:r>
      <w:r>
        <w:rPr>
          <w:rFonts w:hint="eastAsia"/>
        </w:rPr>
        <w:t>основы</w:t>
      </w:r>
      <w:r>
        <w:t xml:space="preserve"> </w:t>
      </w:r>
      <w:r>
        <w:rPr>
          <w:rFonts w:hint="eastAsia"/>
        </w:rPr>
        <w:t>формирования</w:t>
      </w:r>
      <w:r>
        <w:t xml:space="preserve"> </w:t>
      </w:r>
      <w:r>
        <w:rPr>
          <w:rFonts w:hint="eastAsia"/>
        </w:rPr>
        <w:t>и</w:t>
      </w:r>
      <w:r>
        <w:t xml:space="preserve"> </w:t>
      </w:r>
      <w:r>
        <w:rPr>
          <w:rFonts w:hint="eastAsia"/>
        </w:rPr>
        <w:t>свойства</w:t>
      </w:r>
      <w:r>
        <w:t xml:space="preserve"> </w:t>
      </w:r>
      <w:r>
        <w:rPr>
          <w:rFonts w:hint="eastAsia"/>
        </w:rPr>
        <w:t>социально</w:t>
      </w:r>
      <w:r>
        <w:t>-</w:t>
      </w:r>
      <w:r>
        <w:rPr>
          <w:rFonts w:hint="eastAsia"/>
        </w:rPr>
        <w:t>экономической</w:t>
      </w:r>
      <w:r>
        <w:t xml:space="preserve"> </w:t>
      </w:r>
      <w:r>
        <w:rPr>
          <w:rFonts w:hint="eastAsia"/>
        </w:rPr>
        <w:t>системы</w:t>
      </w:r>
      <w:r>
        <w:t xml:space="preserve"> </w:t>
      </w:r>
      <w:r>
        <w:rPr>
          <w:rFonts w:hint="eastAsia"/>
        </w:rPr>
        <w:t>региона</w:t>
      </w:r>
      <w:r>
        <w:t xml:space="preserve"> </w:t>
      </w:r>
      <w:r>
        <w:rPr>
          <w:rFonts w:hint="eastAsia"/>
        </w:rPr>
        <w:t>повышенной</w:t>
      </w:r>
      <w:r>
        <w:t xml:space="preserve"> </w:t>
      </w:r>
      <w:r>
        <w:rPr>
          <w:rFonts w:hint="eastAsia"/>
        </w:rPr>
        <w:t>чувствительности</w:t>
      </w:r>
    </w:p>
    <w:p w14:paraId="3EB9ECD5" w14:textId="77777777" w:rsidR="00D504C0" w:rsidRDefault="00D504C0" w:rsidP="00D504C0"/>
    <w:p w14:paraId="7DBF7587" w14:textId="77777777" w:rsidR="00D504C0" w:rsidRDefault="00D504C0" w:rsidP="00D504C0">
      <w:r>
        <w:t xml:space="preserve">1.2 </w:t>
      </w:r>
      <w:r>
        <w:rPr>
          <w:rFonts w:hint="eastAsia"/>
        </w:rPr>
        <w:t>Методические</w:t>
      </w:r>
      <w:r>
        <w:t xml:space="preserve"> </w:t>
      </w:r>
      <w:r>
        <w:rPr>
          <w:rFonts w:hint="eastAsia"/>
        </w:rPr>
        <w:t>аспекты</w:t>
      </w:r>
      <w:r>
        <w:t xml:space="preserve"> </w:t>
      </w:r>
      <w:r>
        <w:rPr>
          <w:rFonts w:hint="eastAsia"/>
        </w:rPr>
        <w:t>исследования</w:t>
      </w:r>
      <w:r>
        <w:t xml:space="preserve"> </w:t>
      </w:r>
      <w:r>
        <w:rPr>
          <w:rFonts w:hint="eastAsia"/>
        </w:rPr>
        <w:t>социально</w:t>
      </w:r>
      <w:r>
        <w:t>-</w:t>
      </w:r>
      <w:r>
        <w:rPr>
          <w:rFonts w:hint="eastAsia"/>
        </w:rPr>
        <w:t>экономической</w:t>
      </w:r>
      <w:r>
        <w:t xml:space="preserve"> </w:t>
      </w:r>
      <w:r>
        <w:rPr>
          <w:rFonts w:hint="eastAsia"/>
        </w:rPr>
        <w:t>системы</w:t>
      </w:r>
      <w:r>
        <w:t xml:space="preserve"> </w:t>
      </w:r>
      <w:r>
        <w:rPr>
          <w:rFonts w:hint="eastAsia"/>
        </w:rPr>
        <w:t>региона</w:t>
      </w:r>
      <w:r>
        <w:t xml:space="preserve"> </w:t>
      </w:r>
      <w:r>
        <w:rPr>
          <w:rFonts w:hint="eastAsia"/>
        </w:rPr>
        <w:t>повышенной</w:t>
      </w:r>
      <w:r>
        <w:t xml:space="preserve"> </w:t>
      </w:r>
      <w:r>
        <w:rPr>
          <w:rFonts w:hint="eastAsia"/>
        </w:rPr>
        <w:t>чувствительности</w:t>
      </w:r>
    </w:p>
    <w:p w14:paraId="350CA731" w14:textId="77777777" w:rsidR="00D504C0" w:rsidRDefault="00D504C0" w:rsidP="00D504C0"/>
    <w:p w14:paraId="4176D30D" w14:textId="77777777" w:rsidR="00D504C0" w:rsidRDefault="00D504C0" w:rsidP="00D504C0">
      <w:r>
        <w:t xml:space="preserve">1.3 </w:t>
      </w:r>
      <w:r>
        <w:rPr>
          <w:rFonts w:hint="eastAsia"/>
        </w:rPr>
        <w:t>Устойчивое</w:t>
      </w:r>
      <w:r>
        <w:t xml:space="preserve"> </w:t>
      </w:r>
      <w:r>
        <w:rPr>
          <w:rFonts w:hint="eastAsia"/>
        </w:rPr>
        <w:t>и</w:t>
      </w:r>
      <w:r>
        <w:t xml:space="preserve"> </w:t>
      </w:r>
      <w:r>
        <w:rPr>
          <w:rFonts w:hint="eastAsia"/>
        </w:rPr>
        <w:t>пространственное</w:t>
      </w:r>
      <w:r>
        <w:t xml:space="preserve"> </w:t>
      </w:r>
      <w:r>
        <w:rPr>
          <w:rFonts w:hint="eastAsia"/>
        </w:rPr>
        <w:t>развитие</w:t>
      </w:r>
      <w:r>
        <w:t xml:space="preserve">, </w:t>
      </w:r>
      <w:r>
        <w:rPr>
          <w:rFonts w:hint="eastAsia"/>
        </w:rPr>
        <w:t>дифференциация</w:t>
      </w:r>
      <w:r>
        <w:t xml:space="preserve"> </w:t>
      </w:r>
      <w:r>
        <w:rPr>
          <w:rFonts w:hint="eastAsia"/>
        </w:rPr>
        <w:t>региона</w:t>
      </w:r>
      <w:r>
        <w:t xml:space="preserve">. </w:t>
      </w:r>
      <w:r>
        <w:rPr>
          <w:rFonts w:hint="eastAsia"/>
        </w:rPr>
        <w:t>Анализ</w:t>
      </w:r>
      <w:r>
        <w:t xml:space="preserve"> </w:t>
      </w:r>
      <w:r>
        <w:rPr>
          <w:rFonts w:hint="eastAsia"/>
        </w:rPr>
        <w:t>и</w:t>
      </w:r>
      <w:r>
        <w:t xml:space="preserve"> </w:t>
      </w:r>
      <w:r>
        <w:rPr>
          <w:rFonts w:hint="eastAsia"/>
        </w:rPr>
        <w:t>перспективы</w:t>
      </w:r>
      <w:r>
        <w:t xml:space="preserve"> </w:t>
      </w:r>
      <w:r>
        <w:rPr>
          <w:rFonts w:hint="eastAsia"/>
        </w:rPr>
        <w:t>повышения</w:t>
      </w:r>
      <w:r>
        <w:t xml:space="preserve"> </w:t>
      </w:r>
      <w:r>
        <w:rPr>
          <w:rFonts w:hint="eastAsia"/>
        </w:rPr>
        <w:t>чувствительности</w:t>
      </w:r>
      <w:r>
        <w:t xml:space="preserve"> </w:t>
      </w:r>
      <w:r>
        <w:rPr>
          <w:rFonts w:hint="eastAsia"/>
        </w:rPr>
        <w:t>и</w:t>
      </w:r>
      <w:r>
        <w:t xml:space="preserve"> </w:t>
      </w:r>
      <w:r>
        <w:rPr>
          <w:rFonts w:hint="eastAsia"/>
        </w:rPr>
        <w:t>реакции</w:t>
      </w:r>
      <w:r>
        <w:t xml:space="preserve"> </w:t>
      </w:r>
      <w:r>
        <w:rPr>
          <w:rFonts w:hint="eastAsia"/>
        </w:rPr>
        <w:t>социально</w:t>
      </w:r>
      <w:r>
        <w:t>-</w:t>
      </w:r>
      <w:r>
        <w:rPr>
          <w:rFonts w:hint="eastAsia"/>
        </w:rPr>
        <w:t>экономической</w:t>
      </w:r>
      <w:r>
        <w:t xml:space="preserve"> </w:t>
      </w:r>
      <w:r>
        <w:rPr>
          <w:rFonts w:hint="eastAsia"/>
        </w:rPr>
        <w:t>системы</w:t>
      </w:r>
      <w:r>
        <w:t xml:space="preserve"> </w:t>
      </w:r>
      <w:r>
        <w:rPr>
          <w:rFonts w:hint="eastAsia"/>
        </w:rPr>
        <w:t>региона</w:t>
      </w:r>
    </w:p>
    <w:p w14:paraId="068B61CF" w14:textId="77777777" w:rsidR="00D504C0" w:rsidRDefault="00D504C0" w:rsidP="00D504C0"/>
    <w:p w14:paraId="2C33EBA3" w14:textId="77777777" w:rsidR="00D504C0" w:rsidRDefault="00D504C0" w:rsidP="00D504C0">
      <w:r>
        <w:t xml:space="preserve">2. </w:t>
      </w:r>
      <w:r>
        <w:rPr>
          <w:rFonts w:hint="eastAsia"/>
        </w:rPr>
        <w:t>Особенности</w:t>
      </w:r>
      <w:r>
        <w:t xml:space="preserve"> </w:t>
      </w:r>
      <w:r>
        <w:rPr>
          <w:rFonts w:hint="eastAsia"/>
        </w:rPr>
        <w:t>повышения</w:t>
      </w:r>
      <w:r>
        <w:t xml:space="preserve"> </w:t>
      </w:r>
      <w:r>
        <w:rPr>
          <w:rFonts w:hint="eastAsia"/>
        </w:rPr>
        <w:t>чувствительности</w:t>
      </w:r>
      <w:r>
        <w:t xml:space="preserve"> </w:t>
      </w:r>
      <w:r>
        <w:rPr>
          <w:rFonts w:hint="eastAsia"/>
        </w:rPr>
        <w:t>и</w:t>
      </w:r>
      <w:r>
        <w:t xml:space="preserve"> </w:t>
      </w:r>
      <w:r>
        <w:rPr>
          <w:rFonts w:hint="eastAsia"/>
        </w:rPr>
        <w:t>реакции</w:t>
      </w:r>
      <w:r>
        <w:t xml:space="preserve"> </w:t>
      </w:r>
      <w:r>
        <w:rPr>
          <w:rFonts w:hint="eastAsia"/>
        </w:rPr>
        <w:t>социально</w:t>
      </w:r>
      <w:r>
        <w:t>-</w:t>
      </w:r>
      <w:r>
        <w:rPr>
          <w:rFonts w:hint="eastAsia"/>
        </w:rPr>
        <w:t>экономической</w:t>
      </w:r>
      <w:r>
        <w:t xml:space="preserve"> </w:t>
      </w:r>
      <w:r>
        <w:rPr>
          <w:rFonts w:hint="eastAsia"/>
        </w:rPr>
        <w:t>системы</w:t>
      </w:r>
      <w:r>
        <w:t xml:space="preserve"> </w:t>
      </w:r>
      <w:r>
        <w:rPr>
          <w:rFonts w:hint="eastAsia"/>
        </w:rPr>
        <w:t>региона</w:t>
      </w:r>
    </w:p>
    <w:p w14:paraId="5EE390D9" w14:textId="77777777" w:rsidR="00D504C0" w:rsidRDefault="00D504C0" w:rsidP="00D504C0"/>
    <w:p w14:paraId="5B38BD5B" w14:textId="77777777" w:rsidR="00D504C0" w:rsidRDefault="00D504C0" w:rsidP="00D504C0">
      <w:r>
        <w:t xml:space="preserve">2.1 </w:t>
      </w:r>
      <w:r>
        <w:rPr>
          <w:rFonts w:hint="eastAsia"/>
        </w:rPr>
        <w:t>Региональные</w:t>
      </w:r>
      <w:r>
        <w:t xml:space="preserve"> </w:t>
      </w:r>
      <w:r>
        <w:rPr>
          <w:rFonts w:hint="eastAsia"/>
        </w:rPr>
        <w:t>особенности</w:t>
      </w:r>
      <w:r>
        <w:t xml:space="preserve"> </w:t>
      </w:r>
      <w:r>
        <w:rPr>
          <w:rFonts w:hint="eastAsia"/>
        </w:rPr>
        <w:t>и</w:t>
      </w:r>
      <w:r>
        <w:t xml:space="preserve">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формирование</w:t>
      </w:r>
      <w:r>
        <w:t xml:space="preserve"> </w:t>
      </w:r>
      <w:r>
        <w:rPr>
          <w:rFonts w:hint="eastAsia"/>
        </w:rPr>
        <w:t>устойчивого</w:t>
      </w:r>
      <w:r>
        <w:t xml:space="preserve"> </w:t>
      </w:r>
      <w:r>
        <w:rPr>
          <w:rFonts w:hint="eastAsia"/>
        </w:rPr>
        <w:t>развития</w:t>
      </w:r>
      <w:r>
        <w:t xml:space="preserve"> </w:t>
      </w:r>
      <w:r>
        <w:rPr>
          <w:rFonts w:hint="eastAsia"/>
        </w:rPr>
        <w:t>региональных</w:t>
      </w:r>
      <w:r>
        <w:t xml:space="preserve"> </w:t>
      </w:r>
      <w:r>
        <w:rPr>
          <w:rFonts w:hint="eastAsia"/>
        </w:rPr>
        <w:t>социально</w:t>
      </w:r>
      <w:r>
        <w:t>-</w:t>
      </w:r>
      <w:r>
        <w:rPr>
          <w:rFonts w:hint="eastAsia"/>
        </w:rPr>
        <w:t>экономических</w:t>
      </w:r>
      <w:r>
        <w:t xml:space="preserve"> </w:t>
      </w:r>
      <w:r>
        <w:rPr>
          <w:rFonts w:hint="eastAsia"/>
        </w:rPr>
        <w:t>систем</w:t>
      </w:r>
      <w:r>
        <w:t xml:space="preserve"> </w:t>
      </w:r>
      <w:r>
        <w:rPr>
          <w:rFonts w:hint="eastAsia"/>
        </w:rPr>
        <w:t>повышенной</w:t>
      </w:r>
      <w:r>
        <w:t xml:space="preserve"> </w:t>
      </w:r>
      <w:r>
        <w:rPr>
          <w:rFonts w:hint="eastAsia"/>
        </w:rPr>
        <w:t>чувствительности</w:t>
      </w:r>
      <w:r>
        <w:t xml:space="preserve">. </w:t>
      </w:r>
      <w:r>
        <w:rPr>
          <w:rFonts w:hint="eastAsia"/>
        </w:rPr>
        <w:t>Принципы</w:t>
      </w:r>
      <w:r>
        <w:t xml:space="preserve"> </w:t>
      </w:r>
      <w:r>
        <w:rPr>
          <w:rFonts w:hint="eastAsia"/>
        </w:rPr>
        <w:t>формирования</w:t>
      </w:r>
      <w:r>
        <w:t xml:space="preserve"> </w:t>
      </w:r>
      <w:r>
        <w:rPr>
          <w:rFonts w:hint="eastAsia"/>
        </w:rPr>
        <w:t>и</w:t>
      </w:r>
      <w:r>
        <w:t xml:space="preserve"> </w:t>
      </w:r>
      <w:r>
        <w:rPr>
          <w:rFonts w:hint="eastAsia"/>
        </w:rPr>
        <w:t>основные</w:t>
      </w:r>
      <w:r>
        <w:t xml:space="preserve"> </w:t>
      </w:r>
      <w:r>
        <w:rPr>
          <w:rFonts w:hint="eastAsia"/>
        </w:rPr>
        <w:t>направления</w:t>
      </w:r>
    </w:p>
    <w:p w14:paraId="2AC534CF" w14:textId="77777777" w:rsidR="00D504C0" w:rsidRDefault="00D504C0" w:rsidP="00D504C0"/>
    <w:p w14:paraId="6A87C07D" w14:textId="77777777" w:rsidR="00D504C0" w:rsidRDefault="00D504C0" w:rsidP="00D504C0">
      <w:r>
        <w:t xml:space="preserve">2.2 </w:t>
      </w:r>
      <w:r>
        <w:rPr>
          <w:rFonts w:hint="eastAsia"/>
        </w:rPr>
        <w:t>Особенности</w:t>
      </w:r>
      <w:r>
        <w:t xml:space="preserve">, </w:t>
      </w:r>
      <w:r>
        <w:rPr>
          <w:rFonts w:hint="eastAsia"/>
        </w:rPr>
        <w:t>критерии</w:t>
      </w:r>
      <w:r>
        <w:t xml:space="preserve">, </w:t>
      </w:r>
      <w:r>
        <w:rPr>
          <w:rFonts w:hint="eastAsia"/>
        </w:rPr>
        <w:t>методы</w:t>
      </w:r>
      <w:r>
        <w:t xml:space="preserve"> </w:t>
      </w:r>
      <w:r>
        <w:rPr>
          <w:rFonts w:hint="eastAsia"/>
        </w:rPr>
        <w:t>формирования</w:t>
      </w:r>
      <w:r>
        <w:t xml:space="preserve"> </w:t>
      </w:r>
      <w:r>
        <w:rPr>
          <w:rFonts w:hint="eastAsia"/>
        </w:rPr>
        <w:t>управляемых</w:t>
      </w:r>
      <w:r>
        <w:t xml:space="preserve"> </w:t>
      </w:r>
      <w:r>
        <w:rPr>
          <w:rFonts w:hint="eastAsia"/>
        </w:rPr>
        <w:t>динамических</w:t>
      </w:r>
      <w:r>
        <w:t xml:space="preserve"> </w:t>
      </w:r>
      <w:r>
        <w:rPr>
          <w:rFonts w:hint="eastAsia"/>
        </w:rPr>
        <w:t>систем</w:t>
      </w:r>
      <w:r>
        <w:t xml:space="preserve"> </w:t>
      </w:r>
      <w:r>
        <w:rPr>
          <w:rFonts w:hint="eastAsia"/>
        </w:rPr>
        <w:t>регионального</w:t>
      </w:r>
      <w:r>
        <w:t xml:space="preserve"> </w:t>
      </w:r>
      <w:r>
        <w:rPr>
          <w:rFonts w:hint="eastAsia"/>
        </w:rPr>
        <w:t>уровн</w:t>
      </w:r>
      <w:r>
        <w:rPr>
          <w:rFonts w:hint="eastAsia"/>
        </w:rPr>
        <w:lastRenderedPageBreak/>
        <w:t>я</w:t>
      </w:r>
      <w:r>
        <w:t xml:space="preserve"> </w:t>
      </w:r>
      <w:r>
        <w:rPr>
          <w:rFonts w:hint="eastAsia"/>
        </w:rPr>
        <w:t>по</w:t>
      </w:r>
      <w:r>
        <w:t xml:space="preserve"> </w:t>
      </w:r>
      <w:r>
        <w:rPr>
          <w:rFonts w:hint="eastAsia"/>
        </w:rPr>
        <w:t>обеспечению</w:t>
      </w:r>
      <w:r>
        <w:t xml:space="preserve"> </w:t>
      </w:r>
      <w:r>
        <w:rPr>
          <w:rFonts w:hint="eastAsia"/>
        </w:rPr>
        <w:t>жизнедеятельности</w:t>
      </w:r>
      <w:r>
        <w:t xml:space="preserve"> </w:t>
      </w:r>
      <w:r>
        <w:rPr>
          <w:rFonts w:hint="eastAsia"/>
        </w:rPr>
        <w:t>населения</w:t>
      </w:r>
      <w:r>
        <w:t xml:space="preserve"> </w:t>
      </w:r>
      <w:r>
        <w:rPr>
          <w:rFonts w:hint="eastAsia"/>
        </w:rPr>
        <w:t>и</w:t>
      </w:r>
      <w:r>
        <w:t xml:space="preserve"> </w:t>
      </w:r>
      <w:r>
        <w:rPr>
          <w:rFonts w:hint="eastAsia"/>
        </w:rPr>
        <w:t>территорий</w:t>
      </w:r>
      <w:r>
        <w:t xml:space="preserve">, </w:t>
      </w:r>
      <w:r>
        <w:rPr>
          <w:rFonts w:hint="eastAsia"/>
        </w:rPr>
        <w:t>отличающиеся</w:t>
      </w:r>
      <w:r>
        <w:t xml:space="preserve"> </w:t>
      </w:r>
      <w:r>
        <w:rPr>
          <w:rFonts w:hint="eastAsia"/>
        </w:rPr>
        <w:t>повышенной</w:t>
      </w:r>
      <w:r>
        <w:t xml:space="preserve"> </w:t>
      </w:r>
      <w:r>
        <w:rPr>
          <w:rFonts w:hint="eastAsia"/>
        </w:rPr>
        <w:t>чувствительностью</w:t>
      </w:r>
    </w:p>
    <w:p w14:paraId="74F06CB3" w14:textId="77777777" w:rsidR="00D504C0" w:rsidRDefault="00D504C0" w:rsidP="00D504C0"/>
    <w:p w14:paraId="46870171" w14:textId="77777777" w:rsidR="00D504C0" w:rsidRDefault="00D504C0" w:rsidP="00D504C0">
      <w:r>
        <w:t xml:space="preserve">2.3 </w:t>
      </w:r>
      <w:r>
        <w:rPr>
          <w:rFonts w:hint="eastAsia"/>
        </w:rPr>
        <w:t>Разработка</w:t>
      </w:r>
      <w:r>
        <w:t xml:space="preserve"> </w:t>
      </w:r>
      <w:r>
        <w:rPr>
          <w:rFonts w:hint="eastAsia"/>
        </w:rPr>
        <w:t>показателей</w:t>
      </w:r>
      <w:r>
        <w:t xml:space="preserve"> </w:t>
      </w:r>
      <w:r>
        <w:rPr>
          <w:rFonts w:hint="eastAsia"/>
        </w:rPr>
        <w:t>жизнедеятельности</w:t>
      </w:r>
      <w:r>
        <w:t xml:space="preserve"> </w:t>
      </w:r>
      <w:r>
        <w:rPr>
          <w:rFonts w:hint="eastAsia"/>
        </w:rPr>
        <w:t>региональной</w:t>
      </w:r>
      <w:r>
        <w:t xml:space="preserve"> </w:t>
      </w:r>
      <w:r>
        <w:rPr>
          <w:rFonts w:hint="eastAsia"/>
        </w:rPr>
        <w:t>социально</w:t>
      </w:r>
      <w:r>
        <w:t>-</w:t>
      </w:r>
      <w:r>
        <w:rPr>
          <w:rFonts w:hint="eastAsia"/>
        </w:rPr>
        <w:t>экономической</w:t>
      </w:r>
      <w:r>
        <w:t xml:space="preserve"> </w:t>
      </w:r>
      <w:r>
        <w:rPr>
          <w:rFonts w:hint="eastAsia"/>
        </w:rPr>
        <w:t>системы</w:t>
      </w:r>
      <w:r>
        <w:t xml:space="preserve"> </w:t>
      </w:r>
      <w:r>
        <w:rPr>
          <w:rFonts w:hint="eastAsia"/>
        </w:rPr>
        <w:t>с</w:t>
      </w:r>
      <w:r>
        <w:t xml:space="preserve"> </w:t>
      </w:r>
      <w:r>
        <w:rPr>
          <w:rFonts w:hint="eastAsia"/>
        </w:rPr>
        <w:t>точки</w:t>
      </w:r>
      <w:r>
        <w:t xml:space="preserve"> </w:t>
      </w:r>
      <w:r>
        <w:rPr>
          <w:rFonts w:hint="eastAsia"/>
        </w:rPr>
        <w:t>зрения</w:t>
      </w:r>
      <w:r>
        <w:t xml:space="preserve"> </w:t>
      </w:r>
      <w:r>
        <w:rPr>
          <w:rFonts w:hint="eastAsia"/>
        </w:rPr>
        <w:t>ее</w:t>
      </w:r>
      <w:r>
        <w:t xml:space="preserve"> </w:t>
      </w:r>
      <w:r>
        <w:rPr>
          <w:rFonts w:hint="eastAsia"/>
        </w:rPr>
        <w:t>устойчивости</w:t>
      </w:r>
      <w:r>
        <w:t xml:space="preserve"> </w:t>
      </w:r>
      <w:r>
        <w:rPr>
          <w:rFonts w:hint="eastAsia"/>
        </w:rPr>
        <w:t>и</w:t>
      </w:r>
      <w:r>
        <w:t xml:space="preserve"> </w:t>
      </w:r>
      <w:r>
        <w:rPr>
          <w:rFonts w:hint="eastAsia"/>
        </w:rPr>
        <w:t>повышенной</w:t>
      </w:r>
      <w:r>
        <w:t xml:space="preserve"> </w:t>
      </w:r>
      <w:r>
        <w:rPr>
          <w:rFonts w:hint="eastAsia"/>
        </w:rPr>
        <w:t>чувствительности</w:t>
      </w:r>
    </w:p>
    <w:p w14:paraId="444F33FA" w14:textId="77777777" w:rsidR="00D504C0" w:rsidRDefault="00D504C0" w:rsidP="00D504C0"/>
    <w:p w14:paraId="2D89D530" w14:textId="77777777" w:rsidR="00D504C0" w:rsidRDefault="00D504C0" w:rsidP="00D504C0">
      <w:r>
        <w:t xml:space="preserve">3. </w:t>
      </w:r>
      <w:r>
        <w:rPr>
          <w:rFonts w:hint="eastAsia"/>
        </w:rPr>
        <w:t>Разработка</w:t>
      </w:r>
      <w:r>
        <w:t xml:space="preserve"> </w:t>
      </w:r>
      <w:r>
        <w:rPr>
          <w:rFonts w:hint="eastAsia"/>
        </w:rPr>
        <w:t>инструментария</w:t>
      </w:r>
      <w:r>
        <w:t xml:space="preserve"> </w:t>
      </w:r>
      <w:r>
        <w:rPr>
          <w:rFonts w:hint="eastAsia"/>
        </w:rPr>
        <w:t>и</w:t>
      </w:r>
      <w:r>
        <w:t xml:space="preserve"> </w:t>
      </w:r>
      <w:r>
        <w:rPr>
          <w:rFonts w:hint="eastAsia"/>
        </w:rPr>
        <w:t>обоснование</w:t>
      </w:r>
      <w:r>
        <w:t xml:space="preserve"> </w:t>
      </w:r>
      <w:r>
        <w:rPr>
          <w:rFonts w:hint="eastAsia"/>
        </w:rPr>
        <w:t>особенностей</w:t>
      </w:r>
      <w:r>
        <w:t xml:space="preserve"> </w:t>
      </w:r>
      <w:r>
        <w:rPr>
          <w:rFonts w:hint="eastAsia"/>
        </w:rPr>
        <w:t>процессов</w:t>
      </w:r>
      <w:r>
        <w:t xml:space="preserve"> </w:t>
      </w:r>
      <w:r>
        <w:rPr>
          <w:rFonts w:hint="eastAsia"/>
        </w:rPr>
        <w:t>формированием</w:t>
      </w:r>
      <w:r>
        <w:t xml:space="preserve"> </w:t>
      </w:r>
      <w:r>
        <w:rPr>
          <w:rFonts w:hint="eastAsia"/>
        </w:rPr>
        <w:t>социально</w:t>
      </w:r>
      <w:r>
        <w:t>-</w:t>
      </w:r>
      <w:r>
        <w:rPr>
          <w:rFonts w:hint="eastAsia"/>
        </w:rPr>
        <w:t>экономической</w:t>
      </w:r>
      <w:r>
        <w:t xml:space="preserve"> </w:t>
      </w:r>
      <w:r>
        <w:rPr>
          <w:rFonts w:hint="eastAsia"/>
        </w:rPr>
        <w:t>системы</w:t>
      </w:r>
      <w:r>
        <w:t xml:space="preserve"> </w:t>
      </w:r>
      <w:r>
        <w:rPr>
          <w:rFonts w:hint="eastAsia"/>
        </w:rPr>
        <w:t>региона</w:t>
      </w:r>
      <w:r>
        <w:t xml:space="preserve"> </w:t>
      </w:r>
      <w:r>
        <w:rPr>
          <w:rFonts w:hint="eastAsia"/>
        </w:rPr>
        <w:t>повышенной</w:t>
      </w:r>
      <w:r>
        <w:t xml:space="preserve"> </w:t>
      </w:r>
      <w:r>
        <w:rPr>
          <w:rFonts w:hint="eastAsia"/>
        </w:rPr>
        <w:t>чувствительности</w:t>
      </w:r>
    </w:p>
    <w:p w14:paraId="1BC46456" w14:textId="77777777" w:rsidR="00D504C0" w:rsidRDefault="00D504C0" w:rsidP="00D504C0"/>
    <w:p w14:paraId="5849FF2C" w14:textId="77777777" w:rsidR="00D504C0" w:rsidRDefault="00D504C0" w:rsidP="00D504C0">
      <w:r>
        <w:t xml:space="preserve">3.1 </w:t>
      </w:r>
      <w:r>
        <w:rPr>
          <w:rFonts w:hint="eastAsia"/>
        </w:rPr>
        <w:t>Анализ</w:t>
      </w:r>
      <w:r>
        <w:t xml:space="preserve"> </w:t>
      </w:r>
      <w:r>
        <w:rPr>
          <w:rFonts w:hint="eastAsia"/>
        </w:rPr>
        <w:t>тенденций</w:t>
      </w:r>
      <w:r>
        <w:t xml:space="preserve"> </w:t>
      </w:r>
      <w:r>
        <w:rPr>
          <w:rFonts w:hint="eastAsia"/>
        </w:rPr>
        <w:t>и</w:t>
      </w:r>
      <w:r>
        <w:t xml:space="preserve"> </w:t>
      </w:r>
      <w:r>
        <w:rPr>
          <w:rFonts w:hint="eastAsia"/>
        </w:rPr>
        <w:t>перспективы</w:t>
      </w:r>
      <w:r>
        <w:t xml:space="preserve"> </w:t>
      </w:r>
      <w:r>
        <w:rPr>
          <w:rFonts w:hint="eastAsia"/>
        </w:rPr>
        <w:t>развития</w:t>
      </w:r>
      <w:r>
        <w:t xml:space="preserve"> </w:t>
      </w:r>
      <w:r>
        <w:rPr>
          <w:rFonts w:hint="eastAsia"/>
        </w:rPr>
        <w:t>региональной</w:t>
      </w:r>
      <w:r>
        <w:t xml:space="preserve"> </w:t>
      </w:r>
      <w:r>
        <w:rPr>
          <w:rFonts w:hint="eastAsia"/>
        </w:rPr>
        <w:t>системы</w:t>
      </w:r>
      <w:r>
        <w:t xml:space="preserve"> </w:t>
      </w:r>
      <w:r>
        <w:rPr>
          <w:rFonts w:hint="eastAsia"/>
        </w:rPr>
        <w:t>обеспечения</w:t>
      </w:r>
      <w:r>
        <w:t xml:space="preserve"> </w:t>
      </w:r>
      <w:r>
        <w:rPr>
          <w:rFonts w:hint="eastAsia"/>
        </w:rPr>
        <w:t>жизнедеятельности</w:t>
      </w:r>
      <w:r>
        <w:t xml:space="preserve"> </w:t>
      </w:r>
      <w:r>
        <w:rPr>
          <w:rFonts w:hint="eastAsia"/>
        </w:rPr>
        <w:t>повышенной</w:t>
      </w:r>
      <w:r>
        <w:t xml:space="preserve"> </w:t>
      </w:r>
      <w:r>
        <w:rPr>
          <w:rFonts w:hint="eastAsia"/>
        </w:rPr>
        <w:t>чувствительности</w:t>
      </w:r>
    </w:p>
    <w:p w14:paraId="29CF2336" w14:textId="77777777" w:rsidR="00D504C0" w:rsidRDefault="00D504C0" w:rsidP="00D504C0"/>
    <w:p w14:paraId="0A869B7F" w14:textId="77777777" w:rsidR="00D504C0" w:rsidRDefault="00D504C0" w:rsidP="00D504C0">
      <w:r>
        <w:t xml:space="preserve">3.2 </w:t>
      </w:r>
      <w:r>
        <w:rPr>
          <w:rFonts w:hint="eastAsia"/>
        </w:rPr>
        <w:t>Разработка</w:t>
      </w:r>
      <w:r>
        <w:t xml:space="preserve"> </w:t>
      </w:r>
      <w:r>
        <w:rPr>
          <w:rFonts w:hint="eastAsia"/>
        </w:rPr>
        <w:t>инструментария</w:t>
      </w:r>
      <w:r>
        <w:t xml:space="preserve"> </w:t>
      </w:r>
      <w:r>
        <w:rPr>
          <w:rFonts w:hint="eastAsia"/>
        </w:rPr>
        <w:t>формирования</w:t>
      </w:r>
      <w:r>
        <w:t xml:space="preserve"> </w:t>
      </w:r>
      <w:r>
        <w:rPr>
          <w:rFonts w:hint="eastAsia"/>
        </w:rPr>
        <w:t>социально</w:t>
      </w:r>
      <w:r>
        <w:t>-</w:t>
      </w:r>
      <w:r>
        <w:rPr>
          <w:rFonts w:hint="eastAsia"/>
        </w:rPr>
        <w:t>экономической</w:t>
      </w:r>
      <w:r>
        <w:t xml:space="preserve"> </w:t>
      </w:r>
      <w:r>
        <w:rPr>
          <w:rFonts w:hint="eastAsia"/>
        </w:rPr>
        <w:t>системы</w:t>
      </w:r>
      <w:r>
        <w:t xml:space="preserve"> </w:t>
      </w:r>
      <w:r>
        <w:rPr>
          <w:rFonts w:hint="eastAsia"/>
        </w:rPr>
        <w:t>региона</w:t>
      </w:r>
      <w:r>
        <w:t xml:space="preserve">, </w:t>
      </w:r>
      <w:r>
        <w:rPr>
          <w:rFonts w:hint="eastAsia"/>
        </w:rPr>
        <w:t>отличающейся</w:t>
      </w:r>
      <w:r>
        <w:t xml:space="preserve"> </w:t>
      </w:r>
      <w:r>
        <w:rPr>
          <w:rFonts w:hint="eastAsia"/>
        </w:rPr>
        <w:t>свойствами</w:t>
      </w:r>
      <w:r>
        <w:t xml:space="preserve"> </w:t>
      </w:r>
      <w:r>
        <w:rPr>
          <w:rFonts w:hint="eastAsia"/>
        </w:rPr>
        <w:t>повышенной</w:t>
      </w:r>
      <w:r>
        <w:t xml:space="preserve"> </w:t>
      </w:r>
      <w:r>
        <w:rPr>
          <w:rFonts w:hint="eastAsia"/>
        </w:rPr>
        <w:t>чувствительности</w:t>
      </w:r>
    </w:p>
    <w:p w14:paraId="6908188C" w14:textId="77777777" w:rsidR="00D504C0" w:rsidRDefault="00D504C0" w:rsidP="00D504C0"/>
    <w:p w14:paraId="76A2A2A6" w14:textId="77777777" w:rsidR="00D504C0" w:rsidRDefault="00D504C0" w:rsidP="00D504C0">
      <w:r>
        <w:t xml:space="preserve">3.3 </w:t>
      </w:r>
      <w:r>
        <w:rPr>
          <w:rFonts w:hint="eastAsia"/>
        </w:rPr>
        <w:t>Сетецентризм</w:t>
      </w:r>
      <w:r>
        <w:t xml:space="preserve"> </w:t>
      </w:r>
      <w:r>
        <w:rPr>
          <w:rFonts w:hint="eastAsia"/>
        </w:rPr>
        <w:t>постиндустриального</w:t>
      </w:r>
      <w:r>
        <w:t xml:space="preserve"> </w:t>
      </w:r>
      <w:r>
        <w:rPr>
          <w:rFonts w:hint="eastAsia"/>
        </w:rPr>
        <w:t>регионального</w:t>
      </w:r>
      <w:r>
        <w:t xml:space="preserve"> </w:t>
      </w:r>
      <w:r>
        <w:rPr>
          <w:rFonts w:hint="eastAsia"/>
        </w:rPr>
        <w:t>общества</w:t>
      </w:r>
      <w:r>
        <w:t xml:space="preserve">. </w:t>
      </w:r>
      <w:r>
        <w:rPr>
          <w:rFonts w:hint="eastAsia"/>
        </w:rPr>
        <w:t>Научно</w:t>
      </w:r>
      <w:r>
        <w:t>-</w:t>
      </w:r>
      <w:r>
        <w:rPr>
          <w:rFonts w:hint="eastAsia"/>
        </w:rPr>
        <w:t>практические</w:t>
      </w:r>
      <w:r>
        <w:t xml:space="preserve"> </w:t>
      </w:r>
      <w:r>
        <w:rPr>
          <w:rFonts w:hint="eastAsia"/>
        </w:rPr>
        <w:t>положения</w:t>
      </w:r>
      <w:r>
        <w:t xml:space="preserve"> </w:t>
      </w:r>
      <w:r>
        <w:rPr>
          <w:rFonts w:hint="eastAsia"/>
        </w:rPr>
        <w:t>и</w:t>
      </w:r>
      <w:r>
        <w:t xml:space="preserve"> </w:t>
      </w:r>
      <w:r>
        <w:rPr>
          <w:rFonts w:hint="eastAsia"/>
        </w:rPr>
        <w:t>рекомендации</w:t>
      </w:r>
      <w:r>
        <w:t xml:space="preserve"> </w:t>
      </w:r>
      <w:r>
        <w:rPr>
          <w:rFonts w:hint="eastAsia"/>
        </w:rPr>
        <w:t>по</w:t>
      </w:r>
      <w:r>
        <w:t xml:space="preserve"> </w:t>
      </w:r>
      <w:r>
        <w:rPr>
          <w:rFonts w:hint="eastAsia"/>
        </w:rPr>
        <w:t>снижению</w:t>
      </w:r>
      <w:r>
        <w:t xml:space="preserve"> </w:t>
      </w:r>
      <w:r>
        <w:rPr>
          <w:rFonts w:hint="eastAsia"/>
        </w:rPr>
        <w:t>уровня</w:t>
      </w:r>
      <w:r>
        <w:t xml:space="preserve"> </w:t>
      </w:r>
      <w:r>
        <w:rPr>
          <w:rFonts w:hint="eastAsia"/>
        </w:rPr>
        <w:t>воздействия</w:t>
      </w:r>
      <w:r>
        <w:t xml:space="preserve"> </w:t>
      </w:r>
      <w:r>
        <w:rPr>
          <w:rFonts w:hint="eastAsia"/>
        </w:rPr>
        <w:t>дестабилизирующих</w:t>
      </w:r>
      <w:r>
        <w:t xml:space="preserve"> </w:t>
      </w:r>
      <w:r>
        <w:rPr>
          <w:rFonts w:hint="eastAsia"/>
        </w:rPr>
        <w:t>факторов</w:t>
      </w:r>
      <w:r>
        <w:t xml:space="preserve"> </w:t>
      </w:r>
      <w:r>
        <w:rPr>
          <w:rFonts w:hint="eastAsia"/>
        </w:rPr>
        <w:t>на</w:t>
      </w:r>
      <w:r>
        <w:t xml:space="preserve"> </w:t>
      </w:r>
      <w:r>
        <w:rPr>
          <w:rFonts w:hint="eastAsia"/>
        </w:rPr>
        <w:t>социально</w:t>
      </w:r>
      <w:r>
        <w:t>-</w:t>
      </w:r>
      <w:r>
        <w:rPr>
          <w:rFonts w:hint="eastAsia"/>
        </w:rPr>
        <w:t>экономическую</w:t>
      </w:r>
      <w:r>
        <w:t xml:space="preserve"> </w:t>
      </w:r>
      <w:r>
        <w:rPr>
          <w:rFonts w:hint="eastAsia"/>
        </w:rPr>
        <w:t>систему</w:t>
      </w:r>
      <w:r>
        <w:t xml:space="preserve"> </w:t>
      </w:r>
      <w:r>
        <w:rPr>
          <w:rFonts w:hint="eastAsia"/>
        </w:rPr>
        <w:t>региона</w:t>
      </w:r>
    </w:p>
    <w:p w14:paraId="5846BACE" w14:textId="77777777" w:rsidR="00D504C0" w:rsidRDefault="00D504C0" w:rsidP="00D504C0"/>
    <w:p w14:paraId="2C795E75" w14:textId="77777777" w:rsidR="00D504C0" w:rsidRDefault="00D504C0" w:rsidP="00D504C0">
      <w:r>
        <w:rPr>
          <w:rFonts w:hint="eastAsia"/>
        </w:rPr>
        <w:t>Заключение</w:t>
      </w:r>
    </w:p>
    <w:p w14:paraId="47297E61" w14:textId="77777777" w:rsidR="00D504C0" w:rsidRDefault="00D504C0" w:rsidP="00D504C0"/>
    <w:p w14:paraId="1DE21AD8" w14:textId="77777777" w:rsidR="00D504C0" w:rsidRDefault="00D504C0" w:rsidP="00D504C0">
      <w:r>
        <w:rPr>
          <w:rFonts w:hint="eastAsia"/>
        </w:rPr>
        <w:t>Список</w:t>
      </w:r>
      <w:r>
        <w:t xml:space="preserve"> </w:t>
      </w:r>
      <w:r>
        <w:rPr>
          <w:rFonts w:hint="eastAsia"/>
        </w:rPr>
        <w:t>литературы</w:t>
      </w:r>
    </w:p>
    <w:p w14:paraId="062C8E83" w14:textId="77777777" w:rsidR="00D504C0" w:rsidRDefault="00D504C0" w:rsidP="00D504C0"/>
    <w:p w14:paraId="32FB2821" w14:textId="7663FA59" w:rsidR="00D504C0" w:rsidRPr="00D504C0" w:rsidRDefault="00D504C0" w:rsidP="00D504C0">
      <w:r>
        <w:rPr>
          <w:rFonts w:hint="eastAsia"/>
        </w:rPr>
        <w:t>Приложения</w:t>
      </w:r>
    </w:p>
    <w:sectPr w:rsidR="00D504C0" w:rsidRPr="00D504C0" w:rsidSect="008B385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ACDE5" w14:textId="77777777" w:rsidR="008B3859" w:rsidRDefault="008B3859">
      <w:pPr>
        <w:spacing w:after="0" w:line="240" w:lineRule="auto"/>
      </w:pPr>
      <w:r>
        <w:separator/>
      </w:r>
    </w:p>
  </w:endnote>
  <w:endnote w:type="continuationSeparator" w:id="0">
    <w:p w14:paraId="18D2D4C2" w14:textId="77777777" w:rsidR="008B3859" w:rsidRDefault="008B3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E8D07" w14:textId="77777777" w:rsidR="008B3859" w:rsidRDefault="008B3859"/>
    <w:p w14:paraId="44253915" w14:textId="77777777" w:rsidR="008B3859" w:rsidRDefault="008B3859"/>
    <w:p w14:paraId="630BB810" w14:textId="77777777" w:rsidR="008B3859" w:rsidRDefault="008B3859"/>
    <w:p w14:paraId="53A12B0F" w14:textId="77777777" w:rsidR="008B3859" w:rsidRDefault="008B3859"/>
    <w:p w14:paraId="68FDB1D8" w14:textId="77777777" w:rsidR="008B3859" w:rsidRDefault="008B3859"/>
    <w:p w14:paraId="679C8BAD" w14:textId="77777777" w:rsidR="008B3859" w:rsidRDefault="008B3859"/>
    <w:p w14:paraId="7BA74E60" w14:textId="77777777" w:rsidR="008B3859" w:rsidRDefault="008B385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F7BB91E" wp14:editId="28799C5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8E1B5" w14:textId="77777777" w:rsidR="008B3859" w:rsidRDefault="008B385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7BB91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858E1B5" w14:textId="77777777" w:rsidR="008B3859" w:rsidRDefault="008B385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C76B39B" w14:textId="77777777" w:rsidR="008B3859" w:rsidRDefault="008B3859"/>
    <w:p w14:paraId="50D52F87" w14:textId="77777777" w:rsidR="008B3859" w:rsidRDefault="008B3859"/>
    <w:p w14:paraId="1D8D2F4D" w14:textId="77777777" w:rsidR="008B3859" w:rsidRDefault="008B385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C6FE41D" wp14:editId="4B8F07F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D506D" w14:textId="77777777" w:rsidR="008B3859" w:rsidRDefault="008B3859"/>
                          <w:p w14:paraId="76634581" w14:textId="77777777" w:rsidR="008B3859" w:rsidRDefault="008B385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6FE41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5DD506D" w14:textId="77777777" w:rsidR="008B3859" w:rsidRDefault="008B3859"/>
                    <w:p w14:paraId="76634581" w14:textId="77777777" w:rsidR="008B3859" w:rsidRDefault="008B385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C5C6DF8" w14:textId="77777777" w:rsidR="008B3859" w:rsidRDefault="008B3859"/>
    <w:p w14:paraId="10F3AA7F" w14:textId="77777777" w:rsidR="008B3859" w:rsidRDefault="008B3859">
      <w:pPr>
        <w:rPr>
          <w:sz w:val="2"/>
          <w:szCs w:val="2"/>
        </w:rPr>
      </w:pPr>
    </w:p>
    <w:p w14:paraId="6EE09716" w14:textId="77777777" w:rsidR="008B3859" w:rsidRDefault="008B3859"/>
    <w:p w14:paraId="391115BD" w14:textId="77777777" w:rsidR="008B3859" w:rsidRDefault="008B3859">
      <w:pPr>
        <w:spacing w:after="0" w:line="240" w:lineRule="auto"/>
      </w:pPr>
    </w:p>
  </w:footnote>
  <w:footnote w:type="continuationSeparator" w:id="0">
    <w:p w14:paraId="6E3C1DF3" w14:textId="77777777" w:rsidR="008B3859" w:rsidRDefault="008B38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59"/>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7486</TotalTime>
  <Pages>2</Pages>
  <Words>304</Words>
  <Characters>1739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910</cp:revision>
  <cp:lastPrinted>2009-02-06T05:36:00Z</cp:lastPrinted>
  <dcterms:created xsi:type="dcterms:W3CDTF">2024-04-09T10:20:00Z</dcterms:created>
  <dcterms:modified xsi:type="dcterms:W3CDTF">2024-04-20T08:03:00Z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