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7D5C5" w14:textId="240F1E32" w:rsidR="00B5191F" w:rsidRDefault="00EB7D82" w:rsidP="00EB7D82">
      <w:pPr>
        <w:rPr>
          <w:lang w:val="ru-RU"/>
        </w:rPr>
      </w:pPr>
      <w:r w:rsidRPr="00EB7D82">
        <w:rPr>
          <w:rFonts w:hint="eastAsia"/>
          <w:lang w:val="ru-RU"/>
        </w:rPr>
        <w:t>Медико</w:t>
      </w:r>
      <w:r w:rsidRPr="00EB7D82">
        <w:rPr>
          <w:lang w:val="ru-RU"/>
        </w:rPr>
        <w:t>-</w:t>
      </w:r>
      <w:r w:rsidRPr="00EB7D82">
        <w:rPr>
          <w:rFonts w:hint="eastAsia"/>
          <w:lang w:val="ru-RU"/>
        </w:rPr>
        <w:t>социальные</w:t>
      </w:r>
      <w:r w:rsidRPr="00EB7D82">
        <w:rPr>
          <w:lang w:val="ru-RU"/>
        </w:rPr>
        <w:t xml:space="preserve"> </w:t>
      </w:r>
      <w:r w:rsidRPr="00EB7D82">
        <w:rPr>
          <w:rFonts w:hint="eastAsia"/>
          <w:lang w:val="ru-RU"/>
        </w:rPr>
        <w:t>проблемы</w:t>
      </w:r>
      <w:r w:rsidRPr="00EB7D82">
        <w:rPr>
          <w:lang w:val="ru-RU"/>
        </w:rPr>
        <w:t xml:space="preserve"> </w:t>
      </w:r>
      <w:r w:rsidRPr="00EB7D82">
        <w:rPr>
          <w:rFonts w:hint="eastAsia"/>
          <w:lang w:val="ru-RU"/>
        </w:rPr>
        <w:t>материнской</w:t>
      </w:r>
      <w:r w:rsidRPr="00EB7D82">
        <w:rPr>
          <w:lang w:val="ru-RU"/>
        </w:rPr>
        <w:t xml:space="preserve"> </w:t>
      </w:r>
      <w:r w:rsidRPr="00EB7D82">
        <w:rPr>
          <w:rFonts w:hint="eastAsia"/>
          <w:lang w:val="ru-RU"/>
        </w:rPr>
        <w:t>смертности</w:t>
      </w:r>
      <w:r w:rsidRPr="00EB7D82">
        <w:rPr>
          <w:lang w:val="ru-RU"/>
        </w:rPr>
        <w:t xml:space="preserve"> </w:t>
      </w:r>
      <w:r w:rsidRPr="00EB7D82">
        <w:rPr>
          <w:rFonts w:hint="eastAsia"/>
          <w:lang w:val="ru-RU"/>
        </w:rPr>
        <w:t>в</w:t>
      </w:r>
      <w:r w:rsidRPr="00EB7D82">
        <w:rPr>
          <w:lang w:val="ru-RU"/>
        </w:rPr>
        <w:t xml:space="preserve"> </w:t>
      </w:r>
      <w:r w:rsidRPr="00EB7D82">
        <w:rPr>
          <w:rFonts w:hint="eastAsia"/>
          <w:lang w:val="ru-RU"/>
        </w:rPr>
        <w:t>популяции</w:t>
      </w:r>
      <w:r w:rsidRPr="00EB7D82">
        <w:rPr>
          <w:lang w:val="ru-RU"/>
        </w:rPr>
        <w:t xml:space="preserve"> </w:t>
      </w:r>
      <w:r w:rsidRPr="00EB7D82">
        <w:rPr>
          <w:rFonts w:hint="eastAsia"/>
          <w:lang w:val="ru-RU"/>
        </w:rPr>
        <w:t>мегаполиса</w:t>
      </w:r>
      <w:r w:rsidRPr="00EB7D82">
        <w:rPr>
          <w:lang w:val="ru-RU"/>
        </w:rPr>
        <w:t xml:space="preserve"> </w:t>
      </w:r>
      <w:r w:rsidRPr="00EB7D82">
        <w:rPr>
          <w:rFonts w:hint="eastAsia"/>
          <w:lang w:val="ru-RU"/>
        </w:rPr>
        <w:t>и</w:t>
      </w:r>
      <w:r w:rsidRPr="00EB7D82">
        <w:rPr>
          <w:lang w:val="ru-RU"/>
        </w:rPr>
        <w:t xml:space="preserve"> </w:t>
      </w:r>
      <w:r w:rsidRPr="00EB7D82">
        <w:rPr>
          <w:rFonts w:hint="eastAsia"/>
          <w:lang w:val="ru-RU"/>
        </w:rPr>
        <w:t>инновационные</w:t>
      </w:r>
      <w:r w:rsidRPr="00EB7D82">
        <w:rPr>
          <w:lang w:val="ru-RU"/>
        </w:rPr>
        <w:t xml:space="preserve"> </w:t>
      </w:r>
      <w:r w:rsidRPr="00EB7D82">
        <w:rPr>
          <w:rFonts w:hint="eastAsia"/>
          <w:lang w:val="ru-RU"/>
        </w:rPr>
        <w:t>организационные</w:t>
      </w:r>
      <w:r w:rsidRPr="00EB7D82">
        <w:rPr>
          <w:lang w:val="ru-RU"/>
        </w:rPr>
        <w:t xml:space="preserve"> </w:t>
      </w:r>
      <w:r w:rsidRPr="00EB7D82">
        <w:rPr>
          <w:rFonts w:hint="eastAsia"/>
          <w:lang w:val="ru-RU"/>
        </w:rPr>
        <w:t>технологии</w:t>
      </w:r>
      <w:r w:rsidRPr="00EB7D82">
        <w:rPr>
          <w:lang w:val="ru-RU"/>
        </w:rPr>
        <w:t xml:space="preserve">, </w:t>
      </w:r>
      <w:r w:rsidRPr="00EB7D82">
        <w:rPr>
          <w:rFonts w:hint="eastAsia"/>
          <w:lang w:val="ru-RU"/>
        </w:rPr>
        <w:t>направленные</w:t>
      </w:r>
      <w:r w:rsidRPr="00EB7D82">
        <w:rPr>
          <w:lang w:val="ru-RU"/>
        </w:rPr>
        <w:t xml:space="preserve"> </w:t>
      </w:r>
      <w:r w:rsidRPr="00EB7D82">
        <w:rPr>
          <w:rFonts w:hint="eastAsia"/>
          <w:lang w:val="ru-RU"/>
        </w:rPr>
        <w:t>на</w:t>
      </w:r>
      <w:r w:rsidRPr="00EB7D82">
        <w:rPr>
          <w:lang w:val="ru-RU"/>
        </w:rPr>
        <w:t xml:space="preserve"> </w:t>
      </w:r>
      <w:r w:rsidRPr="00EB7D82">
        <w:rPr>
          <w:rFonts w:hint="eastAsia"/>
          <w:lang w:val="ru-RU"/>
        </w:rPr>
        <w:t>снижение</w:t>
      </w:r>
      <w:r w:rsidRPr="00EB7D82">
        <w:rPr>
          <w:lang w:val="ru-RU"/>
        </w:rPr>
        <w:t xml:space="preserve"> </w:t>
      </w:r>
      <w:r w:rsidRPr="00EB7D82">
        <w:rPr>
          <w:rFonts w:hint="eastAsia"/>
          <w:lang w:val="ru-RU"/>
        </w:rPr>
        <w:t>материнских</w:t>
      </w:r>
      <w:r w:rsidRPr="00EB7D82">
        <w:rPr>
          <w:lang w:val="ru-RU"/>
        </w:rPr>
        <w:t xml:space="preserve"> </w:t>
      </w:r>
      <w:r w:rsidRPr="00EB7D82">
        <w:rPr>
          <w:rFonts w:hint="eastAsia"/>
          <w:lang w:val="ru-RU"/>
        </w:rPr>
        <w:t>потерь</w:t>
      </w:r>
      <w:r w:rsidRPr="00EB7D82">
        <w:rPr>
          <w:lang w:val="ru-RU"/>
        </w:rPr>
        <w:t xml:space="preserve"> (</w:t>
      </w:r>
      <w:r w:rsidRPr="00EB7D82">
        <w:rPr>
          <w:rFonts w:hint="eastAsia"/>
          <w:lang w:val="ru-RU"/>
        </w:rPr>
        <w:t>на</w:t>
      </w:r>
      <w:r w:rsidRPr="00EB7D82">
        <w:rPr>
          <w:lang w:val="ru-RU"/>
        </w:rPr>
        <w:t xml:space="preserve"> </w:t>
      </w:r>
      <w:r w:rsidRPr="00EB7D82">
        <w:rPr>
          <w:rFonts w:hint="eastAsia"/>
          <w:lang w:val="ru-RU"/>
        </w:rPr>
        <w:t>примере</w:t>
      </w:r>
      <w:r w:rsidRPr="00EB7D82">
        <w:rPr>
          <w:lang w:val="ru-RU"/>
        </w:rPr>
        <w:t xml:space="preserve"> </w:t>
      </w:r>
      <w:r w:rsidRPr="00EB7D82">
        <w:rPr>
          <w:rFonts w:hint="eastAsia"/>
          <w:lang w:val="ru-RU"/>
        </w:rPr>
        <w:t>г</w:t>
      </w:r>
      <w:r w:rsidRPr="00EB7D82">
        <w:rPr>
          <w:lang w:val="ru-RU"/>
        </w:rPr>
        <w:t xml:space="preserve">. </w:t>
      </w:r>
      <w:r w:rsidRPr="00EB7D82">
        <w:rPr>
          <w:rFonts w:hint="eastAsia"/>
          <w:lang w:val="ru-RU"/>
        </w:rPr>
        <w:t>Нижнего</w:t>
      </w:r>
      <w:r w:rsidRPr="00EB7D82">
        <w:rPr>
          <w:lang w:val="ru-RU"/>
        </w:rPr>
        <w:t xml:space="preserve"> </w:t>
      </w:r>
      <w:r w:rsidRPr="00EB7D82">
        <w:rPr>
          <w:rFonts w:hint="eastAsia"/>
          <w:lang w:val="ru-RU"/>
        </w:rPr>
        <w:t>Новгорода</w:t>
      </w:r>
      <w:r w:rsidRPr="00EB7D82">
        <w:rPr>
          <w:lang w:val="ru-RU"/>
        </w:rPr>
        <w:t>)</w:t>
      </w:r>
      <w:r>
        <w:rPr>
          <w:lang w:val="ru-RU"/>
        </w:rPr>
        <w:t xml:space="preserve"> </w:t>
      </w:r>
      <w:r w:rsidRPr="00EB7D82">
        <w:rPr>
          <w:rFonts w:hint="eastAsia"/>
          <w:lang w:val="ru-RU"/>
        </w:rPr>
        <w:t>Рыжова</w:t>
      </w:r>
      <w:r w:rsidRPr="00EB7D82">
        <w:rPr>
          <w:lang w:val="ru-RU"/>
        </w:rPr>
        <w:t xml:space="preserve">, </w:t>
      </w:r>
      <w:r w:rsidRPr="00EB7D82">
        <w:rPr>
          <w:rFonts w:hint="eastAsia"/>
          <w:lang w:val="ru-RU"/>
        </w:rPr>
        <w:t>Надежда</w:t>
      </w:r>
      <w:r w:rsidRPr="00EB7D82">
        <w:rPr>
          <w:lang w:val="ru-RU"/>
        </w:rPr>
        <w:t xml:space="preserve"> </w:t>
      </w:r>
      <w:r w:rsidRPr="00EB7D82">
        <w:rPr>
          <w:rFonts w:hint="eastAsia"/>
          <w:lang w:val="ru-RU"/>
        </w:rPr>
        <w:t>Константиновна</w:t>
      </w:r>
    </w:p>
    <w:p w14:paraId="3D46EC9E" w14:textId="77777777" w:rsidR="00EB7D82" w:rsidRDefault="00EB7D82" w:rsidP="00EB7D82">
      <w:r>
        <w:rPr>
          <w:rFonts w:hint="eastAsia"/>
        </w:rPr>
        <w:t>ОГЛАВЛЕНИЕ</w:t>
      </w:r>
      <w:r>
        <w:t xml:space="preserve"> </w:t>
      </w:r>
      <w:r>
        <w:rPr>
          <w:rFonts w:hint="eastAsia"/>
        </w:rPr>
        <w:t>ДИССЕРТАЦИИ</w:t>
      </w:r>
    </w:p>
    <w:p w14:paraId="64F04BB4" w14:textId="77777777" w:rsidR="00EB7D82" w:rsidRDefault="00EB7D82" w:rsidP="00EB7D82">
      <w:r>
        <w:rPr>
          <w:rFonts w:hint="eastAsia"/>
        </w:rPr>
        <w:t>кандидат</w:t>
      </w:r>
      <w:r>
        <w:t xml:space="preserve"> </w:t>
      </w:r>
      <w:r>
        <w:rPr>
          <w:rFonts w:hint="eastAsia"/>
        </w:rPr>
        <w:t>наук</w:t>
      </w:r>
      <w:r>
        <w:t xml:space="preserve"> </w:t>
      </w:r>
      <w:r>
        <w:rPr>
          <w:rFonts w:hint="eastAsia"/>
        </w:rPr>
        <w:t>Рыжова</w:t>
      </w:r>
      <w:r>
        <w:t xml:space="preserve">, </w:t>
      </w:r>
      <w:r>
        <w:rPr>
          <w:rFonts w:hint="eastAsia"/>
        </w:rPr>
        <w:t>Надежда</w:t>
      </w:r>
      <w:r>
        <w:t xml:space="preserve"> </w:t>
      </w:r>
      <w:r>
        <w:rPr>
          <w:rFonts w:hint="eastAsia"/>
        </w:rPr>
        <w:t>Константиновна</w:t>
      </w:r>
    </w:p>
    <w:p w14:paraId="71951E37" w14:textId="77777777" w:rsidR="00EB7D82" w:rsidRDefault="00EB7D82" w:rsidP="00EB7D82">
      <w:r>
        <w:rPr>
          <w:rFonts w:hint="eastAsia"/>
        </w:rPr>
        <w:t>СОДЕРЖАНИЕ</w:t>
      </w:r>
    </w:p>
    <w:p w14:paraId="00B51E6B" w14:textId="77777777" w:rsidR="00EB7D82" w:rsidRDefault="00EB7D82" w:rsidP="00EB7D82"/>
    <w:p w14:paraId="3F5C9ADB" w14:textId="77777777" w:rsidR="00EB7D82" w:rsidRDefault="00EB7D82" w:rsidP="00EB7D82">
      <w:r>
        <w:rPr>
          <w:rFonts w:hint="eastAsia"/>
        </w:rPr>
        <w:t>Введение</w:t>
      </w:r>
    </w:p>
    <w:p w14:paraId="5EAD8EF0" w14:textId="77777777" w:rsidR="00EB7D82" w:rsidRDefault="00EB7D82" w:rsidP="00EB7D82"/>
    <w:p w14:paraId="43516827" w14:textId="77777777" w:rsidR="00EB7D82" w:rsidRDefault="00EB7D82" w:rsidP="00EB7D82">
      <w:r>
        <w:rPr>
          <w:rFonts w:hint="eastAsia"/>
        </w:rPr>
        <w:t>Глава</w:t>
      </w:r>
      <w:r>
        <w:t xml:space="preserve"> 1. </w:t>
      </w:r>
      <w:r>
        <w:rPr>
          <w:rFonts w:hint="eastAsia"/>
        </w:rPr>
        <w:t>Материнская</w:t>
      </w:r>
      <w:r>
        <w:t xml:space="preserve"> </w:t>
      </w:r>
      <w:r>
        <w:rPr>
          <w:rFonts w:hint="eastAsia"/>
        </w:rPr>
        <w:t>смертность</w:t>
      </w:r>
      <w:r>
        <w:t xml:space="preserve"> </w:t>
      </w:r>
      <w:r>
        <w:rPr>
          <w:rFonts w:hint="eastAsia"/>
        </w:rPr>
        <w:t>как</w:t>
      </w:r>
      <w:r>
        <w:t xml:space="preserve"> </w:t>
      </w:r>
      <w:r>
        <w:rPr>
          <w:rFonts w:hint="eastAsia"/>
        </w:rPr>
        <w:t>медико</w:t>
      </w:r>
      <w:r>
        <w:t>-</w:t>
      </w:r>
      <w:r>
        <w:rPr>
          <w:rFonts w:hint="eastAsia"/>
        </w:rPr>
        <w:t>социальная</w:t>
      </w:r>
      <w:r>
        <w:t xml:space="preserve"> </w:t>
      </w:r>
      <w:r>
        <w:rPr>
          <w:rFonts w:hint="eastAsia"/>
        </w:rPr>
        <w:t>проблема</w:t>
      </w:r>
      <w:r>
        <w:t xml:space="preserve"> (</w:t>
      </w:r>
      <w:r>
        <w:rPr>
          <w:rFonts w:hint="eastAsia"/>
        </w:rPr>
        <w:t>аналитический</w:t>
      </w:r>
      <w:r>
        <w:t xml:space="preserve"> </w:t>
      </w:r>
      <w:r>
        <w:rPr>
          <w:rFonts w:hint="eastAsia"/>
        </w:rPr>
        <w:t>обзор</w:t>
      </w:r>
      <w:r>
        <w:t xml:space="preserve"> </w:t>
      </w:r>
      <w:r>
        <w:rPr>
          <w:rFonts w:hint="eastAsia"/>
        </w:rPr>
        <w:t>литературы</w:t>
      </w:r>
      <w:r>
        <w:t>)</w:t>
      </w:r>
    </w:p>
    <w:p w14:paraId="25156747" w14:textId="77777777" w:rsidR="00EB7D82" w:rsidRDefault="00EB7D82" w:rsidP="00EB7D82"/>
    <w:p w14:paraId="4127D0BB" w14:textId="77777777" w:rsidR="00EB7D82" w:rsidRDefault="00EB7D82" w:rsidP="00EB7D82">
      <w:r>
        <w:t xml:space="preserve">1.1. </w:t>
      </w:r>
      <w:r>
        <w:rPr>
          <w:rFonts w:hint="eastAsia"/>
        </w:rPr>
        <w:t>Современные</w:t>
      </w:r>
      <w:r>
        <w:t xml:space="preserve"> </w:t>
      </w:r>
      <w:r>
        <w:rPr>
          <w:rFonts w:hint="eastAsia"/>
        </w:rPr>
        <w:t>проблемы</w:t>
      </w:r>
      <w:r>
        <w:t xml:space="preserve"> </w:t>
      </w:r>
      <w:r>
        <w:rPr>
          <w:rFonts w:hint="eastAsia"/>
        </w:rPr>
        <w:t>репродуктивных</w:t>
      </w:r>
      <w:r>
        <w:t xml:space="preserve"> </w:t>
      </w:r>
      <w:r>
        <w:rPr>
          <w:rFonts w:hint="eastAsia"/>
        </w:rPr>
        <w:t>материнских</w:t>
      </w:r>
      <w:r>
        <w:t xml:space="preserve"> </w:t>
      </w:r>
      <w:r>
        <w:rPr>
          <w:rFonts w:hint="eastAsia"/>
        </w:rPr>
        <w:t>потерь</w:t>
      </w:r>
      <w:r>
        <w:t xml:space="preserve">. </w:t>
      </w:r>
      <w:r>
        <w:rPr>
          <w:rFonts w:hint="eastAsia"/>
        </w:rPr>
        <w:t>Материнская</w:t>
      </w:r>
      <w:r>
        <w:t xml:space="preserve"> </w:t>
      </w:r>
      <w:r>
        <w:rPr>
          <w:rFonts w:hint="eastAsia"/>
        </w:rPr>
        <w:t>смертность</w:t>
      </w:r>
      <w:r>
        <w:t xml:space="preserve">: </w:t>
      </w:r>
      <w:r>
        <w:rPr>
          <w:rFonts w:hint="eastAsia"/>
        </w:rPr>
        <w:t>причины</w:t>
      </w:r>
      <w:r>
        <w:t xml:space="preserve">, </w:t>
      </w:r>
      <w:r>
        <w:rPr>
          <w:rFonts w:hint="eastAsia"/>
        </w:rPr>
        <w:t>меры</w:t>
      </w:r>
      <w:r>
        <w:t xml:space="preserve"> </w:t>
      </w:r>
      <w:r>
        <w:rPr>
          <w:rFonts w:hint="eastAsia"/>
        </w:rPr>
        <w:t>предупреждения</w:t>
      </w:r>
    </w:p>
    <w:p w14:paraId="2F7F69C8" w14:textId="77777777" w:rsidR="00EB7D82" w:rsidRDefault="00EB7D82" w:rsidP="00EB7D82"/>
    <w:p w14:paraId="4609DAF3" w14:textId="77777777" w:rsidR="00EB7D82" w:rsidRDefault="00EB7D82" w:rsidP="00EB7D82">
      <w:r>
        <w:t xml:space="preserve">1.2. </w:t>
      </w:r>
      <w:r>
        <w:rPr>
          <w:rFonts w:hint="eastAsia"/>
        </w:rPr>
        <w:t>Критические</w:t>
      </w:r>
      <w:r>
        <w:t xml:space="preserve"> </w:t>
      </w:r>
      <w:r>
        <w:rPr>
          <w:rFonts w:hint="eastAsia"/>
        </w:rPr>
        <w:t>состояния</w:t>
      </w:r>
      <w:r>
        <w:t xml:space="preserve"> </w:t>
      </w:r>
      <w:r>
        <w:rPr>
          <w:rFonts w:hint="eastAsia"/>
        </w:rPr>
        <w:t>женщин</w:t>
      </w:r>
      <w:r>
        <w:t xml:space="preserve"> </w:t>
      </w:r>
      <w:r>
        <w:rPr>
          <w:rFonts w:hint="eastAsia"/>
        </w:rPr>
        <w:t>в</w:t>
      </w:r>
      <w:r>
        <w:t xml:space="preserve"> </w:t>
      </w:r>
      <w:r>
        <w:rPr>
          <w:rFonts w:hint="eastAsia"/>
        </w:rPr>
        <w:t>родах</w:t>
      </w:r>
      <w:r>
        <w:t xml:space="preserve"> </w:t>
      </w:r>
      <w:r>
        <w:rPr>
          <w:rFonts w:hint="eastAsia"/>
        </w:rPr>
        <w:t>и</w:t>
      </w:r>
      <w:r>
        <w:t xml:space="preserve"> </w:t>
      </w:r>
      <w:r>
        <w:rPr>
          <w:rFonts w:hint="eastAsia"/>
        </w:rPr>
        <w:t>послеродовом</w:t>
      </w:r>
      <w:r>
        <w:t xml:space="preserve"> </w:t>
      </w:r>
      <w:r>
        <w:rPr>
          <w:rFonts w:hint="eastAsia"/>
        </w:rPr>
        <w:t>периоде</w:t>
      </w:r>
      <w:r>
        <w:t xml:space="preserve"> 39 </w:t>
      </w:r>
      <w:r>
        <w:rPr>
          <w:rFonts w:hint="eastAsia"/>
        </w:rPr>
        <w:t>Глава</w:t>
      </w:r>
      <w:r>
        <w:t xml:space="preserve"> 2. </w:t>
      </w:r>
      <w:r>
        <w:rPr>
          <w:rFonts w:hint="eastAsia"/>
        </w:rPr>
        <w:t>Программа</w:t>
      </w:r>
      <w:r>
        <w:t xml:space="preserve">, </w:t>
      </w:r>
      <w:r>
        <w:rPr>
          <w:rFonts w:hint="eastAsia"/>
        </w:rPr>
        <w:t>материал</w:t>
      </w:r>
      <w:r>
        <w:t xml:space="preserve">,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03216616" w14:textId="77777777" w:rsidR="00EB7D82" w:rsidRDefault="00EB7D82" w:rsidP="00EB7D82"/>
    <w:p w14:paraId="33560A3F" w14:textId="77777777" w:rsidR="00EB7D82" w:rsidRDefault="00EB7D82" w:rsidP="00EB7D82">
      <w:r>
        <w:t xml:space="preserve">2.1. </w:t>
      </w:r>
      <w:r>
        <w:rPr>
          <w:rFonts w:hint="eastAsia"/>
        </w:rPr>
        <w:t>Программа</w:t>
      </w:r>
      <w:r>
        <w:t xml:space="preserve"> </w:t>
      </w:r>
      <w:r>
        <w:rPr>
          <w:rFonts w:hint="eastAsia"/>
        </w:rPr>
        <w:t>и</w:t>
      </w:r>
      <w:r>
        <w:t xml:space="preserve"> </w:t>
      </w:r>
      <w:r>
        <w:rPr>
          <w:rFonts w:hint="eastAsia"/>
        </w:rPr>
        <w:t>план</w:t>
      </w:r>
      <w:r>
        <w:t xml:space="preserve"> </w:t>
      </w:r>
      <w:r>
        <w:rPr>
          <w:rFonts w:hint="eastAsia"/>
        </w:rPr>
        <w:t>исследования</w:t>
      </w:r>
    </w:p>
    <w:p w14:paraId="06D3EBD5" w14:textId="77777777" w:rsidR="00EB7D82" w:rsidRDefault="00EB7D82" w:rsidP="00EB7D82"/>
    <w:p w14:paraId="0B0B05CD" w14:textId="77777777" w:rsidR="00EB7D82" w:rsidRDefault="00EB7D82" w:rsidP="00EB7D82">
      <w:r>
        <w:t xml:space="preserve">2.2. </w:t>
      </w:r>
      <w:r>
        <w:rPr>
          <w:rFonts w:hint="eastAsia"/>
        </w:rPr>
        <w:t>Этапы</w:t>
      </w:r>
      <w:r>
        <w:t xml:space="preserve"> </w:t>
      </w:r>
      <w:r>
        <w:rPr>
          <w:rFonts w:hint="eastAsia"/>
        </w:rPr>
        <w:t>исследования</w:t>
      </w:r>
    </w:p>
    <w:p w14:paraId="40EA3E86" w14:textId="77777777" w:rsidR="00EB7D82" w:rsidRDefault="00EB7D82" w:rsidP="00EB7D82"/>
    <w:p w14:paraId="756D653B" w14:textId="77777777" w:rsidR="00EB7D82" w:rsidRDefault="00EB7D82" w:rsidP="00EB7D82">
      <w:r>
        <w:t xml:space="preserve">2.3. </w:t>
      </w:r>
      <w:r>
        <w:rPr>
          <w:rFonts w:hint="eastAsia"/>
        </w:rPr>
        <w:t>Методическое</w:t>
      </w:r>
      <w:r>
        <w:t xml:space="preserve"> </w:t>
      </w:r>
      <w:r>
        <w:rPr>
          <w:rFonts w:hint="eastAsia"/>
        </w:rPr>
        <w:t>обеспечение</w:t>
      </w:r>
      <w:r>
        <w:t xml:space="preserve"> </w:t>
      </w:r>
      <w:r>
        <w:rPr>
          <w:rFonts w:hint="eastAsia"/>
        </w:rPr>
        <w:t>исследования</w:t>
      </w:r>
    </w:p>
    <w:p w14:paraId="00D17E60" w14:textId="77777777" w:rsidR="00EB7D82" w:rsidRDefault="00EB7D82" w:rsidP="00EB7D82"/>
    <w:p w14:paraId="7FE9D8C0" w14:textId="77777777" w:rsidR="00EB7D82" w:rsidRDefault="00EB7D82" w:rsidP="00EB7D82">
      <w:r>
        <w:rPr>
          <w:rFonts w:hint="eastAsia"/>
        </w:rPr>
        <w:t>Глава</w:t>
      </w:r>
      <w:r>
        <w:t xml:space="preserve"> 3. </w:t>
      </w:r>
      <w:r>
        <w:rPr>
          <w:rFonts w:hint="eastAsia"/>
        </w:rPr>
        <w:t>Динамика</w:t>
      </w:r>
      <w:r>
        <w:t xml:space="preserve"> </w:t>
      </w:r>
      <w:r>
        <w:rPr>
          <w:rFonts w:hint="eastAsia"/>
        </w:rPr>
        <w:t>медико</w:t>
      </w:r>
      <w:r>
        <w:t>-</w:t>
      </w:r>
      <w:r>
        <w:rPr>
          <w:rFonts w:hint="eastAsia"/>
        </w:rPr>
        <w:t>демографических</w:t>
      </w:r>
      <w:r>
        <w:t xml:space="preserve"> </w:t>
      </w:r>
      <w:r>
        <w:rPr>
          <w:rFonts w:hint="eastAsia"/>
        </w:rPr>
        <w:t>показателей</w:t>
      </w:r>
      <w:r>
        <w:t xml:space="preserve"> </w:t>
      </w:r>
      <w:r>
        <w:rPr>
          <w:rFonts w:hint="eastAsia"/>
        </w:rPr>
        <w:t>и</w:t>
      </w:r>
      <w:r>
        <w:t xml:space="preserve"> </w:t>
      </w:r>
      <w:r>
        <w:rPr>
          <w:rFonts w:hint="eastAsia"/>
        </w:rPr>
        <w:t>характер</w:t>
      </w:r>
      <w:r>
        <w:t xml:space="preserve"> </w:t>
      </w:r>
      <w:r>
        <w:rPr>
          <w:rFonts w:hint="eastAsia"/>
        </w:rPr>
        <w:t>репродуктивных</w:t>
      </w:r>
      <w:r>
        <w:t xml:space="preserve"> </w:t>
      </w:r>
      <w:r>
        <w:rPr>
          <w:rFonts w:hint="eastAsia"/>
        </w:rPr>
        <w:t>материнских</w:t>
      </w:r>
      <w:r>
        <w:t xml:space="preserve"> </w:t>
      </w:r>
      <w:r>
        <w:rPr>
          <w:rFonts w:hint="eastAsia"/>
        </w:rPr>
        <w:t>потерь</w:t>
      </w:r>
      <w:r>
        <w:t xml:space="preserve"> </w:t>
      </w:r>
      <w:r>
        <w:rPr>
          <w:rFonts w:hint="eastAsia"/>
        </w:rPr>
        <w:t>в</w:t>
      </w:r>
      <w:r>
        <w:t xml:space="preserve"> </w:t>
      </w:r>
      <w:r>
        <w:rPr>
          <w:rFonts w:hint="eastAsia"/>
        </w:rPr>
        <w:t>городской</w:t>
      </w:r>
      <w:r>
        <w:t xml:space="preserve"> </w:t>
      </w:r>
      <w:r>
        <w:rPr>
          <w:rFonts w:hint="eastAsia"/>
        </w:rPr>
        <w:t>популяции</w:t>
      </w:r>
    </w:p>
    <w:p w14:paraId="492D4093" w14:textId="77777777" w:rsidR="00EB7D82" w:rsidRDefault="00EB7D82" w:rsidP="00EB7D82"/>
    <w:p w14:paraId="68133253" w14:textId="77777777" w:rsidR="00EB7D82" w:rsidRDefault="00EB7D82" w:rsidP="00EB7D82">
      <w:r>
        <w:t xml:space="preserve">3.1. </w:t>
      </w:r>
      <w:r>
        <w:rPr>
          <w:rFonts w:hint="eastAsia"/>
        </w:rPr>
        <w:t>Характеристика</w:t>
      </w:r>
      <w:r>
        <w:t xml:space="preserve"> </w:t>
      </w:r>
      <w:r>
        <w:rPr>
          <w:rFonts w:hint="eastAsia"/>
        </w:rPr>
        <w:t>репродуктивно</w:t>
      </w:r>
      <w:r>
        <w:t>-</w:t>
      </w:r>
      <w:r>
        <w:rPr>
          <w:rFonts w:hint="eastAsia"/>
        </w:rPr>
        <w:t>демографических</w:t>
      </w:r>
      <w:r>
        <w:t xml:space="preserve"> </w:t>
      </w:r>
      <w:r>
        <w:rPr>
          <w:rFonts w:hint="eastAsia"/>
        </w:rPr>
        <w:t>тенденций</w:t>
      </w:r>
      <w:r>
        <w:t xml:space="preserve"> </w:t>
      </w:r>
      <w:r>
        <w:rPr>
          <w:rFonts w:hint="eastAsia"/>
        </w:rPr>
        <w:t>и</w:t>
      </w:r>
      <w:r>
        <w:t xml:space="preserve"> </w:t>
      </w:r>
      <w:r>
        <w:rPr>
          <w:rFonts w:hint="eastAsia"/>
        </w:rPr>
        <w:t>репродуктивное</w:t>
      </w:r>
      <w:r>
        <w:t xml:space="preserve"> </w:t>
      </w:r>
      <w:r>
        <w:rPr>
          <w:rFonts w:hint="eastAsia"/>
        </w:rPr>
        <w:t>здоровье</w:t>
      </w:r>
      <w:r>
        <w:t xml:space="preserve"> </w:t>
      </w:r>
      <w:r>
        <w:rPr>
          <w:rFonts w:hint="eastAsia"/>
        </w:rPr>
        <w:t>женской</w:t>
      </w:r>
      <w:r>
        <w:t xml:space="preserve"> </w:t>
      </w:r>
      <w:r>
        <w:rPr>
          <w:rFonts w:hint="eastAsia"/>
        </w:rPr>
        <w:t>популяции</w:t>
      </w:r>
      <w:r>
        <w:t xml:space="preserve"> </w:t>
      </w:r>
      <w:r>
        <w:rPr>
          <w:rFonts w:hint="eastAsia"/>
        </w:rPr>
        <w:t>г</w:t>
      </w:r>
      <w:r>
        <w:t xml:space="preserve">. </w:t>
      </w:r>
      <w:r>
        <w:rPr>
          <w:rFonts w:hint="eastAsia"/>
        </w:rPr>
        <w:t>Нижнего</w:t>
      </w:r>
      <w:r>
        <w:t xml:space="preserve"> </w:t>
      </w:r>
      <w:r>
        <w:rPr>
          <w:rFonts w:hint="eastAsia"/>
        </w:rPr>
        <w:t>Новгорода</w:t>
      </w:r>
    </w:p>
    <w:p w14:paraId="437E7BB6" w14:textId="77777777" w:rsidR="00EB7D82" w:rsidRDefault="00EB7D82" w:rsidP="00EB7D82"/>
    <w:p w14:paraId="665CBB9F" w14:textId="77777777" w:rsidR="00EB7D82" w:rsidRDefault="00EB7D82" w:rsidP="00EB7D82">
      <w:r>
        <w:lastRenderedPageBreak/>
        <w:t xml:space="preserve">3.2.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показателя</w:t>
      </w:r>
      <w:r>
        <w:t xml:space="preserve"> </w:t>
      </w:r>
      <w:r>
        <w:rPr>
          <w:rFonts w:hint="eastAsia"/>
        </w:rPr>
        <w:t>материнской</w:t>
      </w:r>
      <w:r>
        <w:t xml:space="preserve"> </w:t>
      </w:r>
      <w:r>
        <w:rPr>
          <w:rFonts w:hint="eastAsia"/>
        </w:rPr>
        <w:t>смертности</w:t>
      </w:r>
      <w:r>
        <w:t xml:space="preserve"> </w:t>
      </w:r>
      <w:r>
        <w:rPr>
          <w:rFonts w:hint="eastAsia"/>
        </w:rPr>
        <w:t>в</w:t>
      </w:r>
      <w:r>
        <w:t xml:space="preserve"> </w:t>
      </w:r>
      <w:r>
        <w:rPr>
          <w:rFonts w:hint="eastAsia"/>
        </w:rPr>
        <w:t>мегаполисе</w:t>
      </w:r>
    </w:p>
    <w:p w14:paraId="0E96C00C" w14:textId="77777777" w:rsidR="00EB7D82" w:rsidRDefault="00EB7D82" w:rsidP="00EB7D82"/>
    <w:p w14:paraId="48523472" w14:textId="77777777" w:rsidR="00EB7D82" w:rsidRDefault="00EB7D82" w:rsidP="00EB7D82">
      <w:r>
        <w:t xml:space="preserve">3.3. </w:t>
      </w:r>
      <w:r>
        <w:rPr>
          <w:rFonts w:hint="eastAsia"/>
        </w:rPr>
        <w:t>Состояние</w:t>
      </w:r>
      <w:r>
        <w:t xml:space="preserve"> </w:t>
      </w:r>
      <w:r>
        <w:rPr>
          <w:rFonts w:hint="eastAsia"/>
        </w:rPr>
        <w:t>здоровья</w:t>
      </w:r>
      <w:r>
        <w:t xml:space="preserve"> </w:t>
      </w:r>
      <w:r>
        <w:rPr>
          <w:rFonts w:hint="eastAsia"/>
        </w:rPr>
        <w:t>беременных</w:t>
      </w:r>
      <w:r>
        <w:t xml:space="preserve"> </w:t>
      </w:r>
      <w:r>
        <w:rPr>
          <w:rFonts w:hint="eastAsia"/>
        </w:rPr>
        <w:t>женщин</w:t>
      </w:r>
    </w:p>
    <w:p w14:paraId="14B2DA13" w14:textId="77777777" w:rsidR="00EB7D82" w:rsidRDefault="00EB7D82" w:rsidP="00EB7D82"/>
    <w:p w14:paraId="2C64CA85" w14:textId="77777777" w:rsidR="00EB7D82" w:rsidRDefault="00EB7D82" w:rsidP="00EB7D82">
      <w:r>
        <w:rPr>
          <w:rFonts w:hint="eastAsia"/>
        </w:rPr>
        <w:t>Глава</w:t>
      </w:r>
      <w:r>
        <w:t xml:space="preserve"> 4. </w:t>
      </w:r>
      <w:r>
        <w:rPr>
          <w:rFonts w:hint="eastAsia"/>
        </w:rPr>
        <w:t>Организация</w:t>
      </w:r>
      <w:r>
        <w:t xml:space="preserve"> </w:t>
      </w:r>
      <w:r>
        <w:rPr>
          <w:rFonts w:hint="eastAsia"/>
        </w:rPr>
        <w:t>специализированной</w:t>
      </w:r>
      <w:r>
        <w:t xml:space="preserve"> </w:t>
      </w:r>
      <w:r>
        <w:rPr>
          <w:rFonts w:hint="eastAsia"/>
        </w:rPr>
        <w:t>медицинской</w:t>
      </w:r>
      <w:r>
        <w:t xml:space="preserve"> </w:t>
      </w:r>
      <w:r>
        <w:rPr>
          <w:rFonts w:hint="eastAsia"/>
        </w:rPr>
        <w:t>помощи</w:t>
      </w:r>
      <w:r>
        <w:t xml:space="preserve"> </w:t>
      </w:r>
      <w:r>
        <w:rPr>
          <w:rFonts w:hint="eastAsia"/>
        </w:rPr>
        <w:t>женщинам</w:t>
      </w:r>
    </w:p>
    <w:p w14:paraId="31BA0BF6" w14:textId="77777777" w:rsidR="00EB7D82" w:rsidRDefault="00EB7D82" w:rsidP="00EB7D82"/>
    <w:p w14:paraId="4969A652" w14:textId="77777777" w:rsidR="00EB7D82" w:rsidRDefault="00EB7D82" w:rsidP="00EB7D82">
      <w:r>
        <w:t xml:space="preserve">4.1. </w:t>
      </w:r>
      <w:r>
        <w:rPr>
          <w:rFonts w:hint="eastAsia"/>
        </w:rPr>
        <w:t>Организационная</w:t>
      </w:r>
      <w:r>
        <w:t xml:space="preserve"> </w:t>
      </w:r>
      <w:r>
        <w:rPr>
          <w:rFonts w:hint="eastAsia"/>
        </w:rPr>
        <w:t>структура</w:t>
      </w:r>
      <w:r>
        <w:t xml:space="preserve"> </w:t>
      </w:r>
      <w:r>
        <w:rPr>
          <w:rFonts w:hint="eastAsia"/>
        </w:rPr>
        <w:t>сети</w:t>
      </w:r>
      <w:r>
        <w:t xml:space="preserve"> </w:t>
      </w:r>
      <w:r>
        <w:rPr>
          <w:rFonts w:hint="eastAsia"/>
        </w:rPr>
        <w:t>акушерско</w:t>
      </w:r>
      <w:r>
        <w:t>-</w:t>
      </w:r>
      <w:r>
        <w:rPr>
          <w:rFonts w:hint="eastAsia"/>
        </w:rPr>
        <w:t>гинекологических</w:t>
      </w:r>
      <w:r>
        <w:t xml:space="preserve"> </w:t>
      </w:r>
      <w:r>
        <w:rPr>
          <w:rFonts w:hint="eastAsia"/>
        </w:rPr>
        <w:t>учреждений</w:t>
      </w:r>
    </w:p>
    <w:p w14:paraId="751E7C57" w14:textId="77777777" w:rsidR="00EB7D82" w:rsidRDefault="00EB7D82" w:rsidP="00EB7D82"/>
    <w:p w14:paraId="2D950CAB" w14:textId="77777777" w:rsidR="00EB7D82" w:rsidRDefault="00EB7D82" w:rsidP="00EB7D82">
      <w:r>
        <w:t xml:space="preserve">4.2. </w:t>
      </w:r>
      <w:r>
        <w:rPr>
          <w:rFonts w:hint="eastAsia"/>
        </w:rPr>
        <w:t>Квалификационная</w:t>
      </w:r>
      <w:r>
        <w:t xml:space="preserve"> </w:t>
      </w:r>
      <w:r>
        <w:rPr>
          <w:rFonts w:hint="eastAsia"/>
        </w:rPr>
        <w:t>характеристика</w:t>
      </w:r>
      <w:r>
        <w:t xml:space="preserve"> </w:t>
      </w:r>
      <w:r>
        <w:rPr>
          <w:rFonts w:hint="eastAsia"/>
        </w:rPr>
        <w:t>кадров</w:t>
      </w:r>
      <w:r>
        <w:t xml:space="preserve">, </w:t>
      </w:r>
      <w:r>
        <w:rPr>
          <w:rFonts w:hint="eastAsia"/>
        </w:rPr>
        <w:t>оказывающих</w:t>
      </w:r>
    </w:p>
    <w:p w14:paraId="4A13C7B9" w14:textId="77777777" w:rsidR="00EB7D82" w:rsidRDefault="00EB7D82" w:rsidP="00EB7D82"/>
    <w:p w14:paraId="73E1E89C" w14:textId="77777777" w:rsidR="00EB7D82" w:rsidRDefault="00EB7D82" w:rsidP="00EB7D82">
      <w:r>
        <w:rPr>
          <w:rFonts w:hint="eastAsia"/>
        </w:rPr>
        <w:t>акушерско</w:t>
      </w:r>
      <w:r>
        <w:t>-</w:t>
      </w:r>
      <w:r>
        <w:rPr>
          <w:rFonts w:hint="eastAsia"/>
        </w:rPr>
        <w:t>гинекологическую</w:t>
      </w:r>
      <w:r>
        <w:t xml:space="preserve"> </w:t>
      </w:r>
      <w:r>
        <w:rPr>
          <w:rFonts w:hint="eastAsia"/>
        </w:rPr>
        <w:t>помощь</w:t>
      </w:r>
    </w:p>
    <w:p w14:paraId="3CA591CC" w14:textId="77777777" w:rsidR="00EB7D82" w:rsidRDefault="00EB7D82" w:rsidP="00EB7D82"/>
    <w:p w14:paraId="36D712F4" w14:textId="77777777" w:rsidR="00EB7D82" w:rsidRDefault="00EB7D82" w:rsidP="00EB7D82">
      <w:r>
        <w:rPr>
          <w:rFonts w:hint="eastAsia"/>
        </w:rPr>
        <w:t>Глава</w:t>
      </w:r>
      <w:r>
        <w:t xml:space="preserve"> 5. </w:t>
      </w:r>
      <w:r>
        <w:rPr>
          <w:rFonts w:hint="eastAsia"/>
        </w:rPr>
        <w:t>Приоритетные</w:t>
      </w:r>
      <w:r>
        <w:t xml:space="preserve"> </w:t>
      </w:r>
      <w:r>
        <w:rPr>
          <w:rFonts w:hint="eastAsia"/>
        </w:rPr>
        <w:t>направления</w:t>
      </w:r>
      <w:r>
        <w:t xml:space="preserve"> </w:t>
      </w:r>
      <w:r>
        <w:rPr>
          <w:rFonts w:hint="eastAsia"/>
        </w:rPr>
        <w:t>оптимизации</w:t>
      </w:r>
      <w:r>
        <w:t xml:space="preserve"> </w:t>
      </w:r>
      <w:r>
        <w:rPr>
          <w:rFonts w:hint="eastAsia"/>
        </w:rPr>
        <w:t>деятельности</w:t>
      </w:r>
      <w:r>
        <w:t xml:space="preserve"> </w:t>
      </w:r>
      <w:r>
        <w:rPr>
          <w:rFonts w:hint="eastAsia"/>
        </w:rPr>
        <w:t>акушерско</w:t>
      </w:r>
      <w:r>
        <w:t>-</w:t>
      </w:r>
      <w:r>
        <w:rPr>
          <w:rFonts w:hint="eastAsia"/>
        </w:rPr>
        <w:t>гинекологической</w:t>
      </w:r>
      <w:r>
        <w:t xml:space="preserve"> </w:t>
      </w:r>
      <w:r>
        <w:rPr>
          <w:rFonts w:hint="eastAsia"/>
        </w:rPr>
        <w:t>службы</w:t>
      </w:r>
      <w:r>
        <w:t xml:space="preserve"> </w:t>
      </w:r>
      <w:r>
        <w:rPr>
          <w:rFonts w:hint="eastAsia"/>
        </w:rPr>
        <w:t>и</w:t>
      </w:r>
      <w:r>
        <w:t xml:space="preserve"> </w:t>
      </w:r>
      <w:r>
        <w:rPr>
          <w:rFonts w:hint="eastAsia"/>
        </w:rPr>
        <w:t>комплекс</w:t>
      </w:r>
      <w:r>
        <w:t xml:space="preserve"> </w:t>
      </w:r>
      <w:r>
        <w:rPr>
          <w:rFonts w:hint="eastAsia"/>
        </w:rPr>
        <w:t>мероприятий</w:t>
      </w:r>
      <w:r>
        <w:t xml:space="preserve"> </w:t>
      </w:r>
      <w:r>
        <w:rPr>
          <w:rFonts w:hint="eastAsia"/>
        </w:rPr>
        <w:t>по</w:t>
      </w:r>
    </w:p>
    <w:p w14:paraId="73FEFE4B" w14:textId="77777777" w:rsidR="00EB7D82" w:rsidRDefault="00EB7D82" w:rsidP="00EB7D82"/>
    <w:p w14:paraId="186E736B" w14:textId="77777777" w:rsidR="00EB7D82" w:rsidRDefault="00EB7D82" w:rsidP="00EB7D82">
      <w:r>
        <w:rPr>
          <w:rFonts w:hint="eastAsia"/>
        </w:rPr>
        <w:t>снижению</w:t>
      </w:r>
      <w:r>
        <w:t xml:space="preserve"> </w:t>
      </w:r>
      <w:r>
        <w:rPr>
          <w:rFonts w:hint="eastAsia"/>
        </w:rPr>
        <w:t>репродуктивных</w:t>
      </w:r>
      <w:r>
        <w:t xml:space="preserve"> </w:t>
      </w:r>
      <w:r>
        <w:rPr>
          <w:rFonts w:hint="eastAsia"/>
        </w:rPr>
        <w:t>материнских</w:t>
      </w:r>
      <w:r>
        <w:t xml:space="preserve"> </w:t>
      </w:r>
      <w:r>
        <w:rPr>
          <w:rFonts w:hint="eastAsia"/>
        </w:rPr>
        <w:t>потерь</w:t>
      </w:r>
    </w:p>
    <w:p w14:paraId="604E8033" w14:textId="77777777" w:rsidR="00EB7D82" w:rsidRDefault="00EB7D82" w:rsidP="00EB7D82"/>
    <w:p w14:paraId="3E990470" w14:textId="77777777" w:rsidR="00EB7D82" w:rsidRDefault="00EB7D82" w:rsidP="00EB7D82">
      <w:r>
        <w:t xml:space="preserve">5.1. </w:t>
      </w:r>
      <w:r>
        <w:rPr>
          <w:rFonts w:hint="eastAsia"/>
        </w:rPr>
        <w:t>Организационная</w:t>
      </w:r>
      <w:r>
        <w:t xml:space="preserve"> </w:t>
      </w:r>
      <w:r>
        <w:rPr>
          <w:rFonts w:hint="eastAsia"/>
        </w:rPr>
        <w:t>модель</w:t>
      </w:r>
      <w:r>
        <w:t xml:space="preserve"> </w:t>
      </w:r>
      <w:r>
        <w:rPr>
          <w:rFonts w:hint="eastAsia"/>
        </w:rPr>
        <w:t>оказания</w:t>
      </w:r>
      <w:r>
        <w:t xml:space="preserve"> </w:t>
      </w:r>
      <w:r>
        <w:rPr>
          <w:rFonts w:hint="eastAsia"/>
        </w:rPr>
        <w:t>специализированной</w:t>
      </w:r>
    </w:p>
    <w:p w14:paraId="0F4C0359" w14:textId="77777777" w:rsidR="00EB7D82" w:rsidRDefault="00EB7D82" w:rsidP="00EB7D82"/>
    <w:p w14:paraId="72292BD2" w14:textId="77777777" w:rsidR="00EB7D82" w:rsidRDefault="00EB7D82" w:rsidP="00EB7D82">
      <w:r>
        <w:rPr>
          <w:rFonts w:hint="eastAsia"/>
        </w:rPr>
        <w:t>медицинской</w:t>
      </w:r>
      <w:r>
        <w:t xml:space="preserve"> </w:t>
      </w:r>
      <w:r>
        <w:rPr>
          <w:rFonts w:hint="eastAsia"/>
        </w:rPr>
        <w:t>помощи</w:t>
      </w:r>
      <w:r>
        <w:t xml:space="preserve"> </w:t>
      </w:r>
      <w:r>
        <w:rPr>
          <w:rFonts w:hint="eastAsia"/>
        </w:rPr>
        <w:t>женщинам</w:t>
      </w:r>
      <w:r>
        <w:t xml:space="preserve"> </w:t>
      </w:r>
      <w:r>
        <w:rPr>
          <w:rFonts w:hint="eastAsia"/>
        </w:rPr>
        <w:t>фертильного</w:t>
      </w:r>
      <w:r>
        <w:t xml:space="preserve"> </w:t>
      </w:r>
      <w:r>
        <w:rPr>
          <w:rFonts w:hint="eastAsia"/>
        </w:rPr>
        <w:t>возраста</w:t>
      </w:r>
    </w:p>
    <w:p w14:paraId="308303DD" w14:textId="77777777" w:rsidR="00EB7D82" w:rsidRDefault="00EB7D82" w:rsidP="00EB7D82"/>
    <w:p w14:paraId="2D37F068" w14:textId="77777777" w:rsidR="00EB7D82" w:rsidRDefault="00EB7D82" w:rsidP="00EB7D82">
      <w:r>
        <w:t xml:space="preserve">5.2. </w:t>
      </w:r>
      <w:r>
        <w:rPr>
          <w:rFonts w:hint="eastAsia"/>
        </w:rPr>
        <w:t>Медико</w:t>
      </w:r>
      <w:r>
        <w:t>-</w:t>
      </w:r>
      <w:r>
        <w:rPr>
          <w:rFonts w:hint="eastAsia"/>
        </w:rPr>
        <w:t>социальный</w:t>
      </w:r>
      <w:r>
        <w:t xml:space="preserve"> </w:t>
      </w:r>
      <w:r>
        <w:rPr>
          <w:rFonts w:hint="eastAsia"/>
        </w:rPr>
        <w:t>и</w:t>
      </w:r>
      <w:r>
        <w:t xml:space="preserve"> </w:t>
      </w:r>
      <w:r>
        <w:rPr>
          <w:rFonts w:hint="eastAsia"/>
        </w:rPr>
        <w:t>экономический</w:t>
      </w:r>
      <w:r>
        <w:t xml:space="preserve"> </w:t>
      </w:r>
      <w:r>
        <w:rPr>
          <w:rFonts w:hint="eastAsia"/>
        </w:rPr>
        <w:t>эффект</w:t>
      </w:r>
      <w:r>
        <w:t xml:space="preserve"> </w:t>
      </w:r>
      <w:r>
        <w:rPr>
          <w:rFonts w:hint="eastAsia"/>
        </w:rPr>
        <w:t>проведенного</w:t>
      </w:r>
    </w:p>
    <w:p w14:paraId="560E8552" w14:textId="77777777" w:rsidR="00EB7D82" w:rsidRDefault="00EB7D82" w:rsidP="00EB7D82"/>
    <w:p w14:paraId="061D75D5" w14:textId="77777777" w:rsidR="00EB7D82" w:rsidRDefault="00EB7D82" w:rsidP="00EB7D82">
      <w:r>
        <w:rPr>
          <w:rFonts w:hint="eastAsia"/>
        </w:rPr>
        <w:t>исследования</w:t>
      </w:r>
    </w:p>
    <w:p w14:paraId="333E1418" w14:textId="77777777" w:rsidR="00EB7D82" w:rsidRDefault="00EB7D82" w:rsidP="00EB7D82"/>
    <w:p w14:paraId="6F959A88" w14:textId="77777777" w:rsidR="00EB7D82" w:rsidRDefault="00EB7D82" w:rsidP="00EB7D82">
      <w:r>
        <w:rPr>
          <w:rFonts w:hint="eastAsia"/>
        </w:rPr>
        <w:t>Заключение</w:t>
      </w:r>
    </w:p>
    <w:p w14:paraId="59564DFD" w14:textId="77777777" w:rsidR="00EB7D82" w:rsidRDefault="00EB7D82" w:rsidP="00EB7D82"/>
    <w:p w14:paraId="5EFAC30B" w14:textId="77777777" w:rsidR="00EB7D82" w:rsidRDefault="00EB7D82" w:rsidP="00EB7D82">
      <w:r>
        <w:rPr>
          <w:rFonts w:hint="eastAsia"/>
        </w:rPr>
        <w:t>Выводы</w:t>
      </w:r>
    </w:p>
    <w:p w14:paraId="5519588F" w14:textId="77777777" w:rsidR="00EB7D82" w:rsidRDefault="00EB7D82" w:rsidP="00EB7D82"/>
    <w:p w14:paraId="48673E70" w14:textId="77777777" w:rsidR="00EB7D82" w:rsidRDefault="00EB7D82" w:rsidP="00EB7D82">
      <w:r>
        <w:rPr>
          <w:rFonts w:hint="eastAsia"/>
        </w:rPr>
        <w:t>Практические</w:t>
      </w:r>
      <w:r>
        <w:t xml:space="preserve"> </w:t>
      </w:r>
      <w:r>
        <w:rPr>
          <w:rFonts w:hint="eastAsia"/>
        </w:rPr>
        <w:t>рекомендации</w:t>
      </w:r>
    </w:p>
    <w:p w14:paraId="3BD33C62" w14:textId="77777777" w:rsidR="00EB7D82" w:rsidRDefault="00EB7D82" w:rsidP="00EB7D82"/>
    <w:p w14:paraId="31C05272" w14:textId="77777777" w:rsidR="00EB7D82" w:rsidRDefault="00EB7D82" w:rsidP="00EB7D82">
      <w:r>
        <w:rPr>
          <w:rFonts w:hint="eastAsia"/>
        </w:rPr>
        <w:t>Список</w:t>
      </w:r>
      <w:r>
        <w:t xml:space="preserve"> </w:t>
      </w:r>
      <w:r>
        <w:rPr>
          <w:rFonts w:hint="eastAsia"/>
        </w:rPr>
        <w:t>использованной</w:t>
      </w:r>
      <w:r>
        <w:t xml:space="preserve"> </w:t>
      </w:r>
      <w:r>
        <w:rPr>
          <w:rFonts w:hint="eastAsia"/>
        </w:rPr>
        <w:t>литературы</w:t>
      </w:r>
    </w:p>
    <w:p w14:paraId="3A27A6E5" w14:textId="77777777" w:rsidR="00EB7D82" w:rsidRDefault="00EB7D82" w:rsidP="00EB7D82"/>
    <w:p w14:paraId="50B68759" w14:textId="1E3A83F9" w:rsidR="00EB7D82" w:rsidRPr="00EB7D82" w:rsidRDefault="00EB7D82" w:rsidP="00EB7D82">
      <w:r>
        <w:rPr>
          <w:rFonts w:hint="eastAsia"/>
        </w:rPr>
        <w:t>Приложения</w:t>
      </w:r>
    </w:p>
    <w:sectPr w:rsidR="00EB7D82" w:rsidRPr="00EB7D82" w:rsidSect="007A72A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4FDF5" w14:textId="77777777" w:rsidR="007A72AF" w:rsidRPr="00C66E52" w:rsidRDefault="007A72AF">
      <w:pPr>
        <w:spacing w:after="0" w:line="240" w:lineRule="auto"/>
      </w:pPr>
      <w:r w:rsidRPr="00C66E52">
        <w:separator/>
      </w:r>
    </w:p>
  </w:endnote>
  <w:endnote w:type="continuationSeparator" w:id="0">
    <w:p w14:paraId="1AB5B934" w14:textId="77777777" w:rsidR="007A72AF" w:rsidRPr="00C66E52" w:rsidRDefault="007A72AF">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C3E8B" w14:textId="77777777" w:rsidR="007A72AF" w:rsidRPr="00C66E52" w:rsidRDefault="007A72AF"/>
    <w:p w14:paraId="2E884425" w14:textId="77777777" w:rsidR="007A72AF" w:rsidRPr="00C66E52" w:rsidRDefault="007A72AF"/>
    <w:p w14:paraId="3CAB1DA0" w14:textId="77777777" w:rsidR="007A72AF" w:rsidRPr="00C66E52" w:rsidRDefault="007A72AF"/>
    <w:p w14:paraId="0B9C6955" w14:textId="77777777" w:rsidR="007A72AF" w:rsidRPr="00C66E52" w:rsidRDefault="007A72AF"/>
    <w:p w14:paraId="0A818C11" w14:textId="77777777" w:rsidR="007A72AF" w:rsidRPr="00C66E52" w:rsidRDefault="007A72AF"/>
    <w:p w14:paraId="26E725C5" w14:textId="77777777" w:rsidR="007A72AF" w:rsidRPr="00C66E52" w:rsidRDefault="007A72AF"/>
    <w:p w14:paraId="0CA0B5E2" w14:textId="77777777" w:rsidR="007A72AF" w:rsidRPr="00C66E52" w:rsidRDefault="007A72AF">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D82698A" wp14:editId="1F17AD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743FC" w14:textId="77777777" w:rsidR="007A72AF" w:rsidRPr="00C66E52" w:rsidRDefault="007A72A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8269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5743FC" w14:textId="77777777" w:rsidR="007A72AF" w:rsidRPr="00C66E52" w:rsidRDefault="007A72A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C6E653D" w14:textId="77777777" w:rsidR="007A72AF" w:rsidRPr="00C66E52" w:rsidRDefault="007A72AF"/>
    <w:p w14:paraId="022E893D" w14:textId="77777777" w:rsidR="007A72AF" w:rsidRPr="00C66E52" w:rsidRDefault="007A72AF"/>
    <w:p w14:paraId="4E53A5DA" w14:textId="77777777" w:rsidR="007A72AF" w:rsidRPr="00C66E52" w:rsidRDefault="007A72AF">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A6D7CF6" wp14:editId="055FEA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CA3CE" w14:textId="77777777" w:rsidR="007A72AF" w:rsidRPr="00C66E52" w:rsidRDefault="007A72AF"/>
                          <w:p w14:paraId="7264EBEE" w14:textId="77777777" w:rsidR="007A72AF" w:rsidRPr="00C66E52" w:rsidRDefault="007A72A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6D7C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3CA3CE" w14:textId="77777777" w:rsidR="007A72AF" w:rsidRPr="00C66E52" w:rsidRDefault="007A72AF"/>
                    <w:p w14:paraId="7264EBEE" w14:textId="77777777" w:rsidR="007A72AF" w:rsidRPr="00C66E52" w:rsidRDefault="007A72A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A0E7AFB" w14:textId="77777777" w:rsidR="007A72AF" w:rsidRPr="00C66E52" w:rsidRDefault="007A72AF"/>
    <w:p w14:paraId="1890D769" w14:textId="77777777" w:rsidR="007A72AF" w:rsidRPr="00C66E52" w:rsidRDefault="007A72AF">
      <w:pPr>
        <w:rPr>
          <w:sz w:val="2"/>
          <w:szCs w:val="2"/>
        </w:rPr>
      </w:pPr>
    </w:p>
    <w:p w14:paraId="07A4A41A" w14:textId="77777777" w:rsidR="007A72AF" w:rsidRPr="00C66E52" w:rsidRDefault="007A72AF"/>
    <w:p w14:paraId="52381B76" w14:textId="77777777" w:rsidR="007A72AF" w:rsidRPr="00C66E52" w:rsidRDefault="007A72AF">
      <w:pPr>
        <w:spacing w:after="0" w:line="240" w:lineRule="auto"/>
      </w:pPr>
    </w:p>
  </w:footnote>
  <w:footnote w:type="continuationSeparator" w:id="0">
    <w:p w14:paraId="3888474E" w14:textId="77777777" w:rsidR="007A72AF" w:rsidRPr="00C66E52" w:rsidRDefault="007A72AF">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2AF"/>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26349</TotalTime>
  <Pages>3</Pages>
  <Words>269</Words>
  <Characters>1536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3873</cp:revision>
  <cp:lastPrinted>2009-02-06T05:36:00Z</cp:lastPrinted>
  <dcterms:created xsi:type="dcterms:W3CDTF">2024-04-09T10:20:00Z</dcterms:created>
  <dcterms:modified xsi:type="dcterms:W3CDTF">2024-05-09T11:09:00Z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