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2818" w14:textId="77777777" w:rsidR="00942D10" w:rsidRDefault="00942D10" w:rsidP="00942D10">
      <w:r>
        <w:rPr>
          <w:rFonts w:hint="eastAsia"/>
        </w:rPr>
        <w:t>РОССИЙСКАЯ</w:t>
      </w:r>
      <w:r>
        <w:t xml:space="preserve"> </w:t>
      </w:r>
      <w:r>
        <w:rPr>
          <w:rFonts w:hint="eastAsia"/>
        </w:rPr>
        <w:t>АКАДЕМИЯ</w:t>
      </w:r>
      <w:r>
        <w:t xml:space="preserve"> </w:t>
      </w:r>
      <w:r>
        <w:rPr>
          <w:rFonts w:hint="eastAsia"/>
        </w:rPr>
        <w:t>НАУК</w:t>
      </w:r>
    </w:p>
    <w:p w14:paraId="0E21EC40" w14:textId="77777777" w:rsidR="00942D10" w:rsidRDefault="00942D10" w:rsidP="00942D10">
      <w:r>
        <w:rPr>
          <w:rFonts w:hint="eastAsia"/>
        </w:rPr>
        <w:t>СИБИРСКОЕ</w:t>
      </w:r>
      <w:r>
        <w:t xml:space="preserve"> </w:t>
      </w:r>
      <w:r>
        <w:rPr>
          <w:rFonts w:hint="eastAsia"/>
        </w:rPr>
        <w:t>ОТДЕЛЕНИЕ</w:t>
      </w:r>
    </w:p>
    <w:p w14:paraId="46710A52" w14:textId="77777777" w:rsidR="00942D10" w:rsidRDefault="00942D10" w:rsidP="00942D10">
      <w:r>
        <w:rPr>
          <w:rFonts w:hint="eastAsia"/>
        </w:rPr>
        <w:t>Институт</w:t>
      </w:r>
      <w:r>
        <w:t xml:space="preserve"> </w:t>
      </w:r>
      <w:r>
        <w:rPr>
          <w:rFonts w:hint="eastAsia"/>
        </w:rPr>
        <w:t>катализа</w:t>
      </w:r>
      <w:r>
        <w:t xml:space="preserve"> </w:t>
      </w:r>
      <w:r>
        <w:rPr>
          <w:rFonts w:hint="eastAsia"/>
        </w:rPr>
        <w:t>им</w:t>
      </w:r>
      <w:r>
        <w:t xml:space="preserve">. </w:t>
      </w:r>
      <w:r>
        <w:rPr>
          <w:rFonts w:hint="eastAsia"/>
        </w:rPr>
        <w:t>Г</w:t>
      </w:r>
      <w:r>
        <w:t>.</w:t>
      </w:r>
      <w:r>
        <w:rPr>
          <w:rFonts w:hint="eastAsia"/>
        </w:rPr>
        <w:t>К</w:t>
      </w:r>
      <w:r>
        <w:t xml:space="preserve">. </w:t>
      </w:r>
      <w:r>
        <w:rPr>
          <w:rFonts w:hint="eastAsia"/>
        </w:rPr>
        <w:t>Борескова</w:t>
      </w:r>
      <w:r>
        <w:t xml:space="preserve"> </w:t>
      </w:r>
      <w:r>
        <w:rPr>
          <w:rFonts w:hint="eastAsia"/>
        </w:rPr>
        <w:t>СО</w:t>
      </w:r>
      <w:r>
        <w:t xml:space="preserve"> </w:t>
      </w:r>
      <w:r>
        <w:rPr>
          <w:rFonts w:hint="eastAsia"/>
        </w:rPr>
        <w:t>РАН</w:t>
      </w:r>
    </w:p>
    <w:p w14:paraId="79A5D908" w14:textId="77777777" w:rsidR="00942D10" w:rsidRDefault="00942D10" w:rsidP="00942D10">
      <w:r>
        <w:rPr>
          <w:rFonts w:hint="eastAsia"/>
        </w:rPr>
        <w:t>На</w:t>
      </w:r>
      <w:r>
        <w:t xml:space="preserve"> </w:t>
      </w:r>
      <w:r>
        <w:rPr>
          <w:rFonts w:hint="eastAsia"/>
        </w:rPr>
        <w:t>правах</w:t>
      </w:r>
      <w:r>
        <w:t xml:space="preserve"> </w:t>
      </w:r>
      <w:r>
        <w:rPr>
          <w:rFonts w:hint="eastAsia"/>
        </w:rPr>
        <w:t>рукописи</w:t>
      </w:r>
    </w:p>
    <w:p w14:paraId="6A8401AA" w14:textId="77777777" w:rsidR="00942D10" w:rsidRDefault="00942D10" w:rsidP="00942D10">
      <w:r>
        <w:rPr>
          <w:rFonts w:hint="eastAsia"/>
        </w:rPr>
        <w:t>Заварухин</w:t>
      </w:r>
      <w:r>
        <w:t xml:space="preserve"> </w:t>
      </w:r>
      <w:r>
        <w:rPr>
          <w:rFonts w:hint="eastAsia"/>
        </w:rPr>
        <w:t>Сергей</w:t>
      </w:r>
      <w:r>
        <w:t xml:space="preserve"> </w:t>
      </w:r>
      <w:r>
        <w:rPr>
          <w:rFonts w:hint="eastAsia"/>
        </w:rPr>
        <w:t>Григорьевич</w:t>
      </w:r>
    </w:p>
    <w:p w14:paraId="6540B70A" w14:textId="77777777" w:rsidR="00942D10" w:rsidRDefault="00942D10" w:rsidP="00942D10">
      <w:r>
        <w:rPr>
          <w:rFonts w:hint="eastAsia"/>
        </w:rPr>
        <w:t>Пилотные</w:t>
      </w:r>
      <w:r>
        <w:t xml:space="preserve"> </w:t>
      </w:r>
      <w:r>
        <w:rPr>
          <w:rFonts w:hint="eastAsia"/>
        </w:rPr>
        <w:t>исследования</w:t>
      </w:r>
      <w:r>
        <w:t xml:space="preserve"> </w:t>
      </w:r>
      <w:r>
        <w:rPr>
          <w:rFonts w:hint="eastAsia"/>
        </w:rPr>
        <w:t>и</w:t>
      </w:r>
      <w:r>
        <w:t xml:space="preserve"> </w:t>
      </w:r>
      <w:r>
        <w:rPr>
          <w:rFonts w:hint="eastAsia"/>
        </w:rPr>
        <w:t>математическое</w:t>
      </w:r>
      <w:r>
        <w:t xml:space="preserve"> </w:t>
      </w:r>
      <w:r>
        <w:rPr>
          <w:rFonts w:hint="eastAsia"/>
        </w:rPr>
        <w:t>моделирование</w:t>
      </w:r>
      <w:r>
        <w:t xml:space="preserve"> </w:t>
      </w:r>
      <w:r>
        <w:rPr>
          <w:rFonts w:hint="eastAsia"/>
        </w:rPr>
        <w:t>каталитических</w:t>
      </w:r>
    </w:p>
    <w:p w14:paraId="7EBAE421" w14:textId="77777777" w:rsidR="00942D10" w:rsidRDefault="00942D10" w:rsidP="00942D10">
      <w:r>
        <w:rPr>
          <w:rFonts w:hint="eastAsia"/>
        </w:rPr>
        <w:t>процессов</w:t>
      </w:r>
      <w:r>
        <w:t xml:space="preserve"> </w:t>
      </w:r>
      <w:r>
        <w:rPr>
          <w:rFonts w:hint="eastAsia"/>
        </w:rPr>
        <w:t>получения</w:t>
      </w:r>
      <w:r>
        <w:t xml:space="preserve"> </w:t>
      </w:r>
      <w:r>
        <w:rPr>
          <w:rFonts w:hint="eastAsia"/>
        </w:rPr>
        <w:t>нановолокнистого</w:t>
      </w:r>
      <w:r>
        <w:t xml:space="preserve"> </w:t>
      </w:r>
      <w:r>
        <w:rPr>
          <w:rFonts w:hint="eastAsia"/>
        </w:rPr>
        <w:t>углерода</w:t>
      </w:r>
      <w:r>
        <w:t xml:space="preserve"> </w:t>
      </w:r>
      <w:r>
        <w:rPr>
          <w:rFonts w:hint="eastAsia"/>
        </w:rPr>
        <w:t>из</w:t>
      </w:r>
      <w:r>
        <w:t xml:space="preserve"> </w:t>
      </w:r>
      <w:r>
        <w:rPr>
          <w:rFonts w:hint="eastAsia"/>
        </w:rPr>
        <w:t>метана</w:t>
      </w:r>
    </w:p>
    <w:p w14:paraId="62CEBC99" w14:textId="77777777" w:rsidR="00942D10" w:rsidRDefault="00942D10" w:rsidP="00942D10">
      <w:r>
        <w:t xml:space="preserve">05.17.08 - </w:t>
      </w:r>
      <w:r>
        <w:rPr>
          <w:rFonts w:hint="eastAsia"/>
        </w:rPr>
        <w:t>Процессы</w:t>
      </w:r>
      <w:r>
        <w:t xml:space="preserve"> </w:t>
      </w:r>
      <w:r>
        <w:rPr>
          <w:rFonts w:hint="eastAsia"/>
        </w:rPr>
        <w:t>и</w:t>
      </w:r>
      <w:r>
        <w:t xml:space="preserve"> </w:t>
      </w:r>
      <w:r>
        <w:rPr>
          <w:rFonts w:hint="eastAsia"/>
        </w:rPr>
        <w:t>аппараты</w:t>
      </w:r>
      <w:r>
        <w:t xml:space="preserve"> </w:t>
      </w:r>
      <w:r>
        <w:rPr>
          <w:rFonts w:hint="eastAsia"/>
        </w:rPr>
        <w:t>химических</w:t>
      </w:r>
      <w:r>
        <w:t xml:space="preserve"> </w:t>
      </w:r>
      <w:r>
        <w:rPr>
          <w:rFonts w:hint="eastAsia"/>
        </w:rPr>
        <w:t>технологий</w:t>
      </w:r>
    </w:p>
    <w:p w14:paraId="3026281A" w14:textId="77777777" w:rsidR="00942D10" w:rsidRDefault="00942D10" w:rsidP="00942D10">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p>
    <w:p w14:paraId="42DD4436" w14:textId="77777777" w:rsidR="00942D10" w:rsidRDefault="00942D10" w:rsidP="00942D10">
      <w:r>
        <w:rPr>
          <w:rFonts w:hint="eastAsia"/>
        </w:rPr>
        <w:t>технических</w:t>
      </w:r>
      <w:r>
        <w:t xml:space="preserve"> </w:t>
      </w:r>
      <w:r>
        <w:rPr>
          <w:rFonts w:hint="eastAsia"/>
        </w:rPr>
        <w:t>наук</w:t>
      </w:r>
    </w:p>
    <w:p w14:paraId="3D8EB27F" w14:textId="77777777" w:rsidR="00942D10" w:rsidRDefault="00942D10" w:rsidP="00942D10">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технических</w:t>
      </w:r>
      <w:r>
        <w:t xml:space="preserve"> </w:t>
      </w:r>
      <w:r>
        <w:rPr>
          <w:rFonts w:hint="eastAsia"/>
        </w:rPr>
        <w:t>наук</w:t>
      </w:r>
    </w:p>
    <w:p w14:paraId="266274AD" w14:textId="77777777" w:rsidR="00942D10" w:rsidRDefault="00942D10" w:rsidP="00942D10">
      <w:r>
        <w:rPr>
          <w:rFonts w:hint="eastAsia"/>
        </w:rPr>
        <w:t>профессор</w:t>
      </w:r>
      <w:r>
        <w:t xml:space="preserve"> </w:t>
      </w:r>
      <w:r>
        <w:rPr>
          <w:rFonts w:hint="eastAsia"/>
        </w:rPr>
        <w:t>Г</w:t>
      </w:r>
      <w:r>
        <w:t>.</w:t>
      </w:r>
      <w:r>
        <w:rPr>
          <w:rFonts w:hint="eastAsia"/>
        </w:rPr>
        <w:t>Г</w:t>
      </w:r>
      <w:r>
        <w:t xml:space="preserve">. </w:t>
      </w:r>
      <w:r>
        <w:rPr>
          <w:rFonts w:hint="eastAsia"/>
        </w:rPr>
        <w:t>Кувшинов</w:t>
      </w:r>
    </w:p>
    <w:p w14:paraId="2A22CFB7" w14:textId="77777777" w:rsidR="00942D10" w:rsidRDefault="00942D10" w:rsidP="00942D10">
      <w:r>
        <w:rPr>
          <w:rFonts w:hint="eastAsia"/>
        </w:rPr>
        <w:t>Новосибирск</w:t>
      </w:r>
      <w:r>
        <w:t xml:space="preserve"> - 2003 </w:t>
      </w:r>
    </w:p>
    <w:p w14:paraId="1487622B" w14:textId="77777777" w:rsidR="00942D10" w:rsidRDefault="00942D10" w:rsidP="00942D10">
      <w:r>
        <w:rPr>
          <w:rFonts w:hint="eastAsia"/>
        </w:rPr>
        <w:t>ОГЛАВЛЕНИЕ</w:t>
      </w:r>
    </w:p>
    <w:p w14:paraId="28CDD86D" w14:textId="77777777" w:rsidR="00942D10" w:rsidRDefault="00942D10" w:rsidP="00942D10">
      <w:r>
        <w:rPr>
          <w:rFonts w:hint="eastAsia"/>
        </w:rPr>
        <w:t>Введение</w:t>
      </w:r>
      <w:r>
        <w:tab/>
        <w:t>5</w:t>
      </w:r>
    </w:p>
    <w:p w14:paraId="7BF4880A" w14:textId="77777777" w:rsidR="00942D10" w:rsidRDefault="00942D10" w:rsidP="00942D10">
      <w:r>
        <w:rPr>
          <w:rFonts w:hint="eastAsia"/>
        </w:rPr>
        <w:t>Глава</w:t>
      </w:r>
      <w:r>
        <w:t xml:space="preserve"> 1. </w:t>
      </w:r>
      <w:r>
        <w:rPr>
          <w:rFonts w:hint="eastAsia"/>
        </w:rPr>
        <w:t>Литературный</w:t>
      </w:r>
      <w:r>
        <w:t xml:space="preserve"> </w:t>
      </w:r>
      <w:r>
        <w:rPr>
          <w:rFonts w:hint="eastAsia"/>
        </w:rPr>
        <w:t>обзор</w:t>
      </w:r>
      <w:r>
        <w:tab/>
        <w:t>8</w:t>
      </w:r>
    </w:p>
    <w:p w14:paraId="6F13DB8B" w14:textId="77777777" w:rsidR="00942D10" w:rsidRDefault="00942D10" w:rsidP="00942D10">
      <w:r>
        <w:t>1.1.</w:t>
      </w:r>
      <w:r>
        <w:tab/>
      </w:r>
      <w:r>
        <w:rPr>
          <w:rFonts w:hint="eastAsia"/>
        </w:rPr>
        <w:t>Особенности</w:t>
      </w:r>
      <w:r>
        <w:t xml:space="preserve"> </w:t>
      </w:r>
      <w:r>
        <w:rPr>
          <w:rFonts w:hint="eastAsia"/>
        </w:rPr>
        <w:t>каталитического</w:t>
      </w:r>
      <w:r>
        <w:t xml:space="preserve"> </w:t>
      </w:r>
      <w:r>
        <w:rPr>
          <w:rFonts w:hint="eastAsia"/>
        </w:rPr>
        <w:t>синтеза</w:t>
      </w:r>
      <w:r>
        <w:t xml:space="preserve"> </w:t>
      </w:r>
      <w:r>
        <w:rPr>
          <w:rFonts w:hint="eastAsia"/>
        </w:rPr>
        <w:t>нановолокнистых</w:t>
      </w:r>
      <w:r>
        <w:t xml:space="preserve"> </w:t>
      </w:r>
      <w:r>
        <w:rPr>
          <w:rFonts w:hint="eastAsia"/>
        </w:rPr>
        <w:t>углеродных</w:t>
      </w:r>
      <w:r>
        <w:t xml:space="preserve"> </w:t>
      </w:r>
      <w:r>
        <w:rPr>
          <w:rFonts w:hint="eastAsia"/>
        </w:rPr>
        <w:t>материалов</w:t>
      </w:r>
      <w:r>
        <w:tab/>
        <w:t>8</w:t>
      </w:r>
    </w:p>
    <w:p w14:paraId="67DA63B2" w14:textId="77777777" w:rsidR="00942D10" w:rsidRDefault="00942D10" w:rsidP="00942D10">
      <w:r>
        <w:t>1.2.</w:t>
      </w:r>
      <w:r>
        <w:tab/>
      </w:r>
      <w:r>
        <w:rPr>
          <w:rFonts w:hint="eastAsia"/>
        </w:rPr>
        <w:t>Реакторы</w:t>
      </w:r>
      <w:r>
        <w:t xml:space="preserve"> </w:t>
      </w:r>
      <w:r>
        <w:rPr>
          <w:rFonts w:hint="eastAsia"/>
        </w:rPr>
        <w:t>и</w:t>
      </w:r>
      <w:r>
        <w:t xml:space="preserve"> </w:t>
      </w:r>
      <w:r>
        <w:rPr>
          <w:rFonts w:hint="eastAsia"/>
        </w:rPr>
        <w:t>процессы</w:t>
      </w:r>
      <w:r>
        <w:t xml:space="preserve"> </w:t>
      </w:r>
      <w:r>
        <w:rPr>
          <w:rFonts w:hint="eastAsia"/>
        </w:rPr>
        <w:t>получения</w:t>
      </w:r>
      <w:r>
        <w:t xml:space="preserve"> </w:t>
      </w:r>
      <w:r>
        <w:rPr>
          <w:rFonts w:hint="eastAsia"/>
        </w:rPr>
        <w:t>нановолокнистого</w:t>
      </w:r>
      <w:r>
        <w:t xml:space="preserve"> </w:t>
      </w:r>
      <w:r>
        <w:rPr>
          <w:rFonts w:hint="eastAsia"/>
        </w:rPr>
        <w:t>углерода</w:t>
      </w:r>
      <w:r>
        <w:t xml:space="preserve"> (</w:t>
      </w:r>
      <w:r>
        <w:rPr>
          <w:rFonts w:hint="eastAsia"/>
        </w:rPr>
        <w:t>НВУ</w:t>
      </w:r>
      <w:r>
        <w:t xml:space="preserve">) </w:t>
      </w:r>
      <w:r>
        <w:rPr>
          <w:rFonts w:hint="eastAsia"/>
        </w:rPr>
        <w:t>из</w:t>
      </w:r>
      <w:r>
        <w:t xml:space="preserve"> </w:t>
      </w:r>
      <w:r>
        <w:rPr>
          <w:rFonts w:hint="eastAsia"/>
        </w:rPr>
        <w:t>углеродсодержащих</w:t>
      </w:r>
      <w:r>
        <w:t xml:space="preserve"> </w:t>
      </w:r>
      <w:r>
        <w:rPr>
          <w:rFonts w:hint="eastAsia"/>
        </w:rPr>
        <w:t>газов</w:t>
      </w:r>
      <w:r>
        <w:tab/>
        <w:t>10</w:t>
      </w:r>
    </w:p>
    <w:p w14:paraId="402F9BC6" w14:textId="77777777" w:rsidR="00942D10" w:rsidRDefault="00942D10" w:rsidP="00942D10">
      <w:r>
        <w:t>1.3.</w:t>
      </w:r>
      <w:r>
        <w:tab/>
      </w:r>
      <w:r>
        <w:rPr>
          <w:rFonts w:hint="eastAsia"/>
        </w:rPr>
        <w:t>Кинетические</w:t>
      </w:r>
      <w:r>
        <w:t xml:space="preserve"> </w:t>
      </w:r>
      <w:r>
        <w:rPr>
          <w:rFonts w:hint="eastAsia"/>
        </w:rPr>
        <w:t>закономерности</w:t>
      </w:r>
      <w:r>
        <w:t xml:space="preserve"> </w:t>
      </w:r>
      <w:r>
        <w:rPr>
          <w:rFonts w:hint="eastAsia"/>
        </w:rPr>
        <w:t>образования</w:t>
      </w:r>
      <w:r>
        <w:t xml:space="preserve"> </w:t>
      </w:r>
      <w:r>
        <w:rPr>
          <w:rFonts w:hint="eastAsia"/>
        </w:rPr>
        <w:t>НВУ</w:t>
      </w:r>
      <w:r>
        <w:t xml:space="preserve"> </w:t>
      </w:r>
      <w:r>
        <w:rPr>
          <w:rFonts w:hint="eastAsia"/>
        </w:rPr>
        <w:t>из</w:t>
      </w:r>
      <w:r>
        <w:t xml:space="preserve"> </w:t>
      </w:r>
      <w:r>
        <w:rPr>
          <w:rFonts w:hint="eastAsia"/>
        </w:rPr>
        <w:t>метановодородной</w:t>
      </w:r>
      <w:r>
        <w:t xml:space="preserve"> </w:t>
      </w:r>
      <w:r>
        <w:rPr>
          <w:rFonts w:hint="eastAsia"/>
        </w:rPr>
        <w:t>смеси</w:t>
      </w:r>
      <w:r>
        <w:t xml:space="preserve"> </w:t>
      </w:r>
      <w:r>
        <w:rPr>
          <w:rFonts w:hint="eastAsia"/>
        </w:rPr>
        <w:t>на</w:t>
      </w:r>
      <w:r>
        <w:t xml:space="preserve"> </w:t>
      </w:r>
      <w:r>
        <w:rPr>
          <w:rFonts w:hint="eastAsia"/>
        </w:rPr>
        <w:t>никельсодержащих</w:t>
      </w:r>
      <w:r>
        <w:t xml:space="preserve"> </w:t>
      </w:r>
      <w:r>
        <w:rPr>
          <w:rFonts w:hint="eastAsia"/>
        </w:rPr>
        <w:t>катализаторах</w:t>
      </w:r>
      <w:r>
        <w:tab/>
        <w:t>15</w:t>
      </w:r>
    </w:p>
    <w:p w14:paraId="7D77DB49" w14:textId="77777777" w:rsidR="00942D10" w:rsidRDefault="00942D10" w:rsidP="00942D10">
      <w:r>
        <w:t>1.3.1.</w:t>
      </w:r>
      <w:r>
        <w:tab/>
      </w:r>
      <w:r>
        <w:rPr>
          <w:rFonts w:hint="eastAsia"/>
        </w:rPr>
        <w:t>Максимальная</w:t>
      </w:r>
      <w:r>
        <w:t xml:space="preserve"> </w:t>
      </w:r>
      <w:r>
        <w:rPr>
          <w:rFonts w:hint="eastAsia"/>
        </w:rPr>
        <w:t>скорость</w:t>
      </w:r>
      <w:r>
        <w:t xml:space="preserve"> </w:t>
      </w:r>
      <w:r>
        <w:rPr>
          <w:rFonts w:hint="eastAsia"/>
        </w:rPr>
        <w:t>образования</w:t>
      </w:r>
      <w:r>
        <w:t xml:space="preserve"> </w:t>
      </w:r>
      <w:r>
        <w:rPr>
          <w:rFonts w:hint="eastAsia"/>
        </w:rPr>
        <w:t>углерода</w:t>
      </w:r>
      <w:r>
        <w:tab/>
        <w:t>16</w:t>
      </w:r>
    </w:p>
    <w:p w14:paraId="7A246FFC" w14:textId="77777777" w:rsidR="00942D10" w:rsidRDefault="00942D10" w:rsidP="00942D10">
      <w:r>
        <w:t>1.3.2.</w:t>
      </w:r>
      <w:r>
        <w:tab/>
      </w:r>
      <w:r>
        <w:rPr>
          <w:rFonts w:hint="eastAsia"/>
        </w:rPr>
        <w:t>Кинетические</w:t>
      </w:r>
      <w:r>
        <w:t xml:space="preserve"> </w:t>
      </w:r>
      <w:r>
        <w:rPr>
          <w:rFonts w:hint="eastAsia"/>
        </w:rPr>
        <w:t>модели</w:t>
      </w:r>
      <w:r>
        <w:t xml:space="preserve"> </w:t>
      </w:r>
      <w:r>
        <w:rPr>
          <w:rFonts w:hint="eastAsia"/>
        </w:rPr>
        <w:t>с</w:t>
      </w:r>
      <w:r>
        <w:t xml:space="preserve"> </w:t>
      </w:r>
      <w:r>
        <w:rPr>
          <w:rFonts w:hint="eastAsia"/>
        </w:rPr>
        <w:t>учетом</w:t>
      </w:r>
      <w:r>
        <w:t xml:space="preserve"> </w:t>
      </w:r>
      <w:r>
        <w:rPr>
          <w:rFonts w:hint="eastAsia"/>
        </w:rPr>
        <w:t>дезактивации</w:t>
      </w:r>
      <w:r>
        <w:t xml:space="preserve"> </w:t>
      </w:r>
      <w:r>
        <w:rPr>
          <w:rFonts w:hint="eastAsia"/>
        </w:rPr>
        <w:t>катализатора</w:t>
      </w:r>
      <w:r>
        <w:tab/>
        <w:t>20</w:t>
      </w:r>
    </w:p>
    <w:p w14:paraId="62E9091C" w14:textId="77777777" w:rsidR="00942D10" w:rsidRDefault="00942D10" w:rsidP="00942D10">
      <w:r>
        <w:t>1.4.</w:t>
      </w:r>
      <w:r>
        <w:tab/>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получения</w:t>
      </w:r>
      <w:r>
        <w:t xml:space="preserve"> </w:t>
      </w:r>
      <w:r>
        <w:rPr>
          <w:rFonts w:hint="eastAsia"/>
        </w:rPr>
        <w:t>НВУ</w:t>
      </w:r>
      <w:r>
        <w:tab/>
        <w:t>22</w:t>
      </w:r>
    </w:p>
    <w:p w14:paraId="210F6D09" w14:textId="77777777" w:rsidR="00942D10" w:rsidRDefault="00942D10" w:rsidP="00942D10">
      <w:r>
        <w:t>1.5.</w:t>
      </w:r>
      <w:r>
        <w:tab/>
      </w:r>
      <w:r>
        <w:rPr>
          <w:rFonts w:hint="eastAsia"/>
        </w:rPr>
        <w:t>Выводы</w:t>
      </w:r>
      <w:r>
        <w:tab/>
        <w:t>22</w:t>
      </w:r>
    </w:p>
    <w:p w14:paraId="67D6C164" w14:textId="77777777" w:rsidR="00942D10" w:rsidRDefault="00942D10" w:rsidP="00942D10">
      <w:r>
        <w:rPr>
          <w:rFonts w:hint="eastAsia"/>
        </w:rPr>
        <w:t>Глава</w:t>
      </w:r>
      <w:r>
        <w:t xml:space="preserve"> 2. </w:t>
      </w:r>
      <w:r>
        <w:rPr>
          <w:rFonts w:hint="eastAsia"/>
        </w:rPr>
        <w:t>Реализация</w:t>
      </w:r>
      <w:r>
        <w:t xml:space="preserve"> </w:t>
      </w:r>
      <w:r>
        <w:rPr>
          <w:rFonts w:hint="eastAsia"/>
        </w:rPr>
        <w:t>процесса</w:t>
      </w:r>
      <w:r>
        <w:t xml:space="preserve"> </w:t>
      </w:r>
      <w:r>
        <w:rPr>
          <w:rFonts w:hint="eastAsia"/>
        </w:rPr>
        <w:t>получения</w:t>
      </w:r>
      <w:r>
        <w:t xml:space="preserve"> </w:t>
      </w:r>
      <w:r>
        <w:rPr>
          <w:rFonts w:hint="eastAsia"/>
        </w:rPr>
        <w:t>НВУ</w:t>
      </w:r>
      <w:r>
        <w:t xml:space="preserve"> </w:t>
      </w:r>
      <w:r>
        <w:rPr>
          <w:rFonts w:hint="eastAsia"/>
        </w:rPr>
        <w:t>в</w:t>
      </w:r>
      <w:r>
        <w:t xml:space="preserve"> </w:t>
      </w:r>
      <w:r>
        <w:rPr>
          <w:rFonts w:hint="eastAsia"/>
        </w:rPr>
        <w:t>пилотном</w:t>
      </w:r>
      <w:r>
        <w:t xml:space="preserve"> </w:t>
      </w:r>
      <w:r>
        <w:rPr>
          <w:rFonts w:hint="eastAsia"/>
        </w:rPr>
        <w:t>реакторе</w:t>
      </w:r>
      <w:r>
        <w:t xml:space="preserve"> </w:t>
      </w:r>
      <w:r>
        <w:rPr>
          <w:rFonts w:hint="eastAsia"/>
        </w:rPr>
        <w:t>периодического</w:t>
      </w:r>
      <w:r>
        <w:t xml:space="preserve"> </w:t>
      </w:r>
      <w:r>
        <w:rPr>
          <w:rFonts w:hint="eastAsia"/>
        </w:rPr>
        <w:t>действия</w:t>
      </w:r>
      <w:r>
        <w:tab/>
        <w:t>24</w:t>
      </w:r>
    </w:p>
    <w:p w14:paraId="34C61257" w14:textId="77777777" w:rsidR="00942D10" w:rsidRDefault="00942D10" w:rsidP="00942D10">
      <w:r>
        <w:lastRenderedPageBreak/>
        <w:t>2.1.</w:t>
      </w:r>
      <w:r>
        <w:tab/>
      </w:r>
      <w:r>
        <w:rPr>
          <w:rFonts w:hint="eastAsia"/>
        </w:rPr>
        <w:t>Конструкция</w:t>
      </w:r>
      <w:r>
        <w:t xml:space="preserve"> </w:t>
      </w:r>
      <w:r>
        <w:rPr>
          <w:rFonts w:hint="eastAsia"/>
        </w:rPr>
        <w:t>и</w:t>
      </w:r>
      <w:r>
        <w:t xml:space="preserve"> </w:t>
      </w:r>
      <w:r>
        <w:rPr>
          <w:rFonts w:hint="eastAsia"/>
        </w:rPr>
        <w:t>результаты</w:t>
      </w:r>
      <w:r>
        <w:t xml:space="preserve"> </w:t>
      </w:r>
      <w:r>
        <w:rPr>
          <w:rFonts w:hint="eastAsia"/>
        </w:rPr>
        <w:t>испытаний</w:t>
      </w:r>
      <w:r>
        <w:t xml:space="preserve"> </w:t>
      </w:r>
      <w:r>
        <w:rPr>
          <w:rFonts w:hint="eastAsia"/>
        </w:rPr>
        <w:t>реактора</w:t>
      </w:r>
      <w:r>
        <w:t xml:space="preserve"> 1</w:t>
      </w:r>
      <w:r>
        <w:tab/>
        <w:t>24</w:t>
      </w:r>
    </w:p>
    <w:p w14:paraId="2DBA547F" w14:textId="77777777" w:rsidR="00942D10" w:rsidRDefault="00942D10" w:rsidP="00942D10">
      <w:r>
        <w:t>2.2.</w:t>
      </w:r>
      <w:r>
        <w:tab/>
      </w:r>
      <w:r>
        <w:rPr>
          <w:rFonts w:hint="eastAsia"/>
        </w:rPr>
        <w:t>Конструкция</w:t>
      </w:r>
      <w:r>
        <w:t xml:space="preserve"> </w:t>
      </w:r>
      <w:r>
        <w:rPr>
          <w:rFonts w:hint="eastAsia"/>
        </w:rPr>
        <w:t>и</w:t>
      </w:r>
      <w:r>
        <w:t xml:space="preserve"> </w:t>
      </w:r>
      <w:r>
        <w:rPr>
          <w:rFonts w:hint="eastAsia"/>
        </w:rPr>
        <w:t>результаты</w:t>
      </w:r>
      <w:r>
        <w:t xml:space="preserve"> </w:t>
      </w:r>
      <w:r>
        <w:rPr>
          <w:rFonts w:hint="eastAsia"/>
        </w:rPr>
        <w:t>испытаний</w:t>
      </w:r>
      <w:r>
        <w:t xml:space="preserve"> </w:t>
      </w:r>
      <w:r>
        <w:rPr>
          <w:rFonts w:hint="eastAsia"/>
        </w:rPr>
        <w:t>реактора</w:t>
      </w:r>
      <w:r>
        <w:t xml:space="preserve"> 2</w:t>
      </w:r>
      <w:r>
        <w:tab/>
        <w:t>28</w:t>
      </w:r>
    </w:p>
    <w:p w14:paraId="60484B26" w14:textId="77777777" w:rsidR="00942D10" w:rsidRDefault="00942D10" w:rsidP="00942D10">
      <w:r>
        <w:t>2.3.</w:t>
      </w:r>
      <w:r>
        <w:tab/>
      </w:r>
      <w:r>
        <w:rPr>
          <w:rFonts w:hint="eastAsia"/>
        </w:rPr>
        <w:t>Результаты</w:t>
      </w:r>
      <w:r>
        <w:t xml:space="preserve"> </w:t>
      </w:r>
      <w:r>
        <w:rPr>
          <w:rFonts w:hint="eastAsia"/>
        </w:rPr>
        <w:t>испытаний</w:t>
      </w:r>
      <w:r>
        <w:t xml:space="preserve"> </w:t>
      </w:r>
      <w:r>
        <w:rPr>
          <w:rFonts w:hint="eastAsia"/>
        </w:rPr>
        <w:t>на</w:t>
      </w:r>
      <w:r>
        <w:t xml:space="preserve"> </w:t>
      </w:r>
      <w:r>
        <w:rPr>
          <w:rFonts w:hint="eastAsia"/>
        </w:rPr>
        <w:t>смесях</w:t>
      </w:r>
      <w:r>
        <w:t xml:space="preserve"> </w:t>
      </w:r>
      <w:r>
        <w:rPr>
          <w:rFonts w:hint="eastAsia"/>
        </w:rPr>
        <w:t>газов</w:t>
      </w:r>
      <w:r>
        <w:t xml:space="preserve"> </w:t>
      </w:r>
      <w:r>
        <w:rPr>
          <w:rFonts w:hint="eastAsia"/>
        </w:rPr>
        <w:t>и</w:t>
      </w:r>
      <w:r>
        <w:t xml:space="preserve"> </w:t>
      </w:r>
      <w:r>
        <w:rPr>
          <w:rFonts w:hint="eastAsia"/>
        </w:rPr>
        <w:t>непассивированном</w:t>
      </w:r>
      <w:r>
        <w:t xml:space="preserve"> </w:t>
      </w:r>
      <w:r>
        <w:rPr>
          <w:rFonts w:hint="eastAsia"/>
        </w:rPr>
        <w:t>катализаторе</w:t>
      </w:r>
      <w:r>
        <w:t>. ..31</w:t>
      </w:r>
    </w:p>
    <w:p w14:paraId="5077E7CA" w14:textId="77777777" w:rsidR="00942D10" w:rsidRDefault="00942D10" w:rsidP="00942D10">
      <w:r>
        <w:t>2.4.</w:t>
      </w:r>
      <w:r>
        <w:tab/>
      </w:r>
      <w:r>
        <w:rPr>
          <w:rFonts w:hint="eastAsia"/>
        </w:rPr>
        <w:t>Рекомендации</w:t>
      </w:r>
      <w:r>
        <w:t xml:space="preserve"> </w:t>
      </w:r>
      <w:r>
        <w:rPr>
          <w:rFonts w:hint="eastAsia"/>
        </w:rPr>
        <w:t>по</w:t>
      </w:r>
      <w:r>
        <w:t xml:space="preserve"> </w:t>
      </w:r>
      <w:r>
        <w:rPr>
          <w:rFonts w:hint="eastAsia"/>
        </w:rPr>
        <w:t>проведению</w:t>
      </w:r>
      <w:r>
        <w:t xml:space="preserve"> </w:t>
      </w:r>
      <w:r>
        <w:rPr>
          <w:rFonts w:hint="eastAsia"/>
        </w:rPr>
        <w:t>процесса</w:t>
      </w:r>
      <w:r>
        <w:tab/>
        <w:t>32</w:t>
      </w:r>
    </w:p>
    <w:p w14:paraId="23041B4F" w14:textId="77777777" w:rsidR="00942D10" w:rsidRDefault="00942D10" w:rsidP="00942D10">
      <w:r>
        <w:t>2.5.</w:t>
      </w:r>
      <w:r>
        <w:tab/>
      </w:r>
      <w:r>
        <w:rPr>
          <w:rFonts w:hint="eastAsia"/>
        </w:rPr>
        <w:t>Выводы</w:t>
      </w:r>
      <w:r>
        <w:tab/>
        <w:t>33</w:t>
      </w:r>
    </w:p>
    <w:p w14:paraId="6F9860E4" w14:textId="77777777" w:rsidR="00942D10" w:rsidRDefault="00942D10" w:rsidP="00942D10">
      <w:r>
        <w:rPr>
          <w:rFonts w:hint="eastAsia"/>
        </w:rPr>
        <w:t>Глава</w:t>
      </w:r>
      <w:r>
        <w:t xml:space="preserve"> 3. </w:t>
      </w:r>
      <w:r>
        <w:rPr>
          <w:rFonts w:hint="eastAsia"/>
        </w:rPr>
        <w:t>Кинетическая</w:t>
      </w:r>
      <w:r>
        <w:t xml:space="preserve"> </w:t>
      </w:r>
      <w:r>
        <w:rPr>
          <w:rFonts w:hint="eastAsia"/>
        </w:rPr>
        <w:t>модель</w:t>
      </w:r>
      <w:r>
        <w:t xml:space="preserve"> </w:t>
      </w:r>
      <w:r>
        <w:rPr>
          <w:rFonts w:hint="eastAsia"/>
        </w:rPr>
        <w:t>образования</w:t>
      </w:r>
      <w:r>
        <w:t xml:space="preserve"> </w:t>
      </w:r>
      <w:r>
        <w:rPr>
          <w:rFonts w:hint="eastAsia"/>
        </w:rPr>
        <w:t>НВУ</w:t>
      </w:r>
      <w:r>
        <w:t xml:space="preserve"> </w:t>
      </w:r>
      <w:r>
        <w:rPr>
          <w:rFonts w:hint="eastAsia"/>
        </w:rPr>
        <w:t>из</w:t>
      </w:r>
      <w:r>
        <w:t xml:space="preserve"> </w:t>
      </w:r>
      <w:r>
        <w:rPr>
          <w:rFonts w:hint="eastAsia"/>
        </w:rPr>
        <w:t>смеси</w:t>
      </w:r>
      <w:r>
        <w:t xml:space="preserve"> </w:t>
      </w:r>
      <w:r>
        <w:rPr>
          <w:rFonts w:hint="eastAsia"/>
        </w:rPr>
        <w:t>СН</w:t>
      </w:r>
      <w:r>
        <w:t>4-</w:t>
      </w:r>
      <w:r>
        <w:rPr>
          <w:rFonts w:hint="eastAsia"/>
        </w:rPr>
        <w:t>Н</w:t>
      </w:r>
      <w:r>
        <w:t xml:space="preserve">2 </w:t>
      </w:r>
      <w:r>
        <w:rPr>
          <w:rFonts w:hint="eastAsia"/>
        </w:rPr>
        <w:t>на</w:t>
      </w:r>
      <w:r>
        <w:t xml:space="preserve"> </w:t>
      </w:r>
      <w:r>
        <w:rPr>
          <w:rFonts w:hint="eastAsia"/>
        </w:rPr>
        <w:t>высокопроцентном</w:t>
      </w:r>
      <w:r>
        <w:t xml:space="preserve"> </w:t>
      </w:r>
      <w:r>
        <w:rPr>
          <w:rFonts w:hint="eastAsia"/>
        </w:rPr>
        <w:t>никельсодержащем</w:t>
      </w:r>
      <w:r>
        <w:t xml:space="preserve"> </w:t>
      </w:r>
      <w:r>
        <w:rPr>
          <w:rFonts w:hint="eastAsia"/>
        </w:rPr>
        <w:t>катализаторе</w:t>
      </w:r>
      <w:r>
        <w:t xml:space="preserve"> </w:t>
      </w:r>
      <w:r>
        <w:rPr>
          <w:rFonts w:hint="eastAsia"/>
        </w:rPr>
        <w:t>с</w:t>
      </w:r>
      <w:r>
        <w:t xml:space="preserve"> </w:t>
      </w:r>
      <w:r>
        <w:rPr>
          <w:rFonts w:hint="eastAsia"/>
        </w:rPr>
        <w:t>учетом</w:t>
      </w:r>
      <w:r>
        <w:t xml:space="preserve"> </w:t>
      </w:r>
      <w:r>
        <w:rPr>
          <w:rFonts w:hint="eastAsia"/>
        </w:rPr>
        <w:t>дезактивации</w:t>
      </w:r>
      <w:r>
        <w:t xml:space="preserve"> </w:t>
      </w:r>
      <w:r>
        <w:rPr>
          <w:rFonts w:hint="eastAsia"/>
        </w:rPr>
        <w:t>катализатора</w:t>
      </w:r>
      <w:r>
        <w:tab/>
        <w:t>35</w:t>
      </w:r>
    </w:p>
    <w:p w14:paraId="43C9F7B3" w14:textId="77777777" w:rsidR="00942D10" w:rsidRDefault="00942D10" w:rsidP="00942D10">
      <w:r>
        <w:t>3.1.</w:t>
      </w:r>
      <w:r>
        <w:tab/>
      </w:r>
      <w:r>
        <w:rPr>
          <w:rFonts w:hint="eastAsia"/>
        </w:rPr>
        <w:t>Максимальная</w:t>
      </w:r>
      <w:r>
        <w:t xml:space="preserve"> </w:t>
      </w:r>
      <w:r>
        <w:rPr>
          <w:rFonts w:hint="eastAsia"/>
        </w:rPr>
        <w:t>скорость</w:t>
      </w:r>
      <w:r>
        <w:t xml:space="preserve"> </w:t>
      </w:r>
      <w:r>
        <w:rPr>
          <w:rFonts w:hint="eastAsia"/>
        </w:rPr>
        <w:t>образования</w:t>
      </w:r>
      <w:r>
        <w:t xml:space="preserve"> </w:t>
      </w:r>
      <w:r>
        <w:rPr>
          <w:rFonts w:hint="eastAsia"/>
        </w:rPr>
        <w:t>углерода</w:t>
      </w:r>
      <w:r>
        <w:tab/>
      </w:r>
      <w:r>
        <w:tab/>
      </w:r>
      <w:r>
        <w:tab/>
        <w:t>35</w:t>
      </w:r>
    </w:p>
    <w:p w14:paraId="36306505" w14:textId="77777777" w:rsidR="00942D10" w:rsidRDefault="00942D10" w:rsidP="00942D10">
      <w:r>
        <w:t>3.2.</w:t>
      </w:r>
      <w:r>
        <w:tab/>
      </w:r>
      <w:r>
        <w:rPr>
          <w:rFonts w:hint="eastAsia"/>
        </w:rPr>
        <w:t>Кинетическая</w:t>
      </w:r>
      <w:r>
        <w:t xml:space="preserve"> </w:t>
      </w:r>
      <w:r>
        <w:rPr>
          <w:rFonts w:hint="eastAsia"/>
        </w:rPr>
        <w:t>модель</w:t>
      </w:r>
      <w:r>
        <w:t xml:space="preserve"> </w:t>
      </w:r>
      <w:r>
        <w:rPr>
          <w:rFonts w:hint="eastAsia"/>
        </w:rPr>
        <w:t>с</w:t>
      </w:r>
      <w:r>
        <w:t xml:space="preserve"> </w:t>
      </w:r>
      <w:r>
        <w:rPr>
          <w:rFonts w:hint="eastAsia"/>
        </w:rPr>
        <w:t>учетом</w:t>
      </w:r>
      <w:r>
        <w:t xml:space="preserve"> </w:t>
      </w:r>
      <w:r>
        <w:rPr>
          <w:rFonts w:hint="eastAsia"/>
        </w:rPr>
        <w:t>дезактивации</w:t>
      </w:r>
      <w:r>
        <w:t xml:space="preserve"> </w:t>
      </w:r>
      <w:r>
        <w:rPr>
          <w:rFonts w:hint="eastAsia"/>
        </w:rPr>
        <w:t>катализатора</w:t>
      </w:r>
      <w:r>
        <w:tab/>
        <w:t>40</w:t>
      </w:r>
    </w:p>
    <w:p w14:paraId="79A0463B" w14:textId="77777777" w:rsidR="00942D10" w:rsidRDefault="00942D10" w:rsidP="00942D10">
      <w:r>
        <w:t>3.3.</w:t>
      </w:r>
      <w:r>
        <w:tab/>
      </w:r>
      <w:r>
        <w:rPr>
          <w:rFonts w:hint="eastAsia"/>
        </w:rPr>
        <w:t>Выводы</w:t>
      </w:r>
      <w:r>
        <w:tab/>
        <w:t>47</w:t>
      </w:r>
    </w:p>
    <w:p w14:paraId="14B34856" w14:textId="77777777" w:rsidR="00942D10" w:rsidRDefault="00942D10" w:rsidP="00942D10">
      <w:r>
        <w:rPr>
          <w:rFonts w:hint="eastAsia"/>
        </w:rPr>
        <w:t>Глава</w:t>
      </w:r>
      <w:r>
        <w:t xml:space="preserve"> 4. </w:t>
      </w:r>
      <w:r>
        <w:rPr>
          <w:rFonts w:hint="eastAsia"/>
        </w:rPr>
        <w:t>Моделирование</w:t>
      </w:r>
      <w:r>
        <w:t xml:space="preserve"> </w:t>
      </w:r>
      <w:r>
        <w:rPr>
          <w:rFonts w:hint="eastAsia"/>
        </w:rPr>
        <w:t>периодических</w:t>
      </w:r>
      <w:r>
        <w:t xml:space="preserve"> </w:t>
      </w:r>
      <w:r>
        <w:rPr>
          <w:rFonts w:hint="eastAsia"/>
        </w:rPr>
        <w:t>процессов</w:t>
      </w:r>
      <w:r>
        <w:t xml:space="preserve"> </w:t>
      </w:r>
      <w:r>
        <w:rPr>
          <w:rFonts w:hint="eastAsia"/>
        </w:rPr>
        <w:t>получения</w:t>
      </w:r>
      <w:r>
        <w:t xml:space="preserve"> </w:t>
      </w:r>
      <w:r>
        <w:rPr>
          <w:rFonts w:hint="eastAsia"/>
        </w:rPr>
        <w:t>НВУ</w:t>
      </w:r>
      <w:r>
        <w:t xml:space="preserve"> </w:t>
      </w:r>
      <w:r>
        <w:rPr>
          <w:rFonts w:hint="eastAsia"/>
        </w:rPr>
        <w:t>в</w:t>
      </w:r>
      <w:r>
        <w:t xml:space="preserve"> </w:t>
      </w:r>
      <w:r>
        <w:rPr>
          <w:rFonts w:hint="eastAsia"/>
        </w:rPr>
        <w:t>изотермических</w:t>
      </w:r>
      <w:r>
        <w:t xml:space="preserve"> </w:t>
      </w:r>
      <w:r>
        <w:rPr>
          <w:rFonts w:hint="eastAsia"/>
        </w:rPr>
        <w:t>реакторах</w:t>
      </w:r>
      <w:r>
        <w:tab/>
        <w:t>48</w:t>
      </w:r>
    </w:p>
    <w:p w14:paraId="3CEACB4E" w14:textId="77777777" w:rsidR="00942D10" w:rsidRDefault="00942D10" w:rsidP="00942D10">
      <w:r>
        <w:t>4.1.</w:t>
      </w:r>
      <w:r>
        <w:tab/>
      </w:r>
      <w:r>
        <w:rPr>
          <w:rFonts w:hint="eastAsia"/>
        </w:rPr>
        <w:t>Образование</w:t>
      </w:r>
      <w:r>
        <w:t xml:space="preserve"> </w:t>
      </w:r>
      <w:r>
        <w:rPr>
          <w:rFonts w:hint="eastAsia"/>
        </w:rPr>
        <w:t>НВУ</w:t>
      </w:r>
      <w:r>
        <w:t xml:space="preserve"> </w:t>
      </w:r>
      <w:r>
        <w:rPr>
          <w:rFonts w:hint="eastAsia"/>
        </w:rPr>
        <w:t>в</w:t>
      </w:r>
      <w:r>
        <w:t xml:space="preserve"> </w:t>
      </w:r>
      <w:r>
        <w:rPr>
          <w:rFonts w:hint="eastAsia"/>
        </w:rPr>
        <w:t>условиях</w:t>
      </w:r>
      <w:r>
        <w:t xml:space="preserve"> </w:t>
      </w:r>
      <w:r>
        <w:rPr>
          <w:rFonts w:hint="eastAsia"/>
        </w:rPr>
        <w:t>постоянства</w:t>
      </w:r>
      <w:r>
        <w:t xml:space="preserve"> </w:t>
      </w:r>
      <w:r>
        <w:rPr>
          <w:rFonts w:hint="eastAsia"/>
        </w:rPr>
        <w:t>состава</w:t>
      </w:r>
      <w:r>
        <w:t xml:space="preserve"> </w:t>
      </w:r>
      <w:r>
        <w:rPr>
          <w:rFonts w:hint="eastAsia"/>
        </w:rPr>
        <w:t>реакционной</w:t>
      </w:r>
      <w:r>
        <w:t xml:space="preserve"> </w:t>
      </w:r>
      <w:r>
        <w:rPr>
          <w:rFonts w:hint="eastAsia"/>
        </w:rPr>
        <w:t>среды</w:t>
      </w:r>
      <w:r>
        <w:tab/>
        <w:t>48</w:t>
      </w:r>
    </w:p>
    <w:p w14:paraId="168654CB" w14:textId="77777777" w:rsidR="00942D10" w:rsidRDefault="00942D10" w:rsidP="00942D10">
      <w:r>
        <w:t>4.2.</w:t>
      </w:r>
      <w:r>
        <w:tab/>
      </w:r>
      <w:r>
        <w:rPr>
          <w:rFonts w:hint="eastAsia"/>
        </w:rPr>
        <w:t>Получение</w:t>
      </w:r>
      <w:r>
        <w:t xml:space="preserve"> </w:t>
      </w:r>
      <w:r>
        <w:rPr>
          <w:rFonts w:hint="eastAsia"/>
        </w:rPr>
        <w:t>НВУ</w:t>
      </w:r>
      <w:r>
        <w:t xml:space="preserve"> </w:t>
      </w:r>
      <w:r>
        <w:rPr>
          <w:rFonts w:hint="eastAsia"/>
        </w:rPr>
        <w:t>в</w:t>
      </w:r>
      <w:r>
        <w:t xml:space="preserve"> </w:t>
      </w:r>
      <w:r>
        <w:rPr>
          <w:rFonts w:hint="eastAsia"/>
        </w:rPr>
        <w:t>реакторе</w:t>
      </w:r>
      <w:r>
        <w:t xml:space="preserve"> </w:t>
      </w:r>
      <w:r>
        <w:rPr>
          <w:rFonts w:hint="eastAsia"/>
        </w:rPr>
        <w:t>идеального</w:t>
      </w:r>
      <w:r>
        <w:t xml:space="preserve"> </w:t>
      </w:r>
      <w:r>
        <w:rPr>
          <w:rFonts w:hint="eastAsia"/>
        </w:rPr>
        <w:t>перемешивания</w:t>
      </w:r>
      <w:r>
        <w:t xml:space="preserve"> </w:t>
      </w:r>
      <w:r>
        <w:rPr>
          <w:rFonts w:hint="eastAsia"/>
        </w:rPr>
        <w:t>в</w:t>
      </w:r>
      <w:r>
        <w:t xml:space="preserve"> </w:t>
      </w:r>
      <w:r>
        <w:rPr>
          <w:rFonts w:hint="eastAsia"/>
        </w:rPr>
        <w:t>условиях</w:t>
      </w:r>
      <w:r>
        <w:t xml:space="preserve"> </w:t>
      </w:r>
      <w:r>
        <w:rPr>
          <w:rFonts w:hint="eastAsia"/>
        </w:rPr>
        <w:t>постоянства</w:t>
      </w:r>
      <w:r>
        <w:t xml:space="preserve"> </w:t>
      </w:r>
      <w:r>
        <w:rPr>
          <w:rFonts w:hint="eastAsia"/>
        </w:rPr>
        <w:t>расхода</w:t>
      </w:r>
      <w:r>
        <w:t xml:space="preserve"> </w:t>
      </w:r>
      <w:r>
        <w:rPr>
          <w:rFonts w:hint="eastAsia"/>
        </w:rPr>
        <w:t>метана</w:t>
      </w:r>
      <w:r>
        <w:tab/>
        <w:t>51</w:t>
      </w:r>
    </w:p>
    <w:p w14:paraId="3A6FA0FA" w14:textId="77777777" w:rsidR="00942D10" w:rsidRDefault="00942D10" w:rsidP="00942D10">
      <w:r>
        <w:t>4.3.</w:t>
      </w:r>
      <w:r>
        <w:tab/>
      </w:r>
      <w:r>
        <w:rPr>
          <w:rFonts w:hint="eastAsia"/>
        </w:rPr>
        <w:t>Получение</w:t>
      </w:r>
      <w:r>
        <w:t xml:space="preserve"> </w:t>
      </w:r>
      <w:r>
        <w:rPr>
          <w:rFonts w:hint="eastAsia"/>
        </w:rPr>
        <w:t>НВУ</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кипящим</w:t>
      </w:r>
      <w:r>
        <w:t xml:space="preserve"> </w:t>
      </w:r>
      <w:r>
        <w:rPr>
          <w:rFonts w:hint="eastAsia"/>
        </w:rPr>
        <w:t>слоем</w:t>
      </w:r>
      <w:r>
        <w:t xml:space="preserve"> </w:t>
      </w:r>
      <w:r>
        <w:rPr>
          <w:rFonts w:hint="eastAsia"/>
        </w:rPr>
        <w:t>частиц</w:t>
      </w:r>
      <w:r>
        <w:tab/>
        <w:t>58</w:t>
      </w:r>
    </w:p>
    <w:p w14:paraId="677F5742" w14:textId="77777777" w:rsidR="00942D10" w:rsidRDefault="00942D10" w:rsidP="00942D10">
      <w:r>
        <w:t>4.4.</w:t>
      </w:r>
      <w:r>
        <w:tab/>
      </w:r>
      <w:r>
        <w:rPr>
          <w:rFonts w:hint="eastAsia"/>
        </w:rPr>
        <w:t>Получение</w:t>
      </w:r>
      <w:r>
        <w:t xml:space="preserve"> </w:t>
      </w:r>
      <w:r>
        <w:rPr>
          <w:rFonts w:hint="eastAsia"/>
        </w:rPr>
        <w:t>НВУ</w:t>
      </w:r>
      <w:r>
        <w:t xml:space="preserve"> </w:t>
      </w:r>
      <w:r>
        <w:rPr>
          <w:rFonts w:hint="eastAsia"/>
        </w:rPr>
        <w:t>в</w:t>
      </w:r>
      <w:r>
        <w:t xml:space="preserve"> </w:t>
      </w:r>
      <w:r>
        <w:rPr>
          <w:rFonts w:hint="eastAsia"/>
        </w:rPr>
        <w:t>реакторе</w:t>
      </w:r>
      <w:r>
        <w:t xml:space="preserve"> </w:t>
      </w:r>
      <w:r>
        <w:rPr>
          <w:rFonts w:hint="eastAsia"/>
        </w:rPr>
        <w:t>со</w:t>
      </w:r>
      <w:r>
        <w:t xml:space="preserve"> </w:t>
      </w:r>
      <w:r>
        <w:rPr>
          <w:rFonts w:hint="eastAsia"/>
        </w:rPr>
        <w:t>стационарным</w:t>
      </w:r>
      <w:r>
        <w:t xml:space="preserve"> </w:t>
      </w:r>
      <w:r>
        <w:rPr>
          <w:rFonts w:hint="eastAsia"/>
        </w:rPr>
        <w:t>слоем</w:t>
      </w:r>
      <w:r>
        <w:t xml:space="preserve"> </w:t>
      </w:r>
      <w:r>
        <w:rPr>
          <w:rFonts w:hint="eastAsia"/>
        </w:rPr>
        <w:t>катализатора</w:t>
      </w:r>
      <w:r>
        <w:tab/>
        <w:t>63</w:t>
      </w:r>
    </w:p>
    <w:p w14:paraId="1B4360E9" w14:textId="77777777" w:rsidR="00942D10" w:rsidRDefault="00942D10" w:rsidP="00942D10">
      <w:r>
        <w:t>4.4.1.</w:t>
      </w:r>
      <w:r>
        <w:tab/>
      </w:r>
      <w:r>
        <w:rPr>
          <w:rFonts w:hint="eastAsia"/>
        </w:rPr>
        <w:t>Решение</w:t>
      </w:r>
      <w:r>
        <w:t xml:space="preserve"> </w:t>
      </w:r>
      <w:r>
        <w:rPr>
          <w:rFonts w:hint="eastAsia"/>
        </w:rPr>
        <w:t>в</w:t>
      </w:r>
      <w:r>
        <w:t xml:space="preserve"> </w:t>
      </w:r>
      <w:r>
        <w:rPr>
          <w:rFonts w:hint="eastAsia"/>
        </w:rPr>
        <w:t>виде</w:t>
      </w:r>
      <w:r>
        <w:t xml:space="preserve"> </w:t>
      </w:r>
      <w:r>
        <w:rPr>
          <w:rFonts w:hint="eastAsia"/>
        </w:rPr>
        <w:t>бегущей</w:t>
      </w:r>
      <w:r>
        <w:t xml:space="preserve"> </w:t>
      </w:r>
      <w:r>
        <w:rPr>
          <w:rFonts w:hint="eastAsia"/>
        </w:rPr>
        <w:t>волны</w:t>
      </w:r>
      <w:r>
        <w:t xml:space="preserve"> </w:t>
      </w:r>
      <w:r>
        <w:rPr>
          <w:rFonts w:hint="eastAsia"/>
        </w:rPr>
        <w:t>дезактивации</w:t>
      </w:r>
      <w:r>
        <w:t xml:space="preserve"> </w:t>
      </w:r>
      <w:r>
        <w:rPr>
          <w:rFonts w:hint="eastAsia"/>
        </w:rPr>
        <w:t>катализатора</w:t>
      </w:r>
      <w:r>
        <w:tab/>
        <w:t>65</w:t>
      </w:r>
    </w:p>
    <w:p w14:paraId="02E98DA2" w14:textId="77777777" w:rsidR="00942D10" w:rsidRDefault="00942D10" w:rsidP="00942D10">
      <w:r>
        <w:t>4.4.2.</w:t>
      </w:r>
      <w:r>
        <w:tab/>
      </w:r>
      <w:r>
        <w:rPr>
          <w:rFonts w:hint="eastAsia"/>
        </w:rPr>
        <w:t>Расчет</w:t>
      </w:r>
      <w:r>
        <w:t xml:space="preserve"> </w:t>
      </w:r>
      <w:r>
        <w:rPr>
          <w:rFonts w:hint="eastAsia"/>
        </w:rPr>
        <w:t>процесса</w:t>
      </w:r>
      <w:r>
        <w:t xml:space="preserve"> </w:t>
      </w:r>
      <w:r>
        <w:rPr>
          <w:rFonts w:hint="eastAsia"/>
        </w:rPr>
        <w:t>для</w:t>
      </w:r>
      <w:r>
        <w:t xml:space="preserve"> </w:t>
      </w:r>
      <w:r>
        <w:rPr>
          <w:rFonts w:hint="eastAsia"/>
        </w:rPr>
        <w:t>реактора</w:t>
      </w:r>
      <w:r>
        <w:t xml:space="preserve"> </w:t>
      </w:r>
      <w:r>
        <w:rPr>
          <w:rFonts w:hint="eastAsia"/>
        </w:rPr>
        <w:t>с</w:t>
      </w:r>
      <w:r>
        <w:t xml:space="preserve"> </w:t>
      </w:r>
      <w:r>
        <w:rPr>
          <w:rFonts w:hint="eastAsia"/>
        </w:rPr>
        <w:t>конечной</w:t>
      </w:r>
      <w:r>
        <w:t xml:space="preserve"> </w:t>
      </w:r>
      <w:r>
        <w:rPr>
          <w:rFonts w:hint="eastAsia"/>
        </w:rPr>
        <w:t>загрузкой</w:t>
      </w:r>
      <w:r>
        <w:t xml:space="preserve"> </w:t>
      </w:r>
      <w:r>
        <w:rPr>
          <w:rFonts w:hint="eastAsia"/>
        </w:rPr>
        <w:t>катализатора</w:t>
      </w:r>
      <w:r>
        <w:tab/>
        <w:t>68</w:t>
      </w:r>
    </w:p>
    <w:p w14:paraId="54EB422A" w14:textId="77777777" w:rsidR="00942D10" w:rsidRDefault="00942D10" w:rsidP="00942D10">
      <w:r>
        <w:t>4.5.</w:t>
      </w:r>
      <w:r>
        <w:tab/>
      </w:r>
      <w:r>
        <w:rPr>
          <w:rFonts w:hint="eastAsia"/>
        </w:rPr>
        <w:t>Сравнение</w:t>
      </w:r>
      <w:r>
        <w:t xml:space="preserve"> </w:t>
      </w:r>
      <w:r>
        <w:rPr>
          <w:rFonts w:hint="eastAsia"/>
        </w:rPr>
        <w:t>периодических</w:t>
      </w:r>
      <w:r>
        <w:t xml:space="preserve"> </w:t>
      </w:r>
      <w:r>
        <w:rPr>
          <w:rFonts w:hint="eastAsia"/>
        </w:rPr>
        <w:t>процессов</w:t>
      </w:r>
      <w:r>
        <w:tab/>
        <w:t>73</w:t>
      </w:r>
    </w:p>
    <w:p w14:paraId="60561595" w14:textId="77777777" w:rsidR="00942D10" w:rsidRDefault="00942D10" w:rsidP="00942D10">
      <w:r>
        <w:t>4.6.</w:t>
      </w:r>
      <w:r>
        <w:tab/>
      </w:r>
      <w:r>
        <w:rPr>
          <w:rFonts w:hint="eastAsia"/>
        </w:rPr>
        <w:t>Получение</w:t>
      </w:r>
      <w:r>
        <w:t xml:space="preserve"> </w:t>
      </w:r>
      <w:r>
        <w:rPr>
          <w:rFonts w:hint="eastAsia"/>
        </w:rPr>
        <w:t>НВУ</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кипящим</w:t>
      </w:r>
      <w:r>
        <w:t xml:space="preserve"> </w:t>
      </w:r>
      <w:r>
        <w:rPr>
          <w:rFonts w:hint="eastAsia"/>
        </w:rPr>
        <w:t>слоем</w:t>
      </w:r>
      <w:r>
        <w:t xml:space="preserve"> </w:t>
      </w:r>
      <w:r>
        <w:rPr>
          <w:rFonts w:hint="eastAsia"/>
        </w:rPr>
        <w:t>частиц</w:t>
      </w:r>
      <w:r>
        <w:t xml:space="preserve"> </w:t>
      </w:r>
      <w:r>
        <w:rPr>
          <w:rFonts w:hint="eastAsia"/>
        </w:rPr>
        <w:t>при</w:t>
      </w:r>
      <w:r>
        <w:t xml:space="preserve"> </w:t>
      </w:r>
      <w:r>
        <w:rPr>
          <w:rFonts w:hint="eastAsia"/>
        </w:rPr>
        <w:t>наличии</w:t>
      </w:r>
      <w:r>
        <w:t xml:space="preserve"> </w:t>
      </w:r>
      <w:r>
        <w:rPr>
          <w:rFonts w:hint="eastAsia"/>
        </w:rPr>
        <w:t>рециркуляции</w:t>
      </w:r>
      <w:r>
        <w:t xml:space="preserve"> </w:t>
      </w:r>
      <w:r>
        <w:rPr>
          <w:rFonts w:hint="eastAsia"/>
        </w:rPr>
        <w:t>газового</w:t>
      </w:r>
      <w:r>
        <w:t xml:space="preserve"> </w:t>
      </w:r>
      <w:r>
        <w:rPr>
          <w:rFonts w:hint="eastAsia"/>
        </w:rPr>
        <w:t>потока</w:t>
      </w:r>
      <w:r>
        <w:tab/>
        <w:t>74</w:t>
      </w:r>
    </w:p>
    <w:p w14:paraId="6186DB2E" w14:textId="77777777" w:rsidR="00942D10" w:rsidRDefault="00942D10" w:rsidP="00942D10">
      <w:r>
        <w:t>4.7.</w:t>
      </w:r>
      <w:r>
        <w:tab/>
      </w:r>
      <w:r>
        <w:rPr>
          <w:rFonts w:hint="eastAsia"/>
        </w:rPr>
        <w:t>Рекомендации</w:t>
      </w:r>
      <w:r>
        <w:tab/>
        <w:t>79</w:t>
      </w:r>
    </w:p>
    <w:p w14:paraId="0D935CB0" w14:textId="77777777" w:rsidR="00942D10" w:rsidRDefault="00942D10" w:rsidP="00942D10">
      <w:r>
        <w:t>4.8.</w:t>
      </w:r>
      <w:r>
        <w:tab/>
      </w:r>
      <w:r>
        <w:rPr>
          <w:rFonts w:hint="eastAsia"/>
        </w:rPr>
        <w:t>Выводы</w:t>
      </w:r>
      <w:r>
        <w:tab/>
        <w:t>79</w:t>
      </w:r>
    </w:p>
    <w:p w14:paraId="695791C5" w14:textId="77777777" w:rsidR="00942D10" w:rsidRDefault="00942D10" w:rsidP="00942D10">
      <w:r>
        <w:rPr>
          <w:rFonts w:hint="eastAsia"/>
        </w:rPr>
        <w:t>Глава</w:t>
      </w:r>
      <w:r>
        <w:t xml:space="preserve"> 5. </w:t>
      </w:r>
      <w:r>
        <w:rPr>
          <w:rFonts w:hint="eastAsia"/>
        </w:rPr>
        <w:t>Моделирование</w:t>
      </w:r>
      <w:r>
        <w:t xml:space="preserve"> </w:t>
      </w:r>
      <w:r>
        <w:rPr>
          <w:rFonts w:hint="eastAsia"/>
        </w:rPr>
        <w:t>непрерывных</w:t>
      </w:r>
      <w:r>
        <w:t xml:space="preserve"> </w:t>
      </w:r>
      <w:r>
        <w:rPr>
          <w:rFonts w:hint="eastAsia"/>
        </w:rPr>
        <w:t>процессов</w:t>
      </w:r>
      <w:r>
        <w:t xml:space="preserve"> </w:t>
      </w:r>
      <w:r>
        <w:rPr>
          <w:rFonts w:hint="eastAsia"/>
        </w:rPr>
        <w:t>пол</w:t>
      </w:r>
      <w:r>
        <w:rPr>
          <w:rFonts w:hint="eastAsia"/>
        </w:rPr>
        <w:lastRenderedPageBreak/>
        <w:t>учения</w:t>
      </w:r>
      <w:r>
        <w:t xml:space="preserve"> </w:t>
      </w:r>
      <w:r>
        <w:rPr>
          <w:rFonts w:hint="eastAsia"/>
        </w:rPr>
        <w:t>НВУ</w:t>
      </w:r>
      <w:r>
        <w:t xml:space="preserve"> </w:t>
      </w:r>
      <w:r>
        <w:rPr>
          <w:rFonts w:hint="eastAsia"/>
        </w:rPr>
        <w:t>в</w:t>
      </w:r>
      <w:r>
        <w:t xml:space="preserve"> </w:t>
      </w:r>
      <w:r>
        <w:rPr>
          <w:rFonts w:hint="eastAsia"/>
        </w:rPr>
        <w:t>изотермических</w:t>
      </w:r>
      <w:r>
        <w:t xml:space="preserve"> </w:t>
      </w:r>
      <w:r>
        <w:rPr>
          <w:rFonts w:hint="eastAsia"/>
        </w:rPr>
        <w:t>реакторах</w:t>
      </w:r>
      <w:r>
        <w:tab/>
        <w:t>81</w:t>
      </w:r>
    </w:p>
    <w:p w14:paraId="5F80177E" w14:textId="77777777" w:rsidR="00942D10" w:rsidRDefault="00942D10" w:rsidP="00942D10">
      <w:r>
        <w:t>5.1.</w:t>
      </w:r>
      <w:r>
        <w:tab/>
      </w:r>
      <w:r>
        <w:rPr>
          <w:rFonts w:hint="eastAsia"/>
        </w:rPr>
        <w:t>Процесс</w:t>
      </w:r>
      <w:r>
        <w:t xml:space="preserve"> </w:t>
      </w:r>
      <w:r>
        <w:rPr>
          <w:rFonts w:hint="eastAsia"/>
        </w:rPr>
        <w:t>в</w:t>
      </w:r>
      <w:r>
        <w:t xml:space="preserve"> </w:t>
      </w:r>
      <w:r>
        <w:rPr>
          <w:rFonts w:hint="eastAsia"/>
        </w:rPr>
        <w:t>реакторе</w:t>
      </w:r>
      <w:r>
        <w:t xml:space="preserve"> </w:t>
      </w:r>
      <w:r>
        <w:rPr>
          <w:rFonts w:hint="eastAsia"/>
        </w:rPr>
        <w:t>идеального</w:t>
      </w:r>
      <w:r>
        <w:t xml:space="preserve"> </w:t>
      </w:r>
      <w:r>
        <w:rPr>
          <w:rFonts w:hint="eastAsia"/>
        </w:rPr>
        <w:t>перемешивания</w:t>
      </w:r>
      <w:r>
        <w:t xml:space="preserve"> </w:t>
      </w:r>
      <w:r>
        <w:rPr>
          <w:rFonts w:hint="eastAsia"/>
        </w:rPr>
        <w:t>с</w:t>
      </w:r>
      <w:r>
        <w:t xml:space="preserve"> </w:t>
      </w:r>
      <w:r>
        <w:rPr>
          <w:rFonts w:hint="eastAsia"/>
        </w:rPr>
        <w:t>избирательным</w:t>
      </w:r>
      <w:r>
        <w:t xml:space="preserve"> </w:t>
      </w:r>
      <w:r>
        <w:rPr>
          <w:rFonts w:hint="eastAsia"/>
        </w:rPr>
        <w:t>отводом</w:t>
      </w:r>
      <w:r>
        <w:t xml:space="preserve"> </w:t>
      </w:r>
      <w:r>
        <w:rPr>
          <w:rFonts w:hint="eastAsia"/>
        </w:rPr>
        <w:t>зауглероженных</w:t>
      </w:r>
      <w:r>
        <w:t xml:space="preserve"> </w:t>
      </w:r>
      <w:r>
        <w:rPr>
          <w:rFonts w:hint="eastAsia"/>
        </w:rPr>
        <w:t>частиц</w:t>
      </w:r>
      <w:r>
        <w:t xml:space="preserve"> </w:t>
      </w:r>
      <w:r>
        <w:rPr>
          <w:rFonts w:hint="eastAsia"/>
        </w:rPr>
        <w:t>катализатора</w:t>
      </w:r>
      <w:r>
        <w:tab/>
        <w:t>81</w:t>
      </w:r>
    </w:p>
    <w:p w14:paraId="50123050" w14:textId="77777777" w:rsidR="00942D10" w:rsidRDefault="00942D10" w:rsidP="00942D10">
      <w:r>
        <w:t>5.2.</w:t>
      </w:r>
      <w:r>
        <w:tab/>
      </w:r>
      <w:r>
        <w:rPr>
          <w:rFonts w:hint="eastAsia"/>
        </w:rPr>
        <w:t>Процесс</w:t>
      </w:r>
      <w:r>
        <w:t xml:space="preserve"> </w:t>
      </w:r>
      <w:r>
        <w:rPr>
          <w:rFonts w:hint="eastAsia"/>
        </w:rPr>
        <w:t>в</w:t>
      </w:r>
      <w:r>
        <w:t xml:space="preserve"> </w:t>
      </w:r>
      <w:r>
        <w:rPr>
          <w:rFonts w:hint="eastAsia"/>
        </w:rPr>
        <w:t>реакторе</w:t>
      </w:r>
      <w:r>
        <w:t xml:space="preserve"> </w:t>
      </w:r>
      <w:r>
        <w:rPr>
          <w:rFonts w:hint="eastAsia"/>
        </w:rPr>
        <w:t>идеального</w:t>
      </w:r>
      <w:r>
        <w:t xml:space="preserve"> </w:t>
      </w:r>
      <w:r>
        <w:rPr>
          <w:rFonts w:hint="eastAsia"/>
        </w:rPr>
        <w:t>перемешивания</w:t>
      </w:r>
      <w:r>
        <w:t xml:space="preserve"> </w:t>
      </w:r>
      <w:r>
        <w:rPr>
          <w:rFonts w:hint="eastAsia"/>
        </w:rPr>
        <w:t>с</w:t>
      </w:r>
      <w:r>
        <w:t xml:space="preserve"> </w:t>
      </w:r>
      <w:r>
        <w:rPr>
          <w:rFonts w:hint="eastAsia"/>
        </w:rPr>
        <w:t>неизбирательным</w:t>
      </w:r>
      <w:r>
        <w:t xml:space="preserve"> </w:t>
      </w:r>
      <w:r>
        <w:rPr>
          <w:rFonts w:hint="eastAsia"/>
        </w:rPr>
        <w:t>отводом</w:t>
      </w:r>
      <w:r>
        <w:t xml:space="preserve"> </w:t>
      </w:r>
      <w:r>
        <w:rPr>
          <w:rFonts w:hint="eastAsia"/>
        </w:rPr>
        <w:t>зауглероженных</w:t>
      </w:r>
      <w:r>
        <w:t xml:space="preserve"> </w:t>
      </w:r>
      <w:r>
        <w:rPr>
          <w:rFonts w:hint="eastAsia"/>
        </w:rPr>
        <w:t>частиц</w:t>
      </w:r>
      <w:r>
        <w:t xml:space="preserve"> </w:t>
      </w:r>
      <w:r>
        <w:rPr>
          <w:rFonts w:hint="eastAsia"/>
        </w:rPr>
        <w:t>катализатора</w:t>
      </w:r>
      <w:r>
        <w:tab/>
        <w:t>86</w:t>
      </w:r>
    </w:p>
    <w:p w14:paraId="64D44A59" w14:textId="77777777" w:rsidR="00942D10" w:rsidRDefault="00942D10" w:rsidP="00942D10">
      <w:r>
        <w:t>5.3.</w:t>
      </w:r>
      <w:r>
        <w:tab/>
      </w:r>
      <w:r>
        <w:rPr>
          <w:rFonts w:hint="eastAsia"/>
        </w:rPr>
        <w:t>Процесс</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движущимся</w:t>
      </w:r>
      <w:r>
        <w:t xml:space="preserve"> </w:t>
      </w:r>
      <w:r>
        <w:rPr>
          <w:rFonts w:hint="eastAsia"/>
        </w:rPr>
        <w:t>слоем</w:t>
      </w:r>
      <w:r>
        <w:t xml:space="preserve"> </w:t>
      </w:r>
      <w:r>
        <w:rPr>
          <w:rFonts w:hint="eastAsia"/>
        </w:rPr>
        <w:t>катализатора</w:t>
      </w:r>
      <w:r>
        <w:t xml:space="preserve"> </w:t>
      </w:r>
      <w:r>
        <w:rPr>
          <w:rFonts w:hint="eastAsia"/>
        </w:rPr>
        <w:t>при</w:t>
      </w:r>
      <w:r>
        <w:t xml:space="preserve"> </w:t>
      </w:r>
      <w:r>
        <w:rPr>
          <w:rFonts w:hint="eastAsia"/>
        </w:rPr>
        <w:t>противоточном</w:t>
      </w:r>
      <w:r>
        <w:t xml:space="preserve"> </w:t>
      </w:r>
      <w:r>
        <w:rPr>
          <w:rFonts w:hint="eastAsia"/>
        </w:rPr>
        <w:t>движении</w:t>
      </w:r>
      <w:r>
        <w:t xml:space="preserve"> </w:t>
      </w:r>
      <w:r>
        <w:rPr>
          <w:rFonts w:hint="eastAsia"/>
        </w:rPr>
        <w:t>фаз</w:t>
      </w:r>
      <w:r>
        <w:t xml:space="preserve"> </w:t>
      </w:r>
      <w:r>
        <w:rPr>
          <w:rFonts w:hint="eastAsia"/>
        </w:rPr>
        <w:t>без</w:t>
      </w:r>
      <w:r>
        <w:t xml:space="preserve"> </w:t>
      </w:r>
      <w:r>
        <w:rPr>
          <w:rFonts w:hint="eastAsia"/>
        </w:rPr>
        <w:t>перемешивания</w:t>
      </w:r>
      <w:r>
        <w:tab/>
        <w:t>90</w:t>
      </w:r>
    </w:p>
    <w:p w14:paraId="3F3517A4" w14:textId="77777777" w:rsidR="00942D10" w:rsidRDefault="00942D10" w:rsidP="00942D10">
      <w:r>
        <w:t>5.4.</w:t>
      </w:r>
      <w:r>
        <w:tab/>
      </w:r>
      <w:r>
        <w:rPr>
          <w:rFonts w:hint="eastAsia"/>
        </w:rPr>
        <w:t>Процесс</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движущимся</w:t>
      </w:r>
      <w:r>
        <w:t xml:space="preserve"> </w:t>
      </w:r>
      <w:r>
        <w:rPr>
          <w:rFonts w:hint="eastAsia"/>
        </w:rPr>
        <w:t>слоем</w:t>
      </w:r>
      <w:r>
        <w:t xml:space="preserve"> </w:t>
      </w:r>
      <w:r>
        <w:rPr>
          <w:rFonts w:hint="eastAsia"/>
        </w:rPr>
        <w:t>катализатора</w:t>
      </w:r>
      <w:r>
        <w:t xml:space="preserve"> </w:t>
      </w:r>
      <w:r>
        <w:rPr>
          <w:rFonts w:hint="eastAsia"/>
        </w:rPr>
        <w:t>при</w:t>
      </w:r>
      <w:r>
        <w:t xml:space="preserve"> </w:t>
      </w:r>
      <w:r>
        <w:rPr>
          <w:rFonts w:hint="eastAsia"/>
        </w:rPr>
        <w:t>прямоточном</w:t>
      </w:r>
      <w:r>
        <w:t xml:space="preserve"> </w:t>
      </w:r>
      <w:r>
        <w:rPr>
          <w:rFonts w:hint="eastAsia"/>
        </w:rPr>
        <w:t>движении</w:t>
      </w:r>
      <w:r>
        <w:t xml:space="preserve"> </w:t>
      </w:r>
      <w:r>
        <w:rPr>
          <w:rFonts w:hint="eastAsia"/>
        </w:rPr>
        <w:t>фаз</w:t>
      </w:r>
      <w:r>
        <w:t xml:space="preserve"> </w:t>
      </w:r>
      <w:r>
        <w:rPr>
          <w:rFonts w:hint="eastAsia"/>
        </w:rPr>
        <w:t>без</w:t>
      </w:r>
      <w:r>
        <w:t xml:space="preserve"> </w:t>
      </w:r>
      <w:r>
        <w:rPr>
          <w:rFonts w:hint="eastAsia"/>
        </w:rPr>
        <w:t>перемешивания</w:t>
      </w:r>
      <w:r>
        <w:tab/>
        <w:t>96</w:t>
      </w:r>
    </w:p>
    <w:p w14:paraId="72D8CA36" w14:textId="77777777" w:rsidR="00942D10" w:rsidRDefault="00942D10" w:rsidP="00942D10">
      <w:r>
        <w:t>5.5.</w:t>
      </w:r>
      <w:r>
        <w:tab/>
      </w:r>
      <w:r>
        <w:rPr>
          <w:rFonts w:hint="eastAsia"/>
        </w:rPr>
        <w:t>Сравнение</w:t>
      </w:r>
      <w:r>
        <w:t xml:space="preserve"> </w:t>
      </w:r>
      <w:r>
        <w:rPr>
          <w:rFonts w:hint="eastAsia"/>
        </w:rPr>
        <w:t>непрерывных</w:t>
      </w:r>
      <w:r>
        <w:t xml:space="preserve"> </w:t>
      </w:r>
      <w:r>
        <w:rPr>
          <w:rFonts w:hint="eastAsia"/>
        </w:rPr>
        <w:t>процессов</w:t>
      </w:r>
      <w:r>
        <w:t xml:space="preserve"> </w:t>
      </w:r>
      <w:r>
        <w:rPr>
          <w:rFonts w:hint="eastAsia"/>
        </w:rPr>
        <w:t>и</w:t>
      </w:r>
      <w:r>
        <w:t xml:space="preserve"> </w:t>
      </w:r>
      <w:r>
        <w:rPr>
          <w:rFonts w:hint="eastAsia"/>
        </w:rPr>
        <w:t>рекомендации</w:t>
      </w:r>
      <w:r>
        <w:tab/>
        <w:t>100</w:t>
      </w:r>
    </w:p>
    <w:p w14:paraId="01D27F71" w14:textId="77777777" w:rsidR="00942D10" w:rsidRDefault="00942D10" w:rsidP="00942D10">
      <w:r>
        <w:t>5.6.</w:t>
      </w:r>
      <w:r>
        <w:tab/>
      </w:r>
      <w:r>
        <w:rPr>
          <w:rFonts w:hint="eastAsia"/>
        </w:rPr>
        <w:t>Выводы</w:t>
      </w:r>
      <w:r>
        <w:tab/>
        <w:t>101</w:t>
      </w:r>
    </w:p>
    <w:p w14:paraId="036FD56A" w14:textId="77777777" w:rsidR="00942D10" w:rsidRDefault="00942D10" w:rsidP="00942D10">
      <w:r>
        <w:rPr>
          <w:rFonts w:hint="eastAsia"/>
        </w:rPr>
        <w:t>Заключение</w:t>
      </w:r>
      <w:r>
        <w:tab/>
        <w:t>103</w:t>
      </w:r>
    </w:p>
    <w:p w14:paraId="745B024C" w14:textId="77777777" w:rsidR="00942D10" w:rsidRDefault="00942D10" w:rsidP="00942D10">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r>
        <w:tab/>
        <w:t>105</w:t>
      </w:r>
    </w:p>
    <w:p w14:paraId="627416AF" w14:textId="77777777" w:rsidR="00942D10" w:rsidRDefault="00942D10" w:rsidP="00942D10">
      <w:r>
        <w:rPr>
          <w:rFonts w:hint="eastAsia"/>
        </w:rPr>
        <w:t>Список</w:t>
      </w:r>
      <w:r>
        <w:t xml:space="preserve"> </w:t>
      </w:r>
      <w:r>
        <w:rPr>
          <w:rFonts w:hint="eastAsia"/>
        </w:rPr>
        <w:t>основных</w:t>
      </w:r>
      <w:r>
        <w:t xml:space="preserve"> </w:t>
      </w:r>
      <w:r>
        <w:rPr>
          <w:rFonts w:hint="eastAsia"/>
        </w:rPr>
        <w:t>обозначений</w:t>
      </w:r>
      <w:r>
        <w:tab/>
        <w:t>114</w:t>
      </w:r>
    </w:p>
    <w:p w14:paraId="1A9716A9" w14:textId="77777777" w:rsidR="00942D10" w:rsidRDefault="00942D10" w:rsidP="00942D10">
      <w:r>
        <w:rPr>
          <w:rFonts w:hint="eastAsia"/>
        </w:rPr>
        <w:t>Приложение</w:t>
      </w:r>
      <w:r>
        <w:t xml:space="preserve"> 1. </w:t>
      </w:r>
      <w:r>
        <w:rPr>
          <w:rFonts w:hint="eastAsia"/>
        </w:rPr>
        <w:t>Программа</w:t>
      </w:r>
      <w:r>
        <w:t xml:space="preserve"> </w:t>
      </w:r>
      <w:r>
        <w:rPr>
          <w:rFonts w:hint="eastAsia"/>
        </w:rPr>
        <w:t>расчета</w:t>
      </w:r>
      <w:r>
        <w:t xml:space="preserve"> </w:t>
      </w:r>
      <w:r>
        <w:rPr>
          <w:rFonts w:hint="eastAsia"/>
        </w:rPr>
        <w:t>процесса</w:t>
      </w:r>
      <w:r>
        <w:t xml:space="preserve"> </w:t>
      </w:r>
      <w:r>
        <w:rPr>
          <w:rFonts w:hint="eastAsia"/>
        </w:rPr>
        <w:t>получения</w:t>
      </w:r>
      <w:r>
        <w:t xml:space="preserve"> </w:t>
      </w:r>
      <w:r>
        <w:rPr>
          <w:rFonts w:hint="eastAsia"/>
        </w:rPr>
        <w:t>НВУ</w:t>
      </w:r>
      <w:r>
        <w:t xml:space="preserve"> </w:t>
      </w:r>
      <w:r>
        <w:rPr>
          <w:rFonts w:hint="eastAsia"/>
        </w:rPr>
        <w:t>в</w:t>
      </w:r>
      <w:r>
        <w:t xml:space="preserve"> </w:t>
      </w:r>
      <w:r>
        <w:rPr>
          <w:rFonts w:hint="eastAsia"/>
        </w:rPr>
        <w:t>реакторе</w:t>
      </w:r>
      <w:r>
        <w:t xml:space="preserve"> </w:t>
      </w:r>
      <w:r>
        <w:rPr>
          <w:rFonts w:hint="eastAsia"/>
        </w:rPr>
        <w:t>идеального</w:t>
      </w:r>
      <w:r>
        <w:t xml:space="preserve"> </w:t>
      </w:r>
      <w:r>
        <w:rPr>
          <w:rFonts w:hint="eastAsia"/>
        </w:rPr>
        <w:t>перемешивания</w:t>
      </w:r>
      <w:r>
        <w:tab/>
        <w:t xml:space="preserve"> 116</w:t>
      </w:r>
    </w:p>
    <w:p w14:paraId="314D1821" w14:textId="77777777" w:rsidR="00942D10" w:rsidRDefault="00942D10" w:rsidP="00942D10">
      <w:r>
        <w:rPr>
          <w:rFonts w:hint="eastAsia"/>
        </w:rPr>
        <w:t>Приложение</w:t>
      </w:r>
      <w:r>
        <w:t xml:space="preserve"> 2. </w:t>
      </w:r>
      <w:r>
        <w:rPr>
          <w:rFonts w:hint="eastAsia"/>
        </w:rPr>
        <w:t>Программа</w:t>
      </w:r>
      <w:r>
        <w:t xml:space="preserve"> </w:t>
      </w:r>
      <w:r>
        <w:rPr>
          <w:rFonts w:hint="eastAsia"/>
        </w:rPr>
        <w:t>расчета</w:t>
      </w:r>
      <w:r>
        <w:t xml:space="preserve"> </w:t>
      </w:r>
      <w:r>
        <w:rPr>
          <w:rFonts w:hint="eastAsia"/>
        </w:rPr>
        <w:t>процесса</w:t>
      </w:r>
      <w:r>
        <w:t xml:space="preserve"> </w:t>
      </w:r>
      <w:r>
        <w:rPr>
          <w:rFonts w:hint="eastAsia"/>
        </w:rPr>
        <w:t>получения</w:t>
      </w:r>
      <w:r>
        <w:t xml:space="preserve"> </w:t>
      </w:r>
      <w:r>
        <w:rPr>
          <w:rFonts w:hint="eastAsia"/>
        </w:rPr>
        <w:t>НВУ</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идеальным</w:t>
      </w:r>
      <w:r>
        <w:t xml:space="preserve"> </w:t>
      </w:r>
      <w:r>
        <w:rPr>
          <w:rFonts w:hint="eastAsia"/>
        </w:rPr>
        <w:t>вытеснением</w:t>
      </w:r>
      <w:r>
        <w:t xml:space="preserve"> </w:t>
      </w:r>
      <w:r>
        <w:rPr>
          <w:rFonts w:hint="eastAsia"/>
        </w:rPr>
        <w:t>по</w:t>
      </w:r>
      <w:r>
        <w:t xml:space="preserve"> </w:t>
      </w:r>
      <w:r>
        <w:rPr>
          <w:rFonts w:hint="eastAsia"/>
        </w:rPr>
        <w:t>газу</w:t>
      </w:r>
      <w:r>
        <w:t xml:space="preserve"> </w:t>
      </w:r>
      <w:r>
        <w:rPr>
          <w:rFonts w:hint="eastAsia"/>
        </w:rPr>
        <w:t>и</w:t>
      </w:r>
      <w:r>
        <w:t xml:space="preserve"> </w:t>
      </w:r>
      <w:r>
        <w:rPr>
          <w:rFonts w:hint="eastAsia"/>
        </w:rPr>
        <w:t>идеальным</w:t>
      </w:r>
      <w:r>
        <w:t xml:space="preserve"> </w:t>
      </w:r>
      <w:r>
        <w:rPr>
          <w:rFonts w:hint="eastAsia"/>
        </w:rPr>
        <w:t>перемешиванием</w:t>
      </w:r>
      <w:r>
        <w:t xml:space="preserve"> </w:t>
      </w:r>
      <w:r>
        <w:rPr>
          <w:rFonts w:hint="eastAsia"/>
        </w:rPr>
        <w:t>по</w:t>
      </w:r>
      <w:r>
        <w:t xml:space="preserve"> </w:t>
      </w:r>
      <w:r>
        <w:rPr>
          <w:rFonts w:hint="eastAsia"/>
        </w:rPr>
        <w:t>частицам</w:t>
      </w:r>
      <w:r>
        <w:t xml:space="preserve"> </w:t>
      </w:r>
      <w:r>
        <w:rPr>
          <w:rFonts w:hint="eastAsia"/>
        </w:rPr>
        <w:t>катализатора</w:t>
      </w:r>
      <w:r>
        <w:tab/>
        <w:t>119</w:t>
      </w:r>
    </w:p>
    <w:p w14:paraId="75A36F72" w14:textId="77777777" w:rsidR="00942D10" w:rsidRDefault="00942D10" w:rsidP="00942D10">
      <w:r>
        <w:rPr>
          <w:rFonts w:hint="eastAsia"/>
        </w:rPr>
        <w:t>Приложение</w:t>
      </w:r>
      <w:r>
        <w:t xml:space="preserve"> 3. </w:t>
      </w:r>
      <w:r>
        <w:rPr>
          <w:rFonts w:hint="eastAsia"/>
        </w:rPr>
        <w:t>Программа</w:t>
      </w:r>
      <w:r>
        <w:t xml:space="preserve"> </w:t>
      </w:r>
      <w:r>
        <w:rPr>
          <w:rFonts w:hint="eastAsia"/>
        </w:rPr>
        <w:t>расчета</w:t>
      </w:r>
      <w:r>
        <w:t xml:space="preserve"> </w:t>
      </w:r>
      <w:r>
        <w:rPr>
          <w:rFonts w:hint="eastAsia"/>
        </w:rPr>
        <w:t>процесса</w:t>
      </w:r>
      <w:r>
        <w:t xml:space="preserve"> </w:t>
      </w:r>
      <w:r>
        <w:rPr>
          <w:rFonts w:hint="eastAsia"/>
        </w:rPr>
        <w:t>получения</w:t>
      </w:r>
      <w:r>
        <w:t xml:space="preserve"> </w:t>
      </w:r>
      <w:r>
        <w:rPr>
          <w:rFonts w:hint="eastAsia"/>
        </w:rPr>
        <w:t>НВУ</w:t>
      </w:r>
      <w:r>
        <w:t xml:space="preserve"> </w:t>
      </w:r>
      <w:r>
        <w:rPr>
          <w:rFonts w:hint="eastAsia"/>
        </w:rPr>
        <w:t>в</w:t>
      </w:r>
      <w:r>
        <w:t xml:space="preserve"> </w:t>
      </w:r>
      <w:r>
        <w:rPr>
          <w:rFonts w:hint="eastAsia"/>
        </w:rPr>
        <w:t>реакторе</w:t>
      </w:r>
      <w:r>
        <w:t xml:space="preserve"> </w:t>
      </w:r>
      <w:r>
        <w:rPr>
          <w:rFonts w:hint="eastAsia"/>
        </w:rPr>
        <w:t>со</w:t>
      </w:r>
      <w:r>
        <w:t xml:space="preserve"> </w:t>
      </w:r>
      <w:r>
        <w:rPr>
          <w:rFonts w:hint="eastAsia"/>
        </w:rPr>
        <w:t>стационарным</w:t>
      </w:r>
      <w:r>
        <w:t xml:space="preserve"> </w:t>
      </w:r>
      <w:r>
        <w:rPr>
          <w:rFonts w:hint="eastAsia"/>
        </w:rPr>
        <w:t>слоем</w:t>
      </w:r>
      <w:r>
        <w:t xml:space="preserve"> </w:t>
      </w:r>
      <w:r>
        <w:rPr>
          <w:rFonts w:hint="eastAsia"/>
        </w:rPr>
        <w:t>катализатора</w:t>
      </w:r>
      <w:r>
        <w:tab/>
        <w:t>123</w:t>
      </w:r>
    </w:p>
    <w:p w14:paraId="19F750DE" w14:textId="77777777" w:rsidR="00942D10" w:rsidRDefault="00942D10" w:rsidP="00942D10">
      <w:r>
        <w:rPr>
          <w:rFonts w:hint="eastAsia"/>
        </w:rPr>
        <w:t>Приложение</w:t>
      </w:r>
      <w:r>
        <w:t xml:space="preserve"> 4. </w:t>
      </w:r>
      <w:r>
        <w:rPr>
          <w:rFonts w:hint="eastAsia"/>
        </w:rPr>
        <w:t>Программа</w:t>
      </w:r>
      <w:r>
        <w:t xml:space="preserve"> </w:t>
      </w:r>
      <w:r>
        <w:rPr>
          <w:rFonts w:hint="eastAsia"/>
        </w:rPr>
        <w:t>расчета</w:t>
      </w:r>
      <w:r>
        <w:t xml:space="preserve"> </w:t>
      </w:r>
      <w:r>
        <w:rPr>
          <w:rFonts w:hint="eastAsia"/>
        </w:rPr>
        <w:t>процесса</w:t>
      </w:r>
      <w:r>
        <w:t xml:space="preserve"> </w:t>
      </w:r>
      <w:r>
        <w:rPr>
          <w:rFonts w:hint="eastAsia"/>
        </w:rPr>
        <w:t>получения</w:t>
      </w:r>
      <w:r>
        <w:t xml:space="preserve"> </w:t>
      </w:r>
      <w:r>
        <w:rPr>
          <w:rFonts w:hint="eastAsia"/>
        </w:rPr>
        <w:t>НВУ</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движущимся</w:t>
      </w:r>
      <w:r>
        <w:t xml:space="preserve"> </w:t>
      </w:r>
      <w:r>
        <w:rPr>
          <w:rFonts w:hint="eastAsia"/>
        </w:rPr>
        <w:t>слоем</w:t>
      </w:r>
      <w:r>
        <w:t xml:space="preserve"> </w:t>
      </w:r>
      <w:r>
        <w:rPr>
          <w:rFonts w:hint="eastAsia"/>
        </w:rPr>
        <w:t>катализатора</w:t>
      </w:r>
      <w:r>
        <w:t xml:space="preserve"> </w:t>
      </w:r>
      <w:r>
        <w:rPr>
          <w:rFonts w:hint="eastAsia"/>
        </w:rPr>
        <w:t>при</w:t>
      </w:r>
      <w:r>
        <w:t xml:space="preserve"> </w:t>
      </w:r>
      <w:r>
        <w:rPr>
          <w:rFonts w:hint="eastAsia"/>
        </w:rPr>
        <w:t>противоточном</w:t>
      </w:r>
      <w:r>
        <w:t xml:space="preserve"> </w:t>
      </w:r>
      <w:r>
        <w:rPr>
          <w:rFonts w:hint="eastAsia"/>
        </w:rPr>
        <w:t>движении</w:t>
      </w:r>
      <w:r>
        <w:t xml:space="preserve"> </w:t>
      </w:r>
      <w:r>
        <w:rPr>
          <w:rFonts w:hint="eastAsia"/>
        </w:rPr>
        <w:t>фаз</w:t>
      </w:r>
      <w:r>
        <w:t xml:space="preserve"> </w:t>
      </w:r>
      <w:r>
        <w:rPr>
          <w:rFonts w:hint="eastAsia"/>
        </w:rPr>
        <w:t>без</w:t>
      </w:r>
      <w:r>
        <w:t xml:space="preserve"> </w:t>
      </w:r>
      <w:r>
        <w:rPr>
          <w:rFonts w:hint="eastAsia"/>
        </w:rPr>
        <w:t>перемешивания</w:t>
      </w:r>
      <w:r>
        <w:tab/>
        <w:t xml:space="preserve">128 </w:t>
      </w:r>
      <w:r>
        <w:rPr>
          <w:rFonts w:hint="eastAsia"/>
        </w:rPr>
        <w:t>Приложение</w:t>
      </w:r>
      <w:r>
        <w:t xml:space="preserve"> 5. </w:t>
      </w:r>
      <w:r>
        <w:rPr>
          <w:rFonts w:hint="eastAsia"/>
        </w:rPr>
        <w:t>Программа</w:t>
      </w:r>
      <w:r>
        <w:t xml:space="preserve"> </w:t>
      </w:r>
      <w:r>
        <w:rPr>
          <w:rFonts w:hint="eastAsia"/>
        </w:rPr>
        <w:t>расчета</w:t>
      </w:r>
      <w:r>
        <w:t xml:space="preserve"> </w:t>
      </w:r>
      <w:r>
        <w:rPr>
          <w:rFonts w:hint="eastAsia"/>
        </w:rPr>
        <w:t>процесса</w:t>
      </w:r>
      <w:r>
        <w:t xml:space="preserve"> </w:t>
      </w:r>
      <w:r>
        <w:rPr>
          <w:rFonts w:hint="eastAsia"/>
        </w:rPr>
        <w:t>получения</w:t>
      </w:r>
      <w:r>
        <w:t xml:space="preserve"> </w:t>
      </w:r>
      <w:r>
        <w:rPr>
          <w:rFonts w:hint="eastAsia"/>
        </w:rPr>
        <w:t>НВУ</w:t>
      </w:r>
      <w:r>
        <w:t xml:space="preserve"> </w:t>
      </w:r>
      <w:r>
        <w:rPr>
          <w:rFonts w:hint="eastAsia"/>
        </w:rPr>
        <w:t>в</w:t>
      </w:r>
      <w:r>
        <w:t xml:space="preserve"> </w:t>
      </w:r>
      <w:r>
        <w:rPr>
          <w:rFonts w:hint="eastAsia"/>
        </w:rPr>
        <w:t>реакторе</w:t>
      </w:r>
    </w:p>
    <w:p w14:paraId="3FE61037" w14:textId="77777777" w:rsidR="00942D10" w:rsidRDefault="00942D10" w:rsidP="00942D10">
      <w:r>
        <w:rPr>
          <w:rFonts w:hint="eastAsia"/>
        </w:rPr>
        <w:t>с</w:t>
      </w:r>
      <w:r>
        <w:t xml:space="preserve"> </w:t>
      </w:r>
      <w:r>
        <w:rPr>
          <w:rFonts w:hint="eastAsia"/>
        </w:rPr>
        <w:t>движущимся</w:t>
      </w:r>
      <w:r>
        <w:t xml:space="preserve"> </w:t>
      </w:r>
      <w:r>
        <w:rPr>
          <w:rFonts w:hint="eastAsia"/>
        </w:rPr>
        <w:t>слоем</w:t>
      </w:r>
      <w:r>
        <w:t xml:space="preserve"> </w:t>
      </w:r>
      <w:r>
        <w:rPr>
          <w:rFonts w:hint="eastAsia"/>
        </w:rPr>
        <w:t>катализатора</w:t>
      </w:r>
      <w:r>
        <w:t xml:space="preserve"> </w:t>
      </w:r>
      <w:r>
        <w:rPr>
          <w:rFonts w:hint="eastAsia"/>
        </w:rPr>
        <w:t>при</w:t>
      </w:r>
      <w:r>
        <w:t xml:space="preserve"> </w:t>
      </w:r>
      <w:r>
        <w:rPr>
          <w:rFonts w:hint="eastAsia"/>
        </w:rPr>
        <w:t>прямоточном</w:t>
      </w:r>
      <w:r>
        <w:t xml:space="preserve"> </w:t>
      </w:r>
      <w:r>
        <w:rPr>
          <w:rFonts w:hint="eastAsia"/>
        </w:rPr>
        <w:t>движении</w:t>
      </w:r>
    </w:p>
    <w:p w14:paraId="0C349CE1" w14:textId="7808F754" w:rsidR="00AC7773" w:rsidRDefault="00942D10" w:rsidP="00942D10">
      <w:r>
        <w:rPr>
          <w:rFonts w:hint="eastAsia"/>
        </w:rPr>
        <w:t>фаз</w:t>
      </w:r>
      <w:r>
        <w:t xml:space="preserve"> </w:t>
      </w:r>
      <w:r>
        <w:rPr>
          <w:rFonts w:hint="eastAsia"/>
        </w:rPr>
        <w:t>без</w:t>
      </w:r>
      <w:r>
        <w:t xml:space="preserve"> </w:t>
      </w:r>
      <w:r>
        <w:rPr>
          <w:rFonts w:hint="eastAsia"/>
        </w:rPr>
        <w:t>перемешивания</w:t>
      </w:r>
      <w:r>
        <w:tab/>
      </w:r>
    </w:p>
    <w:p w14:paraId="1731E151" w14:textId="77777777" w:rsidR="00942D10" w:rsidRDefault="00942D10" w:rsidP="00942D10"/>
    <w:p w14:paraId="0E75F19B" w14:textId="77777777" w:rsidR="00942D10" w:rsidRDefault="00942D10" w:rsidP="00942D10"/>
    <w:p w14:paraId="07DC11F0" w14:textId="77777777" w:rsidR="00942D10" w:rsidRDefault="00942D10" w:rsidP="00942D10">
      <w:r>
        <w:rPr>
          <w:rFonts w:hint="eastAsia"/>
        </w:rPr>
        <w:lastRenderedPageBreak/>
        <w:t>Заключение</w:t>
      </w:r>
    </w:p>
    <w:p w14:paraId="20A8D1AC" w14:textId="77777777" w:rsidR="00942D10" w:rsidRDefault="00942D10" w:rsidP="00942D10">
      <w:r>
        <w:t>1.</w:t>
      </w:r>
      <w:r>
        <w:tab/>
      </w:r>
      <w:r>
        <w:rPr>
          <w:rFonts w:hint="eastAsia"/>
        </w:rPr>
        <w:t>Впервые</w:t>
      </w:r>
      <w:r>
        <w:t xml:space="preserve"> </w:t>
      </w:r>
      <w:r>
        <w:rPr>
          <w:rFonts w:hint="eastAsia"/>
        </w:rPr>
        <w:t>испытан</w:t>
      </w:r>
      <w:r>
        <w:t xml:space="preserve"> </w:t>
      </w:r>
      <w:r>
        <w:rPr>
          <w:rFonts w:hint="eastAsia"/>
        </w:rPr>
        <w:t>реактор</w:t>
      </w:r>
      <w:r>
        <w:t xml:space="preserve"> </w:t>
      </w:r>
      <w:r>
        <w:rPr>
          <w:rFonts w:hint="eastAsia"/>
        </w:rPr>
        <w:t>производительностью</w:t>
      </w:r>
      <w:r>
        <w:t xml:space="preserve"> </w:t>
      </w:r>
      <w:r>
        <w:rPr>
          <w:rFonts w:hint="eastAsia"/>
        </w:rPr>
        <w:t>до</w:t>
      </w:r>
      <w:r>
        <w:t xml:space="preserve"> 2.7 </w:t>
      </w:r>
      <w:r>
        <w:rPr>
          <w:rFonts w:hint="eastAsia"/>
        </w:rPr>
        <w:t>кг</w:t>
      </w:r>
      <w:r>
        <w:t xml:space="preserve"> </w:t>
      </w:r>
      <w:r>
        <w:rPr>
          <w:rFonts w:hint="eastAsia"/>
        </w:rPr>
        <w:t>гранулированного</w:t>
      </w:r>
      <w:r>
        <w:t xml:space="preserve"> </w:t>
      </w:r>
      <w:r>
        <w:rPr>
          <w:rFonts w:hint="eastAsia"/>
        </w:rPr>
        <w:t>нановолокнистого</w:t>
      </w:r>
      <w:r>
        <w:t xml:space="preserve"> </w:t>
      </w:r>
      <w:r>
        <w:rPr>
          <w:rFonts w:hint="eastAsia"/>
        </w:rPr>
        <w:t>углерода</w:t>
      </w:r>
      <w:r>
        <w:t xml:space="preserve"> </w:t>
      </w:r>
      <w:r>
        <w:rPr>
          <w:rFonts w:hint="eastAsia"/>
        </w:rPr>
        <w:t>за</w:t>
      </w:r>
      <w:r>
        <w:t xml:space="preserve"> </w:t>
      </w:r>
      <w:r>
        <w:rPr>
          <w:rFonts w:hint="eastAsia"/>
        </w:rPr>
        <w:t>один</w:t>
      </w:r>
      <w:r>
        <w:t xml:space="preserve"> </w:t>
      </w:r>
      <w:r>
        <w:rPr>
          <w:rFonts w:hint="eastAsia"/>
        </w:rPr>
        <w:t>цикл</w:t>
      </w:r>
      <w:r>
        <w:t xml:space="preserve"> </w:t>
      </w:r>
      <w:r>
        <w:rPr>
          <w:rFonts w:hint="eastAsia"/>
        </w:rPr>
        <w:t>работы</w:t>
      </w:r>
      <w:r>
        <w:t xml:space="preserve">, </w:t>
      </w:r>
      <w:r>
        <w:rPr>
          <w:rFonts w:hint="eastAsia"/>
        </w:rPr>
        <w:t>работающий</w:t>
      </w:r>
      <w:r>
        <w:t xml:space="preserve"> </w:t>
      </w:r>
      <w:r>
        <w:rPr>
          <w:rFonts w:hint="eastAsia"/>
        </w:rPr>
        <w:t>на</w:t>
      </w:r>
      <w:r>
        <w:t xml:space="preserve"> </w:t>
      </w:r>
      <w:r>
        <w:rPr>
          <w:rFonts w:hint="eastAsia"/>
        </w:rPr>
        <w:t>принципе</w:t>
      </w:r>
      <w:r>
        <w:t xml:space="preserve"> </w:t>
      </w:r>
      <w:r>
        <w:rPr>
          <w:rFonts w:hint="eastAsia"/>
        </w:rPr>
        <w:t>псевдо</w:t>
      </w:r>
      <w:r>
        <w:t xml:space="preserve">- </w:t>
      </w:r>
      <w:r>
        <w:rPr>
          <w:rFonts w:hint="eastAsia"/>
        </w:rPr>
        <w:t>и</w:t>
      </w:r>
      <w:r>
        <w:t xml:space="preserve"> </w:t>
      </w:r>
      <w:r>
        <w:rPr>
          <w:rFonts w:hint="eastAsia"/>
        </w:rPr>
        <w:t>виброожижения</w:t>
      </w:r>
      <w:r>
        <w:t xml:space="preserve">. </w:t>
      </w:r>
      <w:r>
        <w:rPr>
          <w:rFonts w:hint="eastAsia"/>
        </w:rPr>
        <w:t>За</w:t>
      </w:r>
      <w:r>
        <w:t xml:space="preserve"> </w:t>
      </w:r>
      <w:r>
        <w:rPr>
          <w:rFonts w:hint="eastAsia"/>
        </w:rPr>
        <w:t>один</w:t>
      </w:r>
      <w:r>
        <w:t xml:space="preserve"> </w:t>
      </w:r>
      <w:r>
        <w:rPr>
          <w:rFonts w:hint="eastAsia"/>
        </w:rPr>
        <w:t>период</w:t>
      </w:r>
      <w:r>
        <w:t xml:space="preserve"> </w:t>
      </w:r>
      <w:r>
        <w:rPr>
          <w:rFonts w:hint="eastAsia"/>
        </w:rPr>
        <w:t>работы</w:t>
      </w:r>
      <w:r>
        <w:t xml:space="preserve"> </w:t>
      </w:r>
      <w:r>
        <w:rPr>
          <w:rFonts w:hint="eastAsia"/>
        </w:rPr>
        <w:t>с</w:t>
      </w:r>
      <w:r>
        <w:t xml:space="preserve"> </w:t>
      </w:r>
      <w:r>
        <w:rPr>
          <w:rFonts w:hint="eastAsia"/>
        </w:rPr>
        <w:t>использованием</w:t>
      </w:r>
      <w:r>
        <w:t xml:space="preserve"> </w:t>
      </w:r>
      <w:r>
        <w:rPr>
          <w:rFonts w:hint="eastAsia"/>
        </w:rPr>
        <w:t>катализатора</w:t>
      </w:r>
      <w:r>
        <w:t xml:space="preserve"> </w:t>
      </w:r>
      <w:r>
        <w:rPr>
          <w:rFonts w:hint="eastAsia"/>
        </w:rPr>
        <w:t>№</w:t>
      </w:r>
      <w:r>
        <w:t>/</w:t>
      </w:r>
      <w:r>
        <w:rPr>
          <w:rFonts w:hint="eastAsia"/>
        </w:rPr>
        <w:t>А</w:t>
      </w:r>
      <w:r>
        <w:t>120</w:t>
      </w:r>
      <w:r>
        <w:rPr>
          <w:rFonts w:hint="eastAsia"/>
        </w:rPr>
        <w:t>з</w:t>
      </w:r>
      <w:r>
        <w:t xml:space="preserve"> </w:t>
      </w:r>
      <w:r>
        <w:rPr>
          <w:rFonts w:hint="eastAsia"/>
        </w:rPr>
        <w:t>получено</w:t>
      </w:r>
      <w:r>
        <w:t xml:space="preserve"> 2.4 </w:t>
      </w:r>
      <w:r>
        <w:rPr>
          <w:rFonts w:hint="eastAsia"/>
        </w:rPr>
        <w:t>кг</w:t>
      </w:r>
      <w:r>
        <w:t xml:space="preserve"> </w:t>
      </w:r>
      <w:r>
        <w:rPr>
          <w:rFonts w:hint="eastAsia"/>
        </w:rPr>
        <w:t>гранулированного</w:t>
      </w:r>
      <w:r>
        <w:t xml:space="preserve"> </w:t>
      </w:r>
      <w:r>
        <w:rPr>
          <w:rFonts w:hint="eastAsia"/>
        </w:rPr>
        <w:t>нановолокнистого</w:t>
      </w:r>
      <w:r>
        <w:t xml:space="preserve"> </w:t>
      </w:r>
      <w:r>
        <w:rPr>
          <w:rFonts w:hint="eastAsia"/>
        </w:rPr>
        <w:t>углерода</w:t>
      </w:r>
      <w:r>
        <w:t xml:space="preserve"> </w:t>
      </w:r>
      <w:r>
        <w:rPr>
          <w:rFonts w:hint="eastAsia"/>
        </w:rPr>
        <w:t>с</w:t>
      </w:r>
      <w:r>
        <w:t xml:space="preserve"> </w:t>
      </w:r>
      <w:r>
        <w:rPr>
          <w:rFonts w:hint="eastAsia"/>
        </w:rPr>
        <w:t>удельным</w:t>
      </w:r>
      <w:r>
        <w:t xml:space="preserve"> </w:t>
      </w:r>
      <w:r>
        <w:rPr>
          <w:rFonts w:hint="eastAsia"/>
        </w:rPr>
        <w:t>выходом</w:t>
      </w:r>
      <w:r>
        <w:t xml:space="preserve"> </w:t>
      </w:r>
      <w:r>
        <w:rPr>
          <w:rFonts w:hint="eastAsia"/>
        </w:rPr>
        <w:t>углерода</w:t>
      </w:r>
      <w:r>
        <w:t xml:space="preserve"> 80 </w:t>
      </w:r>
      <w:r>
        <w:rPr>
          <w:rFonts w:hint="eastAsia"/>
        </w:rPr>
        <w:t>г</w:t>
      </w:r>
      <w:r>
        <w:t>/</w:t>
      </w:r>
      <w:r>
        <w:rPr>
          <w:rFonts w:hint="eastAsia"/>
        </w:rPr>
        <w:t>г</w:t>
      </w:r>
      <w:r>
        <w:t xml:space="preserve">. </w:t>
      </w:r>
      <w:r>
        <w:rPr>
          <w:rFonts w:hint="eastAsia"/>
        </w:rPr>
        <w:t>На</w:t>
      </w:r>
      <w:r>
        <w:t xml:space="preserve"> </w:t>
      </w:r>
      <w:r>
        <w:rPr>
          <w:rFonts w:hint="eastAsia"/>
        </w:rPr>
        <w:t>основе</w:t>
      </w:r>
      <w:r>
        <w:t xml:space="preserve"> </w:t>
      </w:r>
      <w:r>
        <w:rPr>
          <w:rFonts w:hint="eastAsia"/>
        </w:rPr>
        <w:t>выполненных</w:t>
      </w:r>
      <w:r>
        <w:t xml:space="preserve"> </w:t>
      </w:r>
      <w:r>
        <w:rPr>
          <w:rFonts w:hint="eastAsia"/>
        </w:rPr>
        <w:t>исследований</w:t>
      </w:r>
      <w:r>
        <w:t xml:space="preserve"> </w:t>
      </w:r>
      <w:r>
        <w:rPr>
          <w:rFonts w:hint="eastAsia"/>
        </w:rPr>
        <w:t>предложены</w:t>
      </w:r>
      <w:r>
        <w:t xml:space="preserve"> </w:t>
      </w:r>
      <w:r>
        <w:rPr>
          <w:rFonts w:hint="eastAsia"/>
        </w:rPr>
        <w:t>технические</w:t>
      </w:r>
      <w:r>
        <w:t xml:space="preserve"> </w:t>
      </w:r>
      <w:r>
        <w:rPr>
          <w:rFonts w:hint="eastAsia"/>
        </w:rPr>
        <w:t>решения</w:t>
      </w:r>
      <w:r>
        <w:t xml:space="preserve">, </w:t>
      </w:r>
      <w:r>
        <w:rPr>
          <w:rFonts w:hint="eastAsia"/>
        </w:rPr>
        <w:t>обеспечивающие</w:t>
      </w:r>
      <w:r>
        <w:t xml:space="preserve"> </w:t>
      </w:r>
      <w:r>
        <w:rPr>
          <w:rFonts w:hint="eastAsia"/>
        </w:rPr>
        <w:t>упрощение</w:t>
      </w:r>
      <w:r>
        <w:t xml:space="preserve"> </w:t>
      </w:r>
      <w:r>
        <w:rPr>
          <w:rFonts w:hint="eastAsia"/>
        </w:rPr>
        <w:t>технологии</w:t>
      </w:r>
      <w:r>
        <w:t xml:space="preserve"> </w:t>
      </w:r>
      <w:r>
        <w:rPr>
          <w:rFonts w:hint="eastAsia"/>
        </w:rPr>
        <w:t>за</w:t>
      </w:r>
      <w:r>
        <w:t xml:space="preserve"> </w:t>
      </w:r>
      <w:r>
        <w:rPr>
          <w:rFonts w:hint="eastAsia"/>
        </w:rPr>
        <w:t>счет</w:t>
      </w:r>
      <w:r>
        <w:t xml:space="preserve"> </w:t>
      </w:r>
      <w:r>
        <w:rPr>
          <w:rFonts w:hint="eastAsia"/>
        </w:rPr>
        <w:t>сокращения</w:t>
      </w:r>
      <w:r>
        <w:t xml:space="preserve"> </w:t>
      </w:r>
      <w:r>
        <w:rPr>
          <w:rFonts w:hint="eastAsia"/>
        </w:rPr>
        <w:t>специальных</w:t>
      </w:r>
      <w:r>
        <w:t xml:space="preserve"> </w:t>
      </w:r>
      <w:r>
        <w:rPr>
          <w:rFonts w:hint="eastAsia"/>
        </w:rPr>
        <w:t>операций</w:t>
      </w:r>
      <w:r>
        <w:t xml:space="preserve"> </w:t>
      </w:r>
      <w:r>
        <w:rPr>
          <w:rFonts w:hint="eastAsia"/>
        </w:rPr>
        <w:t>восстановления</w:t>
      </w:r>
      <w:r>
        <w:t xml:space="preserve"> </w:t>
      </w:r>
      <w:r>
        <w:rPr>
          <w:rFonts w:hint="eastAsia"/>
        </w:rPr>
        <w:t>и</w:t>
      </w:r>
      <w:r>
        <w:t xml:space="preserve"> </w:t>
      </w:r>
      <w:r>
        <w:rPr>
          <w:rFonts w:hint="eastAsia"/>
        </w:rPr>
        <w:t>пассивации</w:t>
      </w:r>
      <w:r>
        <w:t xml:space="preserve"> </w:t>
      </w:r>
      <w:r>
        <w:rPr>
          <w:rFonts w:hint="eastAsia"/>
        </w:rPr>
        <w:t>катализатора</w:t>
      </w:r>
      <w:r>
        <w:t xml:space="preserve"> </w:t>
      </w:r>
      <w:r>
        <w:rPr>
          <w:rFonts w:hint="eastAsia"/>
        </w:rPr>
        <w:t>и</w:t>
      </w:r>
      <w:r>
        <w:t xml:space="preserve"> </w:t>
      </w:r>
      <w:r>
        <w:rPr>
          <w:rFonts w:hint="eastAsia"/>
        </w:rPr>
        <w:t>исключающие</w:t>
      </w:r>
      <w:r>
        <w:t xml:space="preserve"> </w:t>
      </w:r>
      <w:r>
        <w:rPr>
          <w:rFonts w:hint="eastAsia"/>
        </w:rPr>
        <w:t>агломерацию</w:t>
      </w:r>
      <w:r>
        <w:t xml:space="preserve"> </w:t>
      </w:r>
      <w:r>
        <w:rPr>
          <w:rFonts w:hint="eastAsia"/>
        </w:rPr>
        <w:t>углерода</w:t>
      </w:r>
      <w:r>
        <w:t>.</w:t>
      </w:r>
    </w:p>
    <w:p w14:paraId="078070C8" w14:textId="77777777" w:rsidR="00942D10" w:rsidRDefault="00942D10" w:rsidP="00942D10">
      <w:r>
        <w:rPr>
          <w:rFonts w:hint="eastAsia"/>
        </w:rPr>
        <w:t>Дальнейшая</w:t>
      </w:r>
      <w:r>
        <w:t xml:space="preserve">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разработке</w:t>
      </w:r>
      <w:r>
        <w:t xml:space="preserve"> </w:t>
      </w:r>
      <w:r>
        <w:rPr>
          <w:rFonts w:hint="eastAsia"/>
        </w:rPr>
        <w:t>процесса</w:t>
      </w:r>
      <w:r>
        <w:t xml:space="preserve"> </w:t>
      </w:r>
      <w:r>
        <w:rPr>
          <w:rFonts w:hint="eastAsia"/>
        </w:rPr>
        <w:t>получения</w:t>
      </w:r>
      <w:r>
        <w:t xml:space="preserve"> </w:t>
      </w:r>
      <w:r>
        <w:rPr>
          <w:rFonts w:hint="eastAsia"/>
        </w:rPr>
        <w:t>НВУ</w:t>
      </w:r>
      <w:r>
        <w:t xml:space="preserve"> </w:t>
      </w:r>
      <w:r>
        <w:rPr>
          <w:rFonts w:hint="eastAsia"/>
        </w:rPr>
        <w:t>должна</w:t>
      </w:r>
      <w:r>
        <w:t xml:space="preserve"> </w:t>
      </w:r>
      <w:r>
        <w:rPr>
          <w:rFonts w:hint="eastAsia"/>
        </w:rPr>
        <w:t>включать</w:t>
      </w:r>
      <w:r>
        <w:t xml:space="preserve"> </w:t>
      </w:r>
      <w:r>
        <w:rPr>
          <w:rFonts w:hint="eastAsia"/>
        </w:rPr>
        <w:t>испытание</w:t>
      </w:r>
      <w:r>
        <w:t xml:space="preserve"> </w:t>
      </w:r>
      <w:r>
        <w:rPr>
          <w:rFonts w:hint="eastAsia"/>
        </w:rPr>
        <w:t>реакторов</w:t>
      </w:r>
      <w:r>
        <w:t xml:space="preserve"> </w:t>
      </w:r>
      <w:r>
        <w:rPr>
          <w:rFonts w:hint="eastAsia"/>
        </w:rPr>
        <w:t>на</w:t>
      </w:r>
      <w:r>
        <w:t xml:space="preserve"> </w:t>
      </w:r>
      <w:r>
        <w:rPr>
          <w:rFonts w:hint="eastAsia"/>
        </w:rPr>
        <w:t>большую</w:t>
      </w:r>
      <w:r>
        <w:t xml:space="preserve"> </w:t>
      </w:r>
      <w:r>
        <w:rPr>
          <w:rFonts w:hint="eastAsia"/>
        </w:rPr>
        <w:t>производительность</w:t>
      </w:r>
      <w:r>
        <w:t xml:space="preserve">, </w:t>
      </w:r>
      <w:r>
        <w:rPr>
          <w:rFonts w:hint="eastAsia"/>
        </w:rPr>
        <w:t>испытание</w:t>
      </w:r>
      <w:r>
        <w:t xml:space="preserve"> </w:t>
      </w:r>
      <w:r>
        <w:rPr>
          <w:rFonts w:hint="eastAsia"/>
        </w:rPr>
        <w:t>новых</w:t>
      </w:r>
      <w:r>
        <w:t xml:space="preserve"> </w:t>
      </w:r>
      <w:r>
        <w:rPr>
          <w:rFonts w:hint="eastAsia"/>
        </w:rPr>
        <w:t>конструкций</w:t>
      </w:r>
      <w:r>
        <w:t xml:space="preserve"> </w:t>
      </w:r>
      <w:r>
        <w:rPr>
          <w:rFonts w:hint="eastAsia"/>
        </w:rPr>
        <w:t>реакторов</w:t>
      </w:r>
      <w:r>
        <w:t xml:space="preserve"> </w:t>
      </w:r>
      <w:r>
        <w:rPr>
          <w:rFonts w:hint="eastAsia"/>
        </w:rPr>
        <w:t>и</w:t>
      </w:r>
      <w:r>
        <w:t xml:space="preserve"> </w:t>
      </w:r>
      <w:r>
        <w:rPr>
          <w:rFonts w:hint="eastAsia"/>
        </w:rPr>
        <w:t>новых</w:t>
      </w:r>
      <w:r>
        <w:t xml:space="preserve"> </w:t>
      </w:r>
      <w:r>
        <w:rPr>
          <w:rFonts w:hint="eastAsia"/>
        </w:rPr>
        <w:t>катализаторов</w:t>
      </w:r>
      <w:r>
        <w:t xml:space="preserve">, </w:t>
      </w:r>
      <w:r>
        <w:rPr>
          <w:rFonts w:hint="eastAsia"/>
        </w:rPr>
        <w:t>а</w:t>
      </w:r>
      <w:r>
        <w:t xml:space="preserve"> </w:t>
      </w:r>
      <w:r>
        <w:rPr>
          <w:rFonts w:hint="eastAsia"/>
        </w:rPr>
        <w:t>также</w:t>
      </w:r>
      <w:r>
        <w:t xml:space="preserve"> </w:t>
      </w:r>
      <w:r>
        <w:rPr>
          <w:rFonts w:hint="eastAsia"/>
        </w:rPr>
        <w:t>отработку</w:t>
      </w:r>
      <w:r>
        <w:t xml:space="preserve"> </w:t>
      </w:r>
      <w:r>
        <w:rPr>
          <w:rFonts w:hint="eastAsia"/>
        </w:rPr>
        <w:t>непрерывных</w:t>
      </w:r>
      <w:r>
        <w:t xml:space="preserve"> </w:t>
      </w:r>
      <w:r>
        <w:rPr>
          <w:rFonts w:hint="eastAsia"/>
        </w:rPr>
        <w:t>процессов</w:t>
      </w:r>
      <w:r>
        <w:t>.</w:t>
      </w:r>
    </w:p>
    <w:p w14:paraId="65734C18" w14:textId="77777777" w:rsidR="00942D10" w:rsidRDefault="00942D10" w:rsidP="00942D10">
      <w:r>
        <w:t>2.</w:t>
      </w:r>
      <w:r>
        <w:tab/>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экспериментальных</w:t>
      </w:r>
      <w:r>
        <w:t xml:space="preserve"> </w:t>
      </w:r>
      <w:r>
        <w:rPr>
          <w:rFonts w:hint="eastAsia"/>
        </w:rPr>
        <w:t>данных</w:t>
      </w:r>
      <w:r>
        <w:t xml:space="preserve"> </w:t>
      </w:r>
      <w:r>
        <w:rPr>
          <w:rFonts w:hint="eastAsia"/>
        </w:rPr>
        <w:t>предложена</w:t>
      </w:r>
      <w:r>
        <w:t xml:space="preserve"> </w:t>
      </w:r>
      <w:r>
        <w:rPr>
          <w:rFonts w:hint="eastAsia"/>
        </w:rPr>
        <w:t>усовершенствованная</w:t>
      </w:r>
      <w:r>
        <w:t xml:space="preserve"> </w:t>
      </w:r>
      <w:r>
        <w:rPr>
          <w:rFonts w:hint="eastAsia"/>
        </w:rPr>
        <w:t>математическая</w:t>
      </w:r>
      <w:r>
        <w:t xml:space="preserve"> </w:t>
      </w:r>
      <w:r>
        <w:rPr>
          <w:rFonts w:hint="eastAsia"/>
        </w:rPr>
        <w:t>модель</w:t>
      </w:r>
      <w:r>
        <w:t xml:space="preserve">, </w:t>
      </w:r>
      <w:r>
        <w:rPr>
          <w:rFonts w:hint="eastAsia"/>
        </w:rPr>
        <w:t>описывающая</w:t>
      </w:r>
      <w:r>
        <w:t xml:space="preserve"> </w:t>
      </w:r>
      <w:r>
        <w:rPr>
          <w:rFonts w:hint="eastAsia"/>
        </w:rPr>
        <w:t>наблюдаемую</w:t>
      </w:r>
      <w:r>
        <w:t xml:space="preserve"> </w:t>
      </w:r>
      <w:r>
        <w:rPr>
          <w:rFonts w:hint="eastAsia"/>
        </w:rPr>
        <w:t>кинетику</w:t>
      </w:r>
      <w:r>
        <w:t xml:space="preserve"> </w:t>
      </w:r>
      <w:r>
        <w:rPr>
          <w:rFonts w:hint="eastAsia"/>
        </w:rPr>
        <w:t>процесса</w:t>
      </w:r>
      <w:r>
        <w:t xml:space="preserve"> </w:t>
      </w:r>
      <w:r>
        <w:rPr>
          <w:rFonts w:hint="eastAsia"/>
        </w:rPr>
        <w:t>образования</w:t>
      </w:r>
      <w:r>
        <w:t xml:space="preserve"> </w:t>
      </w:r>
      <w:r>
        <w:rPr>
          <w:rFonts w:hint="eastAsia"/>
        </w:rPr>
        <w:t>нановолокнистого</w:t>
      </w:r>
      <w:r>
        <w:t xml:space="preserve"> </w:t>
      </w:r>
      <w:r>
        <w:rPr>
          <w:rFonts w:hint="eastAsia"/>
        </w:rPr>
        <w:t>углерода</w:t>
      </w:r>
      <w:r>
        <w:t xml:space="preserve"> </w:t>
      </w:r>
      <w:r>
        <w:rPr>
          <w:rFonts w:hint="eastAsia"/>
        </w:rPr>
        <w:t>из</w:t>
      </w:r>
      <w:r>
        <w:t xml:space="preserve"> </w:t>
      </w:r>
      <w:r>
        <w:rPr>
          <w:rFonts w:hint="eastAsia"/>
        </w:rPr>
        <w:t>смеси</w:t>
      </w:r>
      <w:r>
        <w:t xml:space="preserve"> </w:t>
      </w:r>
      <w:r>
        <w:rPr>
          <w:rFonts w:hint="eastAsia"/>
        </w:rPr>
        <w:t>СН</w:t>
      </w:r>
      <w:r>
        <w:t>4-</w:t>
      </w:r>
      <w:r>
        <w:rPr>
          <w:rFonts w:hint="eastAsia"/>
        </w:rPr>
        <w:t>Н</w:t>
      </w:r>
      <w:r>
        <w:t xml:space="preserve">2 </w:t>
      </w:r>
      <w:r>
        <w:rPr>
          <w:rFonts w:hint="eastAsia"/>
        </w:rPr>
        <w:t>при</w:t>
      </w:r>
      <w:r>
        <w:t xml:space="preserve"> </w:t>
      </w:r>
      <w:r>
        <w:rPr>
          <w:rFonts w:hint="eastAsia"/>
        </w:rPr>
        <w:t>атмосферном</w:t>
      </w:r>
      <w:r>
        <w:t xml:space="preserve"> </w:t>
      </w:r>
      <w:r>
        <w:rPr>
          <w:rFonts w:hint="eastAsia"/>
        </w:rPr>
        <w:t>давлении</w:t>
      </w:r>
      <w:r>
        <w:t xml:space="preserve"> </w:t>
      </w:r>
      <w:r>
        <w:rPr>
          <w:rFonts w:hint="eastAsia"/>
        </w:rPr>
        <w:t>на</w:t>
      </w:r>
      <w:r>
        <w:t xml:space="preserve"> </w:t>
      </w:r>
      <w:r>
        <w:rPr>
          <w:rFonts w:hint="eastAsia"/>
        </w:rPr>
        <w:t>никельсодержащем</w:t>
      </w:r>
      <w:r>
        <w:t xml:space="preserve"> </w:t>
      </w:r>
      <w:r>
        <w:rPr>
          <w:rFonts w:hint="eastAsia"/>
        </w:rPr>
        <w:t>катализаторе</w:t>
      </w:r>
      <w:r>
        <w:t xml:space="preserve"> </w:t>
      </w:r>
      <w:r>
        <w:rPr>
          <w:rFonts w:hint="eastAsia"/>
        </w:rPr>
        <w:t>с</w:t>
      </w:r>
      <w:r>
        <w:t xml:space="preserve"> </w:t>
      </w:r>
      <w:r>
        <w:rPr>
          <w:rFonts w:hint="eastAsia"/>
        </w:rPr>
        <w:t>учетом</w:t>
      </w:r>
      <w:r>
        <w:t xml:space="preserve"> </w:t>
      </w:r>
      <w:r>
        <w:rPr>
          <w:rFonts w:hint="eastAsia"/>
        </w:rPr>
        <w:t>дезактивации</w:t>
      </w:r>
      <w:r>
        <w:t xml:space="preserve"> </w:t>
      </w:r>
      <w:r>
        <w:rPr>
          <w:rFonts w:hint="eastAsia"/>
        </w:rPr>
        <w:t>катализатора</w:t>
      </w:r>
      <w:r>
        <w:t xml:space="preserve">, </w:t>
      </w:r>
      <w:r>
        <w:rPr>
          <w:rFonts w:hint="eastAsia"/>
        </w:rPr>
        <w:t>которая</w:t>
      </w:r>
      <w:r>
        <w:t xml:space="preserve"> </w:t>
      </w:r>
      <w:r>
        <w:rPr>
          <w:rFonts w:hint="eastAsia"/>
        </w:rPr>
        <w:t>лучше</w:t>
      </w:r>
      <w:r>
        <w:t xml:space="preserve">, </w:t>
      </w:r>
      <w:r>
        <w:rPr>
          <w:rFonts w:hint="eastAsia"/>
        </w:rPr>
        <w:t>чем</w:t>
      </w:r>
      <w:r>
        <w:t xml:space="preserve"> </w:t>
      </w:r>
      <w:r>
        <w:rPr>
          <w:rFonts w:hint="eastAsia"/>
        </w:rPr>
        <w:t>предложенные</w:t>
      </w:r>
      <w:r>
        <w:t xml:space="preserve"> </w:t>
      </w:r>
      <w:r>
        <w:rPr>
          <w:rFonts w:hint="eastAsia"/>
        </w:rPr>
        <w:t>ранее</w:t>
      </w:r>
      <w:r>
        <w:t xml:space="preserve">, </w:t>
      </w:r>
      <w:r>
        <w:rPr>
          <w:rFonts w:hint="eastAsia"/>
        </w:rPr>
        <w:t>качественно</w:t>
      </w:r>
      <w:r>
        <w:t xml:space="preserve"> </w:t>
      </w:r>
      <w:r>
        <w:rPr>
          <w:rFonts w:hint="eastAsia"/>
        </w:rPr>
        <w:t>и</w:t>
      </w:r>
      <w:r>
        <w:t xml:space="preserve"> </w:t>
      </w:r>
      <w:r>
        <w:rPr>
          <w:rFonts w:hint="eastAsia"/>
        </w:rPr>
        <w:t>количественно</w:t>
      </w:r>
      <w:r>
        <w:t xml:space="preserve"> </w:t>
      </w:r>
      <w:r>
        <w:rPr>
          <w:rFonts w:hint="eastAsia"/>
        </w:rPr>
        <w:t>описывает</w:t>
      </w:r>
      <w:r>
        <w:t xml:space="preserve"> </w:t>
      </w:r>
      <w:r>
        <w:rPr>
          <w:rFonts w:hint="eastAsia"/>
        </w:rPr>
        <w:t>данный</w:t>
      </w:r>
      <w:r>
        <w:t xml:space="preserve"> </w:t>
      </w:r>
      <w:r>
        <w:rPr>
          <w:rFonts w:hint="eastAsia"/>
        </w:rPr>
        <w:t>процесс</w:t>
      </w:r>
      <w:r>
        <w:t>.</w:t>
      </w:r>
    </w:p>
    <w:p w14:paraId="133B31B4" w14:textId="77777777" w:rsidR="00942D10" w:rsidRDefault="00942D10" w:rsidP="00942D10">
      <w:r>
        <w:rPr>
          <w:rFonts w:hint="eastAsia"/>
        </w:rPr>
        <w:t>Актуальной</w:t>
      </w:r>
      <w:r>
        <w:t xml:space="preserve"> </w:t>
      </w:r>
      <w:r>
        <w:rPr>
          <w:rFonts w:hint="eastAsia"/>
        </w:rPr>
        <w:t>задачей</w:t>
      </w:r>
      <w:r>
        <w:t xml:space="preserve"> </w:t>
      </w:r>
      <w:r>
        <w:rPr>
          <w:rFonts w:hint="eastAsia"/>
        </w:rPr>
        <w:t>в</w:t>
      </w:r>
      <w:r>
        <w:t xml:space="preserve"> </w:t>
      </w:r>
      <w:r>
        <w:rPr>
          <w:rFonts w:hint="eastAsia"/>
        </w:rPr>
        <w:t>направлении</w:t>
      </w:r>
      <w:r>
        <w:t xml:space="preserve"> </w:t>
      </w:r>
      <w:r>
        <w:rPr>
          <w:rFonts w:hint="eastAsia"/>
        </w:rPr>
        <w:t>создании</w:t>
      </w:r>
      <w:r>
        <w:t xml:space="preserve"> </w:t>
      </w:r>
      <w:r>
        <w:rPr>
          <w:rFonts w:hint="eastAsia"/>
        </w:rPr>
        <w:t>кинетических</w:t>
      </w:r>
      <w:r>
        <w:t xml:space="preserve"> </w:t>
      </w:r>
      <w:r>
        <w:rPr>
          <w:rFonts w:hint="eastAsia"/>
        </w:rPr>
        <w:t>моделей</w:t>
      </w:r>
      <w:r>
        <w:t xml:space="preserve">, </w:t>
      </w:r>
      <w:r>
        <w:rPr>
          <w:rFonts w:hint="eastAsia"/>
        </w:rPr>
        <w:t>наряду</w:t>
      </w:r>
      <w:r>
        <w:t xml:space="preserve"> </w:t>
      </w:r>
      <w:r>
        <w:rPr>
          <w:rFonts w:hint="eastAsia"/>
        </w:rPr>
        <w:t>с</w:t>
      </w:r>
      <w:r>
        <w:t xml:space="preserve"> </w:t>
      </w:r>
      <w:r>
        <w:rPr>
          <w:rFonts w:hint="eastAsia"/>
        </w:rPr>
        <w:t>совершенствованием</w:t>
      </w:r>
      <w:r>
        <w:t xml:space="preserve"> </w:t>
      </w:r>
      <w:r>
        <w:rPr>
          <w:rFonts w:hint="eastAsia"/>
        </w:rPr>
        <w:t>данной</w:t>
      </w:r>
      <w:r>
        <w:t xml:space="preserve"> </w:t>
      </w:r>
      <w:r>
        <w:rPr>
          <w:rFonts w:hint="eastAsia"/>
        </w:rPr>
        <w:t>модели</w:t>
      </w:r>
      <w:r>
        <w:t xml:space="preserve">, </w:t>
      </w:r>
      <w:r>
        <w:rPr>
          <w:rFonts w:hint="eastAsia"/>
        </w:rPr>
        <w:t>является</w:t>
      </w:r>
      <w:r>
        <w:t xml:space="preserve"> </w:t>
      </w:r>
      <w:r>
        <w:rPr>
          <w:rFonts w:hint="eastAsia"/>
        </w:rPr>
        <w:t>разработка</w:t>
      </w:r>
      <w:r>
        <w:t xml:space="preserve"> </w:t>
      </w:r>
      <w:r>
        <w:rPr>
          <w:rFonts w:hint="eastAsia"/>
        </w:rPr>
        <w:t>моделей</w:t>
      </w:r>
      <w:r>
        <w:t xml:space="preserve"> </w:t>
      </w:r>
      <w:r>
        <w:rPr>
          <w:rFonts w:hint="eastAsia"/>
        </w:rPr>
        <w:t>для</w:t>
      </w:r>
      <w:r>
        <w:t xml:space="preserve"> </w:t>
      </w:r>
      <w:r>
        <w:rPr>
          <w:rFonts w:hint="eastAsia"/>
        </w:rPr>
        <w:t>образования</w:t>
      </w:r>
      <w:r>
        <w:t xml:space="preserve"> </w:t>
      </w:r>
      <w:r>
        <w:rPr>
          <w:rFonts w:hint="eastAsia"/>
        </w:rPr>
        <w:t>НВУ</w:t>
      </w:r>
      <w:r>
        <w:t xml:space="preserve"> </w:t>
      </w:r>
      <w:r>
        <w:rPr>
          <w:rFonts w:hint="eastAsia"/>
        </w:rPr>
        <w:t>из</w:t>
      </w:r>
      <w:r>
        <w:t xml:space="preserve"> </w:t>
      </w:r>
      <w:r>
        <w:rPr>
          <w:rFonts w:hint="eastAsia"/>
        </w:rPr>
        <w:t>смеси</w:t>
      </w:r>
      <w:r>
        <w:t xml:space="preserve"> </w:t>
      </w:r>
      <w:r>
        <w:rPr>
          <w:rFonts w:hint="eastAsia"/>
        </w:rPr>
        <w:t>СН</w:t>
      </w:r>
      <w:r>
        <w:t>4-</w:t>
      </w:r>
      <w:r>
        <w:rPr>
          <w:rFonts w:hint="eastAsia"/>
        </w:rPr>
        <w:t>Н</w:t>
      </w:r>
      <w:r>
        <w:t>2-</w:t>
      </w:r>
      <w:r>
        <w:rPr>
          <w:rFonts w:hint="eastAsia"/>
        </w:rPr>
        <w:t>инертный</w:t>
      </w:r>
      <w:r>
        <w:t xml:space="preserve"> </w:t>
      </w:r>
      <w:r>
        <w:rPr>
          <w:rFonts w:hint="eastAsia"/>
        </w:rPr>
        <w:t>газ</w:t>
      </w:r>
      <w:r>
        <w:t xml:space="preserve"> </w:t>
      </w:r>
      <w:r>
        <w:rPr>
          <w:rFonts w:hint="eastAsia"/>
        </w:rPr>
        <w:t>и</w:t>
      </w:r>
      <w:r>
        <w:t xml:space="preserve"> </w:t>
      </w:r>
      <w:r>
        <w:rPr>
          <w:rFonts w:hint="eastAsia"/>
        </w:rPr>
        <w:t>моделей</w:t>
      </w:r>
      <w:r>
        <w:t xml:space="preserve"> </w:t>
      </w:r>
      <w:r>
        <w:rPr>
          <w:rFonts w:hint="eastAsia"/>
        </w:rPr>
        <w:t>для</w:t>
      </w:r>
      <w:r>
        <w:t xml:space="preserve"> </w:t>
      </w:r>
      <w:r>
        <w:rPr>
          <w:rFonts w:hint="eastAsia"/>
        </w:rPr>
        <w:t>новых</w:t>
      </w:r>
      <w:r>
        <w:t xml:space="preserve"> </w:t>
      </w:r>
      <w:r>
        <w:rPr>
          <w:rFonts w:hint="eastAsia"/>
        </w:rPr>
        <w:t>перспективных</w:t>
      </w:r>
      <w:r>
        <w:t xml:space="preserve"> </w:t>
      </w:r>
      <w:r>
        <w:rPr>
          <w:rFonts w:hint="eastAsia"/>
        </w:rPr>
        <w:t>катализаторов</w:t>
      </w:r>
      <w:r>
        <w:t>.</w:t>
      </w:r>
    </w:p>
    <w:p w14:paraId="60EE78F7" w14:textId="77777777" w:rsidR="00942D10" w:rsidRDefault="00942D10" w:rsidP="00942D10">
      <w:r>
        <w:t>3.</w:t>
      </w:r>
      <w:r>
        <w:tab/>
      </w:r>
      <w:r>
        <w:rPr>
          <w:rFonts w:hint="eastAsia"/>
        </w:rPr>
        <w:t>Проведено</w:t>
      </w:r>
      <w:r>
        <w:t xml:space="preserve"> </w:t>
      </w:r>
      <w:r>
        <w:rPr>
          <w:rFonts w:hint="eastAsia"/>
        </w:rPr>
        <w:t>математическое</w:t>
      </w:r>
      <w:r>
        <w:t xml:space="preserve"> </w:t>
      </w:r>
      <w:r>
        <w:rPr>
          <w:rFonts w:hint="eastAsia"/>
        </w:rPr>
        <w:t>моделирование</w:t>
      </w:r>
      <w:r>
        <w:t xml:space="preserve"> </w:t>
      </w:r>
      <w:r>
        <w:rPr>
          <w:rFonts w:hint="eastAsia"/>
        </w:rPr>
        <w:t>периодических</w:t>
      </w:r>
      <w:r>
        <w:t xml:space="preserve"> </w:t>
      </w:r>
      <w:r>
        <w:rPr>
          <w:rFonts w:hint="eastAsia"/>
        </w:rPr>
        <w:t>изотермических</w:t>
      </w:r>
      <w:r>
        <w:t xml:space="preserve"> </w:t>
      </w:r>
      <w:r>
        <w:rPr>
          <w:rFonts w:hint="eastAsia"/>
        </w:rPr>
        <w:t>процессов</w:t>
      </w:r>
      <w:r>
        <w:t xml:space="preserve"> </w:t>
      </w:r>
      <w:r>
        <w:rPr>
          <w:rFonts w:hint="eastAsia"/>
        </w:rPr>
        <w:t>получения</w:t>
      </w:r>
      <w:r>
        <w:t xml:space="preserve"> </w:t>
      </w:r>
      <w:r>
        <w:rPr>
          <w:rFonts w:hint="eastAsia"/>
        </w:rPr>
        <w:t>нановолокнистого</w:t>
      </w:r>
      <w:r>
        <w:t xml:space="preserve"> </w:t>
      </w:r>
      <w:r>
        <w:rPr>
          <w:rFonts w:hint="eastAsia"/>
        </w:rPr>
        <w:t>углерода</w:t>
      </w:r>
      <w:r>
        <w:t xml:space="preserve"> </w:t>
      </w:r>
      <w:r>
        <w:rPr>
          <w:rFonts w:hint="eastAsia"/>
        </w:rPr>
        <w:t>из</w:t>
      </w:r>
      <w:r>
        <w:t xml:space="preserve"> </w:t>
      </w:r>
      <w:r>
        <w:rPr>
          <w:rFonts w:hint="eastAsia"/>
        </w:rPr>
        <w:t>метана</w:t>
      </w:r>
      <w:r>
        <w:t xml:space="preserve"> </w:t>
      </w:r>
      <w:r>
        <w:rPr>
          <w:rFonts w:hint="eastAsia"/>
        </w:rPr>
        <w:t>на</w:t>
      </w:r>
      <w:r>
        <w:t xml:space="preserve"> </w:t>
      </w:r>
      <w:r>
        <w:rPr>
          <w:rFonts w:hint="eastAsia"/>
        </w:rPr>
        <w:t>никельсодержащем</w:t>
      </w:r>
      <w:r>
        <w:t xml:space="preserve"> </w:t>
      </w:r>
      <w:r>
        <w:rPr>
          <w:rFonts w:hint="eastAsia"/>
        </w:rPr>
        <w:t>катализаторе</w:t>
      </w:r>
      <w:r>
        <w:t xml:space="preserve"> </w:t>
      </w:r>
      <w:r>
        <w:rPr>
          <w:rFonts w:hint="eastAsia"/>
        </w:rPr>
        <w:t>для</w:t>
      </w:r>
      <w:r>
        <w:t xml:space="preserve"> </w:t>
      </w:r>
      <w:r>
        <w:rPr>
          <w:rFonts w:hint="eastAsia"/>
        </w:rPr>
        <w:t>трех</w:t>
      </w:r>
      <w:r>
        <w:t xml:space="preserve"> </w:t>
      </w:r>
      <w:r>
        <w:rPr>
          <w:rFonts w:hint="eastAsia"/>
        </w:rPr>
        <w:t>наиболее</w:t>
      </w:r>
      <w:r>
        <w:t xml:space="preserve"> </w:t>
      </w:r>
      <w:r>
        <w:rPr>
          <w:rFonts w:hint="eastAsia"/>
        </w:rPr>
        <w:t>распространенных</w:t>
      </w:r>
      <w:r>
        <w:t xml:space="preserve"> </w:t>
      </w:r>
      <w:r>
        <w:rPr>
          <w:rFonts w:hint="eastAsia"/>
        </w:rPr>
        <w:t>моделей</w:t>
      </w:r>
      <w:r>
        <w:t xml:space="preserve"> </w:t>
      </w:r>
      <w:r>
        <w:rPr>
          <w:rFonts w:hint="eastAsia"/>
        </w:rPr>
        <w:t>реакторов</w:t>
      </w:r>
      <w:r>
        <w:t>:</w:t>
      </w:r>
    </w:p>
    <w:p w14:paraId="37A38CDF" w14:textId="77777777" w:rsidR="00942D10" w:rsidRDefault="00942D10" w:rsidP="00942D10">
      <w:r>
        <w:t>-</w:t>
      </w:r>
      <w:r>
        <w:tab/>
      </w:r>
      <w:r>
        <w:rPr>
          <w:rFonts w:hint="eastAsia"/>
        </w:rPr>
        <w:t>реактора</w:t>
      </w:r>
      <w:r>
        <w:t xml:space="preserve"> </w:t>
      </w:r>
      <w:r>
        <w:rPr>
          <w:rFonts w:hint="eastAsia"/>
        </w:rPr>
        <w:t>идеального</w:t>
      </w:r>
      <w:r>
        <w:t xml:space="preserve"> </w:t>
      </w:r>
      <w:r>
        <w:rPr>
          <w:rFonts w:hint="eastAsia"/>
        </w:rPr>
        <w:t>перемешивания</w:t>
      </w:r>
      <w:r>
        <w:t xml:space="preserve"> </w:t>
      </w:r>
      <w:r>
        <w:rPr>
          <w:rFonts w:hint="eastAsia"/>
        </w:rPr>
        <w:t>по</w:t>
      </w:r>
      <w:r>
        <w:t xml:space="preserve"> </w:t>
      </w:r>
      <w:r>
        <w:rPr>
          <w:rFonts w:hint="eastAsia"/>
        </w:rPr>
        <w:t>частицам</w:t>
      </w:r>
      <w:r>
        <w:t xml:space="preserve"> </w:t>
      </w:r>
      <w:r>
        <w:rPr>
          <w:rFonts w:hint="eastAsia"/>
        </w:rPr>
        <w:t>катализатора</w:t>
      </w:r>
      <w:r>
        <w:t xml:space="preserve"> </w:t>
      </w:r>
      <w:r>
        <w:rPr>
          <w:rFonts w:hint="eastAsia"/>
        </w:rPr>
        <w:t>и</w:t>
      </w:r>
      <w:r>
        <w:t xml:space="preserve"> </w:t>
      </w:r>
      <w:r>
        <w:rPr>
          <w:rFonts w:hint="eastAsia"/>
        </w:rPr>
        <w:t>по</w:t>
      </w:r>
      <w:r>
        <w:t xml:space="preserve"> </w:t>
      </w:r>
      <w:r>
        <w:rPr>
          <w:rFonts w:hint="eastAsia"/>
        </w:rPr>
        <w:t>газу</w:t>
      </w:r>
      <w:r>
        <w:t>;</w:t>
      </w:r>
    </w:p>
    <w:p w14:paraId="18602B7E" w14:textId="77777777" w:rsidR="00942D10" w:rsidRDefault="00942D10" w:rsidP="00942D10">
      <w:r>
        <w:t>-</w:t>
      </w:r>
      <w:r>
        <w:tab/>
      </w:r>
      <w:r>
        <w:rPr>
          <w:rFonts w:hint="eastAsia"/>
        </w:rPr>
        <w:t>реактора</w:t>
      </w:r>
      <w:r>
        <w:t xml:space="preserve"> </w:t>
      </w:r>
      <w:r>
        <w:rPr>
          <w:rFonts w:hint="eastAsia"/>
        </w:rPr>
        <w:t>идеального</w:t>
      </w:r>
      <w:r>
        <w:t xml:space="preserve"> </w:t>
      </w:r>
      <w:r>
        <w:rPr>
          <w:rFonts w:hint="eastAsia"/>
        </w:rPr>
        <w:t>перемешивания</w:t>
      </w:r>
      <w:r>
        <w:t xml:space="preserve"> </w:t>
      </w:r>
      <w:r>
        <w:rPr>
          <w:rFonts w:hint="eastAsia"/>
        </w:rPr>
        <w:t>по</w:t>
      </w:r>
      <w:r>
        <w:t xml:space="preserve"> </w:t>
      </w:r>
      <w:r>
        <w:rPr>
          <w:rFonts w:hint="eastAsia"/>
        </w:rPr>
        <w:t>частицам</w:t>
      </w:r>
      <w:r>
        <w:t xml:space="preserve"> </w:t>
      </w:r>
      <w:r>
        <w:rPr>
          <w:rFonts w:hint="eastAsia"/>
        </w:rPr>
        <w:t>и</w:t>
      </w:r>
      <w:r>
        <w:t xml:space="preserve"> </w:t>
      </w:r>
      <w:r>
        <w:rPr>
          <w:rFonts w:hint="eastAsia"/>
        </w:rPr>
        <w:t>идеального</w:t>
      </w:r>
      <w:r>
        <w:t xml:space="preserve"> </w:t>
      </w:r>
      <w:r>
        <w:rPr>
          <w:rFonts w:hint="eastAsia"/>
        </w:rPr>
        <w:t>вытеснения</w:t>
      </w:r>
      <w:r>
        <w:t xml:space="preserve"> </w:t>
      </w:r>
      <w:r>
        <w:rPr>
          <w:rFonts w:hint="eastAsia"/>
        </w:rPr>
        <w:t>по</w:t>
      </w:r>
      <w:r>
        <w:t xml:space="preserve"> </w:t>
      </w:r>
      <w:r>
        <w:rPr>
          <w:rFonts w:hint="eastAsia"/>
        </w:rPr>
        <w:t>газу</w:t>
      </w:r>
      <w:r>
        <w:t>;</w:t>
      </w:r>
    </w:p>
    <w:p w14:paraId="3C714A81" w14:textId="77777777" w:rsidR="00942D10" w:rsidRDefault="00942D10" w:rsidP="00942D10">
      <w:r>
        <w:t>-</w:t>
      </w:r>
      <w:r>
        <w:tab/>
      </w:r>
      <w:r>
        <w:rPr>
          <w:rFonts w:hint="eastAsia"/>
        </w:rPr>
        <w:t>реактора</w:t>
      </w:r>
      <w:r>
        <w:t xml:space="preserve"> </w:t>
      </w:r>
      <w:r>
        <w:rPr>
          <w:rFonts w:hint="eastAsia"/>
        </w:rPr>
        <w:t>со</w:t>
      </w:r>
      <w:r>
        <w:t xml:space="preserve"> </w:t>
      </w:r>
      <w:r>
        <w:rPr>
          <w:rFonts w:hint="eastAsia"/>
        </w:rPr>
        <w:t>стационарным</w:t>
      </w:r>
      <w:r>
        <w:t xml:space="preserve"> </w:t>
      </w:r>
      <w:r>
        <w:rPr>
          <w:rFonts w:hint="eastAsia"/>
        </w:rPr>
        <w:t>слоем</w:t>
      </w:r>
      <w:r>
        <w:t xml:space="preserve"> </w:t>
      </w:r>
      <w:r>
        <w:rPr>
          <w:rFonts w:hint="eastAsia"/>
        </w:rPr>
        <w:t>катализатора</w:t>
      </w:r>
      <w:r>
        <w:t xml:space="preserve"> </w:t>
      </w:r>
      <w:r>
        <w:rPr>
          <w:rFonts w:hint="eastAsia"/>
        </w:rPr>
        <w:t>при</w:t>
      </w:r>
      <w:r>
        <w:t xml:space="preserve"> </w:t>
      </w:r>
      <w:r>
        <w:rPr>
          <w:rFonts w:hint="eastAsia"/>
        </w:rPr>
        <w:t>идеальном</w:t>
      </w:r>
      <w:r>
        <w:t xml:space="preserve"> </w:t>
      </w:r>
      <w:r>
        <w:rPr>
          <w:rFonts w:hint="eastAsia"/>
        </w:rPr>
        <w:t>вытеснении</w:t>
      </w:r>
      <w:r>
        <w:t xml:space="preserve"> </w:t>
      </w:r>
      <w:r>
        <w:rPr>
          <w:rFonts w:hint="eastAsia"/>
        </w:rPr>
        <w:t>по</w:t>
      </w:r>
      <w:r>
        <w:t xml:space="preserve"> </w:t>
      </w:r>
      <w:r>
        <w:rPr>
          <w:rFonts w:hint="eastAsia"/>
        </w:rPr>
        <w:t>газу</w:t>
      </w:r>
      <w:r>
        <w:t>.</w:t>
      </w:r>
    </w:p>
    <w:p w14:paraId="61440683" w14:textId="77777777" w:rsidR="00942D10" w:rsidRDefault="00942D10" w:rsidP="00942D10">
      <w:r>
        <w:rPr>
          <w:rFonts w:hint="eastAsia"/>
        </w:rPr>
        <w:t>Путем</w:t>
      </w:r>
      <w:r>
        <w:t xml:space="preserve"> </w:t>
      </w:r>
      <w:r>
        <w:rPr>
          <w:rFonts w:hint="eastAsia"/>
        </w:rPr>
        <w:t>сравнительного</w:t>
      </w:r>
      <w:r>
        <w:t xml:space="preserve"> </w:t>
      </w:r>
      <w:r>
        <w:rPr>
          <w:rFonts w:hint="eastAsia"/>
        </w:rPr>
        <w:t>анализа</w:t>
      </w:r>
      <w:r>
        <w:t xml:space="preserve"> </w:t>
      </w:r>
      <w:r>
        <w:rPr>
          <w:rFonts w:hint="eastAsia"/>
        </w:rPr>
        <w:t>вариантов</w:t>
      </w:r>
      <w:r>
        <w:t xml:space="preserve"> </w:t>
      </w:r>
      <w:r>
        <w:rPr>
          <w:rFonts w:hint="eastAsia"/>
        </w:rPr>
        <w:t>проведения</w:t>
      </w:r>
      <w:r>
        <w:t xml:space="preserve"> </w:t>
      </w:r>
      <w:r>
        <w:rPr>
          <w:rFonts w:hint="eastAsia"/>
        </w:rPr>
        <w:t>процесса</w:t>
      </w:r>
      <w:r>
        <w:t xml:space="preserve"> </w:t>
      </w:r>
      <w:r>
        <w:rPr>
          <w:rFonts w:hint="eastAsia"/>
        </w:rPr>
        <w:t>при</w:t>
      </w:r>
      <w:r>
        <w:t xml:space="preserve"> </w:t>
      </w:r>
      <w:r>
        <w:rPr>
          <w:rFonts w:hint="eastAsia"/>
        </w:rPr>
        <w:t>одинаковых</w:t>
      </w:r>
      <w:r>
        <w:t xml:space="preserve"> </w:t>
      </w:r>
      <w:r>
        <w:rPr>
          <w:rFonts w:hint="eastAsia"/>
        </w:rPr>
        <w:t>условиях</w:t>
      </w:r>
      <w:r>
        <w:t xml:space="preserve"> </w:t>
      </w:r>
      <w:r>
        <w:rPr>
          <w:rFonts w:hint="eastAsia"/>
        </w:rPr>
        <w:t>показано</w:t>
      </w:r>
      <w:r>
        <w:t xml:space="preserve">, </w:t>
      </w:r>
      <w:r>
        <w:rPr>
          <w:rFonts w:hint="eastAsia"/>
        </w:rPr>
        <w:t>что</w:t>
      </w:r>
      <w:r>
        <w:t xml:space="preserve"> </w:t>
      </w:r>
      <w:r>
        <w:rPr>
          <w:rFonts w:hint="eastAsia"/>
        </w:rPr>
        <w:t>лучшим</w:t>
      </w:r>
      <w:r>
        <w:t xml:space="preserve"> </w:t>
      </w:r>
      <w:r>
        <w:rPr>
          <w:rFonts w:hint="eastAsia"/>
        </w:rPr>
        <w:t>реактором</w:t>
      </w:r>
      <w:r>
        <w:t xml:space="preserve">, </w:t>
      </w:r>
      <w:r>
        <w:rPr>
          <w:rFonts w:hint="eastAsia"/>
        </w:rPr>
        <w:t>обеспечивающим</w:t>
      </w:r>
      <w:r>
        <w:t xml:space="preserve"> </w:t>
      </w:r>
      <w:r>
        <w:rPr>
          <w:rFonts w:hint="eastAsia"/>
        </w:rPr>
        <w:t>максимальный</w:t>
      </w:r>
      <w:r>
        <w:t xml:space="preserve"> </w:t>
      </w:r>
      <w:r>
        <w:rPr>
          <w:rFonts w:hint="eastAsia"/>
        </w:rPr>
        <w:t>уде</w:t>
      </w:r>
      <w:r>
        <w:rPr>
          <w:rFonts w:hint="eastAsia"/>
        </w:rPr>
        <w:lastRenderedPageBreak/>
        <w:t>льный</w:t>
      </w:r>
      <w:r>
        <w:t xml:space="preserve"> </w:t>
      </w:r>
      <w:r>
        <w:rPr>
          <w:rFonts w:hint="eastAsia"/>
        </w:rPr>
        <w:t>выход</w:t>
      </w:r>
      <w:r>
        <w:t xml:space="preserve"> </w:t>
      </w:r>
      <w:r>
        <w:rPr>
          <w:rFonts w:hint="eastAsia"/>
        </w:rPr>
        <w:t>углерода</w:t>
      </w:r>
      <w:r>
        <w:t xml:space="preserve">, </w:t>
      </w:r>
      <w:r>
        <w:rPr>
          <w:rFonts w:hint="eastAsia"/>
        </w:rPr>
        <w:t>является</w:t>
      </w:r>
      <w:r>
        <w:t xml:space="preserve"> </w:t>
      </w:r>
      <w:r>
        <w:rPr>
          <w:rFonts w:hint="eastAsia"/>
        </w:rPr>
        <w:t>реактор</w:t>
      </w:r>
      <w:r>
        <w:t xml:space="preserve"> </w:t>
      </w:r>
      <w:r>
        <w:rPr>
          <w:rFonts w:hint="eastAsia"/>
        </w:rPr>
        <w:t>идеального</w:t>
      </w:r>
      <w:r>
        <w:t xml:space="preserve"> </w:t>
      </w:r>
      <w:r>
        <w:rPr>
          <w:rFonts w:hint="eastAsia"/>
        </w:rPr>
        <w:t>перемешивания</w:t>
      </w:r>
      <w:r>
        <w:t xml:space="preserve"> </w:t>
      </w:r>
      <w:r>
        <w:rPr>
          <w:rFonts w:hint="eastAsia"/>
        </w:rPr>
        <w:t>по</w:t>
      </w:r>
      <w:r>
        <w:t xml:space="preserve"> </w:t>
      </w:r>
      <w:r>
        <w:rPr>
          <w:rFonts w:hint="eastAsia"/>
        </w:rPr>
        <w:t>частицам</w:t>
      </w:r>
      <w:r>
        <w:t xml:space="preserve"> </w:t>
      </w:r>
      <w:r>
        <w:rPr>
          <w:rFonts w:hint="eastAsia"/>
        </w:rPr>
        <w:t>и</w:t>
      </w:r>
      <w:r>
        <w:t xml:space="preserve"> </w:t>
      </w:r>
      <w:r>
        <w:rPr>
          <w:rFonts w:hint="eastAsia"/>
        </w:rPr>
        <w:t>по</w:t>
      </w:r>
      <w:r>
        <w:t xml:space="preserve"> </w:t>
      </w:r>
      <w:r>
        <w:rPr>
          <w:rFonts w:hint="eastAsia"/>
        </w:rPr>
        <w:t>газу</w:t>
      </w:r>
      <w:r>
        <w:t>.</w:t>
      </w:r>
    </w:p>
    <w:p w14:paraId="09BAACA8" w14:textId="77777777" w:rsidR="00942D10" w:rsidRDefault="00942D10" w:rsidP="00942D10">
      <w:r>
        <w:t>4.</w:t>
      </w:r>
      <w:r>
        <w:tab/>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реактора</w:t>
      </w:r>
      <w:r>
        <w:t xml:space="preserve"> </w:t>
      </w:r>
      <w:r>
        <w:rPr>
          <w:rFonts w:hint="eastAsia"/>
        </w:rPr>
        <w:t>с</w:t>
      </w:r>
      <w:r>
        <w:t xml:space="preserve"> </w:t>
      </w:r>
      <w:r>
        <w:rPr>
          <w:rFonts w:hint="eastAsia"/>
        </w:rPr>
        <w:t>идеальным</w:t>
      </w:r>
      <w:r>
        <w:t xml:space="preserve"> </w:t>
      </w:r>
      <w:r>
        <w:rPr>
          <w:rFonts w:hint="eastAsia"/>
        </w:rPr>
        <w:t>перемешиванием</w:t>
      </w:r>
      <w:r>
        <w:t xml:space="preserve"> </w:t>
      </w:r>
      <w:r>
        <w:rPr>
          <w:rFonts w:hint="eastAsia"/>
        </w:rPr>
        <w:t>по</w:t>
      </w:r>
      <w:r>
        <w:t xml:space="preserve"> </w:t>
      </w:r>
      <w:r>
        <w:rPr>
          <w:rFonts w:hint="eastAsia"/>
        </w:rPr>
        <w:t>частицам</w:t>
      </w:r>
      <w:r>
        <w:t xml:space="preserve"> </w:t>
      </w:r>
      <w:r>
        <w:rPr>
          <w:rFonts w:hint="eastAsia"/>
        </w:rPr>
        <w:t>катализатора</w:t>
      </w:r>
      <w:r>
        <w:t xml:space="preserve"> </w:t>
      </w:r>
      <w:r>
        <w:rPr>
          <w:rFonts w:hint="eastAsia"/>
        </w:rPr>
        <w:t>и</w:t>
      </w:r>
      <w:r>
        <w:t xml:space="preserve"> </w:t>
      </w:r>
      <w:r>
        <w:rPr>
          <w:rFonts w:hint="eastAsia"/>
        </w:rPr>
        <w:t>идеальным</w:t>
      </w:r>
      <w:r>
        <w:t xml:space="preserve"> </w:t>
      </w:r>
      <w:r>
        <w:rPr>
          <w:rFonts w:hint="eastAsia"/>
        </w:rPr>
        <w:t>вытеснением</w:t>
      </w:r>
      <w:r>
        <w:t xml:space="preserve"> </w:t>
      </w:r>
      <w:r>
        <w:rPr>
          <w:rFonts w:hint="eastAsia"/>
        </w:rPr>
        <w:t>по</w:t>
      </w:r>
      <w:r>
        <w:t xml:space="preserve"> </w:t>
      </w:r>
      <w:r>
        <w:rPr>
          <w:rFonts w:hint="eastAsia"/>
        </w:rPr>
        <w:t>газу</w:t>
      </w:r>
      <w:r>
        <w:t xml:space="preserve"> </w:t>
      </w:r>
      <w:r>
        <w:rPr>
          <w:rFonts w:hint="eastAsia"/>
        </w:rPr>
        <w:t>выполнено</w:t>
      </w:r>
      <w:r>
        <w:t xml:space="preserve"> </w:t>
      </w:r>
      <w:r>
        <w:rPr>
          <w:rFonts w:hint="eastAsia"/>
        </w:rPr>
        <w:t>математическое</w:t>
      </w:r>
      <w:r>
        <w:t xml:space="preserve"> </w:t>
      </w:r>
      <w:r>
        <w:rPr>
          <w:rFonts w:hint="eastAsia"/>
        </w:rPr>
        <w:t>моделирование</w:t>
      </w:r>
      <w:r>
        <w:t xml:space="preserve"> </w:t>
      </w:r>
      <w:r>
        <w:rPr>
          <w:rFonts w:hint="eastAsia"/>
        </w:rPr>
        <w:t>периодического</w:t>
      </w:r>
      <w:r>
        <w:t xml:space="preserve"> </w:t>
      </w:r>
      <w:r>
        <w:rPr>
          <w:rFonts w:hint="eastAsia"/>
        </w:rPr>
        <w:t>процесса</w:t>
      </w:r>
      <w:r>
        <w:t xml:space="preserve"> </w:t>
      </w:r>
      <w:r>
        <w:rPr>
          <w:rFonts w:hint="eastAsia"/>
        </w:rPr>
        <w:t>получения</w:t>
      </w:r>
      <w:r>
        <w:t xml:space="preserve"> </w:t>
      </w:r>
      <w:r>
        <w:rPr>
          <w:rFonts w:hint="eastAsia"/>
        </w:rPr>
        <w:t>нановолокнистого</w:t>
      </w:r>
      <w:r>
        <w:t xml:space="preserve"> </w:t>
      </w:r>
      <w:r>
        <w:rPr>
          <w:rFonts w:hint="eastAsia"/>
        </w:rPr>
        <w:t>углерода</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кипящим</w:t>
      </w:r>
      <w:r>
        <w:t xml:space="preserve"> </w:t>
      </w:r>
      <w:r>
        <w:rPr>
          <w:rFonts w:hint="eastAsia"/>
        </w:rPr>
        <w:t>слоем</w:t>
      </w:r>
      <w:r>
        <w:t xml:space="preserve"> </w:t>
      </w:r>
      <w:r>
        <w:rPr>
          <w:rFonts w:hint="eastAsia"/>
        </w:rPr>
        <w:t>частиц</w:t>
      </w:r>
      <w:r>
        <w:t xml:space="preserve"> </w:t>
      </w:r>
      <w:r>
        <w:rPr>
          <w:rFonts w:hint="eastAsia"/>
        </w:rPr>
        <w:t>при</w:t>
      </w:r>
      <w:r>
        <w:t xml:space="preserve"> </w:t>
      </w:r>
      <w:r>
        <w:rPr>
          <w:rFonts w:hint="eastAsia"/>
        </w:rPr>
        <w:t>наличии</w:t>
      </w:r>
      <w:r>
        <w:t xml:space="preserve"> </w:t>
      </w:r>
      <w:r>
        <w:rPr>
          <w:rFonts w:hint="eastAsia"/>
        </w:rPr>
        <w:t>рециркуляции</w:t>
      </w:r>
      <w:r>
        <w:t xml:space="preserve"> </w:t>
      </w:r>
      <w:r>
        <w:rPr>
          <w:rFonts w:hint="eastAsia"/>
        </w:rPr>
        <w:t>газового</w:t>
      </w:r>
      <w:r>
        <w:t xml:space="preserve"> </w:t>
      </w:r>
      <w:r>
        <w:rPr>
          <w:rFonts w:hint="eastAsia"/>
        </w:rPr>
        <w:t>потока</w:t>
      </w:r>
      <w:r>
        <w:t xml:space="preserve">. </w:t>
      </w:r>
      <w:r>
        <w:rPr>
          <w:rFonts w:hint="eastAsia"/>
        </w:rPr>
        <w:t>Показано</w:t>
      </w:r>
      <w:r>
        <w:t xml:space="preserve">, </w:t>
      </w:r>
      <w:r>
        <w:rPr>
          <w:rFonts w:hint="eastAsia"/>
        </w:rPr>
        <w:t>что</w:t>
      </w:r>
      <w:r>
        <w:t xml:space="preserve"> </w:t>
      </w:r>
      <w:r>
        <w:rPr>
          <w:rFonts w:hint="eastAsia"/>
        </w:rPr>
        <w:t>за</w:t>
      </w:r>
      <w:r>
        <w:t xml:space="preserve"> </w:t>
      </w:r>
      <w:r>
        <w:rPr>
          <w:rFonts w:hint="eastAsia"/>
        </w:rPr>
        <w:t>счет</w:t>
      </w:r>
      <w:r>
        <w:t xml:space="preserve"> </w:t>
      </w:r>
      <w:r>
        <w:rPr>
          <w:rFonts w:hint="eastAsia"/>
        </w:rPr>
        <w:t>рециркуляции</w:t>
      </w:r>
      <w:r>
        <w:t xml:space="preserve"> </w:t>
      </w:r>
      <w:r>
        <w:rPr>
          <w:rFonts w:hint="eastAsia"/>
        </w:rPr>
        <w:t>газового</w:t>
      </w:r>
      <w:r>
        <w:t xml:space="preserve"> </w:t>
      </w:r>
      <w:r>
        <w:rPr>
          <w:rFonts w:hint="eastAsia"/>
        </w:rPr>
        <w:t>потока</w:t>
      </w:r>
      <w:r>
        <w:t xml:space="preserve"> </w:t>
      </w:r>
      <w:r>
        <w:rPr>
          <w:rFonts w:hint="eastAsia"/>
        </w:rPr>
        <w:t>с</w:t>
      </w:r>
      <w:r>
        <w:t xml:space="preserve"> </w:t>
      </w:r>
      <w:r>
        <w:rPr>
          <w:rFonts w:hint="eastAsia"/>
        </w:rPr>
        <w:t>кратностью</w:t>
      </w:r>
      <w:r>
        <w:t xml:space="preserve"> </w:t>
      </w:r>
      <w:r>
        <w:rPr>
          <w:rFonts w:hint="eastAsia"/>
        </w:rPr>
        <w:t>более</w:t>
      </w:r>
      <w:r>
        <w:t xml:space="preserve"> </w:t>
      </w:r>
      <w:r>
        <w:rPr>
          <w:rFonts w:hint="eastAsia"/>
        </w:rPr>
        <w:t>двух</w:t>
      </w:r>
      <w:r>
        <w:t xml:space="preserve"> </w:t>
      </w:r>
      <w:r>
        <w:rPr>
          <w:rFonts w:hint="eastAsia"/>
        </w:rPr>
        <w:t>удельный</w:t>
      </w:r>
      <w:r>
        <w:t xml:space="preserve"> </w:t>
      </w:r>
      <w:r>
        <w:rPr>
          <w:rFonts w:hint="eastAsia"/>
        </w:rPr>
        <w:t>выход</w:t>
      </w:r>
      <w:r>
        <w:t xml:space="preserve"> </w:t>
      </w:r>
      <w:r>
        <w:rPr>
          <w:rFonts w:hint="eastAsia"/>
        </w:rPr>
        <w:t>углерода</w:t>
      </w:r>
      <w:r>
        <w:t xml:space="preserve"> </w:t>
      </w:r>
      <w:r>
        <w:rPr>
          <w:rFonts w:hint="eastAsia"/>
        </w:rPr>
        <w:t>может</w:t>
      </w:r>
      <w:r>
        <w:t xml:space="preserve"> </w:t>
      </w:r>
      <w:r>
        <w:rPr>
          <w:rFonts w:hint="eastAsia"/>
        </w:rPr>
        <w:t>быть</w:t>
      </w:r>
      <w:r>
        <w:t xml:space="preserve"> </w:t>
      </w:r>
      <w:r>
        <w:rPr>
          <w:rFonts w:hint="eastAsia"/>
        </w:rPr>
        <w:t>увеличен</w:t>
      </w:r>
      <w:r>
        <w:t xml:space="preserve"> </w:t>
      </w:r>
      <w:r>
        <w:rPr>
          <w:rFonts w:hint="eastAsia"/>
        </w:rPr>
        <w:t>в</w:t>
      </w:r>
      <w:r>
        <w:t xml:space="preserve"> 1.4 </w:t>
      </w:r>
      <w:r>
        <w:rPr>
          <w:rFonts w:hint="eastAsia"/>
        </w:rPr>
        <w:t>раза</w:t>
      </w:r>
      <w:r>
        <w:t>.</w:t>
      </w:r>
    </w:p>
    <w:p w14:paraId="597E4D12" w14:textId="77777777" w:rsidR="00942D10" w:rsidRDefault="00942D10" w:rsidP="00942D10">
      <w:r>
        <w:t>5.</w:t>
      </w:r>
      <w:r>
        <w:tab/>
      </w:r>
      <w:r>
        <w:rPr>
          <w:rFonts w:hint="eastAsia"/>
        </w:rPr>
        <w:t>Предложены</w:t>
      </w:r>
      <w:r>
        <w:t xml:space="preserve">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расчета</w:t>
      </w:r>
      <w:r>
        <w:t xml:space="preserve"> </w:t>
      </w:r>
      <w:r>
        <w:rPr>
          <w:rFonts w:hint="eastAsia"/>
        </w:rPr>
        <w:t>четырех</w:t>
      </w:r>
      <w:r>
        <w:t xml:space="preserve"> </w:t>
      </w:r>
      <w:r>
        <w:rPr>
          <w:rFonts w:hint="eastAsia"/>
        </w:rPr>
        <w:t>непрерывных</w:t>
      </w:r>
      <w:r>
        <w:t xml:space="preserve"> </w:t>
      </w:r>
      <w:r>
        <w:rPr>
          <w:rFonts w:hint="eastAsia"/>
        </w:rPr>
        <w:t>изобарно</w:t>
      </w:r>
      <w:r>
        <w:t>-</w:t>
      </w:r>
      <w:r>
        <w:rPr>
          <w:rFonts w:hint="eastAsia"/>
        </w:rPr>
        <w:t>изотермических’процессов</w:t>
      </w:r>
      <w:r>
        <w:t xml:space="preserve"> </w:t>
      </w:r>
      <w:r>
        <w:rPr>
          <w:rFonts w:hint="eastAsia"/>
        </w:rPr>
        <w:t>получения</w:t>
      </w:r>
      <w:r>
        <w:t xml:space="preserve"> </w:t>
      </w:r>
      <w:r>
        <w:rPr>
          <w:rFonts w:hint="eastAsia"/>
        </w:rPr>
        <w:t>нановолокнистого</w:t>
      </w:r>
      <w:r>
        <w:t xml:space="preserve"> </w:t>
      </w:r>
      <w:r>
        <w:rPr>
          <w:rFonts w:hint="eastAsia"/>
        </w:rPr>
        <w:t>углерода</w:t>
      </w:r>
      <w:r>
        <w:t>:</w:t>
      </w:r>
    </w:p>
    <w:p w14:paraId="5D5F938A" w14:textId="77777777" w:rsidR="00942D10" w:rsidRDefault="00942D10" w:rsidP="00942D10">
      <w:r>
        <w:t>-</w:t>
      </w:r>
      <w:r>
        <w:tab/>
      </w:r>
      <w:r>
        <w:rPr>
          <w:rFonts w:hint="eastAsia"/>
        </w:rPr>
        <w:t>процесса</w:t>
      </w:r>
      <w:r>
        <w:t xml:space="preserve"> </w:t>
      </w:r>
      <w:r>
        <w:rPr>
          <w:rFonts w:hint="eastAsia"/>
        </w:rPr>
        <w:t>в</w:t>
      </w:r>
      <w:r>
        <w:t xml:space="preserve"> </w:t>
      </w:r>
      <w:r>
        <w:rPr>
          <w:rFonts w:hint="eastAsia"/>
        </w:rPr>
        <w:t>реакторе</w:t>
      </w:r>
      <w:r>
        <w:t xml:space="preserve"> </w:t>
      </w:r>
      <w:r>
        <w:rPr>
          <w:rFonts w:hint="eastAsia"/>
        </w:rPr>
        <w:t>идеального</w:t>
      </w:r>
      <w:r>
        <w:t xml:space="preserve"> </w:t>
      </w:r>
      <w:r>
        <w:rPr>
          <w:rFonts w:hint="eastAsia"/>
        </w:rPr>
        <w:t>перемешивания</w:t>
      </w:r>
      <w:r>
        <w:t xml:space="preserve"> </w:t>
      </w:r>
      <w:r>
        <w:rPr>
          <w:rFonts w:hint="eastAsia"/>
        </w:rPr>
        <w:t>с</w:t>
      </w:r>
      <w:r>
        <w:t xml:space="preserve"> </w:t>
      </w:r>
      <w:r>
        <w:rPr>
          <w:rFonts w:hint="eastAsia"/>
        </w:rPr>
        <w:t>избирательным</w:t>
      </w:r>
      <w:r>
        <w:t xml:space="preserve"> </w:t>
      </w:r>
      <w:r>
        <w:rPr>
          <w:rFonts w:hint="eastAsia"/>
        </w:rPr>
        <w:t>отводом</w:t>
      </w:r>
      <w:r>
        <w:t xml:space="preserve"> </w:t>
      </w:r>
      <w:r>
        <w:rPr>
          <w:rFonts w:hint="eastAsia"/>
        </w:rPr>
        <w:t>частиц</w:t>
      </w:r>
      <w:r>
        <w:t>;</w:t>
      </w:r>
    </w:p>
    <w:p w14:paraId="36ABF378" w14:textId="77777777" w:rsidR="00942D10" w:rsidRDefault="00942D10" w:rsidP="00942D10">
      <w:r>
        <w:t>-</w:t>
      </w:r>
      <w:r>
        <w:tab/>
      </w:r>
      <w:r>
        <w:rPr>
          <w:rFonts w:hint="eastAsia"/>
        </w:rPr>
        <w:t>процесса</w:t>
      </w:r>
      <w:r>
        <w:t xml:space="preserve"> </w:t>
      </w:r>
      <w:r>
        <w:rPr>
          <w:rFonts w:hint="eastAsia"/>
        </w:rPr>
        <w:t>в</w:t>
      </w:r>
      <w:r>
        <w:t xml:space="preserve"> </w:t>
      </w:r>
      <w:r>
        <w:rPr>
          <w:rFonts w:hint="eastAsia"/>
        </w:rPr>
        <w:t>реакторе</w:t>
      </w:r>
      <w:r>
        <w:t xml:space="preserve"> </w:t>
      </w:r>
      <w:r>
        <w:rPr>
          <w:rFonts w:hint="eastAsia"/>
        </w:rPr>
        <w:t>идеального</w:t>
      </w:r>
      <w:r>
        <w:t xml:space="preserve"> </w:t>
      </w:r>
      <w:r>
        <w:rPr>
          <w:rFonts w:hint="eastAsia"/>
        </w:rPr>
        <w:t>перемешивания</w:t>
      </w:r>
      <w:r>
        <w:t xml:space="preserve"> </w:t>
      </w:r>
      <w:r>
        <w:rPr>
          <w:rFonts w:hint="eastAsia"/>
        </w:rPr>
        <w:t>с</w:t>
      </w:r>
      <w:r>
        <w:t xml:space="preserve"> </w:t>
      </w:r>
      <w:r>
        <w:rPr>
          <w:rFonts w:hint="eastAsia"/>
        </w:rPr>
        <w:t>неизбирательным</w:t>
      </w:r>
      <w:r>
        <w:t xml:space="preserve"> </w:t>
      </w:r>
      <w:r>
        <w:rPr>
          <w:rFonts w:hint="eastAsia"/>
        </w:rPr>
        <w:t>отводом</w:t>
      </w:r>
      <w:r>
        <w:t xml:space="preserve"> </w:t>
      </w:r>
      <w:r>
        <w:rPr>
          <w:rFonts w:hint="eastAsia"/>
        </w:rPr>
        <w:t>частиц</w:t>
      </w:r>
      <w:r>
        <w:t>;</w:t>
      </w:r>
    </w:p>
    <w:p w14:paraId="7DA8105E" w14:textId="77777777" w:rsidR="00942D10" w:rsidRDefault="00942D10" w:rsidP="00942D10">
      <w:r>
        <w:t>-</w:t>
      </w:r>
      <w:r>
        <w:tab/>
      </w:r>
      <w:r>
        <w:rPr>
          <w:rFonts w:hint="eastAsia"/>
        </w:rPr>
        <w:t>процесса</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движущимся</w:t>
      </w:r>
      <w:r>
        <w:t xml:space="preserve"> </w:t>
      </w:r>
      <w:r>
        <w:rPr>
          <w:rFonts w:hint="eastAsia"/>
        </w:rPr>
        <w:t>слоем</w:t>
      </w:r>
      <w:r>
        <w:t xml:space="preserve"> </w:t>
      </w:r>
      <w:r>
        <w:rPr>
          <w:rFonts w:hint="eastAsia"/>
        </w:rPr>
        <w:t>катализатора</w:t>
      </w:r>
      <w:r>
        <w:t xml:space="preserve"> </w:t>
      </w:r>
      <w:r>
        <w:rPr>
          <w:rFonts w:hint="eastAsia"/>
        </w:rPr>
        <w:t>при</w:t>
      </w:r>
      <w:r>
        <w:t xml:space="preserve"> </w:t>
      </w:r>
      <w:r>
        <w:rPr>
          <w:rFonts w:hint="eastAsia"/>
        </w:rPr>
        <w:t>противоточном</w:t>
      </w:r>
      <w:r>
        <w:t xml:space="preserve"> </w:t>
      </w:r>
      <w:r>
        <w:rPr>
          <w:rFonts w:hint="eastAsia"/>
        </w:rPr>
        <w:t>движении</w:t>
      </w:r>
      <w:r>
        <w:t xml:space="preserve"> </w:t>
      </w:r>
      <w:r>
        <w:rPr>
          <w:rFonts w:hint="eastAsia"/>
        </w:rPr>
        <w:t>фаз</w:t>
      </w:r>
      <w:r>
        <w:t xml:space="preserve"> </w:t>
      </w:r>
      <w:r>
        <w:rPr>
          <w:rFonts w:hint="eastAsia"/>
        </w:rPr>
        <w:t>без</w:t>
      </w:r>
      <w:r>
        <w:t xml:space="preserve"> </w:t>
      </w:r>
      <w:r>
        <w:rPr>
          <w:rFonts w:hint="eastAsia"/>
        </w:rPr>
        <w:t>перемешивания</w:t>
      </w:r>
      <w:r>
        <w:t>;</w:t>
      </w:r>
    </w:p>
    <w:p w14:paraId="3388D4D2" w14:textId="77777777" w:rsidR="00942D10" w:rsidRDefault="00942D10" w:rsidP="00942D10">
      <w:r>
        <w:t>-</w:t>
      </w:r>
      <w:r>
        <w:tab/>
      </w:r>
      <w:r>
        <w:rPr>
          <w:rFonts w:hint="eastAsia"/>
        </w:rPr>
        <w:t>процесса</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движущимся</w:t>
      </w:r>
      <w:r>
        <w:t xml:space="preserve"> </w:t>
      </w:r>
      <w:r>
        <w:rPr>
          <w:rFonts w:hint="eastAsia"/>
        </w:rPr>
        <w:t>слоем</w:t>
      </w:r>
      <w:r>
        <w:t xml:space="preserve"> </w:t>
      </w:r>
      <w:r>
        <w:rPr>
          <w:rFonts w:hint="eastAsia"/>
        </w:rPr>
        <w:t>катализатора</w:t>
      </w:r>
      <w:r>
        <w:t xml:space="preserve"> </w:t>
      </w:r>
      <w:r>
        <w:rPr>
          <w:rFonts w:hint="eastAsia"/>
        </w:rPr>
        <w:t>при</w:t>
      </w:r>
      <w:r>
        <w:t xml:space="preserve"> </w:t>
      </w:r>
      <w:r>
        <w:rPr>
          <w:rFonts w:hint="eastAsia"/>
        </w:rPr>
        <w:t>прямоточном</w:t>
      </w:r>
      <w:r>
        <w:t xml:space="preserve"> </w:t>
      </w:r>
      <w:r>
        <w:rPr>
          <w:rFonts w:hint="eastAsia"/>
        </w:rPr>
        <w:t>движении</w:t>
      </w:r>
      <w:r>
        <w:t xml:space="preserve"> </w:t>
      </w:r>
      <w:r>
        <w:rPr>
          <w:rFonts w:hint="eastAsia"/>
        </w:rPr>
        <w:t>фаз</w:t>
      </w:r>
      <w:r>
        <w:t xml:space="preserve"> </w:t>
      </w:r>
      <w:r>
        <w:rPr>
          <w:rFonts w:hint="eastAsia"/>
        </w:rPr>
        <w:t>без</w:t>
      </w:r>
      <w:r>
        <w:t xml:space="preserve"> </w:t>
      </w:r>
      <w:r>
        <w:rPr>
          <w:rFonts w:hint="eastAsia"/>
        </w:rPr>
        <w:t>перемешивания</w:t>
      </w:r>
      <w:r>
        <w:t>.</w:t>
      </w:r>
    </w:p>
    <w:p w14:paraId="23593AB5" w14:textId="77777777" w:rsidR="00942D10" w:rsidRDefault="00942D10" w:rsidP="00942D10">
      <w:r>
        <w:rPr>
          <w:rFonts w:hint="eastAsia"/>
        </w:rPr>
        <w:t>Для</w:t>
      </w:r>
      <w:r>
        <w:t xml:space="preserve"> </w:t>
      </w:r>
      <w:r>
        <w:rPr>
          <w:rFonts w:hint="eastAsia"/>
        </w:rPr>
        <w:t>рассмотренных</w:t>
      </w:r>
      <w:r>
        <w:t xml:space="preserve"> </w:t>
      </w:r>
      <w:r>
        <w:rPr>
          <w:rFonts w:hint="eastAsia"/>
        </w:rPr>
        <w:t>процессов</w:t>
      </w:r>
      <w:r>
        <w:t xml:space="preserve"> </w:t>
      </w:r>
      <w:r>
        <w:rPr>
          <w:rFonts w:hint="eastAsia"/>
        </w:rPr>
        <w:t>показано</w:t>
      </w:r>
      <w:r>
        <w:t xml:space="preserve">, </w:t>
      </w:r>
      <w:r>
        <w:rPr>
          <w:rFonts w:hint="eastAsia"/>
        </w:rPr>
        <w:t>что</w:t>
      </w:r>
      <w:r>
        <w:t xml:space="preserve"> </w:t>
      </w:r>
      <w:r>
        <w:rPr>
          <w:rFonts w:hint="eastAsia"/>
        </w:rPr>
        <w:t>при</w:t>
      </w:r>
      <w:r>
        <w:t xml:space="preserve"> </w:t>
      </w:r>
      <w:r>
        <w:rPr>
          <w:rFonts w:hint="eastAsia"/>
        </w:rPr>
        <w:t>фиксированном</w:t>
      </w:r>
      <w:r>
        <w:t xml:space="preserve"> </w:t>
      </w:r>
      <w:r>
        <w:rPr>
          <w:rFonts w:hint="eastAsia"/>
        </w:rPr>
        <w:t>удельном</w:t>
      </w:r>
      <w:r>
        <w:t xml:space="preserve"> </w:t>
      </w:r>
      <w:r>
        <w:rPr>
          <w:rFonts w:hint="eastAsia"/>
        </w:rPr>
        <w:t>расходе</w:t>
      </w:r>
      <w:r>
        <w:t xml:space="preserve"> </w:t>
      </w:r>
      <w:r>
        <w:rPr>
          <w:rFonts w:hint="eastAsia"/>
        </w:rPr>
        <w:t>метана</w:t>
      </w:r>
      <w:r>
        <w:t xml:space="preserve"> </w:t>
      </w:r>
      <w:r>
        <w:rPr>
          <w:rFonts w:hint="eastAsia"/>
        </w:rPr>
        <w:t>существует</w:t>
      </w:r>
      <w:r>
        <w:t xml:space="preserve"> </w:t>
      </w:r>
      <w:r>
        <w:rPr>
          <w:rFonts w:hint="eastAsia"/>
        </w:rPr>
        <w:t>оптимальный</w:t>
      </w:r>
      <w:r>
        <w:t xml:space="preserve"> </w:t>
      </w:r>
      <w:r>
        <w:rPr>
          <w:rFonts w:hint="eastAsia"/>
        </w:rPr>
        <w:t>удельный</w:t>
      </w:r>
      <w:r>
        <w:t xml:space="preserve"> </w:t>
      </w:r>
      <w:r>
        <w:rPr>
          <w:rFonts w:hint="eastAsia"/>
        </w:rPr>
        <w:t>расход</w:t>
      </w:r>
      <w:r>
        <w:t xml:space="preserve"> </w:t>
      </w:r>
      <w:r>
        <w:rPr>
          <w:rFonts w:hint="eastAsia"/>
        </w:rPr>
        <w:t>катализатора</w:t>
      </w:r>
      <w:r>
        <w:t xml:space="preserve">, </w:t>
      </w:r>
      <w:r>
        <w:rPr>
          <w:rFonts w:hint="eastAsia"/>
        </w:rPr>
        <w:t>при</w:t>
      </w:r>
      <w:r>
        <w:t xml:space="preserve"> </w:t>
      </w:r>
      <w:r>
        <w:rPr>
          <w:rFonts w:hint="eastAsia"/>
        </w:rPr>
        <w:t>котором</w:t>
      </w:r>
      <w:r>
        <w:t xml:space="preserve"> </w:t>
      </w:r>
      <w:r>
        <w:rPr>
          <w:rFonts w:hint="eastAsia"/>
        </w:rPr>
        <w:t>удельный</w:t>
      </w:r>
      <w:r>
        <w:t xml:space="preserve"> </w:t>
      </w:r>
      <w:r>
        <w:rPr>
          <w:rFonts w:hint="eastAsia"/>
        </w:rPr>
        <w:t>выход</w:t>
      </w:r>
      <w:r>
        <w:t xml:space="preserve"> </w:t>
      </w:r>
      <w:r>
        <w:rPr>
          <w:rFonts w:hint="eastAsia"/>
        </w:rPr>
        <w:t>нановолокнистого</w:t>
      </w:r>
      <w:r>
        <w:t xml:space="preserve"> </w:t>
      </w:r>
      <w:r>
        <w:rPr>
          <w:rFonts w:hint="eastAsia"/>
        </w:rPr>
        <w:t>углерода</w:t>
      </w:r>
      <w:r>
        <w:t xml:space="preserve"> </w:t>
      </w:r>
      <w:r>
        <w:rPr>
          <w:rFonts w:hint="eastAsia"/>
        </w:rPr>
        <w:t>максимален</w:t>
      </w:r>
      <w:r>
        <w:t xml:space="preserve">. </w:t>
      </w:r>
      <w:r>
        <w:rPr>
          <w:rFonts w:hint="eastAsia"/>
        </w:rPr>
        <w:t>Из</w:t>
      </w:r>
      <w:r>
        <w:t xml:space="preserve"> </w:t>
      </w:r>
      <w:r>
        <w:rPr>
          <w:rFonts w:hint="eastAsia"/>
        </w:rPr>
        <w:t>сравнительного</w:t>
      </w:r>
      <w:r>
        <w:t xml:space="preserve"> </w:t>
      </w:r>
      <w:r>
        <w:rPr>
          <w:rFonts w:hint="eastAsia"/>
        </w:rPr>
        <w:t>анализа</w:t>
      </w:r>
      <w:r>
        <w:t xml:space="preserve"> </w:t>
      </w:r>
      <w:r>
        <w:rPr>
          <w:rFonts w:hint="eastAsia"/>
        </w:rPr>
        <w:t>непрерывных</w:t>
      </w:r>
      <w:r>
        <w:t xml:space="preserve"> </w:t>
      </w:r>
      <w:r>
        <w:rPr>
          <w:rFonts w:hint="eastAsia"/>
        </w:rPr>
        <w:t>процессов</w:t>
      </w:r>
      <w:r>
        <w:t xml:space="preserve"> </w:t>
      </w:r>
      <w:r>
        <w:rPr>
          <w:rFonts w:hint="eastAsia"/>
        </w:rPr>
        <w:t>показано</w:t>
      </w:r>
      <w:r>
        <w:t xml:space="preserve">, </w:t>
      </w:r>
      <w:r>
        <w:rPr>
          <w:rFonts w:hint="eastAsia"/>
        </w:rPr>
        <w:t>что</w:t>
      </w:r>
      <w:r>
        <w:t xml:space="preserve"> </w:t>
      </w:r>
      <w:r>
        <w:rPr>
          <w:rFonts w:hint="eastAsia"/>
        </w:rPr>
        <w:t>максимальный</w:t>
      </w:r>
      <w:r>
        <w:t xml:space="preserve"> </w:t>
      </w:r>
      <w:r>
        <w:rPr>
          <w:rFonts w:hint="eastAsia"/>
        </w:rPr>
        <w:t>удельный</w:t>
      </w:r>
      <w:r>
        <w:t xml:space="preserve"> </w:t>
      </w:r>
      <w:r>
        <w:rPr>
          <w:rFonts w:hint="eastAsia"/>
        </w:rPr>
        <w:t>выход</w:t>
      </w:r>
      <w:r>
        <w:t xml:space="preserve"> </w:t>
      </w:r>
      <w:r>
        <w:rPr>
          <w:rFonts w:hint="eastAsia"/>
        </w:rPr>
        <w:t>углерода</w:t>
      </w:r>
      <w:r>
        <w:t xml:space="preserve"> </w:t>
      </w:r>
      <w:r>
        <w:rPr>
          <w:rFonts w:hint="eastAsia"/>
        </w:rPr>
        <w:t>можно</w:t>
      </w:r>
      <w:r>
        <w:t xml:space="preserve"> </w:t>
      </w:r>
      <w:r>
        <w:rPr>
          <w:rFonts w:hint="eastAsia"/>
        </w:rPr>
        <w:t>достичь</w:t>
      </w:r>
      <w:r>
        <w:t xml:space="preserve"> </w:t>
      </w:r>
      <w:r>
        <w:rPr>
          <w:rFonts w:hint="eastAsia"/>
        </w:rPr>
        <w:t>в</w:t>
      </w:r>
      <w:r>
        <w:t xml:space="preserve"> </w:t>
      </w:r>
      <w:r>
        <w:rPr>
          <w:rFonts w:hint="eastAsia"/>
        </w:rPr>
        <w:t>реакторе</w:t>
      </w:r>
      <w:r>
        <w:t xml:space="preserve"> </w:t>
      </w:r>
      <w:r>
        <w:rPr>
          <w:rFonts w:hint="eastAsia"/>
        </w:rPr>
        <w:t>идеального</w:t>
      </w:r>
      <w:r>
        <w:t xml:space="preserve"> </w:t>
      </w:r>
      <w:r>
        <w:rPr>
          <w:rFonts w:hint="eastAsia"/>
        </w:rPr>
        <w:t>перемешивания</w:t>
      </w:r>
      <w:r>
        <w:t xml:space="preserve"> </w:t>
      </w:r>
      <w:r>
        <w:rPr>
          <w:rFonts w:hint="eastAsia"/>
        </w:rPr>
        <w:t>с</w:t>
      </w:r>
      <w:r>
        <w:t xml:space="preserve"> </w:t>
      </w:r>
      <w:r>
        <w:rPr>
          <w:rFonts w:hint="eastAsia"/>
        </w:rPr>
        <w:t>избирательным</w:t>
      </w:r>
      <w:r>
        <w:t xml:space="preserve"> </w:t>
      </w:r>
      <w:r>
        <w:rPr>
          <w:rFonts w:hint="eastAsia"/>
        </w:rPr>
        <w:t>отводом</w:t>
      </w:r>
      <w:r>
        <w:t xml:space="preserve"> </w:t>
      </w:r>
      <w:r>
        <w:rPr>
          <w:rFonts w:hint="eastAsia"/>
        </w:rPr>
        <w:t>материала</w:t>
      </w:r>
      <w:r>
        <w:t>.</w:t>
      </w:r>
    </w:p>
    <w:p w14:paraId="0A74311B" w14:textId="312DF0FF" w:rsidR="00942D10" w:rsidRPr="00942D10" w:rsidRDefault="00942D10" w:rsidP="00942D10">
      <w:r>
        <w:t>6.</w:t>
      </w:r>
      <w:r>
        <w:tab/>
      </w:r>
      <w:r>
        <w:rPr>
          <w:rFonts w:hint="eastAsia"/>
        </w:rPr>
        <w:t>На</w:t>
      </w:r>
      <w:r>
        <w:t xml:space="preserve"> </w:t>
      </w:r>
      <w:r>
        <w:rPr>
          <w:rFonts w:hint="eastAsia"/>
        </w:rPr>
        <w:t>основе</w:t>
      </w:r>
      <w:r>
        <w:t xml:space="preserve"> </w:t>
      </w:r>
      <w:r>
        <w:rPr>
          <w:rFonts w:hint="eastAsia"/>
        </w:rPr>
        <w:t>пилотных</w:t>
      </w:r>
      <w:r>
        <w:t xml:space="preserve"> </w:t>
      </w:r>
      <w:r>
        <w:rPr>
          <w:rFonts w:hint="eastAsia"/>
        </w:rPr>
        <w:t>испытаний</w:t>
      </w:r>
      <w:r>
        <w:t xml:space="preserve"> </w:t>
      </w:r>
      <w:r>
        <w:rPr>
          <w:rFonts w:hint="eastAsia"/>
        </w:rPr>
        <w:t>и</w:t>
      </w:r>
      <w:r>
        <w:t xml:space="preserve"> </w:t>
      </w:r>
      <w:r>
        <w:rPr>
          <w:rFonts w:hint="eastAsia"/>
        </w:rPr>
        <w:t>результатов</w:t>
      </w:r>
      <w:r>
        <w:t xml:space="preserve"> </w:t>
      </w:r>
      <w:r>
        <w:rPr>
          <w:rFonts w:hint="eastAsia"/>
        </w:rPr>
        <w:t>математического</w:t>
      </w:r>
      <w:r>
        <w:t xml:space="preserve"> </w:t>
      </w:r>
      <w:r>
        <w:rPr>
          <w:rFonts w:hint="eastAsia"/>
        </w:rPr>
        <w:t>моделирования</w:t>
      </w:r>
      <w:r>
        <w:t xml:space="preserve"> </w:t>
      </w:r>
      <w:r>
        <w:rPr>
          <w:rFonts w:hint="eastAsia"/>
        </w:rPr>
        <w:t>даны</w:t>
      </w:r>
      <w:r>
        <w:t xml:space="preserve"> </w:t>
      </w:r>
      <w:r>
        <w:rPr>
          <w:rFonts w:hint="eastAsia"/>
        </w:rPr>
        <w:t>рекомендации</w:t>
      </w:r>
      <w:r>
        <w:t xml:space="preserve"> </w:t>
      </w:r>
      <w:r>
        <w:rPr>
          <w:rFonts w:hint="eastAsia"/>
        </w:rPr>
        <w:t>по</w:t>
      </w:r>
      <w:r>
        <w:t xml:space="preserve"> </w:t>
      </w:r>
      <w:r>
        <w:rPr>
          <w:rFonts w:hint="eastAsia"/>
        </w:rPr>
        <w:t>реализации</w:t>
      </w:r>
      <w:r>
        <w:t xml:space="preserve"> </w:t>
      </w:r>
      <w:r>
        <w:rPr>
          <w:rFonts w:hint="eastAsia"/>
        </w:rPr>
        <w:t>технологии</w:t>
      </w:r>
      <w:r>
        <w:t xml:space="preserve"> </w:t>
      </w:r>
      <w:r>
        <w:rPr>
          <w:rFonts w:hint="eastAsia"/>
        </w:rPr>
        <w:t>и</w:t>
      </w:r>
      <w:r>
        <w:t xml:space="preserve"> </w:t>
      </w:r>
      <w:r>
        <w:rPr>
          <w:rFonts w:hint="eastAsia"/>
        </w:rPr>
        <w:t>выбору</w:t>
      </w:r>
      <w:r>
        <w:t xml:space="preserve"> </w:t>
      </w:r>
      <w:r>
        <w:rPr>
          <w:rFonts w:hint="eastAsia"/>
        </w:rPr>
        <w:t>типа</w:t>
      </w:r>
      <w:r>
        <w:t xml:space="preserve"> </w:t>
      </w:r>
      <w:r>
        <w:rPr>
          <w:rFonts w:hint="eastAsia"/>
        </w:rPr>
        <w:t>реактора</w:t>
      </w:r>
      <w:r>
        <w:t>.</w:t>
      </w:r>
    </w:p>
    <w:sectPr w:rsidR="00942D10" w:rsidRPr="00942D10" w:rsidSect="00A007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A441" w14:textId="77777777" w:rsidR="00A00789" w:rsidRDefault="00A00789">
      <w:pPr>
        <w:spacing w:after="0" w:line="240" w:lineRule="auto"/>
      </w:pPr>
      <w:r>
        <w:separator/>
      </w:r>
    </w:p>
  </w:endnote>
  <w:endnote w:type="continuationSeparator" w:id="0">
    <w:p w14:paraId="03DA9AD6" w14:textId="77777777" w:rsidR="00A00789" w:rsidRDefault="00A0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66A2" w14:textId="77777777" w:rsidR="00A00789" w:rsidRDefault="00A00789"/>
    <w:p w14:paraId="6F63428B" w14:textId="77777777" w:rsidR="00A00789" w:rsidRDefault="00A00789"/>
    <w:p w14:paraId="4DFCCBB3" w14:textId="77777777" w:rsidR="00A00789" w:rsidRDefault="00A00789"/>
    <w:p w14:paraId="761F7FF2" w14:textId="77777777" w:rsidR="00A00789" w:rsidRDefault="00A00789"/>
    <w:p w14:paraId="317C52AA" w14:textId="77777777" w:rsidR="00A00789" w:rsidRDefault="00A00789"/>
    <w:p w14:paraId="097BFF08" w14:textId="77777777" w:rsidR="00A00789" w:rsidRDefault="00A00789"/>
    <w:p w14:paraId="74F37D04" w14:textId="77777777" w:rsidR="00A00789" w:rsidRDefault="00A007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57E91" wp14:editId="53B57C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608D1" w14:textId="77777777" w:rsidR="00A00789" w:rsidRDefault="00A00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57E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1608D1" w14:textId="77777777" w:rsidR="00A00789" w:rsidRDefault="00A00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0FFB9D" w14:textId="77777777" w:rsidR="00A00789" w:rsidRDefault="00A00789"/>
    <w:p w14:paraId="4C3484EF" w14:textId="77777777" w:rsidR="00A00789" w:rsidRDefault="00A00789"/>
    <w:p w14:paraId="15DCA8EE" w14:textId="77777777" w:rsidR="00A00789" w:rsidRDefault="00A007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6331D0" wp14:editId="1C7AF7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8C608" w14:textId="77777777" w:rsidR="00A00789" w:rsidRDefault="00A00789"/>
                          <w:p w14:paraId="16B1DAAE" w14:textId="77777777" w:rsidR="00A00789" w:rsidRDefault="00A007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6331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58C608" w14:textId="77777777" w:rsidR="00A00789" w:rsidRDefault="00A00789"/>
                    <w:p w14:paraId="16B1DAAE" w14:textId="77777777" w:rsidR="00A00789" w:rsidRDefault="00A007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497FB6" w14:textId="77777777" w:rsidR="00A00789" w:rsidRDefault="00A00789"/>
    <w:p w14:paraId="17B54D60" w14:textId="77777777" w:rsidR="00A00789" w:rsidRDefault="00A00789">
      <w:pPr>
        <w:rPr>
          <w:sz w:val="2"/>
          <w:szCs w:val="2"/>
        </w:rPr>
      </w:pPr>
    </w:p>
    <w:p w14:paraId="216610B4" w14:textId="77777777" w:rsidR="00A00789" w:rsidRDefault="00A00789"/>
    <w:p w14:paraId="639B7F0A" w14:textId="77777777" w:rsidR="00A00789" w:rsidRDefault="00A00789">
      <w:pPr>
        <w:spacing w:after="0" w:line="240" w:lineRule="auto"/>
      </w:pPr>
    </w:p>
  </w:footnote>
  <w:footnote w:type="continuationSeparator" w:id="0">
    <w:p w14:paraId="74265E67" w14:textId="77777777" w:rsidR="00A00789" w:rsidRDefault="00A0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789"/>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49069</TotalTime>
  <Pages>5</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364</cp:revision>
  <cp:lastPrinted>2009-02-06T05:36:00Z</cp:lastPrinted>
  <dcterms:created xsi:type="dcterms:W3CDTF">2024-01-07T13:43:00Z</dcterms:created>
  <dcterms:modified xsi:type="dcterms:W3CDTF">2024-03-24T20:55:00Z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