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AB895" w14:textId="7063D621" w:rsidR="00A41FD0" w:rsidRDefault="004B2058" w:rsidP="004B2058">
      <w:pPr>
        <w:rPr>
          <w:rFonts w:ascii="Times New Roman" w:eastAsia="Arial Unicode MS" w:hAnsi="Times New Roman" w:cs="Times New Roman"/>
          <w:b/>
          <w:bCs/>
          <w:color w:val="000000"/>
          <w:kern w:val="0"/>
          <w:sz w:val="28"/>
          <w:szCs w:val="28"/>
          <w:lang w:eastAsia="ru-RU" w:bidi="uk-UA"/>
        </w:rPr>
      </w:pPr>
      <w:r w:rsidRPr="004B2058">
        <w:rPr>
          <w:rFonts w:ascii="Times New Roman" w:eastAsia="Arial Unicode MS" w:hAnsi="Times New Roman" w:cs="Times New Roman" w:hint="eastAsia"/>
          <w:b/>
          <w:bCs/>
          <w:color w:val="000000"/>
          <w:kern w:val="0"/>
          <w:sz w:val="28"/>
          <w:szCs w:val="28"/>
          <w:lang w:eastAsia="ru-RU" w:bidi="uk-UA"/>
        </w:rPr>
        <w:t>Воскресенская</w:t>
      </w:r>
      <w:r w:rsidRPr="004B2058">
        <w:rPr>
          <w:rFonts w:ascii="Times New Roman" w:eastAsia="Arial Unicode MS" w:hAnsi="Times New Roman" w:cs="Times New Roman"/>
          <w:b/>
          <w:bCs/>
          <w:color w:val="000000"/>
          <w:kern w:val="0"/>
          <w:sz w:val="28"/>
          <w:szCs w:val="28"/>
          <w:lang w:eastAsia="ru-RU" w:bidi="uk-UA"/>
        </w:rPr>
        <w:t xml:space="preserve"> </w:t>
      </w:r>
      <w:r w:rsidRPr="004B2058">
        <w:rPr>
          <w:rFonts w:ascii="Times New Roman" w:eastAsia="Arial Unicode MS" w:hAnsi="Times New Roman" w:cs="Times New Roman" w:hint="eastAsia"/>
          <w:b/>
          <w:bCs/>
          <w:color w:val="000000"/>
          <w:kern w:val="0"/>
          <w:sz w:val="28"/>
          <w:szCs w:val="28"/>
          <w:lang w:eastAsia="ru-RU" w:bidi="uk-UA"/>
        </w:rPr>
        <w:t>Мария</w:t>
      </w:r>
      <w:r w:rsidRPr="004B2058">
        <w:rPr>
          <w:rFonts w:ascii="Times New Roman" w:eastAsia="Arial Unicode MS" w:hAnsi="Times New Roman" w:cs="Times New Roman"/>
          <w:b/>
          <w:bCs/>
          <w:color w:val="000000"/>
          <w:kern w:val="0"/>
          <w:sz w:val="28"/>
          <w:szCs w:val="28"/>
          <w:lang w:eastAsia="ru-RU" w:bidi="uk-UA"/>
        </w:rPr>
        <w:t xml:space="preserve"> </w:t>
      </w:r>
      <w:r w:rsidRPr="004B2058">
        <w:rPr>
          <w:rFonts w:ascii="Times New Roman" w:eastAsia="Arial Unicode MS" w:hAnsi="Times New Roman" w:cs="Times New Roman" w:hint="eastAsia"/>
          <w:b/>
          <w:bCs/>
          <w:color w:val="000000"/>
          <w:kern w:val="0"/>
          <w:sz w:val="28"/>
          <w:szCs w:val="28"/>
          <w:lang w:eastAsia="ru-RU" w:bidi="uk-UA"/>
        </w:rPr>
        <w:t>Сергеевна</w:t>
      </w:r>
      <w:r>
        <w:rPr>
          <w:rFonts w:ascii="Times New Roman" w:eastAsia="Arial Unicode MS" w:hAnsi="Times New Roman" w:cs="Times New Roman" w:hint="eastAsia"/>
          <w:b/>
          <w:bCs/>
          <w:color w:val="000000"/>
          <w:kern w:val="0"/>
          <w:sz w:val="28"/>
          <w:szCs w:val="28"/>
          <w:lang w:eastAsia="ru-RU" w:bidi="uk-UA"/>
        </w:rPr>
        <w:t xml:space="preserve"> </w:t>
      </w:r>
      <w:r w:rsidRPr="004B2058">
        <w:rPr>
          <w:rFonts w:ascii="Times New Roman" w:eastAsia="Arial Unicode MS" w:hAnsi="Times New Roman" w:cs="Times New Roman" w:hint="eastAsia"/>
          <w:b/>
          <w:bCs/>
          <w:color w:val="000000"/>
          <w:kern w:val="0"/>
          <w:sz w:val="28"/>
          <w:szCs w:val="28"/>
          <w:lang w:eastAsia="ru-RU" w:bidi="uk-UA"/>
        </w:rPr>
        <w:t>Технология</w:t>
      </w:r>
      <w:r w:rsidRPr="004B2058">
        <w:rPr>
          <w:rFonts w:ascii="Times New Roman" w:eastAsia="Arial Unicode MS" w:hAnsi="Times New Roman" w:cs="Times New Roman"/>
          <w:b/>
          <w:bCs/>
          <w:color w:val="000000"/>
          <w:kern w:val="0"/>
          <w:sz w:val="28"/>
          <w:szCs w:val="28"/>
          <w:lang w:eastAsia="ru-RU" w:bidi="uk-UA"/>
        </w:rPr>
        <w:t xml:space="preserve"> </w:t>
      </w:r>
      <w:r w:rsidRPr="004B2058">
        <w:rPr>
          <w:rFonts w:ascii="Times New Roman" w:eastAsia="Arial Unicode MS" w:hAnsi="Times New Roman" w:cs="Times New Roman" w:hint="eastAsia"/>
          <w:b/>
          <w:bCs/>
          <w:color w:val="000000"/>
          <w:kern w:val="0"/>
          <w:sz w:val="28"/>
          <w:szCs w:val="28"/>
          <w:lang w:eastAsia="ru-RU" w:bidi="uk-UA"/>
        </w:rPr>
        <w:t>проектирования</w:t>
      </w:r>
      <w:r w:rsidRPr="004B2058">
        <w:rPr>
          <w:rFonts w:ascii="Times New Roman" w:eastAsia="Arial Unicode MS" w:hAnsi="Times New Roman" w:cs="Times New Roman"/>
          <w:b/>
          <w:bCs/>
          <w:color w:val="000000"/>
          <w:kern w:val="0"/>
          <w:sz w:val="28"/>
          <w:szCs w:val="28"/>
          <w:lang w:eastAsia="ru-RU" w:bidi="uk-UA"/>
        </w:rPr>
        <w:t xml:space="preserve"> </w:t>
      </w:r>
      <w:r w:rsidRPr="004B2058">
        <w:rPr>
          <w:rFonts w:ascii="Times New Roman" w:eastAsia="Arial Unicode MS" w:hAnsi="Times New Roman" w:cs="Times New Roman" w:hint="eastAsia"/>
          <w:b/>
          <w:bCs/>
          <w:color w:val="000000"/>
          <w:kern w:val="0"/>
          <w:sz w:val="28"/>
          <w:szCs w:val="28"/>
          <w:lang w:eastAsia="ru-RU" w:bidi="uk-UA"/>
        </w:rPr>
        <w:t>учебного</w:t>
      </w:r>
      <w:r w:rsidRPr="004B2058">
        <w:rPr>
          <w:rFonts w:ascii="Times New Roman" w:eastAsia="Arial Unicode MS" w:hAnsi="Times New Roman" w:cs="Times New Roman"/>
          <w:b/>
          <w:bCs/>
          <w:color w:val="000000"/>
          <w:kern w:val="0"/>
          <w:sz w:val="28"/>
          <w:szCs w:val="28"/>
          <w:lang w:eastAsia="ru-RU" w:bidi="uk-UA"/>
        </w:rPr>
        <w:t xml:space="preserve"> </w:t>
      </w:r>
      <w:r w:rsidRPr="004B2058">
        <w:rPr>
          <w:rFonts w:ascii="Times New Roman" w:eastAsia="Arial Unicode MS" w:hAnsi="Times New Roman" w:cs="Times New Roman" w:hint="eastAsia"/>
          <w:b/>
          <w:bCs/>
          <w:color w:val="000000"/>
          <w:kern w:val="0"/>
          <w:sz w:val="28"/>
          <w:szCs w:val="28"/>
          <w:lang w:eastAsia="ru-RU" w:bidi="uk-UA"/>
        </w:rPr>
        <w:t>пособия</w:t>
      </w:r>
      <w:r w:rsidRPr="004B2058">
        <w:rPr>
          <w:rFonts w:ascii="Times New Roman" w:eastAsia="Arial Unicode MS" w:hAnsi="Times New Roman" w:cs="Times New Roman"/>
          <w:b/>
          <w:bCs/>
          <w:color w:val="000000"/>
          <w:kern w:val="0"/>
          <w:sz w:val="28"/>
          <w:szCs w:val="28"/>
          <w:lang w:eastAsia="ru-RU" w:bidi="uk-UA"/>
        </w:rPr>
        <w:t xml:space="preserve"> </w:t>
      </w:r>
      <w:r w:rsidRPr="004B2058">
        <w:rPr>
          <w:rFonts w:ascii="Times New Roman" w:eastAsia="Arial Unicode MS" w:hAnsi="Times New Roman" w:cs="Times New Roman" w:hint="eastAsia"/>
          <w:b/>
          <w:bCs/>
          <w:color w:val="000000"/>
          <w:kern w:val="0"/>
          <w:sz w:val="28"/>
          <w:szCs w:val="28"/>
          <w:lang w:eastAsia="ru-RU" w:bidi="uk-UA"/>
        </w:rPr>
        <w:t>как</w:t>
      </w:r>
      <w:r w:rsidRPr="004B2058">
        <w:rPr>
          <w:rFonts w:ascii="Times New Roman" w:eastAsia="Arial Unicode MS" w:hAnsi="Times New Roman" w:cs="Times New Roman"/>
          <w:b/>
          <w:bCs/>
          <w:color w:val="000000"/>
          <w:kern w:val="0"/>
          <w:sz w:val="28"/>
          <w:szCs w:val="28"/>
          <w:lang w:eastAsia="ru-RU" w:bidi="uk-UA"/>
        </w:rPr>
        <w:t xml:space="preserve"> </w:t>
      </w:r>
      <w:r w:rsidRPr="004B2058">
        <w:rPr>
          <w:rFonts w:ascii="Times New Roman" w:eastAsia="Arial Unicode MS" w:hAnsi="Times New Roman" w:cs="Times New Roman" w:hint="eastAsia"/>
          <w:b/>
          <w:bCs/>
          <w:color w:val="000000"/>
          <w:kern w:val="0"/>
          <w:sz w:val="28"/>
          <w:szCs w:val="28"/>
          <w:lang w:eastAsia="ru-RU" w:bidi="uk-UA"/>
        </w:rPr>
        <w:t>средства</w:t>
      </w:r>
      <w:r w:rsidRPr="004B2058">
        <w:rPr>
          <w:rFonts w:ascii="Times New Roman" w:eastAsia="Arial Unicode MS" w:hAnsi="Times New Roman" w:cs="Times New Roman"/>
          <w:b/>
          <w:bCs/>
          <w:color w:val="000000"/>
          <w:kern w:val="0"/>
          <w:sz w:val="28"/>
          <w:szCs w:val="28"/>
          <w:lang w:eastAsia="ru-RU" w:bidi="uk-UA"/>
        </w:rPr>
        <w:t xml:space="preserve"> </w:t>
      </w:r>
      <w:r w:rsidRPr="004B2058">
        <w:rPr>
          <w:rFonts w:ascii="Times New Roman" w:eastAsia="Arial Unicode MS" w:hAnsi="Times New Roman" w:cs="Times New Roman" w:hint="eastAsia"/>
          <w:b/>
          <w:bCs/>
          <w:color w:val="000000"/>
          <w:kern w:val="0"/>
          <w:sz w:val="28"/>
          <w:szCs w:val="28"/>
          <w:lang w:eastAsia="ru-RU" w:bidi="uk-UA"/>
        </w:rPr>
        <w:t>формирования</w:t>
      </w:r>
      <w:r w:rsidRPr="004B2058">
        <w:rPr>
          <w:rFonts w:ascii="Times New Roman" w:eastAsia="Arial Unicode MS" w:hAnsi="Times New Roman" w:cs="Times New Roman"/>
          <w:b/>
          <w:bCs/>
          <w:color w:val="000000"/>
          <w:kern w:val="0"/>
          <w:sz w:val="28"/>
          <w:szCs w:val="28"/>
          <w:lang w:eastAsia="ru-RU" w:bidi="uk-UA"/>
        </w:rPr>
        <w:t xml:space="preserve"> </w:t>
      </w:r>
      <w:proofErr w:type="spellStart"/>
      <w:r w:rsidRPr="004B2058">
        <w:rPr>
          <w:rFonts w:ascii="Times New Roman" w:eastAsia="Arial Unicode MS" w:hAnsi="Times New Roman" w:cs="Times New Roman" w:hint="eastAsia"/>
          <w:b/>
          <w:bCs/>
          <w:color w:val="000000"/>
          <w:kern w:val="0"/>
          <w:sz w:val="28"/>
          <w:szCs w:val="28"/>
          <w:lang w:eastAsia="ru-RU" w:bidi="uk-UA"/>
        </w:rPr>
        <w:t>интеракциональной</w:t>
      </w:r>
      <w:proofErr w:type="spellEnd"/>
      <w:r w:rsidRPr="004B2058">
        <w:rPr>
          <w:rFonts w:ascii="Times New Roman" w:eastAsia="Arial Unicode MS" w:hAnsi="Times New Roman" w:cs="Times New Roman"/>
          <w:b/>
          <w:bCs/>
          <w:color w:val="000000"/>
          <w:kern w:val="0"/>
          <w:sz w:val="28"/>
          <w:szCs w:val="28"/>
          <w:lang w:eastAsia="ru-RU" w:bidi="uk-UA"/>
        </w:rPr>
        <w:t xml:space="preserve"> </w:t>
      </w:r>
      <w:r w:rsidRPr="004B2058">
        <w:rPr>
          <w:rFonts w:ascii="Times New Roman" w:eastAsia="Arial Unicode MS" w:hAnsi="Times New Roman" w:cs="Times New Roman" w:hint="eastAsia"/>
          <w:b/>
          <w:bCs/>
          <w:color w:val="000000"/>
          <w:kern w:val="0"/>
          <w:sz w:val="28"/>
          <w:szCs w:val="28"/>
          <w:lang w:eastAsia="ru-RU" w:bidi="uk-UA"/>
        </w:rPr>
        <w:t>компетенции</w:t>
      </w:r>
      <w:r w:rsidRPr="004B2058">
        <w:rPr>
          <w:rFonts w:ascii="Times New Roman" w:eastAsia="Arial Unicode MS" w:hAnsi="Times New Roman" w:cs="Times New Roman"/>
          <w:b/>
          <w:bCs/>
          <w:color w:val="000000"/>
          <w:kern w:val="0"/>
          <w:sz w:val="28"/>
          <w:szCs w:val="28"/>
          <w:lang w:eastAsia="ru-RU" w:bidi="uk-UA"/>
        </w:rPr>
        <w:t xml:space="preserve"> </w:t>
      </w:r>
      <w:r w:rsidRPr="004B2058">
        <w:rPr>
          <w:rFonts w:ascii="Times New Roman" w:eastAsia="Arial Unicode MS" w:hAnsi="Times New Roman" w:cs="Times New Roman" w:hint="eastAsia"/>
          <w:b/>
          <w:bCs/>
          <w:color w:val="000000"/>
          <w:kern w:val="0"/>
          <w:sz w:val="28"/>
          <w:szCs w:val="28"/>
          <w:lang w:eastAsia="ru-RU" w:bidi="uk-UA"/>
        </w:rPr>
        <w:t>студентов</w:t>
      </w:r>
      <w:r w:rsidRPr="004B2058">
        <w:rPr>
          <w:rFonts w:ascii="Times New Roman" w:eastAsia="Arial Unicode MS" w:hAnsi="Times New Roman" w:cs="Times New Roman"/>
          <w:b/>
          <w:bCs/>
          <w:color w:val="000000"/>
          <w:kern w:val="0"/>
          <w:sz w:val="28"/>
          <w:szCs w:val="28"/>
          <w:lang w:eastAsia="ru-RU" w:bidi="uk-UA"/>
        </w:rPr>
        <w:t xml:space="preserve"> (</w:t>
      </w:r>
      <w:r w:rsidRPr="004B2058">
        <w:rPr>
          <w:rFonts w:ascii="Times New Roman" w:eastAsia="Arial Unicode MS" w:hAnsi="Times New Roman" w:cs="Times New Roman" w:hint="eastAsia"/>
          <w:b/>
          <w:bCs/>
          <w:color w:val="000000"/>
          <w:kern w:val="0"/>
          <w:sz w:val="28"/>
          <w:szCs w:val="28"/>
          <w:lang w:eastAsia="ru-RU" w:bidi="uk-UA"/>
        </w:rPr>
        <w:t>юридический</w:t>
      </w:r>
      <w:r w:rsidRPr="004B2058">
        <w:rPr>
          <w:rFonts w:ascii="Times New Roman" w:eastAsia="Arial Unicode MS" w:hAnsi="Times New Roman" w:cs="Times New Roman"/>
          <w:b/>
          <w:bCs/>
          <w:color w:val="000000"/>
          <w:kern w:val="0"/>
          <w:sz w:val="28"/>
          <w:szCs w:val="28"/>
          <w:lang w:eastAsia="ru-RU" w:bidi="uk-UA"/>
        </w:rPr>
        <w:t xml:space="preserve"> </w:t>
      </w:r>
      <w:r w:rsidRPr="004B2058">
        <w:rPr>
          <w:rFonts w:ascii="Times New Roman" w:eastAsia="Arial Unicode MS" w:hAnsi="Times New Roman" w:cs="Times New Roman" w:hint="eastAsia"/>
          <w:b/>
          <w:bCs/>
          <w:color w:val="000000"/>
          <w:kern w:val="0"/>
          <w:sz w:val="28"/>
          <w:szCs w:val="28"/>
          <w:lang w:eastAsia="ru-RU" w:bidi="uk-UA"/>
        </w:rPr>
        <w:t>вуз</w:t>
      </w:r>
      <w:r w:rsidRPr="004B2058">
        <w:rPr>
          <w:rFonts w:ascii="Times New Roman" w:eastAsia="Arial Unicode MS" w:hAnsi="Times New Roman" w:cs="Times New Roman"/>
          <w:b/>
          <w:bCs/>
          <w:color w:val="000000"/>
          <w:kern w:val="0"/>
          <w:sz w:val="28"/>
          <w:szCs w:val="28"/>
          <w:lang w:eastAsia="ru-RU" w:bidi="uk-UA"/>
        </w:rPr>
        <w:t xml:space="preserve">, </w:t>
      </w:r>
      <w:r w:rsidRPr="004B2058">
        <w:rPr>
          <w:rFonts w:ascii="Times New Roman" w:eastAsia="Arial Unicode MS" w:hAnsi="Times New Roman" w:cs="Times New Roman" w:hint="eastAsia"/>
          <w:b/>
          <w:bCs/>
          <w:color w:val="000000"/>
          <w:kern w:val="0"/>
          <w:sz w:val="28"/>
          <w:szCs w:val="28"/>
          <w:lang w:eastAsia="ru-RU" w:bidi="uk-UA"/>
        </w:rPr>
        <w:t>французский</w:t>
      </w:r>
      <w:r w:rsidRPr="004B2058">
        <w:rPr>
          <w:rFonts w:ascii="Times New Roman" w:eastAsia="Arial Unicode MS" w:hAnsi="Times New Roman" w:cs="Times New Roman"/>
          <w:b/>
          <w:bCs/>
          <w:color w:val="000000"/>
          <w:kern w:val="0"/>
          <w:sz w:val="28"/>
          <w:szCs w:val="28"/>
          <w:lang w:eastAsia="ru-RU" w:bidi="uk-UA"/>
        </w:rPr>
        <w:t xml:space="preserve"> </w:t>
      </w:r>
      <w:r w:rsidRPr="004B2058">
        <w:rPr>
          <w:rFonts w:ascii="Times New Roman" w:eastAsia="Arial Unicode MS" w:hAnsi="Times New Roman" w:cs="Times New Roman" w:hint="eastAsia"/>
          <w:b/>
          <w:bCs/>
          <w:color w:val="000000"/>
          <w:kern w:val="0"/>
          <w:sz w:val="28"/>
          <w:szCs w:val="28"/>
          <w:lang w:eastAsia="ru-RU" w:bidi="uk-UA"/>
        </w:rPr>
        <w:t>язык</w:t>
      </w:r>
      <w:r w:rsidRPr="004B2058">
        <w:rPr>
          <w:rFonts w:ascii="Times New Roman" w:eastAsia="Arial Unicode MS" w:hAnsi="Times New Roman" w:cs="Times New Roman"/>
          <w:b/>
          <w:bCs/>
          <w:color w:val="000000"/>
          <w:kern w:val="0"/>
          <w:sz w:val="28"/>
          <w:szCs w:val="28"/>
          <w:lang w:eastAsia="ru-RU" w:bidi="uk-UA"/>
        </w:rPr>
        <w:t>)</w:t>
      </w:r>
    </w:p>
    <w:p w14:paraId="4257A34A" w14:textId="77777777" w:rsidR="004B2058" w:rsidRDefault="004B2058" w:rsidP="004B2058">
      <w:pPr>
        <w:rPr>
          <w:lang w:bidi="uk-UA"/>
        </w:rPr>
      </w:pPr>
      <w:r>
        <w:rPr>
          <w:rFonts w:hint="eastAsia"/>
          <w:lang w:bidi="uk-UA"/>
        </w:rPr>
        <w:t>ОГЛАВЛЕНИЕ</w:t>
      </w:r>
      <w:r>
        <w:rPr>
          <w:lang w:bidi="uk-UA"/>
        </w:rPr>
        <w:t xml:space="preserve"> </w:t>
      </w:r>
      <w:r>
        <w:rPr>
          <w:rFonts w:hint="eastAsia"/>
          <w:lang w:bidi="uk-UA"/>
        </w:rPr>
        <w:t>ДИССЕРТАЦИИ</w:t>
      </w:r>
    </w:p>
    <w:p w14:paraId="37201597" w14:textId="77777777" w:rsidR="004B2058" w:rsidRDefault="004B2058" w:rsidP="004B2058">
      <w:pPr>
        <w:rPr>
          <w:lang w:bidi="uk-UA"/>
        </w:rPr>
      </w:pPr>
      <w:r>
        <w:rPr>
          <w:rFonts w:hint="eastAsia"/>
          <w:lang w:bidi="uk-UA"/>
        </w:rPr>
        <w:t>кандидат</w:t>
      </w:r>
      <w:r>
        <w:rPr>
          <w:lang w:bidi="uk-UA"/>
        </w:rPr>
        <w:t xml:space="preserve"> </w:t>
      </w:r>
      <w:r>
        <w:rPr>
          <w:rFonts w:hint="eastAsia"/>
          <w:lang w:bidi="uk-UA"/>
        </w:rPr>
        <w:t>наук</w:t>
      </w:r>
      <w:r>
        <w:rPr>
          <w:lang w:bidi="uk-UA"/>
        </w:rPr>
        <w:t xml:space="preserve"> </w:t>
      </w:r>
      <w:r>
        <w:rPr>
          <w:rFonts w:hint="eastAsia"/>
          <w:lang w:bidi="uk-UA"/>
        </w:rPr>
        <w:t>Воскресенская</w:t>
      </w:r>
      <w:r>
        <w:rPr>
          <w:lang w:bidi="uk-UA"/>
        </w:rPr>
        <w:t xml:space="preserve"> </w:t>
      </w:r>
      <w:r>
        <w:rPr>
          <w:rFonts w:hint="eastAsia"/>
          <w:lang w:bidi="uk-UA"/>
        </w:rPr>
        <w:t>Мария</w:t>
      </w:r>
      <w:r>
        <w:rPr>
          <w:lang w:bidi="uk-UA"/>
        </w:rPr>
        <w:t xml:space="preserve"> </w:t>
      </w:r>
      <w:r>
        <w:rPr>
          <w:rFonts w:hint="eastAsia"/>
          <w:lang w:bidi="uk-UA"/>
        </w:rPr>
        <w:t>Сергеевна</w:t>
      </w:r>
    </w:p>
    <w:p w14:paraId="64E9152C" w14:textId="77777777" w:rsidR="004B2058" w:rsidRDefault="004B2058" w:rsidP="004B2058">
      <w:pPr>
        <w:rPr>
          <w:lang w:bidi="uk-UA"/>
        </w:rPr>
      </w:pPr>
      <w:r>
        <w:rPr>
          <w:rFonts w:hint="eastAsia"/>
          <w:lang w:bidi="uk-UA"/>
        </w:rPr>
        <w:t>ВВЕДЕНИЕ</w:t>
      </w:r>
    </w:p>
    <w:p w14:paraId="5CDE3896" w14:textId="77777777" w:rsidR="004B2058" w:rsidRDefault="004B2058" w:rsidP="004B2058">
      <w:pPr>
        <w:rPr>
          <w:lang w:bidi="uk-UA"/>
        </w:rPr>
      </w:pPr>
    </w:p>
    <w:p w14:paraId="542DB925" w14:textId="77777777" w:rsidR="004B2058" w:rsidRDefault="004B2058" w:rsidP="004B2058">
      <w:pPr>
        <w:rPr>
          <w:lang w:bidi="uk-UA"/>
        </w:rPr>
      </w:pPr>
      <w:r>
        <w:rPr>
          <w:rFonts w:hint="eastAsia"/>
          <w:lang w:bidi="uk-UA"/>
        </w:rPr>
        <w:t>Глава</w:t>
      </w:r>
      <w:r>
        <w:rPr>
          <w:lang w:bidi="uk-UA"/>
        </w:rPr>
        <w:t xml:space="preserve"> I. </w:t>
      </w:r>
      <w:r>
        <w:rPr>
          <w:rFonts w:hint="eastAsia"/>
          <w:lang w:bidi="uk-UA"/>
        </w:rPr>
        <w:t>Профессионально</w:t>
      </w:r>
      <w:r>
        <w:rPr>
          <w:lang w:bidi="uk-UA"/>
        </w:rPr>
        <w:t xml:space="preserve"> </w:t>
      </w:r>
      <w:r>
        <w:rPr>
          <w:rFonts w:hint="eastAsia"/>
          <w:lang w:bidi="uk-UA"/>
        </w:rPr>
        <w:t>ориентированное</w:t>
      </w:r>
      <w:r>
        <w:rPr>
          <w:lang w:bidi="uk-UA"/>
        </w:rPr>
        <w:t xml:space="preserve"> </w:t>
      </w:r>
      <w:r>
        <w:rPr>
          <w:rFonts w:hint="eastAsia"/>
          <w:lang w:bidi="uk-UA"/>
        </w:rPr>
        <w:t>учебное</w:t>
      </w:r>
      <w:r>
        <w:rPr>
          <w:lang w:bidi="uk-UA"/>
        </w:rPr>
        <w:t xml:space="preserve"> </w:t>
      </w:r>
      <w:r>
        <w:rPr>
          <w:rFonts w:hint="eastAsia"/>
          <w:lang w:bidi="uk-UA"/>
        </w:rPr>
        <w:t>издание</w:t>
      </w:r>
      <w:r>
        <w:rPr>
          <w:lang w:bidi="uk-UA"/>
        </w:rPr>
        <w:t xml:space="preserve"> </w:t>
      </w:r>
      <w:r>
        <w:rPr>
          <w:rFonts w:hint="eastAsia"/>
          <w:lang w:bidi="uk-UA"/>
        </w:rPr>
        <w:t>по</w:t>
      </w:r>
      <w:r>
        <w:rPr>
          <w:lang w:bidi="uk-UA"/>
        </w:rPr>
        <w:t xml:space="preserve"> </w:t>
      </w:r>
      <w:r>
        <w:rPr>
          <w:rFonts w:hint="eastAsia"/>
          <w:lang w:bidi="uk-UA"/>
        </w:rPr>
        <w:t>французскому</w:t>
      </w:r>
      <w:r>
        <w:rPr>
          <w:lang w:bidi="uk-UA"/>
        </w:rPr>
        <w:t xml:space="preserve"> </w:t>
      </w:r>
      <w:r>
        <w:rPr>
          <w:rFonts w:hint="eastAsia"/>
          <w:lang w:bidi="uk-UA"/>
        </w:rPr>
        <w:t>языку</w:t>
      </w:r>
      <w:r>
        <w:rPr>
          <w:lang w:bidi="uk-UA"/>
        </w:rPr>
        <w:t xml:space="preserve">: </w:t>
      </w:r>
      <w:r>
        <w:rPr>
          <w:rFonts w:hint="eastAsia"/>
          <w:lang w:bidi="uk-UA"/>
        </w:rPr>
        <w:t>история</w:t>
      </w:r>
      <w:r>
        <w:rPr>
          <w:lang w:bidi="uk-UA"/>
        </w:rPr>
        <w:t xml:space="preserve"> </w:t>
      </w:r>
      <w:r>
        <w:rPr>
          <w:rFonts w:hint="eastAsia"/>
          <w:lang w:bidi="uk-UA"/>
        </w:rPr>
        <w:t>и</w:t>
      </w:r>
      <w:r>
        <w:rPr>
          <w:lang w:bidi="uk-UA"/>
        </w:rPr>
        <w:t xml:space="preserve"> </w:t>
      </w:r>
      <w:r>
        <w:rPr>
          <w:rFonts w:hint="eastAsia"/>
          <w:lang w:bidi="uk-UA"/>
        </w:rPr>
        <w:t>современность</w:t>
      </w:r>
    </w:p>
    <w:p w14:paraId="7924946F" w14:textId="77777777" w:rsidR="004B2058" w:rsidRDefault="004B2058" w:rsidP="004B2058">
      <w:pPr>
        <w:rPr>
          <w:lang w:bidi="uk-UA"/>
        </w:rPr>
      </w:pPr>
    </w:p>
    <w:p w14:paraId="0B5F57EB" w14:textId="77777777" w:rsidR="004B2058" w:rsidRDefault="004B2058" w:rsidP="004B2058">
      <w:pPr>
        <w:rPr>
          <w:lang w:bidi="uk-UA"/>
        </w:rPr>
      </w:pPr>
      <w:r>
        <w:rPr>
          <w:lang w:bidi="uk-UA"/>
        </w:rPr>
        <w:t xml:space="preserve">1.1. </w:t>
      </w:r>
      <w:r>
        <w:rPr>
          <w:rFonts w:hint="eastAsia"/>
          <w:lang w:bidi="uk-UA"/>
        </w:rPr>
        <w:t>Эволюция</w:t>
      </w:r>
      <w:r>
        <w:rPr>
          <w:lang w:bidi="uk-UA"/>
        </w:rPr>
        <w:t xml:space="preserve"> </w:t>
      </w:r>
      <w:r>
        <w:rPr>
          <w:rFonts w:hint="eastAsia"/>
          <w:lang w:bidi="uk-UA"/>
        </w:rPr>
        <w:t>учебника</w:t>
      </w:r>
      <w:r>
        <w:rPr>
          <w:lang w:bidi="uk-UA"/>
        </w:rPr>
        <w:t xml:space="preserve"> </w:t>
      </w:r>
      <w:r>
        <w:rPr>
          <w:rFonts w:hint="eastAsia"/>
          <w:lang w:bidi="uk-UA"/>
        </w:rPr>
        <w:t>французского</w:t>
      </w:r>
      <w:r>
        <w:rPr>
          <w:lang w:bidi="uk-UA"/>
        </w:rPr>
        <w:t xml:space="preserve"> </w:t>
      </w:r>
      <w:r>
        <w:rPr>
          <w:rFonts w:hint="eastAsia"/>
          <w:lang w:bidi="uk-UA"/>
        </w:rPr>
        <w:t>языка</w:t>
      </w:r>
      <w:r>
        <w:rPr>
          <w:lang w:bidi="uk-UA"/>
        </w:rPr>
        <w:t xml:space="preserve"> </w:t>
      </w:r>
      <w:r>
        <w:rPr>
          <w:rFonts w:hint="eastAsia"/>
          <w:lang w:bidi="uk-UA"/>
        </w:rPr>
        <w:t>для</w:t>
      </w:r>
      <w:r>
        <w:rPr>
          <w:lang w:bidi="uk-UA"/>
        </w:rPr>
        <w:t xml:space="preserve"> </w:t>
      </w:r>
      <w:r>
        <w:rPr>
          <w:rFonts w:hint="eastAsia"/>
          <w:lang w:bidi="uk-UA"/>
        </w:rPr>
        <w:t>специальных</w:t>
      </w:r>
      <w:r>
        <w:rPr>
          <w:lang w:bidi="uk-UA"/>
        </w:rPr>
        <w:t xml:space="preserve"> </w:t>
      </w:r>
      <w:r>
        <w:rPr>
          <w:rFonts w:hint="eastAsia"/>
          <w:lang w:bidi="uk-UA"/>
        </w:rPr>
        <w:t>целей</w:t>
      </w:r>
    </w:p>
    <w:p w14:paraId="63BC93EE" w14:textId="77777777" w:rsidR="004B2058" w:rsidRDefault="004B2058" w:rsidP="004B2058">
      <w:pPr>
        <w:rPr>
          <w:lang w:bidi="uk-UA"/>
        </w:rPr>
      </w:pPr>
    </w:p>
    <w:p w14:paraId="54840F31" w14:textId="77777777" w:rsidR="004B2058" w:rsidRDefault="004B2058" w:rsidP="004B2058">
      <w:pPr>
        <w:rPr>
          <w:lang w:bidi="uk-UA"/>
        </w:rPr>
      </w:pPr>
      <w:r>
        <w:rPr>
          <w:lang w:bidi="uk-UA"/>
        </w:rPr>
        <w:t xml:space="preserve">1.2. </w:t>
      </w:r>
      <w:r>
        <w:rPr>
          <w:rFonts w:hint="eastAsia"/>
          <w:lang w:bidi="uk-UA"/>
        </w:rPr>
        <w:t>Актуальное</w:t>
      </w:r>
      <w:r>
        <w:rPr>
          <w:lang w:bidi="uk-UA"/>
        </w:rPr>
        <w:t xml:space="preserve"> </w:t>
      </w:r>
      <w:r>
        <w:rPr>
          <w:rFonts w:hint="eastAsia"/>
          <w:lang w:bidi="uk-UA"/>
        </w:rPr>
        <w:t>состояние</w:t>
      </w:r>
      <w:r>
        <w:rPr>
          <w:lang w:bidi="uk-UA"/>
        </w:rPr>
        <w:t xml:space="preserve"> </w:t>
      </w:r>
      <w:r>
        <w:rPr>
          <w:rFonts w:hint="eastAsia"/>
          <w:lang w:bidi="uk-UA"/>
        </w:rPr>
        <w:t>учебника</w:t>
      </w:r>
      <w:r>
        <w:rPr>
          <w:lang w:bidi="uk-UA"/>
        </w:rPr>
        <w:t xml:space="preserve"> </w:t>
      </w:r>
      <w:r>
        <w:rPr>
          <w:rFonts w:hint="eastAsia"/>
          <w:lang w:bidi="uk-UA"/>
        </w:rPr>
        <w:t>французского</w:t>
      </w:r>
      <w:r>
        <w:rPr>
          <w:lang w:bidi="uk-UA"/>
        </w:rPr>
        <w:t xml:space="preserve"> </w:t>
      </w:r>
      <w:r>
        <w:rPr>
          <w:rFonts w:hint="eastAsia"/>
          <w:lang w:bidi="uk-UA"/>
        </w:rPr>
        <w:t>языка</w:t>
      </w:r>
      <w:r>
        <w:rPr>
          <w:lang w:bidi="uk-UA"/>
        </w:rPr>
        <w:t xml:space="preserve"> </w:t>
      </w:r>
      <w:r>
        <w:rPr>
          <w:rFonts w:hint="eastAsia"/>
          <w:lang w:bidi="uk-UA"/>
        </w:rPr>
        <w:t>для</w:t>
      </w:r>
      <w:r>
        <w:rPr>
          <w:lang w:bidi="uk-UA"/>
        </w:rPr>
        <w:t xml:space="preserve"> </w:t>
      </w:r>
      <w:r>
        <w:rPr>
          <w:rFonts w:hint="eastAsia"/>
          <w:lang w:bidi="uk-UA"/>
        </w:rPr>
        <w:t>специальных</w:t>
      </w:r>
      <w:r>
        <w:rPr>
          <w:lang w:bidi="uk-UA"/>
        </w:rPr>
        <w:t xml:space="preserve"> </w:t>
      </w:r>
      <w:r>
        <w:rPr>
          <w:rFonts w:hint="eastAsia"/>
          <w:lang w:bidi="uk-UA"/>
        </w:rPr>
        <w:t>целей</w:t>
      </w:r>
    </w:p>
    <w:p w14:paraId="69479CB2" w14:textId="77777777" w:rsidR="004B2058" w:rsidRDefault="004B2058" w:rsidP="004B2058">
      <w:pPr>
        <w:rPr>
          <w:lang w:bidi="uk-UA"/>
        </w:rPr>
      </w:pPr>
    </w:p>
    <w:p w14:paraId="7B5346F5" w14:textId="77777777" w:rsidR="004B2058" w:rsidRDefault="004B2058" w:rsidP="004B2058">
      <w:pPr>
        <w:rPr>
          <w:lang w:bidi="uk-UA"/>
        </w:rPr>
      </w:pPr>
      <w:r>
        <w:rPr>
          <w:rFonts w:hint="eastAsia"/>
          <w:lang w:bidi="uk-UA"/>
        </w:rPr>
        <w:t>Выводы</w:t>
      </w:r>
      <w:r>
        <w:rPr>
          <w:lang w:bidi="uk-UA"/>
        </w:rPr>
        <w:t xml:space="preserve"> </w:t>
      </w:r>
      <w:r>
        <w:rPr>
          <w:rFonts w:hint="eastAsia"/>
          <w:lang w:bidi="uk-UA"/>
        </w:rPr>
        <w:t>по</w:t>
      </w:r>
      <w:r>
        <w:rPr>
          <w:lang w:bidi="uk-UA"/>
        </w:rPr>
        <w:t xml:space="preserve"> </w:t>
      </w:r>
      <w:r>
        <w:rPr>
          <w:rFonts w:hint="eastAsia"/>
          <w:lang w:bidi="uk-UA"/>
        </w:rPr>
        <w:t>главе</w:t>
      </w:r>
    </w:p>
    <w:p w14:paraId="44D60D3B" w14:textId="77777777" w:rsidR="004B2058" w:rsidRDefault="004B2058" w:rsidP="004B2058">
      <w:pPr>
        <w:rPr>
          <w:lang w:bidi="uk-UA"/>
        </w:rPr>
      </w:pPr>
    </w:p>
    <w:p w14:paraId="62C65D62" w14:textId="77777777" w:rsidR="004B2058" w:rsidRDefault="004B2058" w:rsidP="004B2058">
      <w:pPr>
        <w:rPr>
          <w:lang w:bidi="uk-UA"/>
        </w:rPr>
      </w:pPr>
      <w:r>
        <w:rPr>
          <w:rFonts w:hint="eastAsia"/>
          <w:lang w:bidi="uk-UA"/>
        </w:rPr>
        <w:t>Глава</w:t>
      </w:r>
      <w:r>
        <w:rPr>
          <w:lang w:bidi="uk-UA"/>
        </w:rPr>
        <w:t xml:space="preserve"> II. </w:t>
      </w:r>
      <w:r>
        <w:rPr>
          <w:rFonts w:hint="eastAsia"/>
          <w:lang w:bidi="uk-UA"/>
        </w:rPr>
        <w:t>Концепция</w:t>
      </w:r>
      <w:r>
        <w:rPr>
          <w:lang w:bidi="uk-UA"/>
        </w:rPr>
        <w:t xml:space="preserve"> </w:t>
      </w:r>
      <w:r>
        <w:rPr>
          <w:rFonts w:hint="eastAsia"/>
          <w:lang w:bidi="uk-UA"/>
        </w:rPr>
        <w:t>интеракционально</w:t>
      </w:r>
      <w:r>
        <w:rPr>
          <w:lang w:bidi="uk-UA"/>
        </w:rPr>
        <w:t xml:space="preserve"> </w:t>
      </w:r>
      <w:r>
        <w:rPr>
          <w:rFonts w:hint="eastAsia"/>
          <w:lang w:bidi="uk-UA"/>
        </w:rPr>
        <w:t>направленного</w:t>
      </w:r>
      <w:r>
        <w:rPr>
          <w:lang w:bidi="uk-UA"/>
        </w:rPr>
        <w:t xml:space="preserve"> </w:t>
      </w:r>
      <w:r>
        <w:rPr>
          <w:rFonts w:hint="eastAsia"/>
          <w:lang w:bidi="uk-UA"/>
        </w:rPr>
        <w:t>учебного</w:t>
      </w:r>
      <w:r>
        <w:rPr>
          <w:lang w:bidi="uk-UA"/>
        </w:rPr>
        <w:t xml:space="preserve"> </w:t>
      </w:r>
      <w:r>
        <w:rPr>
          <w:rFonts w:hint="eastAsia"/>
          <w:lang w:bidi="uk-UA"/>
        </w:rPr>
        <w:t>пособия</w:t>
      </w:r>
      <w:r>
        <w:rPr>
          <w:lang w:bidi="uk-UA"/>
        </w:rPr>
        <w:t xml:space="preserve"> </w:t>
      </w:r>
      <w:r>
        <w:rPr>
          <w:rFonts w:hint="eastAsia"/>
          <w:lang w:bidi="uk-UA"/>
        </w:rPr>
        <w:t>по</w:t>
      </w:r>
      <w:r>
        <w:rPr>
          <w:lang w:bidi="uk-UA"/>
        </w:rPr>
        <w:t xml:space="preserve"> </w:t>
      </w:r>
      <w:r>
        <w:rPr>
          <w:rFonts w:hint="eastAsia"/>
          <w:lang w:bidi="uk-UA"/>
        </w:rPr>
        <w:t>французскому</w:t>
      </w:r>
      <w:r>
        <w:rPr>
          <w:lang w:bidi="uk-UA"/>
        </w:rPr>
        <w:t xml:space="preserve"> </w:t>
      </w:r>
      <w:r>
        <w:rPr>
          <w:rFonts w:hint="eastAsia"/>
          <w:lang w:bidi="uk-UA"/>
        </w:rPr>
        <w:t>языку</w:t>
      </w:r>
      <w:r>
        <w:rPr>
          <w:lang w:bidi="uk-UA"/>
        </w:rPr>
        <w:t xml:space="preserve"> </w:t>
      </w:r>
      <w:r>
        <w:rPr>
          <w:rFonts w:hint="eastAsia"/>
          <w:lang w:bidi="uk-UA"/>
        </w:rPr>
        <w:t>для</w:t>
      </w:r>
      <w:r>
        <w:rPr>
          <w:lang w:bidi="uk-UA"/>
        </w:rPr>
        <w:t xml:space="preserve"> </w:t>
      </w:r>
      <w:r>
        <w:rPr>
          <w:rFonts w:hint="eastAsia"/>
          <w:lang w:bidi="uk-UA"/>
        </w:rPr>
        <w:t>будущих</w:t>
      </w:r>
      <w:r>
        <w:rPr>
          <w:lang w:bidi="uk-UA"/>
        </w:rPr>
        <w:t xml:space="preserve"> </w:t>
      </w:r>
      <w:r>
        <w:rPr>
          <w:rFonts w:hint="eastAsia"/>
          <w:lang w:bidi="uk-UA"/>
        </w:rPr>
        <w:t>юристов</w:t>
      </w:r>
    </w:p>
    <w:p w14:paraId="6EF96758" w14:textId="77777777" w:rsidR="004B2058" w:rsidRDefault="004B2058" w:rsidP="004B2058">
      <w:pPr>
        <w:rPr>
          <w:lang w:bidi="uk-UA"/>
        </w:rPr>
      </w:pPr>
    </w:p>
    <w:p w14:paraId="70FE86A3" w14:textId="77777777" w:rsidR="004B2058" w:rsidRDefault="004B2058" w:rsidP="004B2058">
      <w:pPr>
        <w:rPr>
          <w:lang w:bidi="uk-UA"/>
        </w:rPr>
      </w:pPr>
      <w:r>
        <w:rPr>
          <w:lang w:bidi="uk-UA"/>
        </w:rPr>
        <w:t xml:space="preserve">2.1. </w:t>
      </w:r>
      <w:r>
        <w:rPr>
          <w:rFonts w:hint="eastAsia"/>
          <w:lang w:bidi="uk-UA"/>
        </w:rPr>
        <w:t>Формирование</w:t>
      </w:r>
      <w:r>
        <w:rPr>
          <w:lang w:bidi="uk-UA"/>
        </w:rPr>
        <w:t xml:space="preserve"> </w:t>
      </w:r>
      <w:r>
        <w:rPr>
          <w:rFonts w:hint="eastAsia"/>
          <w:lang w:bidi="uk-UA"/>
        </w:rPr>
        <w:t>интеракциональной</w:t>
      </w:r>
      <w:r>
        <w:rPr>
          <w:lang w:bidi="uk-UA"/>
        </w:rPr>
        <w:t xml:space="preserve"> </w:t>
      </w:r>
      <w:r>
        <w:rPr>
          <w:rFonts w:hint="eastAsia"/>
          <w:lang w:bidi="uk-UA"/>
        </w:rPr>
        <w:t>компетенции</w:t>
      </w:r>
      <w:r>
        <w:rPr>
          <w:lang w:bidi="uk-UA"/>
        </w:rPr>
        <w:t xml:space="preserve"> </w:t>
      </w:r>
      <w:r>
        <w:rPr>
          <w:rFonts w:hint="eastAsia"/>
          <w:lang w:bidi="uk-UA"/>
        </w:rPr>
        <w:t>студентов</w:t>
      </w:r>
      <w:r>
        <w:rPr>
          <w:lang w:bidi="uk-UA"/>
        </w:rPr>
        <w:t xml:space="preserve"> </w:t>
      </w:r>
      <w:r>
        <w:rPr>
          <w:rFonts w:hint="eastAsia"/>
          <w:lang w:bidi="uk-UA"/>
        </w:rPr>
        <w:t>как</w:t>
      </w:r>
    </w:p>
    <w:p w14:paraId="6F801C2A" w14:textId="77777777" w:rsidR="004B2058" w:rsidRDefault="004B2058" w:rsidP="004B2058">
      <w:pPr>
        <w:rPr>
          <w:lang w:bidi="uk-UA"/>
        </w:rPr>
      </w:pPr>
    </w:p>
    <w:p w14:paraId="20C56854" w14:textId="77777777" w:rsidR="004B2058" w:rsidRDefault="004B2058" w:rsidP="004B2058">
      <w:pPr>
        <w:rPr>
          <w:lang w:bidi="uk-UA"/>
        </w:rPr>
      </w:pPr>
      <w:r>
        <w:rPr>
          <w:rFonts w:hint="eastAsia"/>
          <w:lang w:bidi="uk-UA"/>
        </w:rPr>
        <w:t>целевая</w:t>
      </w:r>
      <w:r>
        <w:rPr>
          <w:lang w:bidi="uk-UA"/>
        </w:rPr>
        <w:t xml:space="preserve"> </w:t>
      </w:r>
      <w:r>
        <w:rPr>
          <w:rFonts w:hint="eastAsia"/>
          <w:lang w:bidi="uk-UA"/>
        </w:rPr>
        <w:t>основа</w:t>
      </w:r>
      <w:r>
        <w:rPr>
          <w:lang w:bidi="uk-UA"/>
        </w:rPr>
        <w:t xml:space="preserve"> </w:t>
      </w:r>
      <w:r>
        <w:rPr>
          <w:rFonts w:hint="eastAsia"/>
          <w:lang w:bidi="uk-UA"/>
        </w:rPr>
        <w:t>учебного</w:t>
      </w:r>
      <w:r>
        <w:rPr>
          <w:lang w:bidi="uk-UA"/>
        </w:rPr>
        <w:t xml:space="preserve"> </w:t>
      </w:r>
      <w:r>
        <w:rPr>
          <w:rFonts w:hint="eastAsia"/>
          <w:lang w:bidi="uk-UA"/>
        </w:rPr>
        <w:t>пособия</w:t>
      </w:r>
      <w:r>
        <w:rPr>
          <w:lang w:bidi="uk-UA"/>
        </w:rPr>
        <w:t xml:space="preserve"> </w:t>
      </w:r>
      <w:r>
        <w:rPr>
          <w:rFonts w:hint="eastAsia"/>
          <w:lang w:bidi="uk-UA"/>
        </w:rPr>
        <w:t>по</w:t>
      </w:r>
      <w:r>
        <w:rPr>
          <w:lang w:bidi="uk-UA"/>
        </w:rPr>
        <w:t xml:space="preserve"> </w:t>
      </w:r>
      <w:r>
        <w:rPr>
          <w:rFonts w:hint="eastAsia"/>
          <w:lang w:bidi="uk-UA"/>
        </w:rPr>
        <w:t>профессиональной</w:t>
      </w:r>
      <w:r>
        <w:rPr>
          <w:lang w:bidi="uk-UA"/>
        </w:rPr>
        <w:t xml:space="preserve"> (</w:t>
      </w:r>
      <w:r>
        <w:rPr>
          <w:rFonts w:hint="eastAsia"/>
          <w:lang w:bidi="uk-UA"/>
        </w:rPr>
        <w:t>в</w:t>
      </w:r>
      <w:r>
        <w:rPr>
          <w:lang w:bidi="uk-UA"/>
        </w:rPr>
        <w:t xml:space="preserve"> </w:t>
      </w:r>
      <w:r>
        <w:rPr>
          <w:rFonts w:hint="eastAsia"/>
          <w:lang w:bidi="uk-UA"/>
        </w:rPr>
        <w:t>сфере</w:t>
      </w:r>
      <w:r>
        <w:rPr>
          <w:lang w:bidi="uk-UA"/>
        </w:rPr>
        <w:t xml:space="preserve"> </w:t>
      </w:r>
      <w:r>
        <w:rPr>
          <w:rFonts w:hint="eastAsia"/>
          <w:lang w:bidi="uk-UA"/>
        </w:rPr>
        <w:t>права</w:t>
      </w:r>
      <w:r>
        <w:rPr>
          <w:lang w:bidi="uk-UA"/>
        </w:rPr>
        <w:t xml:space="preserve">) </w:t>
      </w:r>
      <w:r>
        <w:rPr>
          <w:rFonts w:hint="eastAsia"/>
          <w:lang w:bidi="uk-UA"/>
        </w:rPr>
        <w:t>коммуникации</w:t>
      </w:r>
    </w:p>
    <w:p w14:paraId="504015BD" w14:textId="77777777" w:rsidR="004B2058" w:rsidRDefault="004B2058" w:rsidP="004B2058">
      <w:pPr>
        <w:rPr>
          <w:lang w:bidi="uk-UA"/>
        </w:rPr>
      </w:pPr>
    </w:p>
    <w:p w14:paraId="458EC87B" w14:textId="77777777" w:rsidR="004B2058" w:rsidRDefault="004B2058" w:rsidP="004B2058">
      <w:pPr>
        <w:rPr>
          <w:lang w:bidi="uk-UA"/>
        </w:rPr>
      </w:pPr>
      <w:r>
        <w:rPr>
          <w:lang w:bidi="uk-UA"/>
        </w:rPr>
        <w:t xml:space="preserve">2.2. </w:t>
      </w:r>
      <w:r>
        <w:rPr>
          <w:rFonts w:hint="eastAsia"/>
          <w:lang w:bidi="uk-UA"/>
        </w:rPr>
        <w:t>Профессиональный</w:t>
      </w:r>
      <w:r>
        <w:rPr>
          <w:lang w:bidi="uk-UA"/>
        </w:rPr>
        <w:t xml:space="preserve"> </w:t>
      </w:r>
      <w:r>
        <w:rPr>
          <w:rFonts w:hint="eastAsia"/>
          <w:lang w:bidi="uk-UA"/>
        </w:rPr>
        <w:t>дискурс</w:t>
      </w:r>
      <w:r>
        <w:rPr>
          <w:lang w:bidi="uk-UA"/>
        </w:rPr>
        <w:t xml:space="preserve"> </w:t>
      </w:r>
      <w:r>
        <w:rPr>
          <w:rFonts w:hint="eastAsia"/>
          <w:lang w:bidi="uk-UA"/>
        </w:rPr>
        <w:t>как</w:t>
      </w:r>
      <w:r>
        <w:rPr>
          <w:lang w:bidi="uk-UA"/>
        </w:rPr>
        <w:t xml:space="preserve"> </w:t>
      </w:r>
      <w:r>
        <w:rPr>
          <w:rFonts w:hint="eastAsia"/>
          <w:lang w:bidi="uk-UA"/>
        </w:rPr>
        <w:t>основа</w:t>
      </w:r>
      <w:r>
        <w:rPr>
          <w:lang w:bidi="uk-UA"/>
        </w:rPr>
        <w:t xml:space="preserve"> </w:t>
      </w:r>
      <w:r>
        <w:rPr>
          <w:rFonts w:hint="eastAsia"/>
          <w:lang w:bidi="uk-UA"/>
        </w:rPr>
        <w:t>содержания</w:t>
      </w:r>
      <w:r>
        <w:rPr>
          <w:lang w:bidi="uk-UA"/>
        </w:rPr>
        <w:t xml:space="preserve"> </w:t>
      </w:r>
      <w:r>
        <w:rPr>
          <w:rFonts w:hint="eastAsia"/>
          <w:lang w:bidi="uk-UA"/>
        </w:rPr>
        <w:t>интеракционально</w:t>
      </w:r>
      <w:r>
        <w:rPr>
          <w:lang w:bidi="uk-UA"/>
        </w:rPr>
        <w:t xml:space="preserve"> </w:t>
      </w:r>
      <w:r>
        <w:rPr>
          <w:rFonts w:hint="eastAsia"/>
          <w:lang w:bidi="uk-UA"/>
        </w:rPr>
        <w:t>направленного</w:t>
      </w:r>
      <w:r>
        <w:rPr>
          <w:lang w:bidi="uk-UA"/>
        </w:rPr>
        <w:t xml:space="preserve"> </w:t>
      </w:r>
      <w:r>
        <w:rPr>
          <w:rFonts w:hint="eastAsia"/>
          <w:lang w:bidi="uk-UA"/>
        </w:rPr>
        <w:t>учебного</w:t>
      </w:r>
      <w:r>
        <w:rPr>
          <w:lang w:bidi="uk-UA"/>
        </w:rPr>
        <w:t xml:space="preserve"> </w:t>
      </w:r>
      <w:r>
        <w:rPr>
          <w:rFonts w:hint="eastAsia"/>
          <w:lang w:bidi="uk-UA"/>
        </w:rPr>
        <w:t>пособия</w:t>
      </w:r>
      <w:r>
        <w:rPr>
          <w:lang w:bidi="uk-UA"/>
        </w:rPr>
        <w:t xml:space="preserve"> </w:t>
      </w:r>
      <w:r>
        <w:rPr>
          <w:rFonts w:hint="eastAsia"/>
          <w:lang w:bidi="uk-UA"/>
        </w:rPr>
        <w:t>по</w:t>
      </w:r>
      <w:r>
        <w:rPr>
          <w:lang w:bidi="uk-UA"/>
        </w:rPr>
        <w:t xml:space="preserve"> </w:t>
      </w:r>
      <w:r>
        <w:rPr>
          <w:rFonts w:hint="eastAsia"/>
          <w:lang w:bidi="uk-UA"/>
        </w:rPr>
        <w:t>иностранному</w:t>
      </w:r>
      <w:r>
        <w:rPr>
          <w:lang w:bidi="uk-UA"/>
        </w:rPr>
        <w:t xml:space="preserve"> </w:t>
      </w:r>
      <w:r>
        <w:rPr>
          <w:rFonts w:hint="eastAsia"/>
          <w:lang w:bidi="uk-UA"/>
        </w:rPr>
        <w:t>языку</w:t>
      </w:r>
      <w:r>
        <w:rPr>
          <w:lang w:bidi="uk-UA"/>
        </w:rPr>
        <w:t xml:space="preserve"> </w:t>
      </w:r>
      <w:r>
        <w:rPr>
          <w:rFonts w:hint="eastAsia"/>
          <w:lang w:bidi="uk-UA"/>
        </w:rPr>
        <w:t>для</w:t>
      </w:r>
      <w:r>
        <w:rPr>
          <w:lang w:bidi="uk-UA"/>
        </w:rPr>
        <w:t xml:space="preserve"> </w:t>
      </w:r>
      <w:r>
        <w:rPr>
          <w:rFonts w:hint="eastAsia"/>
          <w:lang w:bidi="uk-UA"/>
        </w:rPr>
        <w:t>будущих</w:t>
      </w:r>
      <w:r>
        <w:rPr>
          <w:lang w:bidi="uk-UA"/>
        </w:rPr>
        <w:t xml:space="preserve"> </w:t>
      </w:r>
      <w:r>
        <w:rPr>
          <w:rFonts w:hint="eastAsia"/>
          <w:lang w:bidi="uk-UA"/>
        </w:rPr>
        <w:t>юристов</w:t>
      </w:r>
    </w:p>
    <w:p w14:paraId="11ADE1D7" w14:textId="77777777" w:rsidR="004B2058" w:rsidRDefault="004B2058" w:rsidP="004B2058">
      <w:pPr>
        <w:rPr>
          <w:lang w:bidi="uk-UA"/>
        </w:rPr>
      </w:pPr>
    </w:p>
    <w:p w14:paraId="56BDAFB3" w14:textId="77777777" w:rsidR="004B2058" w:rsidRDefault="004B2058" w:rsidP="004B2058">
      <w:pPr>
        <w:rPr>
          <w:lang w:bidi="uk-UA"/>
        </w:rPr>
      </w:pPr>
      <w:r>
        <w:rPr>
          <w:rFonts w:hint="eastAsia"/>
          <w:lang w:bidi="uk-UA"/>
        </w:rPr>
        <w:t>Выводы</w:t>
      </w:r>
      <w:r>
        <w:rPr>
          <w:lang w:bidi="uk-UA"/>
        </w:rPr>
        <w:t xml:space="preserve"> </w:t>
      </w:r>
      <w:r>
        <w:rPr>
          <w:rFonts w:hint="eastAsia"/>
          <w:lang w:bidi="uk-UA"/>
        </w:rPr>
        <w:t>по</w:t>
      </w:r>
      <w:r>
        <w:rPr>
          <w:lang w:bidi="uk-UA"/>
        </w:rPr>
        <w:t xml:space="preserve"> </w:t>
      </w:r>
      <w:r>
        <w:rPr>
          <w:rFonts w:hint="eastAsia"/>
          <w:lang w:bidi="uk-UA"/>
        </w:rPr>
        <w:t>главе</w:t>
      </w:r>
      <w:r>
        <w:rPr>
          <w:lang w:bidi="uk-UA"/>
        </w:rPr>
        <w:t xml:space="preserve"> II</w:t>
      </w:r>
    </w:p>
    <w:p w14:paraId="460A4184" w14:textId="77777777" w:rsidR="004B2058" w:rsidRDefault="004B2058" w:rsidP="004B2058">
      <w:pPr>
        <w:rPr>
          <w:lang w:bidi="uk-UA"/>
        </w:rPr>
      </w:pPr>
    </w:p>
    <w:p w14:paraId="1280367A" w14:textId="77777777" w:rsidR="004B2058" w:rsidRDefault="004B2058" w:rsidP="004B2058">
      <w:pPr>
        <w:rPr>
          <w:lang w:bidi="uk-UA"/>
        </w:rPr>
      </w:pPr>
      <w:r>
        <w:rPr>
          <w:rFonts w:hint="eastAsia"/>
          <w:lang w:bidi="uk-UA"/>
        </w:rPr>
        <w:t>Глава</w:t>
      </w:r>
      <w:r>
        <w:rPr>
          <w:lang w:bidi="uk-UA"/>
        </w:rPr>
        <w:t xml:space="preserve"> III. </w:t>
      </w:r>
      <w:r>
        <w:rPr>
          <w:rFonts w:hint="eastAsia"/>
          <w:lang w:bidi="uk-UA"/>
        </w:rPr>
        <w:t>Технология</w:t>
      </w:r>
      <w:r>
        <w:rPr>
          <w:lang w:bidi="uk-UA"/>
        </w:rPr>
        <w:t xml:space="preserve"> </w:t>
      </w:r>
      <w:r>
        <w:rPr>
          <w:rFonts w:hint="eastAsia"/>
          <w:lang w:bidi="uk-UA"/>
        </w:rPr>
        <w:t>проектирования</w:t>
      </w:r>
      <w:r>
        <w:rPr>
          <w:lang w:bidi="uk-UA"/>
        </w:rPr>
        <w:t xml:space="preserve"> </w:t>
      </w:r>
      <w:r>
        <w:rPr>
          <w:rFonts w:hint="eastAsia"/>
          <w:lang w:bidi="uk-UA"/>
        </w:rPr>
        <w:t>интеракционально</w:t>
      </w:r>
      <w:r>
        <w:rPr>
          <w:lang w:bidi="uk-UA"/>
        </w:rPr>
        <w:t xml:space="preserve"> </w:t>
      </w:r>
      <w:r>
        <w:rPr>
          <w:rFonts w:hint="eastAsia"/>
          <w:lang w:bidi="uk-UA"/>
        </w:rPr>
        <w:t>направленного</w:t>
      </w:r>
      <w:r>
        <w:rPr>
          <w:lang w:bidi="uk-UA"/>
        </w:rPr>
        <w:t xml:space="preserve"> </w:t>
      </w:r>
      <w:r>
        <w:rPr>
          <w:rFonts w:hint="eastAsia"/>
          <w:lang w:bidi="uk-UA"/>
        </w:rPr>
        <w:t>учебного</w:t>
      </w:r>
      <w:r>
        <w:rPr>
          <w:lang w:bidi="uk-UA"/>
        </w:rPr>
        <w:t xml:space="preserve"> </w:t>
      </w:r>
      <w:r>
        <w:rPr>
          <w:rFonts w:hint="eastAsia"/>
          <w:lang w:bidi="uk-UA"/>
        </w:rPr>
        <w:t>пособия</w:t>
      </w:r>
      <w:r>
        <w:rPr>
          <w:lang w:bidi="uk-UA"/>
        </w:rPr>
        <w:t xml:space="preserve"> </w:t>
      </w:r>
      <w:r>
        <w:rPr>
          <w:rFonts w:hint="eastAsia"/>
          <w:lang w:bidi="uk-UA"/>
        </w:rPr>
        <w:t>по</w:t>
      </w:r>
      <w:r>
        <w:rPr>
          <w:lang w:bidi="uk-UA"/>
        </w:rPr>
        <w:t xml:space="preserve"> </w:t>
      </w:r>
      <w:r>
        <w:rPr>
          <w:rFonts w:hint="eastAsia"/>
          <w:lang w:bidi="uk-UA"/>
        </w:rPr>
        <w:t>французскому</w:t>
      </w:r>
      <w:r>
        <w:rPr>
          <w:lang w:bidi="uk-UA"/>
        </w:rPr>
        <w:t xml:space="preserve"> </w:t>
      </w:r>
      <w:r>
        <w:rPr>
          <w:rFonts w:hint="eastAsia"/>
          <w:lang w:bidi="uk-UA"/>
        </w:rPr>
        <w:t>языку</w:t>
      </w:r>
      <w:r>
        <w:rPr>
          <w:lang w:bidi="uk-UA"/>
        </w:rPr>
        <w:t xml:space="preserve"> </w:t>
      </w:r>
      <w:r>
        <w:rPr>
          <w:rFonts w:hint="eastAsia"/>
          <w:lang w:bidi="uk-UA"/>
        </w:rPr>
        <w:t>для</w:t>
      </w:r>
      <w:r>
        <w:rPr>
          <w:lang w:bidi="uk-UA"/>
        </w:rPr>
        <w:t xml:space="preserve"> </w:t>
      </w:r>
      <w:r>
        <w:rPr>
          <w:rFonts w:hint="eastAsia"/>
          <w:lang w:bidi="uk-UA"/>
        </w:rPr>
        <w:t>профессиональной</w:t>
      </w:r>
      <w:r>
        <w:rPr>
          <w:lang w:bidi="uk-UA"/>
        </w:rPr>
        <w:t xml:space="preserve"> (</w:t>
      </w:r>
      <w:r>
        <w:rPr>
          <w:rFonts w:hint="eastAsia"/>
          <w:lang w:bidi="uk-UA"/>
        </w:rPr>
        <w:t>в</w:t>
      </w:r>
      <w:r>
        <w:rPr>
          <w:lang w:bidi="uk-UA"/>
        </w:rPr>
        <w:t xml:space="preserve"> </w:t>
      </w:r>
      <w:r>
        <w:rPr>
          <w:rFonts w:hint="eastAsia"/>
          <w:lang w:bidi="uk-UA"/>
        </w:rPr>
        <w:t>области</w:t>
      </w:r>
      <w:r>
        <w:rPr>
          <w:lang w:bidi="uk-UA"/>
        </w:rPr>
        <w:t xml:space="preserve"> </w:t>
      </w:r>
      <w:r>
        <w:rPr>
          <w:rFonts w:hint="eastAsia"/>
          <w:lang w:bidi="uk-UA"/>
        </w:rPr>
        <w:t>права</w:t>
      </w:r>
      <w:r>
        <w:rPr>
          <w:lang w:bidi="uk-UA"/>
        </w:rPr>
        <w:t xml:space="preserve">) </w:t>
      </w:r>
      <w:r>
        <w:rPr>
          <w:rFonts w:hint="eastAsia"/>
          <w:lang w:bidi="uk-UA"/>
        </w:rPr>
        <w:t>коммуникации</w:t>
      </w:r>
    </w:p>
    <w:p w14:paraId="5BB6B1C6" w14:textId="77777777" w:rsidR="004B2058" w:rsidRDefault="004B2058" w:rsidP="004B2058">
      <w:pPr>
        <w:rPr>
          <w:lang w:bidi="uk-UA"/>
        </w:rPr>
      </w:pPr>
    </w:p>
    <w:p w14:paraId="0ACECF67" w14:textId="77777777" w:rsidR="004B2058" w:rsidRDefault="004B2058" w:rsidP="004B2058">
      <w:pPr>
        <w:rPr>
          <w:lang w:bidi="uk-UA"/>
        </w:rPr>
      </w:pPr>
      <w:r>
        <w:rPr>
          <w:lang w:bidi="uk-UA"/>
        </w:rPr>
        <w:t xml:space="preserve">3.1. </w:t>
      </w:r>
      <w:r>
        <w:rPr>
          <w:rFonts w:hint="eastAsia"/>
          <w:lang w:bidi="uk-UA"/>
        </w:rPr>
        <w:t>Проектирование</w:t>
      </w:r>
      <w:r>
        <w:rPr>
          <w:lang w:bidi="uk-UA"/>
        </w:rPr>
        <w:t xml:space="preserve"> </w:t>
      </w:r>
      <w:r>
        <w:rPr>
          <w:rFonts w:hint="eastAsia"/>
          <w:lang w:bidi="uk-UA"/>
        </w:rPr>
        <w:t>структурных</w:t>
      </w:r>
      <w:r>
        <w:rPr>
          <w:lang w:bidi="uk-UA"/>
        </w:rPr>
        <w:t xml:space="preserve"> </w:t>
      </w:r>
      <w:r>
        <w:rPr>
          <w:rFonts w:hint="eastAsia"/>
          <w:lang w:bidi="uk-UA"/>
        </w:rPr>
        <w:t>компонентов</w:t>
      </w:r>
      <w:r>
        <w:rPr>
          <w:lang w:bidi="uk-UA"/>
        </w:rPr>
        <w:t xml:space="preserve"> </w:t>
      </w:r>
      <w:r>
        <w:rPr>
          <w:rFonts w:hint="eastAsia"/>
          <w:lang w:bidi="uk-UA"/>
        </w:rPr>
        <w:t>интеракционально</w:t>
      </w:r>
      <w:r>
        <w:rPr>
          <w:lang w:bidi="uk-UA"/>
        </w:rPr>
        <w:t xml:space="preserve"> </w:t>
      </w:r>
      <w:r>
        <w:rPr>
          <w:rFonts w:hint="eastAsia"/>
          <w:lang w:bidi="uk-UA"/>
        </w:rPr>
        <w:t>направленного</w:t>
      </w:r>
      <w:r>
        <w:rPr>
          <w:lang w:bidi="uk-UA"/>
        </w:rPr>
        <w:t xml:space="preserve"> </w:t>
      </w:r>
      <w:r>
        <w:rPr>
          <w:rFonts w:hint="eastAsia"/>
          <w:lang w:bidi="uk-UA"/>
        </w:rPr>
        <w:t>учебного</w:t>
      </w:r>
      <w:r>
        <w:rPr>
          <w:lang w:bidi="uk-UA"/>
        </w:rPr>
        <w:t xml:space="preserve"> </w:t>
      </w:r>
      <w:r>
        <w:rPr>
          <w:rFonts w:hint="eastAsia"/>
          <w:lang w:bidi="uk-UA"/>
        </w:rPr>
        <w:t>пособия</w:t>
      </w:r>
      <w:r>
        <w:rPr>
          <w:lang w:bidi="uk-UA"/>
        </w:rPr>
        <w:t xml:space="preserve"> </w:t>
      </w:r>
      <w:r>
        <w:rPr>
          <w:rFonts w:hint="eastAsia"/>
          <w:lang w:bidi="uk-UA"/>
        </w:rPr>
        <w:t>по</w:t>
      </w:r>
      <w:r>
        <w:rPr>
          <w:lang w:bidi="uk-UA"/>
        </w:rPr>
        <w:t xml:space="preserve"> </w:t>
      </w:r>
      <w:r>
        <w:rPr>
          <w:rFonts w:hint="eastAsia"/>
          <w:lang w:bidi="uk-UA"/>
        </w:rPr>
        <w:t>французскому</w:t>
      </w:r>
      <w:r>
        <w:rPr>
          <w:lang w:bidi="uk-UA"/>
        </w:rPr>
        <w:t xml:space="preserve"> </w:t>
      </w:r>
      <w:r>
        <w:rPr>
          <w:rFonts w:hint="eastAsia"/>
          <w:lang w:bidi="uk-UA"/>
        </w:rPr>
        <w:t>языку</w:t>
      </w:r>
      <w:r>
        <w:rPr>
          <w:lang w:bidi="uk-UA"/>
        </w:rPr>
        <w:t xml:space="preserve"> </w:t>
      </w:r>
      <w:r>
        <w:rPr>
          <w:rFonts w:hint="eastAsia"/>
          <w:lang w:bidi="uk-UA"/>
        </w:rPr>
        <w:t>для</w:t>
      </w:r>
      <w:r>
        <w:rPr>
          <w:lang w:bidi="uk-UA"/>
        </w:rPr>
        <w:t xml:space="preserve"> </w:t>
      </w:r>
      <w:r>
        <w:rPr>
          <w:rFonts w:hint="eastAsia"/>
          <w:lang w:bidi="uk-UA"/>
        </w:rPr>
        <w:t>будущих</w:t>
      </w:r>
      <w:r>
        <w:rPr>
          <w:lang w:bidi="uk-UA"/>
        </w:rPr>
        <w:t xml:space="preserve"> </w:t>
      </w:r>
      <w:r>
        <w:rPr>
          <w:rFonts w:hint="eastAsia"/>
          <w:lang w:bidi="uk-UA"/>
        </w:rPr>
        <w:t>юристов</w:t>
      </w:r>
    </w:p>
    <w:p w14:paraId="3AF7470F" w14:textId="77777777" w:rsidR="004B2058" w:rsidRDefault="004B2058" w:rsidP="004B2058">
      <w:pPr>
        <w:rPr>
          <w:lang w:bidi="uk-UA"/>
        </w:rPr>
      </w:pPr>
    </w:p>
    <w:p w14:paraId="3B6DDD78" w14:textId="77777777" w:rsidR="004B2058" w:rsidRDefault="004B2058" w:rsidP="004B2058">
      <w:pPr>
        <w:rPr>
          <w:lang w:bidi="uk-UA"/>
        </w:rPr>
      </w:pPr>
      <w:r>
        <w:rPr>
          <w:lang w:bidi="uk-UA"/>
        </w:rPr>
        <w:t xml:space="preserve">3.2 </w:t>
      </w:r>
      <w:r>
        <w:rPr>
          <w:rFonts w:hint="eastAsia"/>
          <w:lang w:bidi="uk-UA"/>
        </w:rPr>
        <w:t>Опытно</w:t>
      </w:r>
      <w:r>
        <w:rPr>
          <w:lang w:bidi="uk-UA"/>
        </w:rPr>
        <w:t>-</w:t>
      </w:r>
      <w:r>
        <w:rPr>
          <w:rFonts w:hint="eastAsia"/>
          <w:lang w:bidi="uk-UA"/>
        </w:rPr>
        <w:t>экспериментальная</w:t>
      </w:r>
      <w:r>
        <w:rPr>
          <w:lang w:bidi="uk-UA"/>
        </w:rPr>
        <w:t xml:space="preserve"> </w:t>
      </w:r>
      <w:r>
        <w:rPr>
          <w:rFonts w:hint="eastAsia"/>
          <w:lang w:bidi="uk-UA"/>
        </w:rPr>
        <w:t>проверка</w:t>
      </w:r>
      <w:r>
        <w:rPr>
          <w:lang w:bidi="uk-UA"/>
        </w:rPr>
        <w:t xml:space="preserve"> </w:t>
      </w:r>
      <w:r>
        <w:rPr>
          <w:rFonts w:hint="eastAsia"/>
          <w:lang w:bidi="uk-UA"/>
        </w:rPr>
        <w:t>результатов</w:t>
      </w:r>
      <w:r>
        <w:rPr>
          <w:lang w:bidi="uk-UA"/>
        </w:rPr>
        <w:t xml:space="preserve"> </w:t>
      </w:r>
      <w:r>
        <w:rPr>
          <w:rFonts w:hint="eastAsia"/>
          <w:lang w:bidi="uk-UA"/>
        </w:rPr>
        <w:t>апробации</w:t>
      </w:r>
      <w:r>
        <w:rPr>
          <w:lang w:bidi="uk-UA"/>
        </w:rPr>
        <w:t xml:space="preserve"> </w:t>
      </w:r>
      <w:r>
        <w:rPr>
          <w:rFonts w:hint="eastAsia"/>
          <w:lang w:bidi="uk-UA"/>
        </w:rPr>
        <w:t>ин</w:t>
      </w:r>
      <w:r>
        <w:rPr>
          <w:lang w:bidi="uk-UA"/>
        </w:rPr>
        <w:t>-</w:t>
      </w:r>
      <w:r>
        <w:rPr>
          <w:rFonts w:hint="eastAsia"/>
          <w:lang w:bidi="uk-UA"/>
        </w:rPr>
        <w:t>теракционально</w:t>
      </w:r>
      <w:r>
        <w:rPr>
          <w:lang w:bidi="uk-UA"/>
        </w:rPr>
        <w:t xml:space="preserve"> </w:t>
      </w:r>
      <w:r>
        <w:rPr>
          <w:rFonts w:hint="eastAsia"/>
          <w:lang w:bidi="uk-UA"/>
        </w:rPr>
        <w:t>направленного</w:t>
      </w:r>
      <w:r>
        <w:rPr>
          <w:lang w:bidi="uk-UA"/>
        </w:rPr>
        <w:t xml:space="preserve"> </w:t>
      </w:r>
      <w:r>
        <w:rPr>
          <w:rFonts w:hint="eastAsia"/>
          <w:lang w:bidi="uk-UA"/>
        </w:rPr>
        <w:t>учебного</w:t>
      </w:r>
      <w:r>
        <w:rPr>
          <w:lang w:bidi="uk-UA"/>
        </w:rPr>
        <w:t xml:space="preserve"> </w:t>
      </w:r>
      <w:r>
        <w:rPr>
          <w:rFonts w:hint="eastAsia"/>
          <w:lang w:bidi="uk-UA"/>
        </w:rPr>
        <w:t>пособия</w:t>
      </w:r>
      <w:r>
        <w:rPr>
          <w:lang w:bidi="uk-UA"/>
        </w:rPr>
        <w:t xml:space="preserve"> </w:t>
      </w:r>
      <w:r>
        <w:rPr>
          <w:rFonts w:hint="eastAsia"/>
          <w:lang w:bidi="uk-UA"/>
        </w:rPr>
        <w:t>по</w:t>
      </w:r>
      <w:r>
        <w:rPr>
          <w:lang w:bidi="uk-UA"/>
        </w:rPr>
        <w:t xml:space="preserve"> </w:t>
      </w:r>
      <w:r>
        <w:rPr>
          <w:rFonts w:hint="eastAsia"/>
          <w:lang w:bidi="uk-UA"/>
        </w:rPr>
        <w:t>французскому</w:t>
      </w:r>
    </w:p>
    <w:p w14:paraId="00D62854" w14:textId="77777777" w:rsidR="004B2058" w:rsidRDefault="004B2058" w:rsidP="004B2058">
      <w:pPr>
        <w:rPr>
          <w:lang w:bidi="uk-UA"/>
        </w:rPr>
      </w:pPr>
    </w:p>
    <w:p w14:paraId="32D5C8ED" w14:textId="77777777" w:rsidR="004B2058" w:rsidRDefault="004B2058" w:rsidP="004B2058">
      <w:pPr>
        <w:rPr>
          <w:lang w:bidi="uk-UA"/>
        </w:rPr>
      </w:pPr>
      <w:r>
        <w:rPr>
          <w:rFonts w:hint="eastAsia"/>
          <w:lang w:bidi="uk-UA"/>
        </w:rPr>
        <w:t>языку</w:t>
      </w:r>
      <w:r>
        <w:rPr>
          <w:lang w:bidi="uk-UA"/>
        </w:rPr>
        <w:t xml:space="preserve"> </w:t>
      </w:r>
      <w:r>
        <w:rPr>
          <w:rFonts w:hint="eastAsia"/>
          <w:lang w:bidi="uk-UA"/>
        </w:rPr>
        <w:t>для</w:t>
      </w:r>
      <w:r>
        <w:rPr>
          <w:lang w:bidi="uk-UA"/>
        </w:rPr>
        <w:t xml:space="preserve"> </w:t>
      </w:r>
      <w:r>
        <w:rPr>
          <w:rFonts w:hint="eastAsia"/>
          <w:lang w:bidi="uk-UA"/>
        </w:rPr>
        <w:t>будущих</w:t>
      </w:r>
      <w:r>
        <w:rPr>
          <w:lang w:bidi="uk-UA"/>
        </w:rPr>
        <w:t xml:space="preserve"> </w:t>
      </w:r>
      <w:r>
        <w:rPr>
          <w:rFonts w:hint="eastAsia"/>
          <w:lang w:bidi="uk-UA"/>
        </w:rPr>
        <w:t>юристов</w:t>
      </w:r>
    </w:p>
    <w:p w14:paraId="4E89FE98" w14:textId="77777777" w:rsidR="004B2058" w:rsidRDefault="004B2058" w:rsidP="004B2058">
      <w:pPr>
        <w:rPr>
          <w:lang w:bidi="uk-UA"/>
        </w:rPr>
      </w:pPr>
    </w:p>
    <w:p w14:paraId="1EF8F209" w14:textId="77777777" w:rsidR="004B2058" w:rsidRDefault="004B2058" w:rsidP="004B2058">
      <w:pPr>
        <w:rPr>
          <w:lang w:bidi="uk-UA"/>
        </w:rPr>
      </w:pPr>
      <w:r>
        <w:rPr>
          <w:rFonts w:hint="eastAsia"/>
          <w:lang w:bidi="uk-UA"/>
        </w:rPr>
        <w:t>Выводы</w:t>
      </w:r>
      <w:r>
        <w:rPr>
          <w:lang w:bidi="uk-UA"/>
        </w:rPr>
        <w:t xml:space="preserve"> </w:t>
      </w:r>
      <w:r>
        <w:rPr>
          <w:rFonts w:hint="eastAsia"/>
          <w:lang w:bidi="uk-UA"/>
        </w:rPr>
        <w:t>по</w:t>
      </w:r>
      <w:r>
        <w:rPr>
          <w:lang w:bidi="uk-UA"/>
        </w:rPr>
        <w:t xml:space="preserve"> </w:t>
      </w:r>
      <w:r>
        <w:rPr>
          <w:rFonts w:hint="eastAsia"/>
          <w:lang w:bidi="uk-UA"/>
        </w:rPr>
        <w:t>главе</w:t>
      </w:r>
      <w:r>
        <w:rPr>
          <w:lang w:bidi="uk-UA"/>
        </w:rPr>
        <w:t xml:space="preserve"> III</w:t>
      </w:r>
    </w:p>
    <w:p w14:paraId="4F6A1923" w14:textId="77777777" w:rsidR="004B2058" w:rsidRDefault="004B2058" w:rsidP="004B2058">
      <w:pPr>
        <w:rPr>
          <w:lang w:bidi="uk-UA"/>
        </w:rPr>
      </w:pPr>
    </w:p>
    <w:p w14:paraId="345333B3" w14:textId="77777777" w:rsidR="004B2058" w:rsidRDefault="004B2058" w:rsidP="004B2058">
      <w:pPr>
        <w:rPr>
          <w:lang w:bidi="uk-UA"/>
        </w:rPr>
      </w:pPr>
      <w:r>
        <w:rPr>
          <w:rFonts w:hint="eastAsia"/>
          <w:lang w:bidi="uk-UA"/>
        </w:rPr>
        <w:t>Заключение</w:t>
      </w:r>
    </w:p>
    <w:p w14:paraId="76F327A6" w14:textId="77777777" w:rsidR="004B2058" w:rsidRDefault="004B2058" w:rsidP="004B2058">
      <w:pPr>
        <w:rPr>
          <w:lang w:bidi="uk-UA"/>
        </w:rPr>
      </w:pPr>
    </w:p>
    <w:p w14:paraId="69451266" w14:textId="77777777" w:rsidR="004B2058" w:rsidRDefault="004B2058" w:rsidP="004B2058">
      <w:pPr>
        <w:rPr>
          <w:lang w:bidi="uk-UA"/>
        </w:rPr>
      </w:pPr>
      <w:r>
        <w:rPr>
          <w:rFonts w:hint="eastAsia"/>
          <w:lang w:bidi="uk-UA"/>
        </w:rPr>
        <w:t>Список</w:t>
      </w:r>
      <w:r>
        <w:rPr>
          <w:lang w:bidi="uk-UA"/>
        </w:rPr>
        <w:t xml:space="preserve"> </w:t>
      </w:r>
      <w:r>
        <w:rPr>
          <w:rFonts w:hint="eastAsia"/>
          <w:lang w:bidi="uk-UA"/>
        </w:rPr>
        <w:t>литературы</w:t>
      </w:r>
    </w:p>
    <w:p w14:paraId="19DFC014" w14:textId="77777777" w:rsidR="004B2058" w:rsidRDefault="004B2058" w:rsidP="004B2058">
      <w:pPr>
        <w:rPr>
          <w:lang w:bidi="uk-UA"/>
        </w:rPr>
      </w:pPr>
    </w:p>
    <w:p w14:paraId="337F4C3F" w14:textId="37D87DC2" w:rsidR="004B2058" w:rsidRPr="004B2058" w:rsidRDefault="004B2058" w:rsidP="004B2058">
      <w:pPr>
        <w:rPr>
          <w:lang w:bidi="uk-UA"/>
        </w:rPr>
      </w:pPr>
      <w:r>
        <w:rPr>
          <w:rFonts w:hint="eastAsia"/>
          <w:lang w:bidi="uk-UA"/>
        </w:rPr>
        <w:t>Приложения</w:t>
      </w:r>
    </w:p>
    <w:sectPr w:rsidR="004B2058" w:rsidRPr="004B2058" w:rsidSect="00D87B7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3C401" w14:textId="77777777" w:rsidR="00D87B7B" w:rsidRDefault="00D87B7B">
      <w:pPr>
        <w:spacing w:after="0" w:line="240" w:lineRule="auto"/>
      </w:pPr>
      <w:r>
        <w:separator/>
      </w:r>
    </w:p>
  </w:endnote>
  <w:endnote w:type="continuationSeparator" w:id="0">
    <w:p w14:paraId="7018C918" w14:textId="77777777" w:rsidR="00D87B7B" w:rsidRDefault="00D87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Wingdings 3"/>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altName w:val="Verdana"/>
    <w:panose1 w:val="020B0604030504040204"/>
    <w:charset w:val="CC"/>
    <w:family w:val="swiss"/>
    <w:pitch w:val="variable"/>
    <w:sig w:usb0="A00006FF" w:usb1="4000205B" w:usb2="00000010" w:usb3="00000000" w:csb0="0000019F" w:csb1="00000000"/>
  </w:font>
  <w:font w:name="Calibri Light">
    <w:altName w:val="Calibri"/>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0B94D" w14:textId="77777777" w:rsidR="00D87B7B" w:rsidRDefault="00D87B7B"/>
    <w:p w14:paraId="1221BCC8" w14:textId="77777777" w:rsidR="00D87B7B" w:rsidRDefault="00D87B7B"/>
    <w:p w14:paraId="3353F73C" w14:textId="77777777" w:rsidR="00D87B7B" w:rsidRDefault="00D87B7B"/>
    <w:p w14:paraId="37408393" w14:textId="77777777" w:rsidR="00D87B7B" w:rsidRDefault="00D87B7B"/>
    <w:p w14:paraId="410482E2" w14:textId="77777777" w:rsidR="00D87B7B" w:rsidRDefault="00D87B7B"/>
    <w:p w14:paraId="651DE1D4" w14:textId="77777777" w:rsidR="00D87B7B" w:rsidRDefault="00D87B7B"/>
    <w:p w14:paraId="466D7807" w14:textId="77777777" w:rsidR="00D87B7B" w:rsidRDefault="00D87B7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34D1820" wp14:editId="3FA3296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98328" w14:textId="77777777" w:rsidR="00D87B7B" w:rsidRDefault="00D87B7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4D182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2398328" w14:textId="77777777" w:rsidR="00D87B7B" w:rsidRDefault="00D87B7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0A2819A" w14:textId="77777777" w:rsidR="00D87B7B" w:rsidRDefault="00D87B7B"/>
    <w:p w14:paraId="2552E1B7" w14:textId="77777777" w:rsidR="00D87B7B" w:rsidRDefault="00D87B7B"/>
    <w:p w14:paraId="77A9EB31" w14:textId="77777777" w:rsidR="00D87B7B" w:rsidRDefault="00D87B7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177A9C9" wp14:editId="16B9674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B6239" w14:textId="77777777" w:rsidR="00D87B7B" w:rsidRDefault="00D87B7B"/>
                          <w:p w14:paraId="2B83D257" w14:textId="77777777" w:rsidR="00D87B7B" w:rsidRDefault="00D87B7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177A9C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ECB6239" w14:textId="77777777" w:rsidR="00D87B7B" w:rsidRDefault="00D87B7B"/>
                    <w:p w14:paraId="2B83D257" w14:textId="77777777" w:rsidR="00D87B7B" w:rsidRDefault="00D87B7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CB09C1A" w14:textId="77777777" w:rsidR="00D87B7B" w:rsidRDefault="00D87B7B"/>
    <w:p w14:paraId="2E618177" w14:textId="77777777" w:rsidR="00D87B7B" w:rsidRDefault="00D87B7B">
      <w:pPr>
        <w:rPr>
          <w:sz w:val="2"/>
          <w:szCs w:val="2"/>
        </w:rPr>
      </w:pPr>
    </w:p>
    <w:p w14:paraId="6DB07AE9" w14:textId="77777777" w:rsidR="00D87B7B" w:rsidRDefault="00D87B7B"/>
    <w:p w14:paraId="26681DD4" w14:textId="77777777" w:rsidR="00D87B7B" w:rsidRDefault="00D87B7B">
      <w:pPr>
        <w:spacing w:after="0" w:line="240" w:lineRule="auto"/>
      </w:pPr>
    </w:p>
  </w:footnote>
  <w:footnote w:type="continuationSeparator" w:id="0">
    <w:p w14:paraId="2179A8B4" w14:textId="77777777" w:rsidR="00D87B7B" w:rsidRDefault="00D87B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D32"/>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02"/>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7B"/>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5564</TotalTime>
  <Pages>2</Pages>
  <Words>215</Words>
  <Characters>1231</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499</cp:revision>
  <cp:lastPrinted>2009-02-06T05:36:00Z</cp:lastPrinted>
  <dcterms:created xsi:type="dcterms:W3CDTF">2024-01-07T13:43:00Z</dcterms:created>
  <dcterms:modified xsi:type="dcterms:W3CDTF">2024-01-17T21:49:00Z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