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2321" w14:textId="5ECC16BD" w:rsidR="00287FB5" w:rsidRDefault="00B10C7E" w:rsidP="00B10C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Мокієнко Андрій Вікторович. Эколого – гігієнічні основи безпечності води, що знезаражена діоксидом хлору : Дис... д-ра наук: 14.02.01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10C7E" w:rsidRPr="00B10C7E" w14:paraId="6A905BA2" w14:textId="77777777" w:rsidTr="00B10C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10C7E" w:rsidRPr="00B10C7E" w14:paraId="34A063B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AFD3E8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Мокієнко А.В.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B10C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Эколого 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 </w:t>
                  </w:r>
                  <w:r w:rsidRPr="00B10C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гігієнічні основи безпечності води, що знезаражена діоксидом хлору. 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 </w:t>
                  </w:r>
                  <w:r w:rsidRPr="00B10C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Рукопис.</w:t>
                  </w:r>
                </w:p>
                <w:p w14:paraId="0F61595B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14.02.01 – гігієна та професійна патологія. – Державна установа „Інститут гігієни та медичної екології ім. О.М. Марзєєва Академії медичних наук України”, Київ, 2009.</w:t>
                  </w:r>
                </w:p>
                <w:p w14:paraId="24ADA504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інтегральним еколого-гігієнічним дослідженням з обґрунтування епідемічної безпечності і хімічної нешкідливості питної води, що знезаражена діоксидом хлору (ДОХ). Встановлено недостатню ефективність водопідготовки стосовно вірусів і високий ризик вторинної контамінації води вірусами у водорозподільних мережах. Обґрунтовано значимість ДОХ як засобу знезаражування питної води, що забезпечує її епідемічну безпечність і не впливає на неінфекційну захворюваність. Встановлено, що ДОХ у дозах 1,0 - 1,5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ефективним і надійним засобом інактивації вірусів та збудників нозокоміальних інфекцій. Обґрунтовано нешкідливість ДОХ і його похідних (хлоритів і хлоратів) у концентраціях 1,35; 1,35; 1,67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тривалому (100 днів) вживанні лабораторними тваринами питної води. Встановлено ефективність ДОХ у дозах 2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знезаражуванні вторинно-очищених стічних вод. Визначено безпечні рівні хлоритів як похідних ДОХ стосовно різно-циклічних гідробіонтів на рівні 1,0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Обґрунтовано необхідність застосування ДОХ як засобу, що мінімізує персистуючо - мультиваріантний ризик водних патогенів для людини при знезаражування питних і стічних вод.</w:t>
                  </w:r>
                </w:p>
              </w:tc>
            </w:tr>
          </w:tbl>
          <w:p w14:paraId="081D63F5" w14:textId="77777777" w:rsidR="00B10C7E" w:rsidRPr="00B10C7E" w:rsidRDefault="00B10C7E" w:rsidP="00B1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0C7E" w:rsidRPr="00B10C7E" w14:paraId="5C5DFF7D" w14:textId="77777777" w:rsidTr="00B10C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10C7E" w:rsidRPr="00B10C7E" w14:paraId="7E1239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184771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проведених інтегральних еколого-гігієнічних досліджень і отриманих результатів обґрунтовано наступне: ДОХ забезпечує епідемічну безпечність питної води внаслідок високої віруліцидної, бактерицидної і мікоцидної дії, і є токсикологічно нешкідливим як у контексті впливу на організм лабораторних тварин, так і стосовно гідробіонтів при скиданні знезаражених стічних вод.</w:t>
                  </w:r>
                </w:p>
                <w:p w14:paraId="2179A1FA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моніторингу якості води як на етапах очищення, так і питної, яка споживалась популяціями населення, що досліджувались Встановлено взаємозв'язок якості питної води і води вододжерел, що визначає відповідність якості питної води нормативним вимогам у мм. Одеса, Іллічівськ, Ізмаїл і невідповідність за рядом показників у мм. Болград і Бєлгород - Дністровський. Обґрунтовано ризики забруднення поверхневих водойм у зв’язку з їх транскордонністю та необхідність врахування відносності взаємозв'язку індикаторних показників якості хлорованої питної води з водно - обумовленою захворюваністю.</w:t>
                  </w:r>
                </w:p>
                <w:p w14:paraId="5247CB30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Виконано аналіз результатів вірусологічних досліджень якості води різних водних об'єктів Одеської області за 1994-2008 рр. Показано персистуючий характер вірусного забруднення водних об'єктів. Обґрунтовано епідемічну значимість перевищення рівнів контамінації вірусами (РВ, ЕВ, ВГА, АдВ, НВ) питної води у порівнянні з такими для стічних і/або поверхневих вод внаслідок незадовільного санітарно-технічного стану водорозподільних мереж. Вірогідність розходжень () між забрудненням водних об'єктів вивченими вірусами зростає у ряду питна - стічна (22,5562 - 521,7394) &lt; річкова - морська (7,6801 - 311,1097) &lt; стічна - морська (10,3640 - 231,0708) &lt; стічна - річкова (8,6836 - 122,0153) &lt; питна - річкова (35,6092 - 91,7816), що свідчить про недостатню ефективність очищення і знезаражування питних і стічних вод та необхідність їхньої оптимізації. Обґрунтовано недостатню ефективність існуючої системи водопідготовки на ВОС 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«Дністер» по відношенню до значимих вірусних контамінантів та високий ризик вторинної контамінації води вірусами (АдВ і ВГА) у водорозподільних мережах міста.</w:t>
                  </w:r>
                </w:p>
                <w:p w14:paraId="274AC256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питому вагу водного фактору в структурі інфекційної та неінфекційної захворюваності Одеської області, в цілому, і популяцій населення, що досліджувались, зокрема. Показано істотне превалювання «невстановленності» збудника (ГКІ) у порівнянні з «встановленністю» (ЕКГ) за 1990-2005 рр. в Одеській області (r = 0,9116), при цьому ЕКГ (0,8566) і ГКІ (0,8113) в Україні корелюють з захворюваністю в Одеській області. Встановлено високу кореляційну залежність між контамінацією води водних об'єктів ВГА (стічна, річкова + озерна, морська + лиманна, питна) (r=0,6712; 0,4237; 0,6587; 0,7502 відповідно) і захворюваністю населення ВГА, а також аналогічна залежність для питної води м. Одеси - r=0,877 (р&lt;0,05) (1996 - 2003 рр.) та (r=0,73; р&lt;0,05) (1994 - 2004 рр.). Встановлено, що найбільш виражена негативна тенденція для ВГА (-91,544) у м. Іллічівськ (ДОХ) істотно перевершувала аналогічний показник для інших територій і України у цілому (хлор) за різні періоди спостережень: у 2,1 - 3,5 рази за 1994-2004 рр. і в 1,8 - 2 рази за 1993 - 2003 рр. Висловлено припущення, що «водний» фактор внаслідок неефективності хлорування води впливає на періодичність, циклічність і сезонність водно-обумовлених інфекцій ВГА та РІ, результатом чого є спорадична і спалахова інфекційна захворюваність населення. Обґрунтовано значимість ДОХ як засобу знезаражування питної води, що забезпечує її епідемічну безпечність і не впливає на неінфекційну захворюваність.</w:t>
                  </w:r>
                </w:p>
                <w:p w14:paraId="7A0E252C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віруліцидну дію ДОХ стосовно значимих вірусних контамінантів питної води (поліовірусу, аденовірусу, вірусів Коксакі та ЕСНО). Встановлено, що ДОХ у дозах 1,03±0,09 - 1,02±0,04 і 1,01±0,07 - 1,03±0,07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відповідно є ефективним і надійним засобом інактивації поліовірусу і аденовірусу з титрами 110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110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-5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у дозі 1,03±0,05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вірусу Коксакі з титром 110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-5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у дозі 1,51±0,06 мг/ 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вірусу ЕСНО з титром 110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-5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високою вірогідністю розходження у порівнянні з контролем у всіх випадках (= 16,200; р&lt;0,05). Встановлено, що резистентність вірусів до ДОХ зростає у ряду поліовірус ~ аденовірус &lt; вірус Коксакі &lt; вірус ЕСНО. Обґрунтовано ефективність знезаражування води від зазначених вірусів, а також вірусу пташиного грипу з гемаглютініном H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ДОХ у дозах 1,0±0,02; 1,51±0,04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температурах + 4 та + 36 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відповідно.</w:t>
                  </w:r>
                </w:p>
                <w:p w14:paraId="0BB4F137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залежності «доза – час - ефект» при знезаражуванні води, що містить еталонні (P. aeruginosa, S. аureus, C. albicans) і мультирезистентні (P. aeruginosa, S. аureus і гриби роду Candida) штами збудників нозокоміальних інфекцій. Встановлено, що еталонні штами відрізняються меншою резистентністю до антимікробних препаратів і ДОХ, що узгоджується з даними літератури: для інактивації еталонних штамів P.aeruginosa, S. аureus, C. albicans ефективна доза ДОХ становить 0,89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максимальному рівні зараження 10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КУО/см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(=11,2599; 7,4446; 53,0632 відповідно); для інактивації мультирезистентних штамів P. aeruginosa, S. aureus і грибів роду Candida найбільш ефективними є дози ДОХ у діапазоні концентрацій 0,98 - 1,52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вірогідність розходження між впливом мінімальної (0,31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двох максимальних (0,98; 1,52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доз ДОХ на вивчені мікроорганізми висока: = 14,1907; 14,0675; 25,4983 і 26,7086; 16,2025; 22,6384 (р&lt;0,05) відповідно. Показано, що резистентність еталонних і шпитальних штамів до ДОХ у вивчених дозах зростає у ряду P. aeruginosa &lt; S. аureus &lt; (C. albicans) гриби роду Candida. Таким чином, ДОХ у дозах 0,98 - 1,52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ефективним і надійним засобом знезаражування води як можливого джерела нозокоміальних інфекцій, що свідчить про доцільність проведення досліджень з оцінки ефективності ДОХ при дезинфекції медичного інструментарію, устаткування і поверхонь.</w:t>
                  </w:r>
                </w:p>
                <w:p w14:paraId="37967192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Досліджено вплив ДОХ і його похідних (хлоритів і хлоратів) в еквімолярних (0,02 мМ) концентраціях 1,35; 1,35; 1,67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організм лабораторних тварин (білі щури-самці лінії Вістар) при тривалому вживанні питної води впродовж 100 днів. Встановлено відсутність достовірних змін (р &gt; 0,05) показників крові, перекисного гемолізу еритроцитів, балансу перекисного окислення ліпідів/антиоксидантної системи. Відсутність вірогідності досліджених параметрів у порівнянні з контролем у щурят-самців з першого потомства самок, що споживали воду з тим же ранжуванням питного режиму, дозволяє зробити припущення щодо відсутності ембріотоксичності і тератогенності ДОХ, хлоритів і хлоратів у вивчених концентраціях. Показано, що при заданих умовах експерименту вивчені сполуки не спричиняють у шлунково - кишковому тракті та органах репродукції патологічних змін. Разом з тим, встановлено збільшення щільності розподілу сперматогоніїв у канальцях яєчок під впливом ДОХ (констатовано деяке підвищення плідності у групі самців і самок, що споживали воду с ДОХ, у порівнянні з контрольною та іншими дослідними групами) і деяке зростання активності NO-S у тканині селезінки у всіх дослідних групах, що, вірогідно, пояснюється ефектом гормезису, а також наявність діапедезних виходів еритроцитів у тканинах печінки і кишківнику під впливом хлоратів. Отримані дані свідчать щодо необхідності подальшого вивчення цих аспектів впливу ДОХ, хлоритів и хлоратів на організм.</w:t>
                  </w:r>
                </w:p>
                <w:p w14:paraId="218FB66C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ефективність діоксиду хлору у дозах 2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3 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знезаражуванні вторинно-очищених стічних вод. Визначено безпечний рівень хлоритів для довго - циклічного бентосного гідробіонту - водорості </w:t>
                  </w:r>
                  <w:r w:rsidRPr="00B10C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Ulva rigida,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що складає 1,0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і токсикометричні показники хлоритів для коротко-циклічних планктоних гідробіонтів: медіанна летальна концентрація </w:t>
                  </w:r>
                  <w:r w:rsidRPr="00B10C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LC</w:t>
                  </w:r>
                  <w:r w:rsidRPr="00B10C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50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 </w:t>
                  </w:r>
                  <w:r w:rsidRPr="00B10C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A. salina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B10C7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D. мagna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становить 1,2 та 0,8 мг/дм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відповідно.</w:t>
                  </w:r>
                </w:p>
                <w:p w14:paraId="2156128C" w14:textId="77777777" w:rsidR="00B10C7E" w:rsidRPr="00B10C7E" w:rsidRDefault="00B10C7E" w:rsidP="00B10C7E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0C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теоретичних і експериментальних досліджень резистентності мікроорганізмів до антимікробних засобів. Висловлено гіпотезу про єдність природи резистентності, що дозволило запропонувати концепцію персистуючо - мультиваріантного ризику водних патогенів для людини. Обґрунтовано необхідність застосування діоксиду хлору як засобу, що мінімізує такий ризик, для знезаражування питних і стічних вод.</w:t>
                  </w:r>
                </w:p>
              </w:tc>
            </w:tr>
          </w:tbl>
          <w:p w14:paraId="1C21EBC1" w14:textId="77777777" w:rsidR="00B10C7E" w:rsidRPr="00B10C7E" w:rsidRDefault="00B10C7E" w:rsidP="00B10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885DB2" w14:textId="77777777" w:rsidR="00B10C7E" w:rsidRPr="00B10C7E" w:rsidRDefault="00B10C7E" w:rsidP="00B10C7E"/>
    <w:sectPr w:rsidR="00B10C7E" w:rsidRPr="00B10C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98A8" w14:textId="77777777" w:rsidR="002D33CA" w:rsidRDefault="002D33CA">
      <w:pPr>
        <w:spacing w:after="0" w:line="240" w:lineRule="auto"/>
      </w:pPr>
      <w:r>
        <w:separator/>
      </w:r>
    </w:p>
  </w:endnote>
  <w:endnote w:type="continuationSeparator" w:id="0">
    <w:p w14:paraId="3E644640" w14:textId="77777777" w:rsidR="002D33CA" w:rsidRDefault="002D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17A0" w14:textId="77777777" w:rsidR="002D33CA" w:rsidRDefault="002D33CA">
      <w:pPr>
        <w:spacing w:after="0" w:line="240" w:lineRule="auto"/>
      </w:pPr>
      <w:r>
        <w:separator/>
      </w:r>
    </w:p>
  </w:footnote>
  <w:footnote w:type="continuationSeparator" w:id="0">
    <w:p w14:paraId="05ECA21C" w14:textId="77777777" w:rsidR="002D33CA" w:rsidRDefault="002D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33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155E7466"/>
    <w:multiLevelType w:val="multilevel"/>
    <w:tmpl w:val="6D26A2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8DD7F3C"/>
    <w:multiLevelType w:val="multilevel"/>
    <w:tmpl w:val="F8825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BC7E07"/>
    <w:multiLevelType w:val="multilevel"/>
    <w:tmpl w:val="42D2ED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873AB4"/>
    <w:multiLevelType w:val="multilevel"/>
    <w:tmpl w:val="761220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DA3269"/>
    <w:multiLevelType w:val="multilevel"/>
    <w:tmpl w:val="310A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33722B"/>
    <w:multiLevelType w:val="multilevel"/>
    <w:tmpl w:val="3E3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F634F1"/>
    <w:multiLevelType w:val="multilevel"/>
    <w:tmpl w:val="5D98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745A2"/>
    <w:multiLevelType w:val="multilevel"/>
    <w:tmpl w:val="5B3C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FE36A0"/>
    <w:multiLevelType w:val="multilevel"/>
    <w:tmpl w:val="8DE6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BC2C42"/>
    <w:multiLevelType w:val="multilevel"/>
    <w:tmpl w:val="3512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323DBD"/>
    <w:multiLevelType w:val="multilevel"/>
    <w:tmpl w:val="6AEE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243E0F"/>
    <w:multiLevelType w:val="multilevel"/>
    <w:tmpl w:val="084CB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35"/>
  </w:num>
  <w:num w:numId="28">
    <w:abstractNumId w:val="27"/>
  </w:num>
  <w:num w:numId="29">
    <w:abstractNumId w:val="31"/>
  </w:num>
  <w:num w:numId="30">
    <w:abstractNumId w:val="30"/>
  </w:num>
  <w:num w:numId="31">
    <w:abstractNumId w:val="37"/>
  </w:num>
  <w:num w:numId="32">
    <w:abstractNumId w:val="37"/>
    <w:lvlOverride w:ilvl="1">
      <w:startOverride w:val="3"/>
    </w:lvlOverride>
  </w:num>
  <w:num w:numId="33">
    <w:abstractNumId w:val="36"/>
  </w:num>
  <w:num w:numId="34">
    <w:abstractNumId w:val="34"/>
  </w:num>
  <w:num w:numId="35">
    <w:abstractNumId w:val="32"/>
  </w:num>
  <w:num w:numId="36">
    <w:abstractNumId w:val="26"/>
  </w:num>
  <w:num w:numId="37">
    <w:abstractNumId w:val="29"/>
  </w:num>
  <w:num w:numId="38">
    <w:abstractNumId w:val="3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3C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118342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3721</cp:revision>
  <dcterms:created xsi:type="dcterms:W3CDTF">2024-06-20T08:51:00Z</dcterms:created>
  <dcterms:modified xsi:type="dcterms:W3CDTF">2025-01-14T18:53:00Z</dcterms:modified>
  <cp:category/>
</cp:coreProperties>
</file>