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328E" w14:textId="77777777" w:rsidR="00C735B5" w:rsidRDefault="00C735B5" w:rsidP="00C735B5"/>
    <w:p w14:paraId="323720DB" w14:textId="76BE4493" w:rsidR="001016E1" w:rsidRDefault="00C735B5" w:rsidP="00C735B5">
      <w:r>
        <w:rPr>
          <w:rFonts w:hint="eastAsia"/>
        </w:rPr>
        <w:t>Валитова</w:t>
      </w:r>
      <w:r>
        <w:t xml:space="preserve">, </w:t>
      </w:r>
      <w:r>
        <w:rPr>
          <w:rFonts w:hint="eastAsia"/>
        </w:rPr>
        <w:t>Татьяна</w:t>
      </w:r>
      <w:r>
        <w:t xml:space="preserve"> </w:t>
      </w:r>
      <w:r>
        <w:rPr>
          <w:rFonts w:hint="eastAsia"/>
        </w:rPr>
        <w:t>Александровна</w:t>
      </w:r>
      <w:r>
        <w:t xml:space="preserve"> </w:t>
      </w:r>
      <w:r w:rsidRPr="00C735B5">
        <w:rPr>
          <w:rFonts w:hint="eastAsia"/>
        </w:rPr>
        <w:t>РАЦИОНАЛИЗАЦИЯ</w:t>
      </w:r>
      <w:r w:rsidRPr="00C735B5">
        <w:t xml:space="preserve"> </w:t>
      </w:r>
      <w:r w:rsidRPr="00C735B5">
        <w:rPr>
          <w:rFonts w:hint="eastAsia"/>
        </w:rPr>
        <w:t>ПРОЦЕССОВ</w:t>
      </w:r>
      <w:r w:rsidRPr="00C735B5">
        <w:t xml:space="preserve"> </w:t>
      </w:r>
      <w:r w:rsidRPr="00C735B5">
        <w:rPr>
          <w:rFonts w:hint="eastAsia"/>
        </w:rPr>
        <w:t>СОЦИАЛЬНО</w:t>
      </w:r>
      <w:r w:rsidRPr="00C735B5">
        <w:t>-</w:t>
      </w:r>
      <w:r w:rsidRPr="00C735B5">
        <w:rPr>
          <w:rFonts w:hint="eastAsia"/>
        </w:rPr>
        <w:t>ЭКОНОМИЧЕСКОГО</w:t>
      </w:r>
      <w:r w:rsidRPr="00C735B5">
        <w:t xml:space="preserve"> </w:t>
      </w:r>
      <w:r w:rsidRPr="00C735B5">
        <w:rPr>
          <w:rFonts w:hint="eastAsia"/>
        </w:rPr>
        <w:t>РАЗВИТИЯ</w:t>
      </w:r>
      <w:r w:rsidRPr="00C735B5">
        <w:t xml:space="preserve"> </w:t>
      </w:r>
      <w:r w:rsidRPr="00C735B5">
        <w:rPr>
          <w:rFonts w:hint="eastAsia"/>
        </w:rPr>
        <w:t>СЕВЕРНОГО</w:t>
      </w:r>
      <w:r w:rsidRPr="00C735B5">
        <w:t xml:space="preserve"> </w:t>
      </w:r>
      <w:r w:rsidRPr="00C735B5">
        <w:rPr>
          <w:rFonts w:hint="eastAsia"/>
        </w:rPr>
        <w:t>НЕФТЕГАЗОДОБЫВАЮЩЕГО</w:t>
      </w:r>
      <w:r w:rsidRPr="00C735B5">
        <w:t xml:space="preserve"> </w:t>
      </w:r>
      <w:r w:rsidRPr="00C735B5">
        <w:rPr>
          <w:rFonts w:hint="eastAsia"/>
        </w:rPr>
        <w:t>РЕГИОНА</w:t>
      </w:r>
      <w:r w:rsidRPr="00C735B5">
        <w:t xml:space="preserve"> (</w:t>
      </w:r>
      <w:r w:rsidRPr="00C735B5">
        <w:rPr>
          <w:rFonts w:hint="eastAsia"/>
        </w:rPr>
        <w:t>на</w:t>
      </w:r>
      <w:r w:rsidRPr="00C735B5">
        <w:t xml:space="preserve"> </w:t>
      </w:r>
      <w:r w:rsidRPr="00C735B5">
        <w:rPr>
          <w:rFonts w:hint="eastAsia"/>
        </w:rPr>
        <w:t>примере</w:t>
      </w:r>
      <w:r w:rsidRPr="00C735B5">
        <w:t xml:space="preserve"> </w:t>
      </w:r>
      <w:r w:rsidRPr="00C735B5">
        <w:rPr>
          <w:rFonts w:hint="eastAsia"/>
        </w:rPr>
        <w:t>ХМАО–Югры</w:t>
      </w:r>
      <w:r w:rsidRPr="00C735B5">
        <w:t>)</w:t>
      </w:r>
    </w:p>
    <w:p w14:paraId="618F78E1" w14:textId="77777777" w:rsidR="00C735B5" w:rsidRDefault="00C735B5" w:rsidP="00C735B5">
      <w:r>
        <w:rPr>
          <w:rFonts w:hint="eastAsia"/>
        </w:rPr>
        <w:t>ОГЛАВЛЕНИЕ</w:t>
      </w:r>
      <w:r>
        <w:t xml:space="preserve"> </w:t>
      </w:r>
      <w:r>
        <w:rPr>
          <w:rFonts w:hint="eastAsia"/>
        </w:rPr>
        <w:t>ДИССЕРТАЦИИ</w:t>
      </w:r>
    </w:p>
    <w:p w14:paraId="581D27C7" w14:textId="77777777" w:rsidR="00C735B5" w:rsidRDefault="00C735B5" w:rsidP="00C735B5">
      <w:r>
        <w:rPr>
          <w:rFonts w:hint="eastAsia"/>
        </w:rPr>
        <w:t>кандидат</w:t>
      </w:r>
      <w:r>
        <w:t xml:space="preserve"> </w:t>
      </w:r>
      <w:r>
        <w:rPr>
          <w:rFonts w:hint="eastAsia"/>
        </w:rPr>
        <w:t>наук</w:t>
      </w:r>
      <w:r>
        <w:t xml:space="preserve"> </w:t>
      </w:r>
      <w:r>
        <w:rPr>
          <w:rFonts w:hint="eastAsia"/>
        </w:rPr>
        <w:t>Валитова</w:t>
      </w:r>
      <w:r>
        <w:t xml:space="preserve">, </w:t>
      </w:r>
      <w:r>
        <w:rPr>
          <w:rFonts w:hint="eastAsia"/>
        </w:rPr>
        <w:t>Татьяна</w:t>
      </w:r>
      <w:r>
        <w:t xml:space="preserve"> </w:t>
      </w:r>
      <w:r>
        <w:rPr>
          <w:rFonts w:hint="eastAsia"/>
        </w:rPr>
        <w:t>Александровна</w:t>
      </w:r>
    </w:p>
    <w:p w14:paraId="718BE78A" w14:textId="77777777" w:rsidR="00C735B5" w:rsidRDefault="00C735B5" w:rsidP="00C735B5">
      <w:r>
        <w:rPr>
          <w:rFonts w:hint="eastAsia"/>
        </w:rPr>
        <w:t>ОГЛАВЛЕНИЕ</w:t>
      </w:r>
    </w:p>
    <w:p w14:paraId="1F3E88B4" w14:textId="77777777" w:rsidR="00C735B5" w:rsidRDefault="00C735B5" w:rsidP="00C735B5"/>
    <w:p w14:paraId="3D0F26B3" w14:textId="77777777" w:rsidR="00C735B5" w:rsidRDefault="00C735B5" w:rsidP="00C735B5">
      <w:r>
        <w:rPr>
          <w:rFonts w:hint="eastAsia"/>
        </w:rPr>
        <w:t>ВВЕДЕНИЕ</w:t>
      </w:r>
    </w:p>
    <w:p w14:paraId="094C7B8B" w14:textId="77777777" w:rsidR="00C735B5" w:rsidRDefault="00C735B5" w:rsidP="00C735B5"/>
    <w:p w14:paraId="562C4728" w14:textId="77777777" w:rsidR="00C735B5" w:rsidRDefault="00C735B5" w:rsidP="00C735B5">
      <w:r>
        <w:t xml:space="preserve">1. </w:t>
      </w:r>
      <w:r>
        <w:rPr>
          <w:rFonts w:hint="eastAsia"/>
        </w:rPr>
        <w:t>ТЕОРЕТИКО</w:t>
      </w:r>
      <w:r>
        <w:t>-</w:t>
      </w:r>
      <w:r>
        <w:rPr>
          <w:rFonts w:hint="eastAsia"/>
        </w:rPr>
        <w:t>МЕТОДОЛОГИЧЕСКИЕ</w:t>
      </w:r>
      <w:r>
        <w:t xml:space="preserve"> </w:t>
      </w:r>
      <w:r>
        <w:rPr>
          <w:rFonts w:hint="eastAsia"/>
        </w:rPr>
        <w:t>ПОЛОЖЕНИЯ</w:t>
      </w:r>
      <w:r>
        <w:t xml:space="preserve">, </w:t>
      </w:r>
      <w:r>
        <w:rPr>
          <w:rFonts w:hint="eastAsia"/>
        </w:rPr>
        <w:t>ОПРЕДЕЛЯЮЩИЕ</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p>
    <w:p w14:paraId="7BB2A431" w14:textId="77777777" w:rsidR="00C735B5" w:rsidRDefault="00C735B5" w:rsidP="00C735B5"/>
    <w:p w14:paraId="0F51E3C4" w14:textId="77777777" w:rsidR="00C735B5" w:rsidRDefault="00C735B5" w:rsidP="00C735B5">
      <w:r>
        <w:t xml:space="preserve">1.1 </w:t>
      </w:r>
      <w:r>
        <w:rPr>
          <w:rFonts w:hint="eastAsia"/>
        </w:rPr>
        <w:t>Теоретические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p>
    <w:p w14:paraId="539B8256" w14:textId="77777777" w:rsidR="00C735B5" w:rsidRDefault="00C735B5" w:rsidP="00C735B5"/>
    <w:p w14:paraId="0FE3F68F" w14:textId="77777777" w:rsidR="00C735B5" w:rsidRDefault="00C735B5" w:rsidP="00C735B5">
      <w:r>
        <w:t xml:space="preserve">1.2 </w:t>
      </w:r>
      <w:r>
        <w:rPr>
          <w:rFonts w:hint="eastAsia"/>
        </w:rPr>
        <w:t>Методология</w:t>
      </w:r>
      <w:r>
        <w:t xml:space="preserve"> </w:t>
      </w:r>
      <w:r>
        <w:rPr>
          <w:rFonts w:hint="eastAsia"/>
        </w:rPr>
        <w:t>процессов</w:t>
      </w:r>
      <w:r>
        <w:t xml:space="preserve"> </w:t>
      </w:r>
      <w:r>
        <w:rPr>
          <w:rFonts w:hint="eastAsia"/>
        </w:rPr>
        <w:t>диверсификации</w:t>
      </w:r>
      <w:r>
        <w:t xml:space="preserve"> </w:t>
      </w:r>
      <w:r>
        <w:rPr>
          <w:rFonts w:hint="eastAsia"/>
        </w:rPr>
        <w:t>хозяйственной</w:t>
      </w:r>
      <w:r>
        <w:t xml:space="preserve"> </w:t>
      </w:r>
      <w:r>
        <w:rPr>
          <w:rFonts w:hint="eastAsia"/>
        </w:rPr>
        <w:t>деятельности</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r>
        <w:t xml:space="preserve"> </w:t>
      </w:r>
      <w:r>
        <w:rPr>
          <w:rFonts w:hint="eastAsia"/>
        </w:rPr>
        <w:t>как</w:t>
      </w:r>
      <w:r>
        <w:t xml:space="preserve"> </w:t>
      </w:r>
      <w:r>
        <w:rPr>
          <w:rFonts w:hint="eastAsia"/>
        </w:rPr>
        <w:t>основы</w:t>
      </w:r>
      <w:r>
        <w:t xml:space="preserve"> </w:t>
      </w:r>
      <w:r>
        <w:rPr>
          <w:rFonts w:hint="eastAsia"/>
        </w:rPr>
        <w:t>рационализации</w:t>
      </w:r>
      <w:r>
        <w:t xml:space="preserve"> </w:t>
      </w:r>
      <w:r>
        <w:rPr>
          <w:rFonts w:hint="eastAsia"/>
        </w:rPr>
        <w:t>процессов</w:t>
      </w:r>
      <w:r>
        <w:t xml:space="preserve"> </w:t>
      </w:r>
      <w:r>
        <w:rPr>
          <w:rFonts w:hint="eastAsia"/>
        </w:rPr>
        <w:t>его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37769335" w14:textId="77777777" w:rsidR="00C735B5" w:rsidRDefault="00C735B5" w:rsidP="00C735B5"/>
    <w:p w14:paraId="5AFA2820" w14:textId="77777777" w:rsidR="00C735B5" w:rsidRDefault="00C735B5" w:rsidP="00C735B5">
      <w:r>
        <w:t xml:space="preserve">2.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И</w:t>
      </w:r>
      <w:r>
        <w:t xml:space="preserve"> </w:t>
      </w:r>
      <w:r>
        <w:rPr>
          <w:rFonts w:hint="eastAsia"/>
        </w:rPr>
        <w:t>ПРОБЛЕМ</w:t>
      </w:r>
    </w:p>
    <w:p w14:paraId="49E24597" w14:textId="77777777" w:rsidR="00C735B5" w:rsidRDefault="00C735B5" w:rsidP="00C735B5"/>
    <w:p w14:paraId="08949643" w14:textId="77777777" w:rsidR="00C735B5" w:rsidRDefault="00C735B5" w:rsidP="00C735B5">
      <w:r>
        <w:rPr>
          <w:rFonts w:hint="eastAsia"/>
        </w:rPr>
        <w:t>СОЦИАЛЬНО</w:t>
      </w:r>
      <w:r>
        <w:t>-</w:t>
      </w:r>
      <w:r>
        <w:rPr>
          <w:rFonts w:hint="eastAsia"/>
        </w:rPr>
        <w:t>ЭКОНОМИЧЕСКОГО</w:t>
      </w:r>
      <w:r>
        <w:t xml:space="preserve"> </w:t>
      </w:r>
      <w:r>
        <w:rPr>
          <w:rFonts w:hint="eastAsia"/>
        </w:rPr>
        <w:t>РАЗВИТИЯ</w:t>
      </w:r>
    </w:p>
    <w:p w14:paraId="47554B1A" w14:textId="77777777" w:rsidR="00C735B5" w:rsidRDefault="00C735B5" w:rsidP="00C735B5"/>
    <w:p w14:paraId="2E2EF837" w14:textId="77777777" w:rsidR="00C735B5" w:rsidRDefault="00C735B5" w:rsidP="00C735B5">
      <w:r>
        <w:rPr>
          <w:rFonts w:hint="eastAsia"/>
        </w:rPr>
        <w:t>СЕВЕРНОГО</w:t>
      </w:r>
      <w:r>
        <w:t xml:space="preserve"> </w:t>
      </w:r>
      <w:r>
        <w:rPr>
          <w:rFonts w:hint="eastAsia"/>
        </w:rPr>
        <w:t>НЕФТЕГАЗОДОБЫВАЮЩЕГО</w:t>
      </w:r>
      <w:r>
        <w:t xml:space="preserve"> </w:t>
      </w:r>
      <w:r>
        <w:rPr>
          <w:rFonts w:hint="eastAsia"/>
        </w:rPr>
        <w:t>РЕГИОНА</w:t>
      </w:r>
    </w:p>
    <w:p w14:paraId="5AF532AA" w14:textId="77777777" w:rsidR="00C735B5" w:rsidRDefault="00C735B5" w:rsidP="00C735B5"/>
    <w:p w14:paraId="0BA5980D" w14:textId="77777777" w:rsidR="00C735B5" w:rsidRDefault="00C735B5" w:rsidP="00C735B5">
      <w:r>
        <w:t>(</w:t>
      </w:r>
      <w:r>
        <w:rPr>
          <w:rFonts w:hint="eastAsia"/>
        </w:rPr>
        <w:t>НА</w:t>
      </w:r>
      <w:r>
        <w:t xml:space="preserve"> </w:t>
      </w:r>
      <w:r>
        <w:rPr>
          <w:rFonts w:hint="eastAsia"/>
        </w:rPr>
        <w:t>ПРИМЕРЕ</w:t>
      </w:r>
      <w:r>
        <w:t xml:space="preserve"> </w:t>
      </w:r>
      <w:r>
        <w:rPr>
          <w:rFonts w:hint="eastAsia"/>
        </w:rPr>
        <w:t>ХМАО</w:t>
      </w:r>
      <w:r>
        <w:t>-</w:t>
      </w:r>
      <w:r>
        <w:rPr>
          <w:rFonts w:hint="eastAsia"/>
        </w:rPr>
        <w:t>ЮГРЫ</w:t>
      </w:r>
      <w:r>
        <w:t>)</w:t>
      </w:r>
    </w:p>
    <w:p w14:paraId="6AC6DA99" w14:textId="77777777" w:rsidR="00C735B5" w:rsidRDefault="00C735B5" w:rsidP="00C735B5"/>
    <w:p w14:paraId="69BD2268" w14:textId="77777777" w:rsidR="00C735B5" w:rsidRDefault="00C735B5" w:rsidP="00C735B5">
      <w:r>
        <w:t xml:space="preserve">2.1. </w:t>
      </w:r>
      <w:r>
        <w:rPr>
          <w:rFonts w:hint="eastAsia"/>
        </w:rPr>
        <w:t>Анализ</w:t>
      </w:r>
      <w:r>
        <w:t xml:space="preserve"> </w:t>
      </w:r>
      <w:r>
        <w:rPr>
          <w:rFonts w:hint="eastAsia"/>
        </w:rPr>
        <w:t>структуры</w:t>
      </w:r>
      <w:r>
        <w:t xml:space="preserve"> </w:t>
      </w:r>
      <w:r>
        <w:rPr>
          <w:rFonts w:hint="eastAsia"/>
        </w:rPr>
        <w:t>экономики</w:t>
      </w:r>
      <w:r>
        <w:t xml:space="preserve"> </w:t>
      </w:r>
      <w:r>
        <w:rPr>
          <w:rFonts w:hint="eastAsia"/>
        </w:rPr>
        <w:t>и</w:t>
      </w:r>
      <w:r>
        <w:t xml:space="preserve"> </w:t>
      </w:r>
      <w:r>
        <w:rPr>
          <w:rFonts w:hint="eastAsia"/>
        </w:rPr>
        <w:t>тенденций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r>
        <w:t xml:space="preserve"> </w:t>
      </w:r>
      <w:r>
        <w:rPr>
          <w:rFonts w:hint="eastAsia"/>
        </w:rPr>
        <w:t>ХМАО</w:t>
      </w:r>
      <w:r>
        <w:t>-</w:t>
      </w:r>
      <w:r>
        <w:rPr>
          <w:rFonts w:hint="eastAsia"/>
        </w:rPr>
        <w:t>Югра</w:t>
      </w:r>
    </w:p>
    <w:p w14:paraId="17DDCF51" w14:textId="77777777" w:rsidR="00C735B5" w:rsidRDefault="00C735B5" w:rsidP="00C735B5"/>
    <w:p w14:paraId="3367209B" w14:textId="77777777" w:rsidR="00C735B5" w:rsidRDefault="00C735B5" w:rsidP="00C735B5">
      <w:r>
        <w:lastRenderedPageBreak/>
        <w:t xml:space="preserve">2.2 </w:t>
      </w:r>
      <w:r>
        <w:rPr>
          <w:rFonts w:hint="eastAsia"/>
        </w:rPr>
        <w:t>Анализ</w:t>
      </w:r>
      <w:r>
        <w:t xml:space="preserve"> </w:t>
      </w:r>
      <w:r>
        <w:rPr>
          <w:rFonts w:hint="eastAsia"/>
        </w:rPr>
        <w:t>основных</w:t>
      </w:r>
      <w:r>
        <w:t xml:space="preserve"> </w:t>
      </w:r>
      <w:r>
        <w:rPr>
          <w:rFonts w:hint="eastAsia"/>
        </w:rPr>
        <w:t>проблем</w:t>
      </w:r>
      <w:r>
        <w:t xml:space="preserve">, </w:t>
      </w:r>
      <w:r>
        <w:rPr>
          <w:rFonts w:hint="eastAsia"/>
        </w:rPr>
        <w:t>сдерживающих</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ХМАО</w:t>
      </w:r>
      <w:r>
        <w:t>-</w:t>
      </w:r>
      <w:r>
        <w:rPr>
          <w:rFonts w:hint="eastAsia"/>
        </w:rPr>
        <w:t>Югры</w:t>
      </w:r>
    </w:p>
    <w:p w14:paraId="165AAD68" w14:textId="77777777" w:rsidR="00C735B5" w:rsidRDefault="00C735B5" w:rsidP="00C735B5"/>
    <w:p w14:paraId="2FBB331E" w14:textId="77777777" w:rsidR="00C735B5" w:rsidRDefault="00C735B5" w:rsidP="00C735B5">
      <w:r>
        <w:t xml:space="preserve">3. </w:t>
      </w:r>
      <w:r>
        <w:rPr>
          <w:rFonts w:hint="eastAsia"/>
        </w:rPr>
        <w:t>РАЗРАБОТКА</w:t>
      </w:r>
      <w:r>
        <w:t xml:space="preserve"> </w:t>
      </w:r>
      <w:r>
        <w:rPr>
          <w:rFonts w:hint="eastAsia"/>
        </w:rPr>
        <w:t>НАУЧНО</w:t>
      </w:r>
      <w:r>
        <w:t>-</w:t>
      </w:r>
      <w:r>
        <w:rPr>
          <w:rFonts w:hint="eastAsia"/>
        </w:rPr>
        <w:t>МЕТОДИЧЕСКОГО</w:t>
      </w:r>
      <w:r>
        <w:t xml:space="preserve"> </w:t>
      </w:r>
      <w:r>
        <w:rPr>
          <w:rFonts w:hint="eastAsia"/>
        </w:rPr>
        <w:t>ПОДХОДА</w:t>
      </w:r>
    </w:p>
    <w:p w14:paraId="3BA4D28D" w14:textId="77777777" w:rsidR="00C735B5" w:rsidRDefault="00C735B5" w:rsidP="00C735B5"/>
    <w:p w14:paraId="3D2E3E18" w14:textId="77777777" w:rsidR="00C735B5" w:rsidRDefault="00C735B5" w:rsidP="00C735B5">
      <w:r>
        <w:rPr>
          <w:rFonts w:hint="eastAsia"/>
        </w:rPr>
        <w:t>ПО</w:t>
      </w:r>
      <w:r>
        <w:t xml:space="preserve"> </w:t>
      </w:r>
      <w:r>
        <w:rPr>
          <w:rFonts w:hint="eastAsia"/>
        </w:rPr>
        <w:t>РАЦИОНАЛИЗАЦИИ</w:t>
      </w:r>
      <w:r>
        <w:t xml:space="preserve"> </w:t>
      </w:r>
      <w:r>
        <w:rPr>
          <w:rFonts w:hint="eastAsia"/>
        </w:rPr>
        <w:t>ПРОЦЕССОВ</w:t>
      </w:r>
    </w:p>
    <w:p w14:paraId="3210F483" w14:textId="77777777" w:rsidR="00C735B5" w:rsidRDefault="00C735B5" w:rsidP="00C735B5"/>
    <w:p w14:paraId="4F811E9B" w14:textId="77777777" w:rsidR="00C735B5" w:rsidRDefault="00C735B5" w:rsidP="00C735B5">
      <w:r>
        <w:rPr>
          <w:rFonts w:hint="eastAsia"/>
        </w:rPr>
        <w:t>СОЦИАЛЬНО</w:t>
      </w:r>
      <w:r>
        <w:t>-</w:t>
      </w:r>
      <w:r>
        <w:rPr>
          <w:rFonts w:hint="eastAsia"/>
        </w:rPr>
        <w:t>ЭКОНОМИЧЕСКОГО</w:t>
      </w:r>
      <w:r>
        <w:t xml:space="preserve"> </w:t>
      </w:r>
      <w:r>
        <w:rPr>
          <w:rFonts w:hint="eastAsia"/>
        </w:rPr>
        <w:t>РАЗВИТИЯ</w:t>
      </w:r>
    </w:p>
    <w:p w14:paraId="277FF20F" w14:textId="77777777" w:rsidR="00C735B5" w:rsidRDefault="00C735B5" w:rsidP="00C735B5"/>
    <w:p w14:paraId="7275E371" w14:textId="77777777" w:rsidR="00C735B5" w:rsidRDefault="00C735B5" w:rsidP="00C735B5">
      <w:r>
        <w:rPr>
          <w:rFonts w:hint="eastAsia"/>
        </w:rPr>
        <w:t>СЕВЕРНОГО</w:t>
      </w:r>
      <w:r>
        <w:t xml:space="preserve"> </w:t>
      </w:r>
      <w:r>
        <w:rPr>
          <w:rFonts w:hint="eastAsia"/>
        </w:rPr>
        <w:t>НЕФТЕГАЗОДОБЫВАЮЩЕГО</w:t>
      </w:r>
      <w:r>
        <w:t xml:space="preserve"> </w:t>
      </w:r>
      <w:r>
        <w:rPr>
          <w:rFonts w:hint="eastAsia"/>
        </w:rPr>
        <w:t>РЕГИОНА</w:t>
      </w:r>
    </w:p>
    <w:p w14:paraId="2FA35685" w14:textId="77777777" w:rsidR="00C735B5" w:rsidRDefault="00C735B5" w:rsidP="00C735B5"/>
    <w:p w14:paraId="283AF885" w14:textId="77777777" w:rsidR="00C735B5" w:rsidRDefault="00C735B5" w:rsidP="00C735B5">
      <w:r>
        <w:t xml:space="preserve">3.1 </w:t>
      </w:r>
      <w:r>
        <w:rPr>
          <w:rFonts w:hint="eastAsia"/>
        </w:rPr>
        <w:t>Разработка</w:t>
      </w:r>
      <w:r>
        <w:t xml:space="preserve"> </w:t>
      </w:r>
      <w:r>
        <w:rPr>
          <w:rFonts w:hint="eastAsia"/>
        </w:rPr>
        <w:t>научно</w:t>
      </w:r>
      <w:r>
        <w:t>-</w:t>
      </w:r>
      <w:r>
        <w:rPr>
          <w:rFonts w:hint="eastAsia"/>
        </w:rPr>
        <w:t>методического</w:t>
      </w:r>
      <w:r>
        <w:t xml:space="preserve"> </w:t>
      </w:r>
      <w:r>
        <w:rPr>
          <w:rFonts w:hint="eastAsia"/>
        </w:rPr>
        <w:t>подхода</w:t>
      </w:r>
      <w:r>
        <w:t xml:space="preserve"> </w:t>
      </w:r>
      <w:r>
        <w:rPr>
          <w:rFonts w:hint="eastAsia"/>
        </w:rPr>
        <w:t>по</w:t>
      </w:r>
      <w:r>
        <w:t xml:space="preserve"> </w:t>
      </w:r>
      <w:r>
        <w:rPr>
          <w:rFonts w:hint="eastAsia"/>
        </w:rPr>
        <w:t>рационализации</w:t>
      </w:r>
      <w:r>
        <w:t xml:space="preserve"> </w:t>
      </w:r>
      <w:r>
        <w:rPr>
          <w:rFonts w:hint="eastAsia"/>
        </w:rPr>
        <w:t>процессов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северного</w:t>
      </w:r>
      <w:r>
        <w:t xml:space="preserve"> </w:t>
      </w:r>
      <w:r>
        <w:rPr>
          <w:rFonts w:hint="eastAsia"/>
        </w:rPr>
        <w:t>нефтегазодобывающего</w:t>
      </w:r>
      <w:r>
        <w:t xml:space="preserve"> </w:t>
      </w:r>
      <w:r>
        <w:rPr>
          <w:rFonts w:hint="eastAsia"/>
        </w:rPr>
        <w:t>региона</w:t>
      </w:r>
    </w:p>
    <w:p w14:paraId="795CD5BD" w14:textId="77777777" w:rsidR="00C735B5" w:rsidRDefault="00C735B5" w:rsidP="00C735B5"/>
    <w:p w14:paraId="7980A22D" w14:textId="77777777" w:rsidR="00C735B5" w:rsidRDefault="00C735B5" w:rsidP="00C735B5">
      <w:r>
        <w:t xml:space="preserve">3.2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внедрению</w:t>
      </w:r>
      <w:r>
        <w:t xml:space="preserve"> </w:t>
      </w:r>
      <w:r>
        <w:rPr>
          <w:rFonts w:hint="eastAsia"/>
        </w:rPr>
        <w:t>разработанных</w:t>
      </w:r>
      <w:r>
        <w:t xml:space="preserve"> </w:t>
      </w:r>
      <w:r>
        <w:rPr>
          <w:rFonts w:hint="eastAsia"/>
        </w:rPr>
        <w:t>научно</w:t>
      </w:r>
      <w:r>
        <w:t>-</w:t>
      </w:r>
      <w:r>
        <w:rPr>
          <w:rFonts w:hint="eastAsia"/>
        </w:rPr>
        <w:t>методических</w:t>
      </w:r>
      <w:r>
        <w:t xml:space="preserve"> </w:t>
      </w:r>
      <w:r>
        <w:rPr>
          <w:rFonts w:hint="eastAsia"/>
        </w:rPr>
        <w:t>положений</w:t>
      </w:r>
      <w:r>
        <w:t xml:space="preserve"> </w:t>
      </w:r>
      <w:r>
        <w:rPr>
          <w:rFonts w:hint="eastAsia"/>
        </w:rPr>
        <w:t>в</w:t>
      </w:r>
      <w:r>
        <w:t xml:space="preserve"> </w:t>
      </w:r>
      <w:r>
        <w:rPr>
          <w:rFonts w:hint="eastAsia"/>
        </w:rPr>
        <w:t>сферу</w:t>
      </w:r>
      <w:r>
        <w:t xml:space="preserve"> </w:t>
      </w:r>
      <w:r>
        <w:rPr>
          <w:rFonts w:hint="eastAsia"/>
        </w:rPr>
        <w:t>социально</w:t>
      </w:r>
      <w:r>
        <w:t>-</w:t>
      </w:r>
      <w:r>
        <w:rPr>
          <w:rFonts w:hint="eastAsia"/>
        </w:rPr>
        <w:t>экономической</w:t>
      </w:r>
      <w:r>
        <w:t xml:space="preserve"> </w:t>
      </w:r>
      <w:r>
        <w:rPr>
          <w:rFonts w:hint="eastAsia"/>
        </w:rPr>
        <w:t>деятельности</w:t>
      </w:r>
      <w:r>
        <w:t xml:space="preserve"> </w:t>
      </w:r>
      <w:r>
        <w:rPr>
          <w:rFonts w:hint="eastAsia"/>
        </w:rPr>
        <w:t>ХМАО</w:t>
      </w:r>
      <w:r>
        <w:t xml:space="preserve"> - </w:t>
      </w:r>
      <w:r>
        <w:rPr>
          <w:rFonts w:hint="eastAsia"/>
        </w:rPr>
        <w:t>Югры</w:t>
      </w:r>
    </w:p>
    <w:p w14:paraId="56DA958D" w14:textId="77777777" w:rsidR="00C735B5" w:rsidRDefault="00C735B5" w:rsidP="00C735B5"/>
    <w:p w14:paraId="1AA83025" w14:textId="77777777" w:rsidR="00C735B5" w:rsidRDefault="00C735B5" w:rsidP="00C735B5">
      <w:r>
        <w:rPr>
          <w:rFonts w:hint="eastAsia"/>
        </w:rPr>
        <w:t>ЗАКЛЮЧЕНИЕ</w:t>
      </w:r>
    </w:p>
    <w:p w14:paraId="414BC0D3" w14:textId="77777777" w:rsidR="00C735B5" w:rsidRDefault="00C735B5" w:rsidP="00C735B5"/>
    <w:p w14:paraId="12314023" w14:textId="77777777" w:rsidR="00C735B5" w:rsidRDefault="00C735B5" w:rsidP="00C735B5">
      <w:r>
        <w:rPr>
          <w:rFonts w:hint="eastAsia"/>
        </w:rPr>
        <w:t>БИБЛИОГРАФИЯ</w:t>
      </w:r>
    </w:p>
    <w:p w14:paraId="06763E42" w14:textId="77777777" w:rsidR="00C735B5" w:rsidRDefault="00C735B5" w:rsidP="00C735B5"/>
    <w:p w14:paraId="17CCEE83" w14:textId="013F1EA8" w:rsidR="00C735B5" w:rsidRPr="00C735B5" w:rsidRDefault="00C735B5" w:rsidP="00C735B5">
      <w:r>
        <w:rPr>
          <w:rFonts w:hint="eastAsia"/>
        </w:rPr>
        <w:t>ПРИЛОЖЕНИЯ</w:t>
      </w:r>
    </w:p>
    <w:sectPr w:rsidR="00C735B5" w:rsidRPr="00C735B5" w:rsidSect="00B139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ADC3" w14:textId="77777777" w:rsidR="00B1396D" w:rsidRDefault="00B1396D">
      <w:pPr>
        <w:spacing w:after="0" w:line="240" w:lineRule="auto"/>
      </w:pPr>
      <w:r>
        <w:separator/>
      </w:r>
    </w:p>
  </w:endnote>
  <w:endnote w:type="continuationSeparator" w:id="0">
    <w:p w14:paraId="2C2427E5" w14:textId="77777777" w:rsidR="00B1396D" w:rsidRDefault="00B1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8E47" w14:textId="77777777" w:rsidR="00B1396D" w:rsidRDefault="00B1396D"/>
    <w:p w14:paraId="7719FC7A" w14:textId="77777777" w:rsidR="00B1396D" w:rsidRDefault="00B1396D"/>
    <w:p w14:paraId="3AF7C77C" w14:textId="77777777" w:rsidR="00B1396D" w:rsidRDefault="00B1396D"/>
    <w:p w14:paraId="4EACC0EE" w14:textId="77777777" w:rsidR="00B1396D" w:rsidRDefault="00B1396D"/>
    <w:p w14:paraId="54723EFB" w14:textId="77777777" w:rsidR="00B1396D" w:rsidRDefault="00B1396D"/>
    <w:p w14:paraId="3DE6F8D4" w14:textId="77777777" w:rsidR="00B1396D" w:rsidRDefault="00B1396D"/>
    <w:p w14:paraId="60E4A818" w14:textId="77777777" w:rsidR="00B1396D" w:rsidRDefault="00B139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171FE0" wp14:editId="782E9C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3369" w14:textId="77777777" w:rsidR="00B1396D" w:rsidRDefault="00B13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71F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ED3369" w14:textId="77777777" w:rsidR="00B1396D" w:rsidRDefault="00B13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17AB5" w14:textId="77777777" w:rsidR="00B1396D" w:rsidRDefault="00B1396D"/>
    <w:p w14:paraId="1C9D515D" w14:textId="77777777" w:rsidR="00B1396D" w:rsidRDefault="00B1396D"/>
    <w:p w14:paraId="5A472DEE" w14:textId="77777777" w:rsidR="00B1396D" w:rsidRDefault="00B139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2984D2" wp14:editId="66D941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1D87" w14:textId="77777777" w:rsidR="00B1396D" w:rsidRDefault="00B1396D"/>
                          <w:p w14:paraId="5969848E" w14:textId="77777777" w:rsidR="00B1396D" w:rsidRDefault="00B13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984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B01D87" w14:textId="77777777" w:rsidR="00B1396D" w:rsidRDefault="00B1396D"/>
                    <w:p w14:paraId="5969848E" w14:textId="77777777" w:rsidR="00B1396D" w:rsidRDefault="00B13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9F8CC" w14:textId="77777777" w:rsidR="00B1396D" w:rsidRDefault="00B1396D"/>
    <w:p w14:paraId="348A952F" w14:textId="77777777" w:rsidR="00B1396D" w:rsidRDefault="00B1396D">
      <w:pPr>
        <w:rPr>
          <w:sz w:val="2"/>
          <w:szCs w:val="2"/>
        </w:rPr>
      </w:pPr>
    </w:p>
    <w:p w14:paraId="4389F547" w14:textId="77777777" w:rsidR="00B1396D" w:rsidRDefault="00B1396D"/>
    <w:p w14:paraId="1E939064" w14:textId="77777777" w:rsidR="00B1396D" w:rsidRDefault="00B1396D">
      <w:pPr>
        <w:spacing w:after="0" w:line="240" w:lineRule="auto"/>
      </w:pPr>
    </w:p>
  </w:footnote>
  <w:footnote w:type="continuationSeparator" w:id="0">
    <w:p w14:paraId="41C45490" w14:textId="77777777" w:rsidR="00B1396D" w:rsidRDefault="00B1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96D"/>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13573</TotalTime>
  <Pages>2</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2095</cp:revision>
  <cp:lastPrinted>2009-02-06T05:36:00Z</cp:lastPrinted>
  <dcterms:created xsi:type="dcterms:W3CDTF">2024-04-09T10:20:00Z</dcterms:created>
  <dcterms:modified xsi:type="dcterms:W3CDTF">2024-04-25T19:25:00Z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