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ACB8"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Чинкин</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Саид</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Сиразетдинович</w:t>
      </w:r>
      <w:r w:rsidRPr="007C7666">
        <w:rPr>
          <w:rFonts w:ascii="Helvetica" w:hAnsi="Helvetica" w:cs="Helvetica"/>
          <w:b/>
          <w:bCs/>
          <w:color w:val="222222"/>
          <w:sz w:val="21"/>
          <w:szCs w:val="21"/>
        </w:rPr>
        <w:t>.</w:t>
      </w:r>
    </w:p>
    <w:p w14:paraId="0418C7B8"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Содержание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скорость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синтеза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крыс</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условиях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режима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 xml:space="preserve"> : </w:t>
      </w:r>
      <w:r w:rsidRPr="007C7666">
        <w:rPr>
          <w:rFonts w:ascii="Helvetica" w:hAnsi="Helvetica" w:cs="Helvetica" w:hint="eastAsia"/>
          <w:b/>
          <w:bCs/>
          <w:color w:val="222222"/>
          <w:sz w:val="21"/>
          <w:szCs w:val="21"/>
        </w:rPr>
        <w:t>диссертация</w:t>
      </w:r>
      <w:r w:rsidRPr="007C7666">
        <w:rPr>
          <w:rFonts w:ascii="Helvetica" w:hAnsi="Helvetica" w:cs="Helvetica"/>
          <w:b/>
          <w:bCs/>
          <w:color w:val="222222"/>
          <w:sz w:val="21"/>
          <w:szCs w:val="21"/>
        </w:rPr>
        <w:t xml:space="preserve"> ... </w:t>
      </w:r>
      <w:r w:rsidRPr="007C7666">
        <w:rPr>
          <w:rFonts w:ascii="Helvetica" w:hAnsi="Helvetica" w:cs="Helvetica" w:hint="eastAsia"/>
          <w:b/>
          <w:bCs/>
          <w:color w:val="222222"/>
          <w:sz w:val="21"/>
          <w:szCs w:val="21"/>
        </w:rPr>
        <w:t>кандидата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биологических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наук</w:t>
      </w:r>
      <w:r w:rsidRPr="007C7666">
        <w:rPr>
          <w:rFonts w:ascii="Helvetica" w:hAnsi="Helvetica" w:cs="Helvetica"/>
          <w:b/>
          <w:bCs/>
          <w:color w:val="222222"/>
          <w:sz w:val="21"/>
          <w:szCs w:val="21"/>
        </w:rPr>
        <w:t xml:space="preserve"> : 03.00.13. - </w:t>
      </w:r>
      <w:r w:rsidRPr="007C7666">
        <w:rPr>
          <w:rFonts w:ascii="Helvetica" w:hAnsi="Helvetica" w:cs="Helvetica" w:hint="eastAsia"/>
          <w:b/>
          <w:bCs/>
          <w:color w:val="222222"/>
          <w:sz w:val="21"/>
          <w:szCs w:val="21"/>
        </w:rPr>
        <w:t>Казань</w:t>
      </w:r>
      <w:r w:rsidRPr="007C7666">
        <w:rPr>
          <w:rFonts w:ascii="Helvetica" w:hAnsi="Helvetica" w:cs="Helvetica"/>
          <w:b/>
          <w:bCs/>
          <w:color w:val="222222"/>
          <w:sz w:val="21"/>
          <w:szCs w:val="21"/>
        </w:rPr>
        <w:t xml:space="preserve">, 1985. - 142 </w:t>
      </w:r>
      <w:r w:rsidRPr="007C7666">
        <w:rPr>
          <w:rFonts w:ascii="Helvetica" w:hAnsi="Helvetica" w:cs="Helvetica" w:hint="eastAsia"/>
          <w:b/>
          <w:bCs/>
          <w:color w:val="222222"/>
          <w:sz w:val="21"/>
          <w:szCs w:val="21"/>
        </w:rPr>
        <w:t>с</w:t>
      </w:r>
      <w:r w:rsidRPr="007C7666">
        <w:rPr>
          <w:rFonts w:ascii="Helvetica" w:hAnsi="Helvetica" w:cs="Helvetica"/>
          <w:b/>
          <w:bCs/>
          <w:color w:val="222222"/>
          <w:sz w:val="21"/>
          <w:szCs w:val="21"/>
        </w:rPr>
        <w:t xml:space="preserve">. : </w:t>
      </w:r>
      <w:r w:rsidRPr="007C7666">
        <w:rPr>
          <w:rFonts w:ascii="Helvetica" w:hAnsi="Helvetica" w:cs="Helvetica" w:hint="eastAsia"/>
          <w:b/>
          <w:bCs/>
          <w:color w:val="222222"/>
          <w:sz w:val="21"/>
          <w:szCs w:val="21"/>
        </w:rPr>
        <w:t>ил</w:t>
      </w:r>
      <w:r w:rsidRPr="007C7666">
        <w:rPr>
          <w:rFonts w:ascii="Helvetica" w:hAnsi="Helvetica" w:cs="Helvetica"/>
          <w:b/>
          <w:bCs/>
          <w:color w:val="222222"/>
          <w:sz w:val="21"/>
          <w:szCs w:val="21"/>
        </w:rPr>
        <w:t>.</w:t>
      </w:r>
    </w:p>
    <w:p w14:paraId="45B28C26"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больше</w:t>
      </w:r>
    </w:p>
    <w:p w14:paraId="6DB77162"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Цитаты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из</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текста</w:t>
      </w:r>
      <w:r w:rsidRPr="007C7666">
        <w:rPr>
          <w:rFonts w:ascii="Helvetica" w:hAnsi="Helvetica" w:cs="Helvetica"/>
          <w:b/>
          <w:bCs/>
          <w:color w:val="222222"/>
          <w:sz w:val="21"/>
          <w:szCs w:val="21"/>
        </w:rPr>
        <w:t>:</w:t>
      </w:r>
    </w:p>
    <w:p w14:paraId="3185A5CD"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стр</w:t>
      </w:r>
      <w:r w:rsidRPr="007C7666">
        <w:rPr>
          <w:rFonts w:ascii="Helvetica" w:hAnsi="Helvetica" w:cs="Helvetica"/>
          <w:b/>
          <w:bCs/>
          <w:color w:val="222222"/>
          <w:sz w:val="21"/>
          <w:szCs w:val="21"/>
        </w:rPr>
        <w:t>. 3</w:t>
      </w:r>
    </w:p>
    <w:p w14:paraId="6F368435"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ОДНОКРАТНЫХ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РАЗЛИЧНЫХ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Ж</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ТЕЛЬНОСТИ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ФИЗИЧЕСКИХ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НАГРУЗОК</w:t>
      </w:r>
      <w:r w:rsidRPr="007C7666">
        <w:rPr>
          <w:rFonts w:ascii="Helvetica" w:hAnsi="Helvetica" w:cs="Helvetica"/>
          <w:b/>
          <w:bCs/>
          <w:color w:val="222222"/>
          <w:sz w:val="21"/>
          <w:szCs w:val="21"/>
        </w:rPr>
        <w:t xml:space="preserve"> 56 64 3.1. </w:t>
      </w:r>
      <w:r w:rsidRPr="007C7666">
        <w:rPr>
          <w:rFonts w:ascii="Helvetica" w:hAnsi="Helvetica" w:cs="Helvetica" w:hint="eastAsia"/>
          <w:b/>
          <w:bCs/>
          <w:color w:val="222222"/>
          <w:sz w:val="21"/>
          <w:szCs w:val="21"/>
        </w:rPr>
        <w:t>Влияние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режима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ско­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рость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синтеза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66 3.2. </w:t>
      </w:r>
      <w:r w:rsidRPr="007C7666">
        <w:rPr>
          <w:rFonts w:ascii="Helvetica" w:hAnsi="Helvetica" w:cs="Helvetica" w:hint="eastAsia"/>
          <w:b/>
          <w:bCs/>
          <w:color w:val="222222"/>
          <w:sz w:val="21"/>
          <w:szCs w:val="21"/>
        </w:rPr>
        <w:t>Скорость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синтеза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после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выполнения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дозированной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физической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нагрузки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шечном</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утомлении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w:t>
      </w:r>
    </w:p>
    <w:p w14:paraId="197AE42F"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стр</w:t>
      </w:r>
      <w:r w:rsidRPr="007C7666">
        <w:rPr>
          <w:rFonts w:ascii="Helvetica" w:hAnsi="Helvetica" w:cs="Helvetica"/>
          <w:b/>
          <w:bCs/>
          <w:color w:val="222222"/>
          <w:sz w:val="21"/>
          <w:szCs w:val="21"/>
        </w:rPr>
        <w:t>. 8</w:t>
      </w:r>
    </w:p>
    <w:p w14:paraId="1A90AD87"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симпато</w:t>
      </w:r>
      <w:r w:rsidRPr="007C7666">
        <w:rPr>
          <w:rFonts w:ascii="Helvetica" w:hAnsi="Helvetica" w:cs="Helvetica"/>
          <w:b/>
          <w:bCs/>
          <w:color w:val="222222"/>
          <w:sz w:val="21"/>
          <w:szCs w:val="21"/>
        </w:rPr>
        <w:t>-</w:t>
      </w:r>
      <w:r w:rsidRPr="007C7666">
        <w:rPr>
          <w:rFonts w:ascii="Helvetica" w:hAnsi="Helvetica" w:cs="Helvetica" w:hint="eastAsia"/>
          <w:b/>
          <w:bCs/>
          <w:color w:val="222222"/>
          <w:sz w:val="21"/>
          <w:szCs w:val="21"/>
        </w:rPr>
        <w:t>адреналовой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системы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условиях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разно­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режима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крыс</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Задачи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исследования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экспериментально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показать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характер</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сдвигов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содержании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скорости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синтеза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также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состояние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адреночувствительности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сердечно</w:t>
      </w:r>
      <w:r w:rsidRPr="007C7666">
        <w:rPr>
          <w:rFonts w:ascii="Helvetica" w:hAnsi="Helvetica" w:cs="Helvetica"/>
          <w:b/>
          <w:bCs/>
          <w:color w:val="222222"/>
          <w:sz w:val="21"/>
          <w:szCs w:val="21"/>
        </w:rPr>
        <w:t>-</w:t>
      </w:r>
      <w:r w:rsidRPr="007C7666">
        <w:rPr>
          <w:rFonts w:ascii="Helvetica" w:hAnsi="Helvetica" w:cs="Helvetica" w:hint="eastAsia"/>
          <w:b/>
          <w:bCs/>
          <w:color w:val="222222"/>
          <w:sz w:val="21"/>
          <w:szCs w:val="21"/>
        </w:rPr>
        <w:t>сосу­</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дистой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системы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катехоламинам</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реакции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артериального</w:t>
      </w:r>
    </w:p>
    <w:p w14:paraId="3B5DCE56"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стр</w:t>
      </w:r>
      <w:r w:rsidRPr="007C7666">
        <w:rPr>
          <w:rFonts w:ascii="Helvetica" w:hAnsi="Helvetica" w:cs="Helvetica"/>
          <w:b/>
          <w:bCs/>
          <w:color w:val="222222"/>
          <w:sz w:val="21"/>
          <w:szCs w:val="21"/>
        </w:rPr>
        <w:t>. 47</w:t>
      </w:r>
    </w:p>
    <w:p w14:paraId="18C19F39"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следования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является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изучение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содержания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крыс</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условиях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режима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особенностей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сдвигов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после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выполнения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различных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длительности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мышечных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нагрузок</w:t>
      </w:r>
      <w:r w:rsidRPr="007C7666">
        <w:rPr>
          <w:rFonts w:ascii="Helvetica" w:hAnsi="Helvetica" w:cs="Helvetica"/>
          <w:b/>
          <w:bCs/>
          <w:color w:val="222222"/>
          <w:sz w:val="21"/>
          <w:szCs w:val="21"/>
        </w:rPr>
        <w:t xml:space="preserve">. 2.1, </w:t>
      </w:r>
      <w:r w:rsidRPr="007C7666">
        <w:rPr>
          <w:rFonts w:ascii="Helvetica" w:hAnsi="Helvetica" w:cs="Helvetica" w:hint="eastAsia"/>
          <w:b/>
          <w:bCs/>
          <w:color w:val="222222"/>
          <w:sz w:val="21"/>
          <w:szCs w:val="21"/>
        </w:rPr>
        <w:t>Сдвиги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содержании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Ши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изменении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p>
    <w:p w14:paraId="57060959" w14:textId="77777777" w:rsidR="007C7666" w:rsidRPr="007C7666" w:rsidRDefault="007C7666" w:rsidP="007C7666">
      <w:pPr>
        <w:rPr>
          <w:rFonts w:ascii="Helvetica" w:hAnsi="Helvetica" w:cs="Helvetica"/>
          <w:b/>
          <w:bCs/>
          <w:color w:val="222222"/>
          <w:sz w:val="21"/>
          <w:szCs w:val="21"/>
        </w:rPr>
      </w:pPr>
    </w:p>
    <w:p w14:paraId="1DA18BA7"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Оглавление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диссертации</w:t>
      </w:r>
    </w:p>
    <w:p w14:paraId="597743DB"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lastRenderedPageBreak/>
        <w:t>кандидат</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биологических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наук</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Чинкин</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Саид</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Сиразетдинович</w:t>
      </w:r>
    </w:p>
    <w:p w14:paraId="4F731F9E"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03.00 </w:t>
      </w:r>
      <w:r w:rsidRPr="007C7666">
        <w:rPr>
          <w:rFonts w:ascii="Helvetica" w:hAnsi="Helvetica" w:cs="Helvetica" w:hint="eastAsia"/>
          <w:b/>
          <w:bCs/>
          <w:color w:val="222222"/>
          <w:sz w:val="21"/>
          <w:szCs w:val="21"/>
        </w:rPr>
        <w:t>ДЗ</w:t>
      </w:r>
      <w:r w:rsidRPr="007C7666">
        <w:rPr>
          <w:rFonts w:ascii="Helvetica" w:hAnsi="Helvetica" w:cs="Helvetica"/>
          <w:b/>
          <w:bCs/>
          <w:color w:val="222222"/>
          <w:sz w:val="21"/>
          <w:szCs w:val="21"/>
        </w:rPr>
        <w:t xml:space="preserve"> - </w:t>
      </w:r>
      <w:r w:rsidRPr="007C7666">
        <w:rPr>
          <w:rFonts w:ascii="Helvetica" w:hAnsi="Helvetica" w:cs="Helvetica" w:hint="eastAsia"/>
          <w:b/>
          <w:bCs/>
          <w:color w:val="222222"/>
          <w:sz w:val="21"/>
          <w:szCs w:val="21"/>
        </w:rPr>
        <w:t>физиология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человека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животных</w:t>
      </w:r>
      <w:r w:rsidRPr="007C7666">
        <w:rPr>
          <w:rFonts w:ascii="Helvetica" w:hAnsi="Helvetica" w:cs="Helvetica"/>
          <w:b/>
          <w:bCs/>
          <w:color w:val="222222"/>
          <w:sz w:val="21"/>
          <w:szCs w:val="21"/>
        </w:rPr>
        <w:t>)</w:t>
      </w:r>
    </w:p>
    <w:p w14:paraId="0E90E24B" w14:textId="77777777" w:rsidR="007C7666" w:rsidRPr="007C7666" w:rsidRDefault="007C7666" w:rsidP="007C7666">
      <w:pPr>
        <w:rPr>
          <w:rFonts w:ascii="Helvetica" w:hAnsi="Helvetica" w:cs="Helvetica"/>
          <w:b/>
          <w:bCs/>
          <w:color w:val="222222"/>
          <w:sz w:val="21"/>
          <w:szCs w:val="21"/>
        </w:rPr>
      </w:pPr>
    </w:p>
    <w:p w14:paraId="67460E51"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Диссертация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соискание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ученой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степени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кандидата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биологических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наук</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Научный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руководитель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доктор</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биологических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наук</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профессор</w:t>
      </w:r>
    </w:p>
    <w:p w14:paraId="05A026AD" w14:textId="77777777" w:rsidR="007C7666" w:rsidRPr="007C7666" w:rsidRDefault="007C7666" w:rsidP="007C7666">
      <w:pPr>
        <w:rPr>
          <w:rFonts w:ascii="Helvetica" w:hAnsi="Helvetica" w:cs="Helvetica"/>
          <w:b/>
          <w:bCs/>
          <w:color w:val="222222"/>
          <w:sz w:val="21"/>
          <w:szCs w:val="21"/>
        </w:rPr>
      </w:pPr>
    </w:p>
    <w:p w14:paraId="6BF867E1"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Ф</w:t>
      </w:r>
      <w:r w:rsidRPr="007C7666">
        <w:rPr>
          <w:rFonts w:ascii="Helvetica" w:hAnsi="Helvetica" w:cs="Helvetica"/>
          <w:b/>
          <w:bCs/>
          <w:color w:val="222222"/>
          <w:sz w:val="21"/>
          <w:szCs w:val="21"/>
        </w:rPr>
        <w:t>.</w:t>
      </w:r>
      <w:r w:rsidRPr="007C7666">
        <w:rPr>
          <w:rFonts w:ascii="Helvetica" w:hAnsi="Helvetica" w:cs="Helvetica" w:hint="eastAsia"/>
          <w:b/>
          <w:bCs/>
          <w:color w:val="222222"/>
          <w:sz w:val="21"/>
          <w:szCs w:val="21"/>
        </w:rPr>
        <w:t>Г</w:t>
      </w:r>
      <w:r w:rsidRPr="007C7666">
        <w:rPr>
          <w:rFonts w:ascii="Helvetica" w:hAnsi="Helvetica" w:cs="Helvetica"/>
          <w:b/>
          <w:bCs/>
          <w:color w:val="222222"/>
          <w:sz w:val="21"/>
          <w:szCs w:val="21"/>
        </w:rPr>
        <w:t>.</w:t>
      </w:r>
      <w:r w:rsidRPr="007C7666">
        <w:rPr>
          <w:rFonts w:ascii="Helvetica" w:hAnsi="Helvetica" w:cs="Helvetica" w:hint="eastAsia"/>
          <w:b/>
          <w:bCs/>
          <w:color w:val="222222"/>
          <w:sz w:val="21"/>
          <w:szCs w:val="21"/>
        </w:rPr>
        <w:t>СИТДИКОВ</w:t>
      </w:r>
    </w:p>
    <w:p w14:paraId="33B602F3" w14:textId="77777777" w:rsidR="007C7666" w:rsidRPr="007C7666" w:rsidRDefault="007C7666" w:rsidP="007C7666">
      <w:pPr>
        <w:rPr>
          <w:rFonts w:ascii="Helvetica" w:hAnsi="Helvetica" w:cs="Helvetica"/>
          <w:b/>
          <w:bCs/>
          <w:color w:val="222222"/>
          <w:sz w:val="21"/>
          <w:szCs w:val="21"/>
        </w:rPr>
      </w:pPr>
    </w:p>
    <w:p w14:paraId="689BE071"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КАЗАНЬ</w:t>
      </w:r>
    </w:p>
    <w:p w14:paraId="3EFE49C9" w14:textId="77777777" w:rsidR="007C7666" w:rsidRPr="007C7666" w:rsidRDefault="007C7666" w:rsidP="007C7666">
      <w:pPr>
        <w:rPr>
          <w:rFonts w:ascii="Helvetica" w:hAnsi="Helvetica" w:cs="Helvetica"/>
          <w:b/>
          <w:bCs/>
          <w:color w:val="222222"/>
          <w:sz w:val="21"/>
          <w:szCs w:val="21"/>
        </w:rPr>
      </w:pPr>
    </w:p>
    <w:p w14:paraId="3C616BBA"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- 2</w:t>
      </w:r>
    </w:p>
    <w:p w14:paraId="006E91E5" w14:textId="77777777" w:rsidR="007C7666" w:rsidRPr="007C7666" w:rsidRDefault="007C7666" w:rsidP="007C7666">
      <w:pPr>
        <w:rPr>
          <w:rFonts w:ascii="Helvetica" w:hAnsi="Helvetica" w:cs="Helvetica"/>
          <w:b/>
          <w:bCs/>
          <w:color w:val="222222"/>
          <w:sz w:val="21"/>
          <w:szCs w:val="21"/>
        </w:rPr>
      </w:pPr>
    </w:p>
    <w:p w14:paraId="2CDFB112"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ОГЛАВЛЕНИЕ</w:t>
      </w:r>
    </w:p>
    <w:p w14:paraId="1C98BFD5" w14:textId="77777777" w:rsidR="007C7666" w:rsidRPr="007C7666" w:rsidRDefault="007C7666" w:rsidP="007C7666">
      <w:pPr>
        <w:rPr>
          <w:rFonts w:ascii="Helvetica" w:hAnsi="Helvetica" w:cs="Helvetica"/>
          <w:b/>
          <w:bCs/>
          <w:color w:val="222222"/>
          <w:sz w:val="21"/>
          <w:szCs w:val="21"/>
        </w:rPr>
      </w:pPr>
    </w:p>
    <w:p w14:paraId="2B040783"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ВВЕДЕНИЕ</w:t>
      </w:r>
      <w:r w:rsidRPr="007C7666">
        <w:rPr>
          <w:rFonts w:ascii="Helvetica" w:hAnsi="Helvetica" w:cs="Helvetica"/>
          <w:b/>
          <w:bCs/>
          <w:color w:val="222222"/>
          <w:sz w:val="21"/>
          <w:szCs w:val="21"/>
        </w:rPr>
        <w:t>.</w:t>
      </w:r>
    </w:p>
    <w:p w14:paraId="54A10677" w14:textId="77777777" w:rsidR="007C7666" w:rsidRPr="007C7666" w:rsidRDefault="007C7666" w:rsidP="007C7666">
      <w:pPr>
        <w:rPr>
          <w:rFonts w:ascii="Helvetica" w:hAnsi="Helvetica" w:cs="Helvetica"/>
          <w:b/>
          <w:bCs/>
          <w:color w:val="222222"/>
          <w:sz w:val="21"/>
          <w:szCs w:val="21"/>
        </w:rPr>
      </w:pPr>
    </w:p>
    <w:p w14:paraId="4081EB92"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РАЗДЕЯ</w:t>
      </w:r>
      <w:r w:rsidRPr="007C7666">
        <w:rPr>
          <w:rFonts w:ascii="Helvetica" w:hAnsi="Helvetica" w:cs="Helvetica"/>
          <w:b/>
          <w:bCs/>
          <w:color w:val="222222"/>
          <w:sz w:val="21"/>
          <w:szCs w:val="21"/>
        </w:rPr>
        <w:t xml:space="preserve"> I. </w:t>
      </w:r>
      <w:r w:rsidRPr="007C7666">
        <w:rPr>
          <w:rFonts w:ascii="Helvetica" w:hAnsi="Helvetica" w:cs="Helvetica" w:hint="eastAsia"/>
          <w:b/>
          <w:bCs/>
          <w:color w:val="222222"/>
          <w:sz w:val="21"/>
          <w:szCs w:val="21"/>
        </w:rPr>
        <w:t>ОБЗОР</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ЛИТЕРАТУРЫ</w:t>
      </w:r>
      <w:r w:rsidRPr="007C7666">
        <w:rPr>
          <w:rFonts w:ascii="Helvetica" w:hAnsi="Helvetica" w:cs="Helvetica"/>
          <w:b/>
          <w:bCs/>
          <w:color w:val="222222"/>
          <w:sz w:val="21"/>
          <w:szCs w:val="21"/>
        </w:rPr>
        <w:t>.</w:t>
      </w:r>
    </w:p>
    <w:p w14:paraId="53370439" w14:textId="77777777" w:rsidR="007C7666" w:rsidRPr="007C7666" w:rsidRDefault="007C7666" w:rsidP="007C7666">
      <w:pPr>
        <w:rPr>
          <w:rFonts w:ascii="Helvetica" w:hAnsi="Helvetica" w:cs="Helvetica"/>
          <w:b/>
          <w:bCs/>
          <w:color w:val="222222"/>
          <w:sz w:val="21"/>
          <w:szCs w:val="21"/>
        </w:rPr>
      </w:pPr>
    </w:p>
    <w:p w14:paraId="00A9E3CA"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ГЛАВА</w:t>
      </w:r>
      <w:r w:rsidRPr="007C7666">
        <w:rPr>
          <w:rFonts w:ascii="Helvetica" w:hAnsi="Helvetica" w:cs="Helvetica"/>
          <w:b/>
          <w:bCs/>
          <w:color w:val="222222"/>
          <w:sz w:val="21"/>
          <w:szCs w:val="21"/>
        </w:rPr>
        <w:t xml:space="preserve"> I. </w:t>
      </w:r>
      <w:r w:rsidRPr="007C7666">
        <w:rPr>
          <w:rFonts w:ascii="Helvetica" w:hAnsi="Helvetica" w:cs="Helvetica" w:hint="eastAsia"/>
          <w:b/>
          <w:bCs/>
          <w:color w:val="222222"/>
          <w:sz w:val="21"/>
          <w:szCs w:val="21"/>
        </w:rPr>
        <w:t>КАТЕХОЛАМИНЫ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РОЛЬ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АДАПТАЦИИ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ОРГАНИЗМА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МЫ</w:t>
      </w:r>
      <w:r w:rsidRPr="007C7666">
        <w:rPr>
          <w:rFonts w:ascii="Helvetica" w:hAnsi="Helvetica" w:cs="Helvetica"/>
          <w:b/>
          <w:bCs/>
          <w:color w:val="222222"/>
          <w:sz w:val="21"/>
          <w:szCs w:val="21"/>
        </w:rPr>
        <w:t>-.</w:t>
      </w:r>
    </w:p>
    <w:p w14:paraId="10947123" w14:textId="77777777" w:rsidR="007C7666" w:rsidRPr="007C7666" w:rsidRDefault="007C7666" w:rsidP="007C7666">
      <w:pPr>
        <w:rPr>
          <w:rFonts w:ascii="Helvetica" w:hAnsi="Helvetica" w:cs="Helvetica"/>
          <w:b/>
          <w:bCs/>
          <w:color w:val="222222"/>
          <w:sz w:val="21"/>
          <w:szCs w:val="21"/>
        </w:rPr>
      </w:pPr>
    </w:p>
    <w:p w14:paraId="29C4FA66"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ШШЮЙ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ДЕЯТЕЛЬНОСТИ</w:t>
      </w:r>
      <w:r w:rsidRPr="007C7666">
        <w:rPr>
          <w:rFonts w:ascii="Helvetica" w:hAnsi="Helvetica" w:cs="Helvetica"/>
          <w:b/>
          <w:bCs/>
          <w:color w:val="222222"/>
          <w:sz w:val="21"/>
          <w:szCs w:val="21"/>
        </w:rPr>
        <w:t>.</w:t>
      </w:r>
      <w:r w:rsidRPr="007C7666">
        <w:rPr>
          <w:rFonts w:ascii="Helvetica" w:hAnsi="Helvetica" w:cs="Helvetica" w:hint="eastAsia"/>
          <w:b/>
          <w:bCs/>
          <w:color w:val="222222"/>
          <w:sz w:val="21"/>
          <w:szCs w:val="21"/>
        </w:rPr>
        <w:t>ДО</w:t>
      </w:r>
    </w:p>
    <w:p w14:paraId="04C6E041" w14:textId="77777777" w:rsidR="007C7666" w:rsidRPr="007C7666" w:rsidRDefault="007C7666" w:rsidP="007C7666">
      <w:pPr>
        <w:rPr>
          <w:rFonts w:ascii="Helvetica" w:hAnsi="Helvetica" w:cs="Helvetica"/>
          <w:b/>
          <w:bCs/>
          <w:color w:val="222222"/>
          <w:sz w:val="21"/>
          <w:szCs w:val="21"/>
        </w:rPr>
      </w:pPr>
    </w:p>
    <w:p w14:paraId="5C95DA7E"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1.1. </w:t>
      </w:r>
      <w:r w:rsidRPr="007C7666">
        <w:rPr>
          <w:rFonts w:ascii="Helvetica" w:hAnsi="Helvetica" w:cs="Helvetica" w:hint="eastAsia"/>
          <w:b/>
          <w:bCs/>
          <w:color w:val="222222"/>
          <w:sz w:val="21"/>
          <w:szCs w:val="21"/>
        </w:rPr>
        <w:t>Гистологическая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структура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мозгового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вещества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надпочечников</w:t>
      </w:r>
      <w:r w:rsidRPr="007C7666">
        <w:rPr>
          <w:rFonts w:ascii="Helvetica" w:hAnsi="Helvetica" w:cs="Helvetica"/>
          <w:b/>
          <w:bCs/>
          <w:color w:val="222222"/>
          <w:sz w:val="21"/>
          <w:szCs w:val="21"/>
        </w:rPr>
        <w:t>.</w:t>
      </w:r>
    </w:p>
    <w:p w14:paraId="7BEBF0CB" w14:textId="77777777" w:rsidR="007C7666" w:rsidRPr="007C7666" w:rsidRDefault="007C7666" w:rsidP="007C7666">
      <w:pPr>
        <w:rPr>
          <w:rFonts w:ascii="Helvetica" w:hAnsi="Helvetica" w:cs="Helvetica"/>
          <w:b/>
          <w:bCs/>
          <w:color w:val="222222"/>
          <w:sz w:val="21"/>
          <w:szCs w:val="21"/>
        </w:rPr>
      </w:pPr>
    </w:p>
    <w:p w14:paraId="25819C2D"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1.2. </w:t>
      </w:r>
      <w:r w:rsidRPr="007C7666">
        <w:rPr>
          <w:rFonts w:ascii="Helvetica" w:hAnsi="Helvetica" w:cs="Helvetica" w:hint="eastAsia"/>
          <w:b/>
          <w:bCs/>
          <w:color w:val="222222"/>
          <w:sz w:val="21"/>
          <w:szCs w:val="21"/>
        </w:rPr>
        <w:t>Кровоснабжение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мозгового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слоя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lastRenderedPageBreak/>
        <w:t>железы</w:t>
      </w:r>
      <w:r w:rsidRPr="007C7666">
        <w:rPr>
          <w:rFonts w:ascii="Helvetica" w:hAnsi="Helvetica" w:cs="Helvetica"/>
          <w:b/>
          <w:bCs/>
          <w:color w:val="222222"/>
          <w:sz w:val="21"/>
          <w:szCs w:val="21"/>
        </w:rPr>
        <w:t>.</w:t>
      </w:r>
    </w:p>
    <w:p w14:paraId="78512AB5" w14:textId="77777777" w:rsidR="007C7666" w:rsidRPr="007C7666" w:rsidRDefault="007C7666" w:rsidP="007C7666">
      <w:pPr>
        <w:rPr>
          <w:rFonts w:ascii="Helvetica" w:hAnsi="Helvetica" w:cs="Helvetica"/>
          <w:b/>
          <w:bCs/>
          <w:color w:val="222222"/>
          <w:sz w:val="21"/>
          <w:szCs w:val="21"/>
        </w:rPr>
      </w:pPr>
    </w:p>
    <w:p w14:paraId="5CE06314"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1.3. </w:t>
      </w:r>
      <w:r w:rsidRPr="007C7666">
        <w:rPr>
          <w:rFonts w:ascii="Helvetica" w:hAnsi="Helvetica" w:cs="Helvetica" w:hint="eastAsia"/>
          <w:b/>
          <w:bCs/>
          <w:color w:val="222222"/>
          <w:sz w:val="21"/>
          <w:szCs w:val="21"/>
        </w:rPr>
        <w:t>Гормоны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мозгового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вещества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связь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симпатической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нервной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системой</w:t>
      </w:r>
      <w:r w:rsidRPr="007C7666">
        <w:rPr>
          <w:rFonts w:ascii="Helvetica" w:hAnsi="Helvetica" w:cs="Helvetica"/>
          <w:b/>
          <w:bCs/>
          <w:color w:val="222222"/>
          <w:sz w:val="21"/>
          <w:szCs w:val="21"/>
        </w:rPr>
        <w:t>.</w:t>
      </w:r>
    </w:p>
    <w:p w14:paraId="2745E3E3" w14:textId="77777777" w:rsidR="007C7666" w:rsidRPr="007C7666" w:rsidRDefault="007C7666" w:rsidP="007C7666">
      <w:pPr>
        <w:rPr>
          <w:rFonts w:ascii="Helvetica" w:hAnsi="Helvetica" w:cs="Helvetica"/>
          <w:b/>
          <w:bCs/>
          <w:color w:val="222222"/>
          <w:sz w:val="21"/>
          <w:szCs w:val="21"/>
        </w:rPr>
      </w:pPr>
    </w:p>
    <w:p w14:paraId="3F444B57"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1.4. </w:t>
      </w:r>
      <w:r w:rsidRPr="007C7666">
        <w:rPr>
          <w:rFonts w:ascii="Helvetica" w:hAnsi="Helvetica" w:cs="Helvetica" w:hint="eastAsia"/>
          <w:b/>
          <w:bCs/>
          <w:color w:val="222222"/>
          <w:sz w:val="21"/>
          <w:szCs w:val="21"/>
        </w:rPr>
        <w:t>Биосинтез</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метаболизм</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w:t>
      </w:r>
    </w:p>
    <w:p w14:paraId="3A0B1435" w14:textId="77777777" w:rsidR="007C7666" w:rsidRPr="007C7666" w:rsidRDefault="007C7666" w:rsidP="007C7666">
      <w:pPr>
        <w:rPr>
          <w:rFonts w:ascii="Helvetica" w:hAnsi="Helvetica" w:cs="Helvetica"/>
          <w:b/>
          <w:bCs/>
          <w:color w:val="222222"/>
          <w:sz w:val="21"/>
          <w:szCs w:val="21"/>
        </w:rPr>
      </w:pPr>
    </w:p>
    <w:p w14:paraId="561319A8"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1.5. </w:t>
      </w:r>
      <w:r w:rsidRPr="007C7666">
        <w:rPr>
          <w:rFonts w:ascii="Helvetica" w:hAnsi="Helvetica" w:cs="Helvetica" w:hint="eastAsia"/>
          <w:b/>
          <w:bCs/>
          <w:color w:val="222222"/>
          <w:sz w:val="21"/>
          <w:szCs w:val="21"/>
        </w:rPr>
        <w:t>Роль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мышечной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деятельности</w:t>
      </w:r>
      <w:r w:rsidRPr="007C7666">
        <w:rPr>
          <w:rFonts w:ascii="Helvetica" w:hAnsi="Helvetica" w:cs="Helvetica"/>
          <w:b/>
          <w:bCs/>
          <w:color w:val="222222"/>
          <w:sz w:val="21"/>
          <w:szCs w:val="21"/>
        </w:rPr>
        <w:t>.</w:t>
      </w:r>
    </w:p>
    <w:p w14:paraId="35CC2B28" w14:textId="77777777" w:rsidR="007C7666" w:rsidRPr="007C7666" w:rsidRDefault="007C7666" w:rsidP="007C7666">
      <w:pPr>
        <w:rPr>
          <w:rFonts w:ascii="Helvetica" w:hAnsi="Helvetica" w:cs="Helvetica"/>
          <w:b/>
          <w:bCs/>
          <w:color w:val="222222"/>
          <w:sz w:val="21"/>
          <w:szCs w:val="21"/>
        </w:rPr>
      </w:pPr>
    </w:p>
    <w:p w14:paraId="74A0714C"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1.6. </w:t>
      </w:r>
      <w:r w:rsidRPr="007C7666">
        <w:rPr>
          <w:rFonts w:ascii="Helvetica" w:hAnsi="Helvetica" w:cs="Helvetica" w:hint="eastAsia"/>
          <w:b/>
          <w:bCs/>
          <w:color w:val="222222"/>
          <w:sz w:val="21"/>
          <w:szCs w:val="21"/>
        </w:rPr>
        <w:t>Катехоламины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хроническом</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утомлении</w:t>
      </w:r>
      <w:r w:rsidRPr="007C7666">
        <w:rPr>
          <w:rFonts w:ascii="Helvetica" w:hAnsi="Helvetica" w:cs="Helvetica"/>
          <w:b/>
          <w:bCs/>
          <w:color w:val="222222"/>
          <w:sz w:val="21"/>
          <w:szCs w:val="21"/>
        </w:rPr>
        <w:t>.</w:t>
      </w:r>
    </w:p>
    <w:p w14:paraId="4A2773A9" w14:textId="77777777" w:rsidR="007C7666" w:rsidRPr="007C7666" w:rsidRDefault="007C7666" w:rsidP="007C7666">
      <w:pPr>
        <w:rPr>
          <w:rFonts w:ascii="Helvetica" w:hAnsi="Helvetica" w:cs="Helvetica"/>
          <w:b/>
          <w:bCs/>
          <w:color w:val="222222"/>
          <w:sz w:val="21"/>
          <w:szCs w:val="21"/>
        </w:rPr>
      </w:pPr>
    </w:p>
    <w:p w14:paraId="668CE865"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РАЗДЕЯ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СОБСТВЕННЫЕ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ИССЛЕДОВАНИЯ</w:t>
      </w:r>
      <w:r w:rsidRPr="007C7666">
        <w:rPr>
          <w:rFonts w:ascii="Helvetica" w:hAnsi="Helvetica" w:cs="Helvetica"/>
          <w:b/>
          <w:bCs/>
          <w:color w:val="222222"/>
          <w:sz w:val="21"/>
          <w:szCs w:val="21"/>
        </w:rPr>
        <w:t>.</w:t>
      </w:r>
    </w:p>
    <w:p w14:paraId="46BC47E7" w14:textId="77777777" w:rsidR="007C7666" w:rsidRPr="007C7666" w:rsidRDefault="007C7666" w:rsidP="007C7666">
      <w:pPr>
        <w:rPr>
          <w:rFonts w:ascii="Helvetica" w:hAnsi="Helvetica" w:cs="Helvetica"/>
          <w:b/>
          <w:bCs/>
          <w:color w:val="222222"/>
          <w:sz w:val="21"/>
          <w:szCs w:val="21"/>
        </w:rPr>
      </w:pPr>
    </w:p>
    <w:p w14:paraId="401F4142"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ГЛАВА</w:t>
      </w:r>
      <w:r w:rsidRPr="007C7666">
        <w:rPr>
          <w:rFonts w:ascii="Helvetica" w:hAnsi="Helvetica" w:cs="Helvetica"/>
          <w:b/>
          <w:bCs/>
          <w:color w:val="222222"/>
          <w:sz w:val="21"/>
          <w:szCs w:val="21"/>
        </w:rPr>
        <w:t xml:space="preserve"> I. </w:t>
      </w:r>
      <w:r w:rsidRPr="007C7666">
        <w:rPr>
          <w:rFonts w:ascii="Helvetica" w:hAnsi="Helvetica" w:cs="Helvetica" w:hint="eastAsia"/>
          <w:b/>
          <w:bCs/>
          <w:color w:val="222222"/>
          <w:sz w:val="21"/>
          <w:szCs w:val="21"/>
        </w:rPr>
        <w:t>ОРГАНИЗАЦИЯ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ИССЛЕДОВАНИЙ</w:t>
      </w:r>
      <w:r w:rsidRPr="007C7666">
        <w:rPr>
          <w:rFonts w:ascii="Helvetica" w:hAnsi="Helvetica" w:cs="Helvetica"/>
          <w:b/>
          <w:bCs/>
          <w:color w:val="222222"/>
          <w:sz w:val="21"/>
          <w:szCs w:val="21"/>
        </w:rPr>
        <w:t>.".</w:t>
      </w:r>
    </w:p>
    <w:p w14:paraId="0A1760BD" w14:textId="77777777" w:rsidR="007C7666" w:rsidRPr="007C7666" w:rsidRDefault="007C7666" w:rsidP="007C7666">
      <w:pPr>
        <w:rPr>
          <w:rFonts w:ascii="Helvetica" w:hAnsi="Helvetica" w:cs="Helvetica"/>
          <w:b/>
          <w:bCs/>
          <w:color w:val="222222"/>
          <w:sz w:val="21"/>
          <w:szCs w:val="21"/>
        </w:rPr>
      </w:pPr>
    </w:p>
    <w:p w14:paraId="3DE6EB62"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1.1. </w:t>
      </w:r>
      <w:r w:rsidRPr="007C7666">
        <w:rPr>
          <w:rFonts w:ascii="Helvetica" w:hAnsi="Helvetica" w:cs="Helvetica" w:hint="eastAsia"/>
          <w:b/>
          <w:bCs/>
          <w:color w:val="222222"/>
          <w:sz w:val="21"/>
          <w:szCs w:val="21"/>
        </w:rPr>
        <w:t>Объект</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исследования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деление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животных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группы</w:t>
      </w:r>
      <w:r w:rsidRPr="007C7666">
        <w:rPr>
          <w:rFonts w:ascii="Helvetica" w:hAnsi="Helvetica" w:cs="Helvetica"/>
          <w:b/>
          <w:bCs/>
          <w:color w:val="222222"/>
          <w:sz w:val="21"/>
          <w:szCs w:val="21"/>
        </w:rPr>
        <w:t>.</w:t>
      </w:r>
    </w:p>
    <w:p w14:paraId="5EE0D555" w14:textId="77777777" w:rsidR="007C7666" w:rsidRPr="007C7666" w:rsidRDefault="007C7666" w:rsidP="007C7666">
      <w:pPr>
        <w:rPr>
          <w:rFonts w:ascii="Helvetica" w:hAnsi="Helvetica" w:cs="Helvetica"/>
          <w:b/>
          <w:bCs/>
          <w:color w:val="222222"/>
          <w:sz w:val="21"/>
          <w:szCs w:val="21"/>
        </w:rPr>
      </w:pPr>
    </w:p>
    <w:p w14:paraId="726509B3"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1.2. </w:t>
      </w:r>
      <w:r w:rsidRPr="007C7666">
        <w:rPr>
          <w:rFonts w:ascii="Helvetica" w:hAnsi="Helvetica" w:cs="Helvetica" w:hint="eastAsia"/>
          <w:b/>
          <w:bCs/>
          <w:color w:val="222222"/>
          <w:sz w:val="21"/>
          <w:szCs w:val="21"/>
        </w:rPr>
        <w:t>Методика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тренировки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животных</w:t>
      </w:r>
      <w:r w:rsidRPr="007C7666">
        <w:rPr>
          <w:rFonts w:ascii="Helvetica" w:hAnsi="Helvetica" w:cs="Helvetica"/>
          <w:b/>
          <w:bCs/>
          <w:color w:val="222222"/>
          <w:sz w:val="21"/>
          <w:szCs w:val="21"/>
        </w:rPr>
        <w:t>.</w:t>
      </w:r>
    </w:p>
    <w:p w14:paraId="2932007B" w14:textId="77777777" w:rsidR="007C7666" w:rsidRPr="007C7666" w:rsidRDefault="007C7666" w:rsidP="007C7666">
      <w:pPr>
        <w:rPr>
          <w:rFonts w:ascii="Helvetica" w:hAnsi="Helvetica" w:cs="Helvetica"/>
          <w:b/>
          <w:bCs/>
          <w:color w:val="222222"/>
          <w:sz w:val="21"/>
          <w:szCs w:val="21"/>
        </w:rPr>
      </w:pPr>
    </w:p>
    <w:p w14:paraId="7E492A40"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1.3. </w:t>
      </w:r>
      <w:r w:rsidRPr="007C7666">
        <w:rPr>
          <w:rFonts w:ascii="Helvetica" w:hAnsi="Helvetica" w:cs="Helvetica" w:hint="eastAsia"/>
          <w:b/>
          <w:bCs/>
          <w:color w:val="222222"/>
          <w:sz w:val="21"/>
          <w:szCs w:val="21"/>
        </w:rPr>
        <w:t>Определение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содержания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тканях</w:t>
      </w:r>
      <w:r w:rsidRPr="007C7666">
        <w:rPr>
          <w:rFonts w:ascii="Helvetica" w:hAnsi="Helvetica" w:cs="Helvetica"/>
          <w:b/>
          <w:bCs/>
          <w:color w:val="222222"/>
          <w:sz w:val="21"/>
          <w:szCs w:val="21"/>
        </w:rPr>
        <w:t>.</w:t>
      </w:r>
    </w:p>
    <w:p w14:paraId="57E6C299" w14:textId="77777777" w:rsidR="007C7666" w:rsidRPr="007C7666" w:rsidRDefault="007C7666" w:rsidP="007C7666">
      <w:pPr>
        <w:rPr>
          <w:rFonts w:ascii="Helvetica" w:hAnsi="Helvetica" w:cs="Helvetica"/>
          <w:b/>
          <w:bCs/>
          <w:color w:val="222222"/>
          <w:sz w:val="21"/>
          <w:szCs w:val="21"/>
        </w:rPr>
      </w:pPr>
    </w:p>
    <w:p w14:paraId="4AC45068"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1.4. </w:t>
      </w:r>
      <w:r w:rsidRPr="007C7666">
        <w:rPr>
          <w:rFonts w:ascii="Helvetica" w:hAnsi="Helvetica" w:cs="Helvetica" w:hint="eastAsia"/>
          <w:b/>
          <w:bCs/>
          <w:color w:val="222222"/>
          <w:sz w:val="21"/>
          <w:szCs w:val="21"/>
        </w:rPr>
        <w:t>Определение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радиоактивности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тканях</w:t>
      </w:r>
      <w:r w:rsidRPr="007C7666">
        <w:rPr>
          <w:rFonts w:ascii="Helvetica" w:hAnsi="Helvetica" w:cs="Helvetica"/>
          <w:b/>
          <w:bCs/>
          <w:color w:val="222222"/>
          <w:sz w:val="21"/>
          <w:szCs w:val="21"/>
        </w:rPr>
        <w:t>.</w:t>
      </w:r>
    </w:p>
    <w:p w14:paraId="684D840A" w14:textId="77777777" w:rsidR="007C7666" w:rsidRPr="007C7666" w:rsidRDefault="007C7666" w:rsidP="007C7666">
      <w:pPr>
        <w:rPr>
          <w:rFonts w:ascii="Helvetica" w:hAnsi="Helvetica" w:cs="Helvetica"/>
          <w:b/>
          <w:bCs/>
          <w:color w:val="222222"/>
          <w:sz w:val="21"/>
          <w:szCs w:val="21"/>
        </w:rPr>
      </w:pPr>
    </w:p>
    <w:p w14:paraId="00CF60CF"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1.5. </w:t>
      </w:r>
      <w:r w:rsidRPr="007C7666">
        <w:rPr>
          <w:rFonts w:ascii="Helvetica" w:hAnsi="Helvetica" w:cs="Helvetica" w:hint="eastAsia"/>
          <w:b/>
          <w:bCs/>
          <w:color w:val="222222"/>
          <w:sz w:val="21"/>
          <w:szCs w:val="21"/>
        </w:rPr>
        <w:t>Определение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адреночувствительности</w:t>
      </w:r>
      <w:r w:rsidRPr="007C7666">
        <w:rPr>
          <w:rFonts w:ascii="Helvetica" w:hAnsi="Helvetica" w:cs="Helvetica"/>
          <w:b/>
          <w:bCs/>
          <w:color w:val="222222"/>
          <w:sz w:val="21"/>
          <w:szCs w:val="21"/>
        </w:rPr>
        <w:t>.</w:t>
      </w:r>
    </w:p>
    <w:p w14:paraId="2EC18B44" w14:textId="77777777" w:rsidR="007C7666" w:rsidRPr="007C7666" w:rsidRDefault="007C7666" w:rsidP="007C7666">
      <w:pPr>
        <w:rPr>
          <w:rFonts w:ascii="Helvetica" w:hAnsi="Helvetica" w:cs="Helvetica"/>
          <w:b/>
          <w:bCs/>
          <w:color w:val="222222"/>
          <w:sz w:val="21"/>
          <w:szCs w:val="21"/>
        </w:rPr>
      </w:pPr>
    </w:p>
    <w:p w14:paraId="52086DAB"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lastRenderedPageBreak/>
        <w:t xml:space="preserve">1.6. </w:t>
      </w:r>
      <w:r w:rsidRPr="007C7666">
        <w:rPr>
          <w:rFonts w:ascii="Helvetica" w:hAnsi="Helvetica" w:cs="Helvetica" w:hint="eastAsia"/>
          <w:b/>
          <w:bCs/>
          <w:color w:val="222222"/>
          <w:sz w:val="21"/>
          <w:szCs w:val="21"/>
        </w:rPr>
        <w:t>Острые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опыты</w:t>
      </w:r>
      <w:r w:rsidRPr="007C7666">
        <w:rPr>
          <w:rFonts w:ascii="Helvetica" w:hAnsi="Helvetica" w:cs="Helvetica"/>
          <w:b/>
          <w:bCs/>
          <w:color w:val="222222"/>
          <w:sz w:val="21"/>
          <w:szCs w:val="21"/>
        </w:rPr>
        <w:t>.</w:t>
      </w:r>
    </w:p>
    <w:p w14:paraId="286426C8" w14:textId="77777777" w:rsidR="007C7666" w:rsidRPr="007C7666" w:rsidRDefault="007C7666" w:rsidP="007C7666">
      <w:pPr>
        <w:rPr>
          <w:rFonts w:ascii="Helvetica" w:hAnsi="Helvetica" w:cs="Helvetica"/>
          <w:b/>
          <w:bCs/>
          <w:color w:val="222222"/>
          <w:sz w:val="21"/>
          <w:szCs w:val="21"/>
        </w:rPr>
      </w:pPr>
    </w:p>
    <w:p w14:paraId="253086CC"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ГЛАВА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СОДЕРЖАНИЕ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КРЫС</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АДАПТАЦИИ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РАЗНОМУ</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УРОВНЮ</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ПОСЛЕ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ВЫПОЛНЕНИЯ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ОДЮКРАТГОЙ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ФИЗИЧЕСКОЙ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НАГРУЗКИ</w:t>
      </w:r>
      <w:r w:rsidRPr="007C7666">
        <w:rPr>
          <w:rFonts w:ascii="Helvetica" w:hAnsi="Helvetica" w:cs="Helvetica"/>
          <w:b/>
          <w:bCs/>
          <w:color w:val="222222"/>
          <w:sz w:val="21"/>
          <w:szCs w:val="21"/>
        </w:rPr>
        <w:t>.</w:t>
      </w:r>
    </w:p>
    <w:p w14:paraId="51B0062B" w14:textId="77777777" w:rsidR="007C7666" w:rsidRPr="007C7666" w:rsidRDefault="007C7666" w:rsidP="007C7666">
      <w:pPr>
        <w:rPr>
          <w:rFonts w:ascii="Helvetica" w:hAnsi="Helvetica" w:cs="Helvetica"/>
          <w:b/>
          <w:bCs/>
          <w:color w:val="222222"/>
          <w:sz w:val="21"/>
          <w:szCs w:val="21"/>
        </w:rPr>
      </w:pPr>
    </w:p>
    <w:p w14:paraId="68E97317"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2.1. </w:t>
      </w:r>
      <w:r w:rsidRPr="007C7666">
        <w:rPr>
          <w:rFonts w:ascii="Helvetica" w:hAnsi="Helvetica" w:cs="Helvetica" w:hint="eastAsia"/>
          <w:b/>
          <w:bCs/>
          <w:color w:val="222222"/>
          <w:sz w:val="21"/>
          <w:szCs w:val="21"/>
        </w:rPr>
        <w:t>Сдвиги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содержании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изменении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уровня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w:t>
      </w:r>
    </w:p>
    <w:p w14:paraId="5EF12088" w14:textId="77777777" w:rsidR="007C7666" w:rsidRPr="007C7666" w:rsidRDefault="007C7666" w:rsidP="007C7666">
      <w:pPr>
        <w:rPr>
          <w:rFonts w:ascii="Helvetica" w:hAnsi="Helvetica" w:cs="Helvetica"/>
          <w:b/>
          <w:bCs/>
          <w:color w:val="222222"/>
          <w:sz w:val="21"/>
          <w:szCs w:val="21"/>
        </w:rPr>
      </w:pPr>
    </w:p>
    <w:p w14:paraId="6379DFD0"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2.2. </w:t>
      </w:r>
      <w:r w:rsidRPr="007C7666">
        <w:rPr>
          <w:rFonts w:ascii="Helvetica" w:hAnsi="Helvetica" w:cs="Helvetica" w:hint="eastAsia"/>
          <w:b/>
          <w:bCs/>
          <w:color w:val="222222"/>
          <w:sz w:val="21"/>
          <w:szCs w:val="21"/>
        </w:rPr>
        <w:t>Уровень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после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выполнения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стандартной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мышечной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нагрузки</w:t>
      </w:r>
      <w:r w:rsidRPr="007C7666">
        <w:rPr>
          <w:rFonts w:ascii="Helvetica" w:hAnsi="Helvetica" w:cs="Helvetica"/>
          <w:b/>
          <w:bCs/>
          <w:color w:val="222222"/>
          <w:sz w:val="21"/>
          <w:szCs w:val="21"/>
        </w:rPr>
        <w:t>.</w:t>
      </w:r>
    </w:p>
    <w:p w14:paraId="558C29AB" w14:textId="77777777" w:rsidR="007C7666" w:rsidRPr="007C7666" w:rsidRDefault="007C7666" w:rsidP="007C7666">
      <w:pPr>
        <w:rPr>
          <w:rFonts w:ascii="Helvetica" w:hAnsi="Helvetica" w:cs="Helvetica"/>
          <w:b/>
          <w:bCs/>
          <w:color w:val="222222"/>
          <w:sz w:val="21"/>
          <w:szCs w:val="21"/>
        </w:rPr>
      </w:pPr>
    </w:p>
    <w:p w14:paraId="7D276FAA"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2.3. </w:t>
      </w:r>
      <w:r w:rsidRPr="007C7666">
        <w:rPr>
          <w:rFonts w:ascii="Helvetica" w:hAnsi="Helvetica" w:cs="Helvetica" w:hint="eastAsia"/>
          <w:b/>
          <w:bCs/>
          <w:color w:val="222222"/>
          <w:sz w:val="21"/>
          <w:szCs w:val="21"/>
        </w:rPr>
        <w:t>Уровень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после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выполнения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предельной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длительности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мышечной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нагрузки</w:t>
      </w:r>
      <w:r w:rsidRPr="007C7666">
        <w:rPr>
          <w:rFonts w:ascii="Helvetica" w:hAnsi="Helvetica" w:cs="Helvetica"/>
          <w:b/>
          <w:bCs/>
          <w:color w:val="222222"/>
          <w:sz w:val="21"/>
          <w:szCs w:val="21"/>
        </w:rPr>
        <w:t>.</w:t>
      </w:r>
    </w:p>
    <w:p w14:paraId="6CF3D832" w14:textId="77777777" w:rsidR="007C7666" w:rsidRPr="007C7666" w:rsidRDefault="007C7666" w:rsidP="007C7666">
      <w:pPr>
        <w:rPr>
          <w:rFonts w:ascii="Helvetica" w:hAnsi="Helvetica" w:cs="Helvetica"/>
          <w:b/>
          <w:bCs/>
          <w:color w:val="222222"/>
          <w:sz w:val="21"/>
          <w:szCs w:val="21"/>
        </w:rPr>
      </w:pPr>
    </w:p>
    <w:p w14:paraId="61B9F7B7"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2.4. </w:t>
      </w:r>
      <w:r w:rsidRPr="007C7666">
        <w:rPr>
          <w:rFonts w:ascii="Helvetica" w:hAnsi="Helvetica" w:cs="Helvetica" w:hint="eastAsia"/>
          <w:b/>
          <w:bCs/>
          <w:color w:val="222222"/>
          <w:sz w:val="21"/>
          <w:szCs w:val="21"/>
        </w:rPr>
        <w:t>Обсуждение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результатов</w:t>
      </w:r>
      <w:r w:rsidRPr="007C7666">
        <w:rPr>
          <w:rFonts w:ascii="Helvetica" w:hAnsi="Helvetica" w:cs="Helvetica"/>
          <w:b/>
          <w:bCs/>
          <w:color w:val="222222"/>
          <w:sz w:val="21"/>
          <w:szCs w:val="21"/>
        </w:rPr>
        <w:t>.</w:t>
      </w:r>
    </w:p>
    <w:p w14:paraId="36610391" w14:textId="77777777" w:rsidR="007C7666" w:rsidRPr="007C7666" w:rsidRDefault="007C7666" w:rsidP="007C7666">
      <w:pPr>
        <w:rPr>
          <w:rFonts w:ascii="Helvetica" w:hAnsi="Helvetica" w:cs="Helvetica"/>
          <w:b/>
          <w:bCs/>
          <w:color w:val="222222"/>
          <w:sz w:val="21"/>
          <w:szCs w:val="21"/>
        </w:rPr>
      </w:pPr>
    </w:p>
    <w:p w14:paraId="42D2B495"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ШВА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Ш</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СКОРОСТЬ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СИНТЕЗА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КАТЕХОЛАМИГОВ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КРЫС</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УСЛОВИЯХ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РЕЖИМА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ПОСЛЕ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ОДНОКРАТНЫХ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РАЗЛИЧНЫХ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ДЛИЗ</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ТЕЛЬНОСТИ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ФИЗИЧЕСКИХ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НАГРУЗОК</w:t>
      </w:r>
      <w:r w:rsidRPr="007C7666">
        <w:rPr>
          <w:rFonts w:ascii="Helvetica" w:hAnsi="Helvetica" w:cs="Helvetica"/>
          <w:b/>
          <w:bCs/>
          <w:color w:val="222222"/>
          <w:sz w:val="21"/>
          <w:szCs w:val="21"/>
        </w:rPr>
        <w:t>.</w:t>
      </w:r>
    </w:p>
    <w:p w14:paraId="286688FA" w14:textId="77777777" w:rsidR="007C7666" w:rsidRPr="007C7666" w:rsidRDefault="007C7666" w:rsidP="007C7666">
      <w:pPr>
        <w:rPr>
          <w:rFonts w:ascii="Helvetica" w:hAnsi="Helvetica" w:cs="Helvetica"/>
          <w:b/>
          <w:bCs/>
          <w:color w:val="222222"/>
          <w:sz w:val="21"/>
          <w:szCs w:val="21"/>
        </w:rPr>
      </w:pPr>
    </w:p>
    <w:p w14:paraId="00A1B84A"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3.1. </w:t>
      </w:r>
      <w:r w:rsidRPr="007C7666">
        <w:rPr>
          <w:rFonts w:ascii="Helvetica" w:hAnsi="Helvetica" w:cs="Helvetica" w:hint="eastAsia"/>
          <w:b/>
          <w:bCs/>
          <w:color w:val="222222"/>
          <w:sz w:val="21"/>
          <w:szCs w:val="21"/>
        </w:rPr>
        <w:t>Влияние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режима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скорость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синтеза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w:t>
      </w:r>
    </w:p>
    <w:p w14:paraId="57279DB6" w14:textId="77777777" w:rsidR="007C7666" w:rsidRPr="007C7666" w:rsidRDefault="007C7666" w:rsidP="007C7666">
      <w:pPr>
        <w:rPr>
          <w:rFonts w:ascii="Helvetica" w:hAnsi="Helvetica" w:cs="Helvetica"/>
          <w:b/>
          <w:bCs/>
          <w:color w:val="222222"/>
          <w:sz w:val="21"/>
          <w:szCs w:val="21"/>
        </w:rPr>
      </w:pPr>
    </w:p>
    <w:p w14:paraId="25DA3D1D"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3.2. </w:t>
      </w:r>
      <w:r w:rsidRPr="007C7666">
        <w:rPr>
          <w:rFonts w:ascii="Helvetica" w:hAnsi="Helvetica" w:cs="Helvetica" w:hint="eastAsia"/>
          <w:b/>
          <w:bCs/>
          <w:color w:val="222222"/>
          <w:sz w:val="21"/>
          <w:szCs w:val="21"/>
        </w:rPr>
        <w:t>Скорость</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синтеза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надпочечниках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после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выполнения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дозированной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физической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нагрузки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мышечном</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утомлении</w:t>
      </w:r>
      <w:r w:rsidRPr="007C7666">
        <w:rPr>
          <w:rFonts w:ascii="Helvetica" w:hAnsi="Helvetica" w:cs="Helvetica"/>
          <w:b/>
          <w:bCs/>
          <w:color w:val="222222"/>
          <w:sz w:val="21"/>
          <w:szCs w:val="21"/>
        </w:rPr>
        <w:t>.</w:t>
      </w:r>
    </w:p>
    <w:p w14:paraId="4067595A" w14:textId="77777777" w:rsidR="007C7666" w:rsidRPr="007C7666" w:rsidRDefault="007C7666" w:rsidP="007C7666">
      <w:pPr>
        <w:rPr>
          <w:rFonts w:ascii="Helvetica" w:hAnsi="Helvetica" w:cs="Helvetica"/>
          <w:b/>
          <w:bCs/>
          <w:color w:val="222222"/>
          <w:sz w:val="21"/>
          <w:szCs w:val="21"/>
        </w:rPr>
      </w:pPr>
    </w:p>
    <w:p w14:paraId="57DBA70A"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3.3. </w:t>
      </w:r>
      <w:r w:rsidRPr="007C7666">
        <w:rPr>
          <w:rFonts w:ascii="Helvetica" w:hAnsi="Helvetica" w:cs="Helvetica" w:hint="eastAsia"/>
          <w:b/>
          <w:bCs/>
          <w:color w:val="222222"/>
          <w:sz w:val="21"/>
          <w:szCs w:val="21"/>
        </w:rPr>
        <w:t>Обсуждение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результатов</w:t>
      </w:r>
      <w:r w:rsidRPr="007C7666">
        <w:rPr>
          <w:rFonts w:ascii="Helvetica" w:hAnsi="Helvetica" w:cs="Helvetica"/>
          <w:b/>
          <w:bCs/>
          <w:color w:val="222222"/>
          <w:sz w:val="21"/>
          <w:szCs w:val="21"/>
        </w:rPr>
        <w:t>.</w:t>
      </w:r>
    </w:p>
    <w:p w14:paraId="20A40034" w14:textId="77777777" w:rsidR="007C7666" w:rsidRPr="007C7666" w:rsidRDefault="007C7666" w:rsidP="007C7666">
      <w:pPr>
        <w:rPr>
          <w:rFonts w:ascii="Helvetica" w:hAnsi="Helvetica" w:cs="Helvetica"/>
          <w:b/>
          <w:bCs/>
          <w:color w:val="222222"/>
          <w:sz w:val="21"/>
          <w:szCs w:val="21"/>
        </w:rPr>
      </w:pPr>
    </w:p>
    <w:p w14:paraId="4EA88F00"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ГЛАВА</w:t>
      </w:r>
      <w:r w:rsidRPr="007C7666">
        <w:rPr>
          <w:rFonts w:ascii="Helvetica" w:hAnsi="Helvetica" w:cs="Helvetica"/>
          <w:b/>
          <w:bCs/>
          <w:color w:val="222222"/>
          <w:sz w:val="21"/>
          <w:szCs w:val="21"/>
        </w:rPr>
        <w:t xml:space="preserve"> 1</w:t>
      </w:r>
      <w:r w:rsidRPr="007C7666">
        <w:rPr>
          <w:rFonts w:ascii="Helvetica" w:hAnsi="Helvetica" w:cs="Helvetica" w:hint="eastAsia"/>
          <w:b/>
          <w:bCs/>
          <w:color w:val="222222"/>
          <w:sz w:val="21"/>
          <w:szCs w:val="21"/>
        </w:rPr>
        <w:t>У</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ИЗМЕНЕНИЕ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АДРЕНОЧУВСТВИТЕЛЬНОСТИ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СЕРДЕЧНО</w:t>
      </w:r>
      <w:r w:rsidRPr="007C7666">
        <w:rPr>
          <w:rFonts w:ascii="Helvetica" w:hAnsi="Helvetica" w:cs="Helvetica"/>
          <w:b/>
          <w:bCs/>
          <w:color w:val="222222"/>
          <w:sz w:val="21"/>
          <w:szCs w:val="21"/>
        </w:rPr>
        <w:t>-</w:t>
      </w:r>
      <w:r w:rsidRPr="007C7666">
        <w:rPr>
          <w:rFonts w:ascii="Helvetica" w:hAnsi="Helvetica" w:cs="Helvetica" w:hint="eastAsia"/>
          <w:b/>
          <w:bCs/>
          <w:color w:val="222222"/>
          <w:sz w:val="21"/>
          <w:szCs w:val="21"/>
        </w:rPr>
        <w:t>СОСУДИСТОЙ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СИСТЕМЫ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КАТЕХОЛАМИНАМ</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РЕАКЦИИ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АРТЕРИАЛЬНОГО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ДАВЛЕНИЯ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УСЛОВИЯХ</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РАЗНОГО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РЕЕИМА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ДВИГАТЕЛЬНОЙ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АКТИВНОСТИ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КРЫС</w:t>
      </w:r>
      <w:r w:rsidRPr="007C7666">
        <w:rPr>
          <w:rFonts w:ascii="Helvetica" w:hAnsi="Helvetica" w:cs="Helvetica"/>
          <w:b/>
          <w:bCs/>
          <w:color w:val="222222"/>
          <w:sz w:val="21"/>
          <w:szCs w:val="21"/>
        </w:rPr>
        <w:t>.</w:t>
      </w:r>
    </w:p>
    <w:p w14:paraId="3382D11C" w14:textId="77777777" w:rsidR="007C7666" w:rsidRPr="007C7666" w:rsidRDefault="007C7666" w:rsidP="007C7666">
      <w:pPr>
        <w:rPr>
          <w:rFonts w:ascii="Helvetica" w:hAnsi="Helvetica" w:cs="Helvetica"/>
          <w:b/>
          <w:bCs/>
          <w:color w:val="222222"/>
          <w:sz w:val="21"/>
          <w:szCs w:val="21"/>
        </w:rPr>
      </w:pPr>
    </w:p>
    <w:p w14:paraId="3C9CFE68"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4.1. </w:t>
      </w:r>
      <w:r w:rsidRPr="007C7666">
        <w:rPr>
          <w:rFonts w:ascii="Helvetica" w:hAnsi="Helvetica" w:cs="Helvetica" w:hint="eastAsia"/>
          <w:b/>
          <w:bCs/>
          <w:color w:val="222222"/>
          <w:sz w:val="21"/>
          <w:szCs w:val="21"/>
        </w:rPr>
        <w:t>Реакция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артериального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давления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экзогенный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адреналин</w:t>
      </w:r>
      <w:r w:rsidRPr="007C7666">
        <w:rPr>
          <w:rFonts w:ascii="Helvetica" w:hAnsi="Helvetica" w:cs="Helvetica"/>
          <w:b/>
          <w:bCs/>
          <w:color w:val="222222"/>
          <w:sz w:val="21"/>
          <w:szCs w:val="21"/>
        </w:rPr>
        <w:t>.</w:t>
      </w:r>
    </w:p>
    <w:p w14:paraId="6DD8B073" w14:textId="77777777" w:rsidR="007C7666" w:rsidRPr="007C7666" w:rsidRDefault="007C7666" w:rsidP="007C7666">
      <w:pPr>
        <w:rPr>
          <w:rFonts w:ascii="Helvetica" w:hAnsi="Helvetica" w:cs="Helvetica"/>
          <w:b/>
          <w:bCs/>
          <w:color w:val="222222"/>
          <w:sz w:val="21"/>
          <w:szCs w:val="21"/>
        </w:rPr>
      </w:pPr>
    </w:p>
    <w:p w14:paraId="2CF60F5C"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4.2. </w:t>
      </w:r>
      <w:r w:rsidRPr="007C7666">
        <w:rPr>
          <w:rFonts w:ascii="Helvetica" w:hAnsi="Helvetica" w:cs="Helvetica" w:hint="eastAsia"/>
          <w:b/>
          <w:bCs/>
          <w:color w:val="222222"/>
          <w:sz w:val="21"/>
          <w:szCs w:val="21"/>
        </w:rPr>
        <w:t>Реакция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артериального</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давления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экзогенный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норадре</w:t>
      </w:r>
      <w:r w:rsidRPr="007C7666">
        <w:rPr>
          <w:rFonts w:ascii="Helvetica" w:hAnsi="Helvetica" w:cs="Helvetica"/>
          <w:b/>
          <w:bCs/>
          <w:color w:val="222222"/>
          <w:sz w:val="21"/>
          <w:szCs w:val="21"/>
        </w:rPr>
        <w:t>-</w:t>
      </w:r>
      <w:r w:rsidRPr="007C7666">
        <w:rPr>
          <w:rFonts w:ascii="Helvetica" w:hAnsi="Helvetica" w:cs="Helvetica" w:hint="eastAsia"/>
          <w:b/>
          <w:bCs/>
          <w:color w:val="222222"/>
          <w:sz w:val="21"/>
          <w:szCs w:val="21"/>
        </w:rPr>
        <w:t>налин</w:t>
      </w:r>
      <w:r w:rsidRPr="007C7666">
        <w:rPr>
          <w:rFonts w:ascii="Helvetica" w:hAnsi="Helvetica" w:cs="Helvetica"/>
          <w:b/>
          <w:bCs/>
          <w:color w:val="222222"/>
          <w:sz w:val="21"/>
          <w:szCs w:val="21"/>
        </w:rPr>
        <w:t>.</w:t>
      </w:r>
    </w:p>
    <w:p w14:paraId="76B7FF54" w14:textId="77777777" w:rsidR="007C7666" w:rsidRPr="007C7666" w:rsidRDefault="007C7666" w:rsidP="007C7666">
      <w:pPr>
        <w:rPr>
          <w:rFonts w:ascii="Helvetica" w:hAnsi="Helvetica" w:cs="Helvetica"/>
          <w:b/>
          <w:bCs/>
          <w:color w:val="222222"/>
          <w:sz w:val="21"/>
          <w:szCs w:val="21"/>
        </w:rPr>
      </w:pPr>
    </w:p>
    <w:p w14:paraId="0BCB4197"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4.3. </w:t>
      </w:r>
      <w:r w:rsidRPr="007C7666">
        <w:rPr>
          <w:rFonts w:ascii="Helvetica" w:hAnsi="Helvetica" w:cs="Helvetica" w:hint="eastAsia"/>
          <w:b/>
          <w:bCs/>
          <w:color w:val="222222"/>
          <w:sz w:val="21"/>
          <w:szCs w:val="21"/>
        </w:rPr>
        <w:t>Обсуждение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результатов</w:t>
      </w:r>
      <w:r w:rsidRPr="007C7666">
        <w:rPr>
          <w:rFonts w:ascii="Helvetica" w:hAnsi="Helvetica" w:cs="Helvetica"/>
          <w:b/>
          <w:bCs/>
          <w:color w:val="222222"/>
          <w:sz w:val="21"/>
          <w:szCs w:val="21"/>
        </w:rPr>
        <w:t>.</w:t>
      </w:r>
    </w:p>
    <w:p w14:paraId="0F9FEBF1" w14:textId="77777777" w:rsidR="007C7666" w:rsidRPr="007C7666" w:rsidRDefault="007C7666" w:rsidP="007C7666">
      <w:pPr>
        <w:rPr>
          <w:rFonts w:ascii="Helvetica" w:hAnsi="Helvetica" w:cs="Helvetica"/>
          <w:b/>
          <w:bCs/>
          <w:color w:val="222222"/>
          <w:sz w:val="21"/>
          <w:szCs w:val="21"/>
        </w:rPr>
      </w:pPr>
    </w:p>
    <w:p w14:paraId="052B24DE"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hint="eastAsia"/>
          <w:b/>
          <w:bCs/>
          <w:color w:val="222222"/>
          <w:sz w:val="21"/>
          <w:szCs w:val="21"/>
        </w:rPr>
        <w:t>ГЛАВА</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КОНЦЕНТРАЦИЯ</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КАТЕХОЛАМИНОВ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В</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КРОВИ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У</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КРЫС</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ПРИ</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МЫШИНОЙ</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ДЕЯТЕЛЬНОСТИ</w:t>
      </w:r>
      <w:r w:rsidRPr="007C7666">
        <w:rPr>
          <w:rFonts w:ascii="Helvetica" w:hAnsi="Helvetica" w:cs="Helvetica"/>
          <w:b/>
          <w:bCs/>
          <w:color w:val="222222"/>
          <w:sz w:val="21"/>
          <w:szCs w:val="21"/>
        </w:rPr>
        <w:t>.</w:t>
      </w:r>
    </w:p>
    <w:p w14:paraId="6332017C" w14:textId="77777777" w:rsidR="007C7666" w:rsidRPr="007C7666" w:rsidRDefault="007C7666" w:rsidP="007C7666">
      <w:pPr>
        <w:rPr>
          <w:rFonts w:ascii="Helvetica" w:hAnsi="Helvetica" w:cs="Helvetica"/>
          <w:b/>
          <w:bCs/>
          <w:color w:val="222222"/>
          <w:sz w:val="21"/>
          <w:szCs w:val="21"/>
        </w:rPr>
      </w:pPr>
    </w:p>
    <w:p w14:paraId="106FCBAA" w14:textId="77777777" w:rsidR="007C7666" w:rsidRPr="007C7666" w:rsidRDefault="007C7666" w:rsidP="007C7666">
      <w:pPr>
        <w:rPr>
          <w:rFonts w:ascii="Helvetica" w:hAnsi="Helvetica" w:cs="Helvetica"/>
          <w:b/>
          <w:bCs/>
          <w:color w:val="222222"/>
          <w:sz w:val="21"/>
          <w:szCs w:val="21"/>
        </w:rPr>
      </w:pPr>
      <w:r w:rsidRPr="007C7666">
        <w:rPr>
          <w:rFonts w:ascii="Helvetica" w:hAnsi="Helvetica" w:cs="Helvetica"/>
          <w:b/>
          <w:bCs/>
          <w:color w:val="222222"/>
          <w:sz w:val="21"/>
          <w:szCs w:val="21"/>
        </w:rPr>
        <w:t xml:space="preserve">5.1. </w:t>
      </w:r>
      <w:r w:rsidRPr="007C7666">
        <w:rPr>
          <w:rFonts w:ascii="Helvetica" w:hAnsi="Helvetica" w:cs="Helvetica" w:hint="eastAsia"/>
          <w:b/>
          <w:bCs/>
          <w:color w:val="222222"/>
          <w:sz w:val="21"/>
          <w:szCs w:val="21"/>
        </w:rPr>
        <w:t>Результаты</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исследований</w:t>
      </w:r>
      <w:r w:rsidRPr="007C7666">
        <w:rPr>
          <w:rFonts w:ascii="Helvetica" w:hAnsi="Helvetica" w:cs="Helvetica"/>
          <w:b/>
          <w:bCs/>
          <w:color w:val="222222"/>
          <w:sz w:val="21"/>
          <w:szCs w:val="21"/>
        </w:rPr>
        <w:t>.</w:t>
      </w:r>
    </w:p>
    <w:p w14:paraId="2BE4F587" w14:textId="77777777" w:rsidR="007C7666" w:rsidRPr="007C7666" w:rsidRDefault="007C7666" w:rsidP="007C7666">
      <w:pPr>
        <w:rPr>
          <w:rFonts w:ascii="Helvetica" w:hAnsi="Helvetica" w:cs="Helvetica"/>
          <w:b/>
          <w:bCs/>
          <w:color w:val="222222"/>
          <w:sz w:val="21"/>
          <w:szCs w:val="21"/>
        </w:rPr>
      </w:pPr>
    </w:p>
    <w:p w14:paraId="0C1B29AA" w14:textId="09ABFB70" w:rsidR="008A0C40" w:rsidRPr="007C7666" w:rsidRDefault="007C7666" w:rsidP="007C7666">
      <w:r w:rsidRPr="007C7666">
        <w:rPr>
          <w:rFonts w:ascii="Helvetica" w:hAnsi="Helvetica" w:cs="Helvetica"/>
          <w:b/>
          <w:bCs/>
          <w:color w:val="222222"/>
          <w:sz w:val="21"/>
          <w:szCs w:val="21"/>
        </w:rPr>
        <w:t xml:space="preserve">5.2. </w:t>
      </w:r>
      <w:r w:rsidRPr="007C7666">
        <w:rPr>
          <w:rFonts w:ascii="Helvetica" w:hAnsi="Helvetica" w:cs="Helvetica" w:hint="eastAsia"/>
          <w:b/>
          <w:bCs/>
          <w:color w:val="222222"/>
          <w:sz w:val="21"/>
          <w:szCs w:val="21"/>
        </w:rPr>
        <w:t>Обсуждение</w:t>
      </w:r>
      <w:r w:rsidRPr="007C7666">
        <w:rPr>
          <w:rFonts w:ascii="Helvetica" w:hAnsi="Helvetica" w:cs="Helvetica"/>
          <w:b/>
          <w:bCs/>
          <w:color w:val="222222"/>
          <w:sz w:val="21"/>
          <w:szCs w:val="21"/>
        </w:rPr>
        <w:t xml:space="preserve"> </w:t>
      </w:r>
      <w:r w:rsidRPr="007C7666">
        <w:rPr>
          <w:rFonts w:ascii="Helvetica" w:hAnsi="Helvetica" w:cs="Helvetica" w:hint="eastAsia"/>
          <w:b/>
          <w:bCs/>
          <w:color w:val="222222"/>
          <w:sz w:val="21"/>
          <w:szCs w:val="21"/>
        </w:rPr>
        <w:t>результатов</w:t>
      </w:r>
      <w:r w:rsidRPr="007C7666">
        <w:rPr>
          <w:rFonts w:ascii="Helvetica" w:hAnsi="Helvetica" w:cs="Helvetica"/>
          <w:b/>
          <w:bCs/>
          <w:color w:val="222222"/>
          <w:sz w:val="21"/>
          <w:szCs w:val="21"/>
        </w:rPr>
        <w:t>.</w:t>
      </w:r>
      <w:r w:rsidRPr="007C7666">
        <w:rPr>
          <w:rFonts w:ascii="Helvetica" w:hAnsi="Helvetica" w:cs="Helvetica" w:hint="eastAsia"/>
          <w:b/>
          <w:bCs/>
          <w:color w:val="222222"/>
          <w:sz w:val="21"/>
          <w:szCs w:val="21"/>
        </w:rPr>
        <w:t>ТОО</w:t>
      </w:r>
    </w:p>
    <w:sectPr w:rsidR="008A0C40" w:rsidRPr="007C76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DC38" w14:textId="77777777" w:rsidR="008E5A7E" w:rsidRDefault="008E5A7E">
      <w:pPr>
        <w:spacing w:after="0" w:line="240" w:lineRule="auto"/>
      </w:pPr>
      <w:r>
        <w:separator/>
      </w:r>
    </w:p>
  </w:endnote>
  <w:endnote w:type="continuationSeparator" w:id="0">
    <w:p w14:paraId="4FCB5F01" w14:textId="77777777" w:rsidR="008E5A7E" w:rsidRDefault="008E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B9EF0" w14:textId="77777777" w:rsidR="008E5A7E" w:rsidRDefault="008E5A7E"/>
    <w:p w14:paraId="441D3E72" w14:textId="77777777" w:rsidR="008E5A7E" w:rsidRDefault="008E5A7E"/>
    <w:p w14:paraId="30F16C6A" w14:textId="77777777" w:rsidR="008E5A7E" w:rsidRDefault="008E5A7E"/>
    <w:p w14:paraId="38D8DF8C" w14:textId="77777777" w:rsidR="008E5A7E" w:rsidRDefault="008E5A7E"/>
    <w:p w14:paraId="7304CACF" w14:textId="77777777" w:rsidR="008E5A7E" w:rsidRDefault="008E5A7E"/>
    <w:p w14:paraId="19E555F2" w14:textId="77777777" w:rsidR="008E5A7E" w:rsidRDefault="008E5A7E"/>
    <w:p w14:paraId="0E1EEA60" w14:textId="77777777" w:rsidR="008E5A7E" w:rsidRDefault="008E5A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E38AAB" wp14:editId="4B4B79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055A4" w14:textId="77777777" w:rsidR="008E5A7E" w:rsidRDefault="008E5A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38A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F055A4" w14:textId="77777777" w:rsidR="008E5A7E" w:rsidRDefault="008E5A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1226F6" w14:textId="77777777" w:rsidR="008E5A7E" w:rsidRDefault="008E5A7E"/>
    <w:p w14:paraId="7A6D8D25" w14:textId="77777777" w:rsidR="008E5A7E" w:rsidRDefault="008E5A7E"/>
    <w:p w14:paraId="57CCC637" w14:textId="77777777" w:rsidR="008E5A7E" w:rsidRDefault="008E5A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80B988" wp14:editId="4A5A59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CB438" w14:textId="77777777" w:rsidR="008E5A7E" w:rsidRDefault="008E5A7E"/>
                          <w:p w14:paraId="702AB3F0" w14:textId="77777777" w:rsidR="008E5A7E" w:rsidRDefault="008E5A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80B9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CCB438" w14:textId="77777777" w:rsidR="008E5A7E" w:rsidRDefault="008E5A7E"/>
                    <w:p w14:paraId="702AB3F0" w14:textId="77777777" w:rsidR="008E5A7E" w:rsidRDefault="008E5A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DD1CE5" w14:textId="77777777" w:rsidR="008E5A7E" w:rsidRDefault="008E5A7E"/>
    <w:p w14:paraId="6EAA7320" w14:textId="77777777" w:rsidR="008E5A7E" w:rsidRDefault="008E5A7E">
      <w:pPr>
        <w:rPr>
          <w:sz w:val="2"/>
          <w:szCs w:val="2"/>
        </w:rPr>
      </w:pPr>
    </w:p>
    <w:p w14:paraId="1C0F8F15" w14:textId="77777777" w:rsidR="008E5A7E" w:rsidRDefault="008E5A7E"/>
    <w:p w14:paraId="1BF0E73B" w14:textId="77777777" w:rsidR="008E5A7E" w:rsidRDefault="008E5A7E">
      <w:pPr>
        <w:spacing w:after="0" w:line="240" w:lineRule="auto"/>
      </w:pPr>
    </w:p>
  </w:footnote>
  <w:footnote w:type="continuationSeparator" w:id="0">
    <w:p w14:paraId="258B9ECC" w14:textId="77777777" w:rsidR="008E5A7E" w:rsidRDefault="008E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A7E"/>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12379</TotalTime>
  <Pages>5</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498</cp:revision>
  <cp:lastPrinted>2009-02-06T05:36:00Z</cp:lastPrinted>
  <dcterms:created xsi:type="dcterms:W3CDTF">2025-11-25T20:19:00Z</dcterms:created>
  <dcterms:modified xsi:type="dcterms:W3CDTF">2025-12-17T17:00:00Z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