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A3A9" w14:textId="77777777" w:rsidR="008C033D" w:rsidRDefault="008C033D" w:rsidP="008C033D"/>
    <w:p w14:paraId="66D76FDC" w14:textId="340C12D0" w:rsidR="00DB2A82" w:rsidRDefault="008C033D" w:rsidP="008C033D">
      <w:r>
        <w:rPr>
          <w:rFonts w:hint="eastAsia"/>
        </w:rPr>
        <w:t>Симоненко</w:t>
      </w:r>
      <w:r>
        <w:t xml:space="preserve"> </w:t>
      </w:r>
      <w:r>
        <w:rPr>
          <w:rFonts w:hint="eastAsia"/>
        </w:rPr>
        <w:t>Андрей</w:t>
      </w:r>
      <w:r>
        <w:t xml:space="preserve"> </w:t>
      </w:r>
      <w:r>
        <w:rPr>
          <w:rFonts w:hint="eastAsia"/>
        </w:rPr>
        <w:t>Александрович</w:t>
      </w:r>
      <w:r>
        <w:t xml:space="preserve"> </w:t>
      </w:r>
      <w:r w:rsidRPr="008C033D">
        <w:rPr>
          <w:rFonts w:hint="eastAsia"/>
        </w:rPr>
        <w:t>Уголовно</w:t>
      </w:r>
      <w:r w:rsidRPr="008C033D">
        <w:t>-</w:t>
      </w:r>
      <w:r w:rsidRPr="008C033D">
        <w:rPr>
          <w:rFonts w:hint="eastAsia"/>
        </w:rPr>
        <w:t>правовое</w:t>
      </w:r>
      <w:r w:rsidRPr="008C033D">
        <w:t xml:space="preserve"> </w:t>
      </w:r>
      <w:r w:rsidRPr="008C033D">
        <w:rPr>
          <w:rFonts w:hint="eastAsia"/>
        </w:rPr>
        <w:t>противодействие</w:t>
      </w:r>
      <w:r w:rsidRPr="008C033D">
        <w:t xml:space="preserve"> </w:t>
      </w:r>
      <w:r w:rsidRPr="008C033D">
        <w:rPr>
          <w:rFonts w:hint="eastAsia"/>
        </w:rPr>
        <w:t>заведомо</w:t>
      </w:r>
      <w:r w:rsidRPr="008C033D">
        <w:t xml:space="preserve"> </w:t>
      </w:r>
      <w:r w:rsidRPr="008C033D">
        <w:rPr>
          <w:rFonts w:hint="eastAsia"/>
        </w:rPr>
        <w:t>незаконному</w:t>
      </w:r>
      <w:r w:rsidRPr="008C033D">
        <w:t xml:space="preserve"> </w:t>
      </w:r>
      <w:r w:rsidRPr="008C033D">
        <w:rPr>
          <w:rFonts w:hint="eastAsia"/>
        </w:rPr>
        <w:t>уголовному</w:t>
      </w:r>
      <w:r w:rsidRPr="008C033D">
        <w:t xml:space="preserve"> </w:t>
      </w:r>
      <w:r w:rsidRPr="008C033D">
        <w:rPr>
          <w:rFonts w:hint="eastAsia"/>
        </w:rPr>
        <w:t>преследованию</w:t>
      </w:r>
    </w:p>
    <w:p w14:paraId="14F0995A" w14:textId="77777777" w:rsidR="008C033D" w:rsidRDefault="008C033D" w:rsidP="008C033D">
      <w:r>
        <w:rPr>
          <w:rFonts w:hint="eastAsia"/>
        </w:rPr>
        <w:t>ОГЛАВЛЕНИЕ</w:t>
      </w:r>
      <w:r>
        <w:t xml:space="preserve"> </w:t>
      </w:r>
      <w:r>
        <w:rPr>
          <w:rFonts w:hint="eastAsia"/>
        </w:rPr>
        <w:t>ДИССЕРТАЦИИ</w:t>
      </w:r>
    </w:p>
    <w:p w14:paraId="6D37CEE9" w14:textId="77777777" w:rsidR="008C033D" w:rsidRDefault="008C033D" w:rsidP="008C033D">
      <w:r>
        <w:rPr>
          <w:rFonts w:hint="eastAsia"/>
        </w:rPr>
        <w:t>кандидат</w:t>
      </w:r>
      <w:r>
        <w:t xml:space="preserve"> </w:t>
      </w:r>
      <w:r>
        <w:rPr>
          <w:rFonts w:hint="eastAsia"/>
        </w:rPr>
        <w:t>наук</w:t>
      </w:r>
      <w:r>
        <w:t xml:space="preserve"> </w:t>
      </w:r>
      <w:r>
        <w:rPr>
          <w:rFonts w:hint="eastAsia"/>
        </w:rPr>
        <w:t>Симоненко</w:t>
      </w:r>
      <w:r>
        <w:t xml:space="preserve"> </w:t>
      </w:r>
      <w:r>
        <w:rPr>
          <w:rFonts w:hint="eastAsia"/>
        </w:rPr>
        <w:t>Андрей</w:t>
      </w:r>
      <w:r>
        <w:t xml:space="preserve"> </w:t>
      </w:r>
      <w:r>
        <w:rPr>
          <w:rFonts w:hint="eastAsia"/>
        </w:rPr>
        <w:t>Александрович</w:t>
      </w:r>
    </w:p>
    <w:p w14:paraId="1109A9D9" w14:textId="77777777" w:rsidR="008C033D" w:rsidRDefault="008C033D" w:rsidP="008C033D">
      <w:r>
        <w:rPr>
          <w:rFonts w:hint="eastAsia"/>
        </w:rPr>
        <w:t>Введение</w:t>
      </w:r>
    </w:p>
    <w:p w14:paraId="3AC59E35" w14:textId="77777777" w:rsidR="008C033D" w:rsidRDefault="008C033D" w:rsidP="008C033D"/>
    <w:p w14:paraId="4A532FD2" w14:textId="77777777" w:rsidR="008C033D" w:rsidRDefault="008C033D" w:rsidP="008C033D">
      <w:r>
        <w:rPr>
          <w:rFonts w:hint="eastAsia"/>
        </w:rPr>
        <w:t>Глава</w:t>
      </w:r>
      <w:r>
        <w:t xml:space="preserve"> 1. </w:t>
      </w:r>
      <w:r>
        <w:rPr>
          <w:rFonts w:hint="eastAsia"/>
        </w:rPr>
        <w:t>УГОЛОВНО</w:t>
      </w:r>
      <w:r>
        <w:t>-</w:t>
      </w:r>
      <w:r>
        <w:rPr>
          <w:rFonts w:hint="eastAsia"/>
        </w:rPr>
        <w:t>ПОЛИТИЧЕСКИЕ</w:t>
      </w:r>
      <w:r>
        <w:t xml:space="preserve"> </w:t>
      </w:r>
      <w:r>
        <w:rPr>
          <w:rFonts w:hint="eastAsia"/>
        </w:rPr>
        <w:t>И</w:t>
      </w:r>
      <w:r>
        <w:t xml:space="preserve"> </w:t>
      </w:r>
      <w:r>
        <w:rPr>
          <w:rFonts w:hint="eastAsia"/>
        </w:rPr>
        <w:t>СОЦИАЛЬНО</w:t>
      </w:r>
      <w:r>
        <w:t>-</w:t>
      </w:r>
      <w:r>
        <w:rPr>
          <w:rFonts w:hint="eastAsia"/>
        </w:rPr>
        <w:t>ПРАВОВЫЕ</w:t>
      </w:r>
      <w:r>
        <w:t xml:space="preserve"> </w:t>
      </w:r>
      <w:r>
        <w:rPr>
          <w:rFonts w:hint="eastAsia"/>
        </w:rPr>
        <w:t>ПРЕДПОСЫЛКИ</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ЗАВЕДОМО</w:t>
      </w:r>
      <w:r>
        <w:t xml:space="preserve"> </w:t>
      </w:r>
      <w:r>
        <w:rPr>
          <w:rFonts w:hint="eastAsia"/>
        </w:rPr>
        <w:t>НЕЗАКОННОЕ</w:t>
      </w:r>
      <w:r>
        <w:t xml:space="preserve"> </w:t>
      </w:r>
      <w:r>
        <w:rPr>
          <w:rFonts w:hint="eastAsia"/>
        </w:rPr>
        <w:t>УГОЛОВНОЕ</w:t>
      </w:r>
      <w:r>
        <w:t xml:space="preserve"> </w:t>
      </w:r>
      <w:r>
        <w:rPr>
          <w:rFonts w:hint="eastAsia"/>
        </w:rPr>
        <w:t>ПРЕСЛЕДОВАНИЕ</w:t>
      </w:r>
    </w:p>
    <w:p w14:paraId="745E5996" w14:textId="77777777" w:rsidR="008C033D" w:rsidRDefault="008C033D" w:rsidP="008C033D"/>
    <w:p w14:paraId="629FC893" w14:textId="77777777" w:rsidR="008C033D" w:rsidRDefault="008C033D" w:rsidP="008C033D">
      <w:r>
        <w:t xml:space="preserve">1.1. </w:t>
      </w:r>
      <w:r>
        <w:rPr>
          <w:rFonts w:hint="eastAsia"/>
        </w:rPr>
        <w:t>Современная</w:t>
      </w:r>
      <w:r>
        <w:t xml:space="preserve"> </w:t>
      </w:r>
      <w:r>
        <w:rPr>
          <w:rFonts w:hint="eastAsia"/>
        </w:rPr>
        <w:t>уголовная</w:t>
      </w:r>
      <w:r>
        <w:t xml:space="preserve"> </w:t>
      </w:r>
      <w:r>
        <w:rPr>
          <w:rFonts w:hint="eastAsia"/>
        </w:rPr>
        <w:t>политика</w:t>
      </w:r>
      <w:r>
        <w:t xml:space="preserve"> </w:t>
      </w:r>
      <w:r>
        <w:rPr>
          <w:rFonts w:hint="eastAsia"/>
        </w:rPr>
        <w:t>в</w:t>
      </w:r>
      <w:r>
        <w:t xml:space="preserve"> </w:t>
      </w:r>
      <w:r>
        <w:rPr>
          <w:rFonts w:hint="eastAsia"/>
        </w:rPr>
        <w:t>сфере</w:t>
      </w:r>
      <w:r>
        <w:t xml:space="preserve"> </w:t>
      </w:r>
      <w:r>
        <w:rPr>
          <w:rFonts w:hint="eastAsia"/>
        </w:rPr>
        <w:t>противодействия</w:t>
      </w:r>
      <w:r>
        <w:t xml:space="preserve"> </w:t>
      </w:r>
      <w:r>
        <w:rPr>
          <w:rFonts w:hint="eastAsia"/>
        </w:rPr>
        <w:t>заведомо</w:t>
      </w:r>
      <w:r>
        <w:t xml:space="preserve"> </w:t>
      </w:r>
      <w:r>
        <w:rPr>
          <w:rFonts w:hint="eastAsia"/>
        </w:rPr>
        <w:t>незаконному</w:t>
      </w:r>
      <w:r>
        <w:t xml:space="preserve"> </w:t>
      </w:r>
      <w:r>
        <w:rPr>
          <w:rFonts w:hint="eastAsia"/>
        </w:rPr>
        <w:t>уголовному</w:t>
      </w:r>
      <w:r>
        <w:t xml:space="preserve"> </w:t>
      </w:r>
      <w:r>
        <w:rPr>
          <w:rFonts w:hint="eastAsia"/>
        </w:rPr>
        <w:t>преследованию</w:t>
      </w:r>
    </w:p>
    <w:p w14:paraId="26DE9DA0" w14:textId="77777777" w:rsidR="008C033D" w:rsidRDefault="008C033D" w:rsidP="008C033D"/>
    <w:p w14:paraId="4551BE05" w14:textId="77777777" w:rsidR="008C033D" w:rsidRDefault="008C033D" w:rsidP="008C033D">
      <w:r>
        <w:t xml:space="preserve">1.2. </w:t>
      </w:r>
      <w:r>
        <w:rPr>
          <w:rFonts w:hint="eastAsia"/>
        </w:rPr>
        <w:t>Уголовно</w:t>
      </w:r>
      <w:r>
        <w:t>-</w:t>
      </w:r>
      <w:r>
        <w:rPr>
          <w:rFonts w:hint="eastAsia"/>
        </w:rPr>
        <w:t>правовые</w:t>
      </w:r>
      <w:r>
        <w:t xml:space="preserve"> </w:t>
      </w:r>
      <w:r>
        <w:rPr>
          <w:rFonts w:hint="eastAsia"/>
        </w:rPr>
        <w:t>средства</w:t>
      </w:r>
      <w:r>
        <w:t xml:space="preserve"> </w:t>
      </w:r>
      <w:r>
        <w:rPr>
          <w:rFonts w:hint="eastAsia"/>
        </w:rPr>
        <w:t>противодействия</w:t>
      </w:r>
      <w:r>
        <w:t xml:space="preserve"> </w:t>
      </w:r>
      <w:r>
        <w:rPr>
          <w:rFonts w:hint="eastAsia"/>
        </w:rPr>
        <w:t>заведомо</w:t>
      </w:r>
      <w:r>
        <w:t xml:space="preserve"> </w:t>
      </w:r>
      <w:r>
        <w:rPr>
          <w:rFonts w:hint="eastAsia"/>
        </w:rPr>
        <w:t>незаконному</w:t>
      </w:r>
      <w:r>
        <w:t xml:space="preserve"> </w:t>
      </w:r>
      <w:r>
        <w:rPr>
          <w:rFonts w:hint="eastAsia"/>
        </w:rPr>
        <w:t>уголовному</w:t>
      </w:r>
      <w:r>
        <w:t xml:space="preserve"> </w:t>
      </w:r>
      <w:r>
        <w:rPr>
          <w:rFonts w:hint="eastAsia"/>
        </w:rPr>
        <w:t>преследованию</w:t>
      </w:r>
      <w:r>
        <w:t xml:space="preserve">: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проблемы</w:t>
      </w:r>
      <w:r>
        <w:t xml:space="preserve"> </w:t>
      </w:r>
      <w:r>
        <w:rPr>
          <w:rFonts w:hint="eastAsia"/>
        </w:rPr>
        <w:t>эффективности</w:t>
      </w:r>
    </w:p>
    <w:p w14:paraId="6BF396D0" w14:textId="77777777" w:rsidR="008C033D" w:rsidRDefault="008C033D" w:rsidP="008C033D"/>
    <w:p w14:paraId="7AED90F6" w14:textId="77777777" w:rsidR="008C033D" w:rsidRDefault="008C033D" w:rsidP="008C033D">
      <w:r>
        <w:rPr>
          <w:rFonts w:hint="eastAsia"/>
        </w:rPr>
        <w:t>Глава</w:t>
      </w:r>
      <w:r>
        <w:t xml:space="preserve"> 2. </w:t>
      </w:r>
      <w:r>
        <w:rPr>
          <w:rFonts w:hint="eastAsia"/>
        </w:rPr>
        <w:t>УГОЛОВНО</w:t>
      </w:r>
      <w:r>
        <w:t>-</w:t>
      </w:r>
      <w:r>
        <w:rPr>
          <w:rFonts w:hint="eastAsia"/>
        </w:rPr>
        <w:t>ПРАВОВЫЕ</w:t>
      </w:r>
      <w:r>
        <w:t xml:space="preserve"> </w:t>
      </w:r>
      <w:r>
        <w:rPr>
          <w:rFonts w:hint="eastAsia"/>
        </w:rPr>
        <w:t>НОРМЫ</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ЗАВЕДОМО</w:t>
      </w:r>
      <w:r>
        <w:t xml:space="preserve"> </w:t>
      </w:r>
      <w:r>
        <w:rPr>
          <w:rFonts w:hint="eastAsia"/>
        </w:rPr>
        <w:t>НЕЗАКОННОЕ</w:t>
      </w:r>
      <w:r>
        <w:t xml:space="preserve"> </w:t>
      </w:r>
      <w:r>
        <w:rPr>
          <w:rFonts w:hint="eastAsia"/>
        </w:rPr>
        <w:t>УГОЛОВНОЕ</w:t>
      </w:r>
      <w:r>
        <w:t xml:space="preserve"> </w:t>
      </w:r>
      <w:r>
        <w:rPr>
          <w:rFonts w:hint="eastAsia"/>
        </w:rPr>
        <w:t>ПРЕСЛЕДОВАНИЕ</w:t>
      </w:r>
      <w:r>
        <w:t xml:space="preserve"> </w:t>
      </w:r>
      <w:r>
        <w:rPr>
          <w:rFonts w:hint="eastAsia"/>
        </w:rPr>
        <w:t>И</w:t>
      </w:r>
      <w:r>
        <w:t xml:space="preserve"> </w:t>
      </w:r>
      <w:r>
        <w:rPr>
          <w:rFonts w:hint="eastAsia"/>
        </w:rPr>
        <w:t>ПРОБЛЕМЫ</w:t>
      </w:r>
      <w:r>
        <w:t xml:space="preserve"> </w:t>
      </w:r>
      <w:r>
        <w:rPr>
          <w:rFonts w:hint="eastAsia"/>
        </w:rPr>
        <w:t>ИХ</w:t>
      </w:r>
      <w:r>
        <w:t xml:space="preserve"> </w:t>
      </w:r>
      <w:r>
        <w:rPr>
          <w:rFonts w:hint="eastAsia"/>
        </w:rPr>
        <w:t>ПРИМЕНЕНИЯ</w:t>
      </w:r>
    </w:p>
    <w:p w14:paraId="06DF20B0" w14:textId="77777777" w:rsidR="008C033D" w:rsidRDefault="008C033D" w:rsidP="008C033D"/>
    <w:p w14:paraId="38F5A208" w14:textId="77777777" w:rsidR="008C033D" w:rsidRDefault="008C033D" w:rsidP="008C033D">
      <w:r>
        <w:t xml:space="preserve">2.1. </w:t>
      </w:r>
      <w:r>
        <w:rPr>
          <w:rFonts w:hint="eastAsia"/>
        </w:rPr>
        <w:t>Уголовно</w:t>
      </w:r>
      <w:r>
        <w:t>-</w:t>
      </w:r>
      <w:r>
        <w:rPr>
          <w:rFonts w:hint="eastAsia"/>
        </w:rPr>
        <w:t>правовая</w:t>
      </w:r>
      <w:r>
        <w:t xml:space="preserve"> </w:t>
      </w:r>
      <w:r>
        <w:rPr>
          <w:rFonts w:hint="eastAsia"/>
        </w:rPr>
        <w:t>норма</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незаконное</w:t>
      </w:r>
      <w:r>
        <w:t xml:space="preserve"> </w:t>
      </w:r>
      <w:r>
        <w:rPr>
          <w:rFonts w:hint="eastAsia"/>
        </w:rPr>
        <w:t>возбуждение</w:t>
      </w:r>
      <w:r>
        <w:t xml:space="preserve"> </w:t>
      </w:r>
      <w:r>
        <w:rPr>
          <w:rFonts w:hint="eastAsia"/>
        </w:rPr>
        <w:t>уголовного</w:t>
      </w:r>
      <w:r>
        <w:t xml:space="preserve"> </w:t>
      </w:r>
      <w:r>
        <w:rPr>
          <w:rFonts w:hint="eastAsia"/>
        </w:rPr>
        <w:t>дела</w:t>
      </w:r>
    </w:p>
    <w:p w14:paraId="4255D92F" w14:textId="77777777" w:rsidR="008C033D" w:rsidRDefault="008C033D" w:rsidP="008C033D"/>
    <w:p w14:paraId="7279B677" w14:textId="77777777" w:rsidR="008C033D" w:rsidRDefault="008C033D" w:rsidP="008C033D">
      <w:r>
        <w:t xml:space="preserve">2.2. </w:t>
      </w:r>
      <w:r>
        <w:rPr>
          <w:rFonts w:hint="eastAsia"/>
        </w:rPr>
        <w:t>Уголовно</w:t>
      </w:r>
      <w:r>
        <w:t>-</w:t>
      </w:r>
      <w:r>
        <w:rPr>
          <w:rFonts w:hint="eastAsia"/>
        </w:rPr>
        <w:t>правовая</w:t>
      </w:r>
      <w:r>
        <w:t xml:space="preserve"> </w:t>
      </w:r>
      <w:r>
        <w:rPr>
          <w:rFonts w:hint="eastAsia"/>
        </w:rPr>
        <w:t>норма</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привлечение</w:t>
      </w:r>
      <w:r>
        <w:t xml:space="preserve"> </w:t>
      </w:r>
      <w:r>
        <w:rPr>
          <w:rFonts w:hint="eastAsia"/>
        </w:rPr>
        <w:t>заведомо</w:t>
      </w:r>
      <w:r>
        <w:t xml:space="preserve"> </w:t>
      </w:r>
      <w:r>
        <w:rPr>
          <w:rFonts w:hint="eastAsia"/>
        </w:rPr>
        <w:t>невиновного</w:t>
      </w:r>
      <w:r>
        <w:t xml:space="preserve"> </w:t>
      </w:r>
      <w:r>
        <w:rPr>
          <w:rFonts w:hint="eastAsia"/>
        </w:rPr>
        <w:t>к</w:t>
      </w:r>
      <w:r>
        <w:t xml:space="preserve"> </w:t>
      </w:r>
      <w:r>
        <w:rPr>
          <w:rFonts w:hint="eastAsia"/>
        </w:rPr>
        <w:t>уголовной</w:t>
      </w:r>
      <w:r>
        <w:t xml:space="preserve"> </w:t>
      </w:r>
      <w:r>
        <w:rPr>
          <w:rFonts w:hint="eastAsia"/>
        </w:rPr>
        <w:t>ответственности</w:t>
      </w:r>
    </w:p>
    <w:p w14:paraId="4259DDA1" w14:textId="77777777" w:rsidR="008C033D" w:rsidRDefault="008C033D" w:rsidP="008C033D"/>
    <w:p w14:paraId="0C9840A2" w14:textId="77777777" w:rsidR="008C033D" w:rsidRDefault="008C033D" w:rsidP="008C033D">
      <w:r>
        <w:t xml:space="preserve">2.3. </w:t>
      </w:r>
      <w:r>
        <w:rPr>
          <w:rFonts w:hint="eastAsia"/>
        </w:rPr>
        <w:t>Общие</w:t>
      </w:r>
      <w:r>
        <w:t xml:space="preserve"> </w:t>
      </w:r>
      <w:r>
        <w:rPr>
          <w:rFonts w:hint="eastAsia"/>
        </w:rPr>
        <w:t>нормы</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должностные</w:t>
      </w:r>
      <w:r>
        <w:t xml:space="preserve"> </w:t>
      </w:r>
      <w:r>
        <w:rPr>
          <w:rFonts w:hint="eastAsia"/>
        </w:rPr>
        <w:t>преступления</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для</w:t>
      </w:r>
      <w:r>
        <w:t xml:space="preserve"> </w:t>
      </w:r>
      <w:r>
        <w:rPr>
          <w:rFonts w:hint="eastAsia"/>
        </w:rPr>
        <w:t>квалификации</w:t>
      </w:r>
      <w:r>
        <w:t xml:space="preserve"> </w:t>
      </w:r>
      <w:r>
        <w:rPr>
          <w:rFonts w:hint="eastAsia"/>
        </w:rPr>
        <w:t>заведомо</w:t>
      </w:r>
      <w:r>
        <w:t xml:space="preserve"> </w:t>
      </w:r>
      <w:r>
        <w:rPr>
          <w:rFonts w:hint="eastAsia"/>
        </w:rPr>
        <w:t>незаконного</w:t>
      </w:r>
      <w:r>
        <w:t xml:space="preserve"> </w:t>
      </w:r>
      <w:r>
        <w:rPr>
          <w:rFonts w:hint="eastAsia"/>
        </w:rPr>
        <w:t>уголовного</w:t>
      </w:r>
      <w:r>
        <w:t xml:space="preserve"> </w:t>
      </w:r>
      <w:r>
        <w:rPr>
          <w:rFonts w:hint="eastAsia"/>
        </w:rPr>
        <w:t>преследования</w:t>
      </w:r>
    </w:p>
    <w:p w14:paraId="47F443D8" w14:textId="77777777" w:rsidR="008C033D" w:rsidRDefault="008C033D" w:rsidP="008C033D"/>
    <w:p w14:paraId="00DB89C4" w14:textId="77777777" w:rsidR="008C033D" w:rsidRDefault="008C033D" w:rsidP="008C033D">
      <w:r>
        <w:rPr>
          <w:rFonts w:hint="eastAsia"/>
        </w:rPr>
        <w:t>Глава</w:t>
      </w:r>
      <w:r>
        <w:t xml:space="preserve"> 3. </w:t>
      </w:r>
      <w:r>
        <w:rPr>
          <w:rFonts w:hint="eastAsia"/>
        </w:rPr>
        <w:t>ПРОБЛЕМЫ</w:t>
      </w:r>
      <w:r>
        <w:t xml:space="preserve"> </w:t>
      </w:r>
      <w:r>
        <w:rPr>
          <w:rFonts w:hint="eastAsia"/>
        </w:rPr>
        <w:t>СОВЕРШЕНСТВОВАНИЯ</w:t>
      </w:r>
      <w:r>
        <w:t xml:space="preserve"> </w:t>
      </w:r>
      <w:r>
        <w:rPr>
          <w:rFonts w:hint="eastAsia"/>
        </w:rPr>
        <w:t>УГОЛОВНО</w:t>
      </w:r>
      <w:r>
        <w:t>-</w:t>
      </w:r>
      <w:r>
        <w:rPr>
          <w:rFonts w:hint="eastAsia"/>
        </w:rPr>
        <w:t>ПРАВОВОГО</w:t>
      </w:r>
      <w:r>
        <w:t xml:space="preserve"> </w:t>
      </w:r>
      <w:r>
        <w:rPr>
          <w:rFonts w:hint="eastAsia"/>
        </w:rPr>
        <w:t>ПРОТИВОДЕЙСТВИЯ</w:t>
      </w:r>
      <w:r>
        <w:t xml:space="preserve"> </w:t>
      </w:r>
      <w:r>
        <w:rPr>
          <w:rFonts w:hint="eastAsia"/>
        </w:rPr>
        <w:t>ЗАВЕДОМО</w:t>
      </w:r>
      <w:r>
        <w:t xml:space="preserve"> </w:t>
      </w:r>
      <w:r>
        <w:rPr>
          <w:rFonts w:hint="eastAsia"/>
        </w:rPr>
        <w:t>НЕЗАКОННОМУ</w:t>
      </w:r>
      <w:r>
        <w:t xml:space="preserve"> </w:t>
      </w:r>
      <w:r>
        <w:rPr>
          <w:rFonts w:hint="eastAsia"/>
        </w:rPr>
        <w:t>УГО</w:t>
      </w:r>
      <w:r>
        <w:rPr>
          <w:rFonts w:hint="eastAsia"/>
        </w:rPr>
        <w:lastRenderedPageBreak/>
        <w:t>ЛОВНОМУ</w:t>
      </w:r>
      <w:r>
        <w:t xml:space="preserve"> </w:t>
      </w:r>
      <w:r>
        <w:rPr>
          <w:rFonts w:hint="eastAsia"/>
        </w:rPr>
        <w:t>ПРЕСЛЕДОВАНИЮ</w:t>
      </w:r>
    </w:p>
    <w:p w14:paraId="0140E4F2" w14:textId="77777777" w:rsidR="008C033D" w:rsidRDefault="008C033D" w:rsidP="008C033D"/>
    <w:p w14:paraId="319BC8FF" w14:textId="77777777" w:rsidR="008C033D" w:rsidRDefault="008C033D" w:rsidP="008C033D">
      <w:r>
        <w:t xml:space="preserve">3.1. </w:t>
      </w:r>
      <w:r>
        <w:rPr>
          <w:rFonts w:hint="eastAsia"/>
        </w:rPr>
        <w:t>Совершенствование</w:t>
      </w:r>
      <w:r>
        <w:t xml:space="preserve"> </w:t>
      </w:r>
      <w:r>
        <w:rPr>
          <w:rFonts w:hint="eastAsia"/>
        </w:rPr>
        <w:t>практики</w:t>
      </w:r>
      <w:r>
        <w:t xml:space="preserve"> </w:t>
      </w:r>
      <w:r>
        <w:rPr>
          <w:rFonts w:hint="eastAsia"/>
        </w:rPr>
        <w:t>уголовно</w:t>
      </w:r>
      <w:r>
        <w:t>-</w:t>
      </w:r>
      <w:r>
        <w:rPr>
          <w:rFonts w:hint="eastAsia"/>
        </w:rPr>
        <w:t>правового</w:t>
      </w:r>
      <w:r>
        <w:t xml:space="preserve"> </w:t>
      </w:r>
      <w:r>
        <w:rPr>
          <w:rFonts w:hint="eastAsia"/>
        </w:rPr>
        <w:t>противодействия</w:t>
      </w:r>
      <w:r>
        <w:t xml:space="preserve"> </w:t>
      </w:r>
      <w:r>
        <w:rPr>
          <w:rFonts w:hint="eastAsia"/>
        </w:rPr>
        <w:t>заведомо</w:t>
      </w:r>
      <w:r>
        <w:t xml:space="preserve"> </w:t>
      </w:r>
      <w:r>
        <w:rPr>
          <w:rFonts w:hint="eastAsia"/>
        </w:rPr>
        <w:t>незаконному</w:t>
      </w:r>
      <w:r>
        <w:t xml:space="preserve"> </w:t>
      </w:r>
      <w:r>
        <w:rPr>
          <w:rFonts w:hint="eastAsia"/>
        </w:rPr>
        <w:t>уголовному</w:t>
      </w:r>
      <w:r>
        <w:t xml:space="preserve"> </w:t>
      </w:r>
      <w:r>
        <w:rPr>
          <w:rFonts w:hint="eastAsia"/>
        </w:rPr>
        <w:t>преследованию</w:t>
      </w:r>
    </w:p>
    <w:p w14:paraId="407A9CA3" w14:textId="77777777" w:rsidR="008C033D" w:rsidRDefault="008C033D" w:rsidP="008C033D"/>
    <w:p w14:paraId="3AD7FB09" w14:textId="77777777" w:rsidR="008C033D" w:rsidRDefault="008C033D" w:rsidP="008C033D">
      <w:r>
        <w:t xml:space="preserve">3.2. </w:t>
      </w:r>
      <w:r>
        <w:rPr>
          <w:rFonts w:hint="eastAsia"/>
        </w:rPr>
        <w:t>Перспективы</w:t>
      </w:r>
      <w:r>
        <w:t xml:space="preserve"> </w:t>
      </w:r>
      <w:r>
        <w:rPr>
          <w:rFonts w:hint="eastAsia"/>
        </w:rPr>
        <w:t>совершенствования</w:t>
      </w:r>
      <w:r>
        <w:t xml:space="preserve"> </w:t>
      </w:r>
      <w:r>
        <w:rPr>
          <w:rFonts w:hint="eastAsia"/>
        </w:rPr>
        <w:t>уголовно</w:t>
      </w:r>
      <w:r>
        <w:t>-</w:t>
      </w:r>
      <w:r>
        <w:rPr>
          <w:rFonts w:hint="eastAsia"/>
        </w:rPr>
        <w:t>правовых</w:t>
      </w:r>
      <w:r>
        <w:t xml:space="preserve"> </w:t>
      </w:r>
      <w:r>
        <w:rPr>
          <w:rFonts w:hint="eastAsia"/>
        </w:rPr>
        <w:t>норм</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заведомо</w:t>
      </w:r>
      <w:r>
        <w:t xml:space="preserve"> </w:t>
      </w:r>
      <w:r>
        <w:rPr>
          <w:rFonts w:hint="eastAsia"/>
        </w:rPr>
        <w:t>незаконное</w:t>
      </w:r>
      <w:r>
        <w:t xml:space="preserve"> </w:t>
      </w:r>
      <w:r>
        <w:rPr>
          <w:rFonts w:hint="eastAsia"/>
        </w:rPr>
        <w:t>уголовное</w:t>
      </w:r>
      <w:r>
        <w:t xml:space="preserve"> </w:t>
      </w:r>
      <w:r>
        <w:rPr>
          <w:rFonts w:hint="eastAsia"/>
        </w:rPr>
        <w:t>преследование</w:t>
      </w:r>
    </w:p>
    <w:p w14:paraId="0AC653F3" w14:textId="77777777" w:rsidR="008C033D" w:rsidRDefault="008C033D" w:rsidP="008C033D"/>
    <w:p w14:paraId="758F5649" w14:textId="77777777" w:rsidR="008C033D" w:rsidRDefault="008C033D" w:rsidP="008C033D">
      <w:r>
        <w:rPr>
          <w:rFonts w:hint="eastAsia"/>
        </w:rPr>
        <w:t>Заключение</w:t>
      </w:r>
    </w:p>
    <w:p w14:paraId="16EE1387" w14:textId="77777777" w:rsidR="008C033D" w:rsidRDefault="008C033D" w:rsidP="008C033D"/>
    <w:p w14:paraId="466FCFD3" w14:textId="77777777" w:rsidR="008C033D" w:rsidRDefault="008C033D" w:rsidP="008C033D">
      <w:r>
        <w:rPr>
          <w:rFonts w:hint="eastAsia"/>
        </w:rPr>
        <w:t>Библиография</w:t>
      </w:r>
    </w:p>
    <w:p w14:paraId="4A84AAD1" w14:textId="77777777" w:rsidR="008C033D" w:rsidRDefault="008C033D" w:rsidP="008C033D"/>
    <w:p w14:paraId="344C513F" w14:textId="5E99F39C" w:rsidR="008C033D" w:rsidRPr="008C033D" w:rsidRDefault="008C033D" w:rsidP="008C033D">
      <w:r>
        <w:rPr>
          <w:rFonts w:hint="eastAsia"/>
        </w:rPr>
        <w:t>Приложение</w:t>
      </w:r>
    </w:p>
    <w:sectPr w:rsidR="008C033D" w:rsidRPr="008C033D" w:rsidSect="00441F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4E67" w14:textId="77777777" w:rsidR="00441F5A" w:rsidRDefault="00441F5A">
      <w:pPr>
        <w:spacing w:after="0" w:line="240" w:lineRule="auto"/>
      </w:pPr>
      <w:r>
        <w:separator/>
      </w:r>
    </w:p>
  </w:endnote>
  <w:endnote w:type="continuationSeparator" w:id="0">
    <w:p w14:paraId="1445FB3D" w14:textId="77777777" w:rsidR="00441F5A" w:rsidRDefault="0044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4321" w14:textId="77777777" w:rsidR="00441F5A" w:rsidRDefault="00441F5A"/>
    <w:p w14:paraId="083406CF" w14:textId="77777777" w:rsidR="00441F5A" w:rsidRDefault="00441F5A"/>
    <w:p w14:paraId="4EF5E10E" w14:textId="77777777" w:rsidR="00441F5A" w:rsidRDefault="00441F5A"/>
    <w:p w14:paraId="49C7B638" w14:textId="77777777" w:rsidR="00441F5A" w:rsidRDefault="00441F5A"/>
    <w:p w14:paraId="0DA65DE9" w14:textId="77777777" w:rsidR="00441F5A" w:rsidRDefault="00441F5A"/>
    <w:p w14:paraId="426D65C6" w14:textId="77777777" w:rsidR="00441F5A" w:rsidRDefault="00441F5A"/>
    <w:p w14:paraId="79E62442" w14:textId="77777777" w:rsidR="00441F5A" w:rsidRDefault="00441F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B2B286" wp14:editId="00777C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23EDF" w14:textId="77777777" w:rsidR="00441F5A" w:rsidRDefault="00441F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2B2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B23EDF" w14:textId="77777777" w:rsidR="00441F5A" w:rsidRDefault="00441F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09F52F" w14:textId="77777777" w:rsidR="00441F5A" w:rsidRDefault="00441F5A"/>
    <w:p w14:paraId="520FD3A1" w14:textId="77777777" w:rsidR="00441F5A" w:rsidRDefault="00441F5A"/>
    <w:p w14:paraId="4436B33C" w14:textId="77777777" w:rsidR="00441F5A" w:rsidRDefault="00441F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F5A81A" wp14:editId="253E9E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B7E9D" w14:textId="77777777" w:rsidR="00441F5A" w:rsidRDefault="00441F5A"/>
                          <w:p w14:paraId="21550C94" w14:textId="77777777" w:rsidR="00441F5A" w:rsidRDefault="00441F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F5A8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9B7E9D" w14:textId="77777777" w:rsidR="00441F5A" w:rsidRDefault="00441F5A"/>
                    <w:p w14:paraId="21550C94" w14:textId="77777777" w:rsidR="00441F5A" w:rsidRDefault="00441F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86E648" w14:textId="77777777" w:rsidR="00441F5A" w:rsidRDefault="00441F5A"/>
    <w:p w14:paraId="2F3D17B2" w14:textId="77777777" w:rsidR="00441F5A" w:rsidRDefault="00441F5A">
      <w:pPr>
        <w:rPr>
          <w:sz w:val="2"/>
          <w:szCs w:val="2"/>
        </w:rPr>
      </w:pPr>
    </w:p>
    <w:p w14:paraId="55C2E2B4" w14:textId="77777777" w:rsidR="00441F5A" w:rsidRDefault="00441F5A"/>
    <w:p w14:paraId="307FECF8" w14:textId="77777777" w:rsidR="00441F5A" w:rsidRDefault="00441F5A">
      <w:pPr>
        <w:spacing w:after="0" w:line="240" w:lineRule="auto"/>
      </w:pPr>
    </w:p>
  </w:footnote>
  <w:footnote w:type="continuationSeparator" w:id="0">
    <w:p w14:paraId="4B758629" w14:textId="77777777" w:rsidR="00441F5A" w:rsidRDefault="0044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5A"/>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56777</TotalTime>
  <Pages>2</Pages>
  <Words>215</Words>
  <Characters>1229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1268</cp:revision>
  <cp:lastPrinted>2009-02-06T05:36:00Z</cp:lastPrinted>
  <dcterms:created xsi:type="dcterms:W3CDTF">2024-01-07T13:43:00Z</dcterms:created>
  <dcterms:modified xsi:type="dcterms:W3CDTF">2024-04-03T21:03:00Z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