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Сокових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Євгеній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w:t>
      </w:r>
      <w:r w:rsidRPr="00AB1AA8">
        <w:rPr>
          <w:rFonts w:ascii="Verdana" w:hAnsi="Verdana" w:hint="eastAsia"/>
          <w:color w:val="000000"/>
          <w:shd w:val="clear" w:color="auto" w:fill="FFFFFF"/>
        </w:rPr>
        <w:t>ячеславович</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Назва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дисертаційної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роботи</w:t>
      </w:r>
      <w:r w:rsidRPr="00AB1AA8">
        <w:rPr>
          <w:rFonts w:ascii="Verdana" w:hAnsi="Verdana"/>
          <w:color w:val="000000"/>
          <w:shd w:val="clear" w:color="auto" w:fill="FFFFFF"/>
        </w:rPr>
        <w:t>: "</w:t>
      </w:r>
      <w:r w:rsidRPr="00AB1AA8">
        <w:rPr>
          <w:rFonts w:ascii="Verdana" w:hAnsi="Verdana" w:hint="eastAsia"/>
          <w:color w:val="000000"/>
          <w:shd w:val="clear" w:color="auto" w:fill="FFFFFF"/>
        </w:rPr>
        <w:t>ФІЗИКО</w:t>
      </w:r>
      <w:r w:rsidRPr="00AB1AA8">
        <w:rPr>
          <w:rFonts w:ascii="Verdana" w:hAnsi="Verdana"/>
          <w:color w:val="000000"/>
          <w:shd w:val="clear" w:color="auto" w:fill="FFFFFF"/>
        </w:rPr>
        <w:t>-</w:t>
      </w:r>
      <w:r w:rsidRPr="00AB1AA8">
        <w:rPr>
          <w:rFonts w:ascii="Verdana" w:hAnsi="Verdana" w:hint="eastAsia"/>
          <w:color w:val="000000"/>
          <w:shd w:val="clear" w:color="auto" w:fill="FFFFFF"/>
        </w:rPr>
        <w:t>ХІМІЧНІ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КАТАЛІТИЧНІ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ВЛАСТИВОСТІ</w:t>
      </w:r>
      <w:r w:rsidRPr="00AB1AA8">
        <w:rPr>
          <w:rFonts w:ascii="Verdana" w:hAnsi="Verdana"/>
          <w:color w:val="000000"/>
          <w:shd w:val="clear" w:color="auto" w:fill="FFFFFF"/>
        </w:rPr>
        <w:t xml:space="preserve"> Pd-</w:t>
      </w:r>
      <w:r w:rsidRPr="00AB1AA8">
        <w:rPr>
          <w:rFonts w:ascii="Verdana" w:hAnsi="Verdana" w:hint="eastAsia"/>
          <w:color w:val="000000"/>
          <w:shd w:val="clear" w:color="auto" w:fill="FFFFFF"/>
        </w:rPr>
        <w:t>ВМІСНИХ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НАНОРОЗМІРНИХ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МАТЕРІАЛІВ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SnO2"</w:t>
      </w:r>
    </w:p>
    <w:p w:rsidR="00AB1AA8" w:rsidRPr="00AB1AA8" w:rsidRDefault="00AB1AA8" w:rsidP="00AB1AA8">
      <w:pPr>
        <w:rPr>
          <w:rFonts w:ascii="Verdana" w:hAnsi="Verdana"/>
          <w:color w:val="000000"/>
          <w:shd w:val="clear" w:color="auto" w:fill="FFFFFF"/>
        </w:rPr>
      </w:pPr>
    </w:p>
    <w:p w:rsidR="00AB1AA8" w:rsidRPr="00AB1AA8" w:rsidRDefault="00AB1AA8" w:rsidP="00AB1AA8">
      <w:pPr>
        <w:rPr>
          <w:rFonts w:ascii="Verdana" w:hAnsi="Verdana"/>
          <w:color w:val="000000"/>
          <w:shd w:val="clear" w:color="auto" w:fill="FFFFFF"/>
        </w:rPr>
      </w:pPr>
    </w:p>
    <w:p w:rsidR="00AB1AA8" w:rsidRPr="00AB1AA8" w:rsidRDefault="00AB1AA8" w:rsidP="00AB1AA8">
      <w:pPr>
        <w:rPr>
          <w:rFonts w:ascii="Verdana" w:hAnsi="Verdana"/>
          <w:color w:val="000000"/>
          <w:shd w:val="clear" w:color="auto" w:fill="FFFFFF"/>
        </w:rPr>
      </w:pP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МІНІСТЕРСТВО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ОСВІТИ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НАУКИ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УКРАЇНИ</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КИЇВСЬКИЙ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НАЦІОНАЛЬНИЙ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УНІВЕРСИТЕТ</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ІМЕНІ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ТАРАСА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ШЕВЧЕНКА</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правах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рукопису</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Сокових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Євген</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w:t>
      </w:r>
      <w:r w:rsidRPr="00AB1AA8">
        <w:rPr>
          <w:rFonts w:ascii="Verdana" w:hAnsi="Verdana" w:hint="eastAsia"/>
          <w:color w:val="000000"/>
          <w:shd w:val="clear" w:color="auto" w:fill="FFFFFF"/>
        </w:rPr>
        <w:t>ячеславович</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УДК</w:t>
      </w:r>
      <w:r w:rsidRPr="00AB1AA8">
        <w:rPr>
          <w:rFonts w:ascii="Verdana" w:hAnsi="Verdana"/>
          <w:color w:val="000000"/>
          <w:shd w:val="clear" w:color="auto" w:fill="FFFFFF"/>
        </w:rPr>
        <w:t xml:space="preserve"> 544.72+543.272.2+544.478</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ФІЗИКО</w:t>
      </w:r>
      <w:r w:rsidRPr="00AB1AA8">
        <w:rPr>
          <w:rFonts w:ascii="Verdana" w:hAnsi="Verdana"/>
          <w:color w:val="000000"/>
          <w:shd w:val="clear" w:color="auto" w:fill="FFFFFF"/>
        </w:rPr>
        <w:t>-</w:t>
      </w:r>
      <w:r w:rsidRPr="00AB1AA8">
        <w:rPr>
          <w:rFonts w:ascii="Verdana" w:hAnsi="Verdana" w:hint="eastAsia"/>
          <w:color w:val="000000"/>
          <w:shd w:val="clear" w:color="auto" w:fill="FFFFFF"/>
        </w:rPr>
        <w:t>ХІМІЧНІ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КАТАЛІТИЧНІ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ВЛАСТИВОСТІ</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Pd-</w:t>
      </w:r>
      <w:r w:rsidRPr="00AB1AA8">
        <w:rPr>
          <w:rFonts w:ascii="Verdana" w:hAnsi="Verdana" w:hint="eastAsia"/>
          <w:color w:val="000000"/>
          <w:shd w:val="clear" w:color="auto" w:fill="FFFFFF"/>
        </w:rPr>
        <w:t>ВМІСНИХ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НАНОРОЗМІРНИХ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МАТЕРІАЛІВ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SnO2</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02.00.04 - </w:t>
      </w:r>
      <w:r w:rsidRPr="00AB1AA8">
        <w:rPr>
          <w:rFonts w:ascii="Verdana" w:hAnsi="Verdana" w:hint="eastAsia"/>
          <w:color w:val="000000"/>
          <w:shd w:val="clear" w:color="auto" w:fill="FFFFFF"/>
        </w:rPr>
        <w:t>фізична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хімія</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Дисертація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здобуття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наукового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ступеня</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кандидата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хімічних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наук</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Науковий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керівник</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Олексенко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Людмила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Петрівна</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доктор</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хімічних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наук</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професор</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Київ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2016</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2</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ЗМІСТ</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стор</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ПЕРЕЛІК</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УМОВНИХ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СКОРОЧЕНЬ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ПОЗНАЧЕНЬ</w:t>
      </w:r>
      <w:r w:rsidRPr="00AB1AA8">
        <w:rPr>
          <w:rFonts w:ascii="Verdana" w:hAnsi="Verdana"/>
          <w:color w:val="000000"/>
          <w:shd w:val="clear" w:color="auto" w:fill="FFFFFF"/>
        </w:rPr>
        <w:t xml:space="preserve"> 5</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ВСТУП</w:t>
      </w:r>
      <w:r w:rsidRPr="00AB1AA8">
        <w:rPr>
          <w:rFonts w:ascii="Verdana" w:hAnsi="Verdana"/>
          <w:color w:val="000000"/>
          <w:shd w:val="clear" w:color="auto" w:fill="FFFFFF"/>
        </w:rPr>
        <w:t xml:space="preserve"> 6</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РОЗДІЛ</w:t>
      </w:r>
      <w:r w:rsidRPr="00AB1AA8">
        <w:rPr>
          <w:rFonts w:ascii="Verdana" w:hAnsi="Verdana"/>
          <w:color w:val="000000"/>
          <w:shd w:val="clear" w:color="auto" w:fill="FFFFFF"/>
        </w:rPr>
        <w:t xml:space="preserve"> 1. </w:t>
      </w:r>
      <w:r w:rsidRPr="00AB1AA8">
        <w:rPr>
          <w:rFonts w:ascii="Verdana" w:hAnsi="Verdana" w:hint="eastAsia"/>
          <w:color w:val="000000"/>
          <w:shd w:val="clear" w:color="auto" w:fill="FFFFFF"/>
        </w:rPr>
        <w:t>АДСОРБЦІЙНО</w:t>
      </w:r>
      <w:r w:rsidRPr="00AB1AA8">
        <w:rPr>
          <w:rFonts w:ascii="Verdana" w:hAnsi="Verdana"/>
          <w:color w:val="000000"/>
          <w:shd w:val="clear" w:color="auto" w:fill="FFFFFF"/>
        </w:rPr>
        <w:t>-</w:t>
      </w:r>
      <w:r w:rsidRPr="00AB1AA8">
        <w:rPr>
          <w:rFonts w:ascii="Verdana" w:hAnsi="Verdana" w:hint="eastAsia"/>
          <w:color w:val="000000"/>
          <w:shd w:val="clear" w:color="auto" w:fill="FFFFFF"/>
        </w:rPr>
        <w:t>НАПІВПРОВІДНИКОВІ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ГАЗОВІ</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СЕНСОРИ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ДІОКСИДУ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ОЛОВА</w:t>
      </w:r>
      <w:r w:rsidRPr="00AB1AA8">
        <w:rPr>
          <w:rFonts w:ascii="Verdana" w:hAnsi="Verdana"/>
          <w:color w:val="000000"/>
          <w:shd w:val="clear" w:color="auto" w:fill="FFFFFF"/>
        </w:rPr>
        <w:t xml:space="preserve"> 12</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1.1. </w:t>
      </w:r>
      <w:r w:rsidRPr="00AB1AA8">
        <w:rPr>
          <w:rFonts w:ascii="Verdana" w:hAnsi="Verdana" w:hint="eastAsia"/>
          <w:color w:val="000000"/>
          <w:shd w:val="clear" w:color="auto" w:fill="FFFFFF"/>
        </w:rPr>
        <w:t>Сенсори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характеристики</w:t>
      </w:r>
      <w:r w:rsidRPr="00AB1AA8">
        <w:rPr>
          <w:rFonts w:ascii="Verdana" w:hAnsi="Verdana"/>
          <w:color w:val="000000"/>
          <w:shd w:val="clear" w:color="auto" w:fill="FFFFFF"/>
        </w:rPr>
        <w:t xml:space="preserve"> 13</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1.2. </w:t>
      </w:r>
      <w:r w:rsidRPr="00AB1AA8">
        <w:rPr>
          <w:rFonts w:ascii="Verdana" w:hAnsi="Verdana" w:hint="eastAsia"/>
          <w:color w:val="000000"/>
          <w:shd w:val="clear" w:color="auto" w:fill="FFFFFF"/>
        </w:rPr>
        <w:t>Матеріали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газочутливого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шару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адсорбційно</w:t>
      </w:r>
      <w:r w:rsidRPr="00AB1AA8">
        <w:rPr>
          <w:rFonts w:ascii="Verdana" w:hAnsi="Verdana"/>
          <w:color w:val="000000"/>
          <w:shd w:val="clear" w:color="auto" w:fill="FFFFFF"/>
        </w:rPr>
        <w:t>-</w:t>
      </w:r>
      <w:r w:rsidRPr="00AB1AA8">
        <w:rPr>
          <w:rFonts w:ascii="Verdana" w:hAnsi="Verdana" w:hint="eastAsia"/>
          <w:color w:val="000000"/>
          <w:shd w:val="clear" w:color="auto" w:fill="FFFFFF"/>
        </w:rPr>
        <w:t>напівпровідникових</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SnO2 17</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1.3. </w:t>
      </w:r>
      <w:r w:rsidRPr="00AB1AA8">
        <w:rPr>
          <w:rFonts w:ascii="Verdana" w:hAnsi="Verdana" w:hint="eastAsia"/>
          <w:color w:val="000000"/>
          <w:shd w:val="clear" w:color="auto" w:fill="FFFFFF"/>
        </w:rPr>
        <w:t>Вплив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каталітично</w:t>
      </w:r>
      <w:r w:rsidRPr="00AB1AA8">
        <w:rPr>
          <w:rFonts w:ascii="Verdana" w:hAnsi="Verdana"/>
          <w:color w:val="000000"/>
          <w:shd w:val="clear" w:color="auto" w:fill="FFFFFF"/>
        </w:rPr>
        <w:t>-</w:t>
      </w:r>
      <w:r w:rsidRPr="00AB1AA8">
        <w:rPr>
          <w:rFonts w:ascii="Verdana" w:hAnsi="Verdana" w:hint="eastAsia"/>
          <w:color w:val="000000"/>
          <w:shd w:val="clear" w:color="auto" w:fill="FFFFFF"/>
        </w:rPr>
        <w:t>активних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добавок</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складу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матеріалу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його</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сенсорні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характеристики</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28</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1.4. </w:t>
      </w:r>
      <w:r w:rsidRPr="00AB1AA8">
        <w:rPr>
          <w:rFonts w:ascii="Verdana" w:hAnsi="Verdana" w:hint="eastAsia"/>
          <w:color w:val="000000"/>
          <w:shd w:val="clear" w:color="auto" w:fill="FFFFFF"/>
        </w:rPr>
        <w:t>Механізм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адсорбційно</w:t>
      </w:r>
      <w:r w:rsidRPr="00AB1AA8">
        <w:rPr>
          <w:rFonts w:ascii="Verdana" w:hAnsi="Verdana"/>
          <w:color w:val="000000"/>
          <w:shd w:val="clear" w:color="auto" w:fill="FFFFFF"/>
        </w:rPr>
        <w:t>-</w:t>
      </w:r>
      <w:r w:rsidRPr="00AB1AA8">
        <w:rPr>
          <w:rFonts w:ascii="Verdana" w:hAnsi="Verdana" w:hint="eastAsia"/>
          <w:color w:val="000000"/>
          <w:shd w:val="clear" w:color="auto" w:fill="FFFFFF"/>
        </w:rPr>
        <w:t>напівпровідникових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35</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РОЗДІЛ</w:t>
      </w:r>
      <w:r w:rsidRPr="00AB1AA8">
        <w:rPr>
          <w:rFonts w:ascii="Verdana" w:hAnsi="Verdana"/>
          <w:color w:val="000000"/>
          <w:shd w:val="clear" w:color="auto" w:fill="FFFFFF"/>
        </w:rPr>
        <w:t xml:space="preserve"> 2. </w:t>
      </w:r>
      <w:r w:rsidRPr="00AB1AA8">
        <w:rPr>
          <w:rFonts w:ascii="Verdana" w:hAnsi="Verdana" w:hint="eastAsia"/>
          <w:color w:val="000000"/>
          <w:shd w:val="clear" w:color="auto" w:fill="FFFFFF"/>
        </w:rPr>
        <w:t>ОБ’ЄКТИ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МЕТОДИ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ДОСЛІДЖЕННЯ</w:t>
      </w:r>
      <w:r w:rsidRPr="00AB1AA8">
        <w:rPr>
          <w:rFonts w:ascii="Verdana" w:hAnsi="Verdana"/>
          <w:color w:val="000000"/>
          <w:shd w:val="clear" w:color="auto" w:fill="FFFFFF"/>
        </w:rPr>
        <w:t xml:space="preserve"> 44</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2.1. </w:t>
      </w:r>
      <w:r w:rsidRPr="00AB1AA8">
        <w:rPr>
          <w:rFonts w:ascii="Verdana" w:hAnsi="Verdana" w:hint="eastAsia"/>
          <w:color w:val="000000"/>
          <w:shd w:val="clear" w:color="auto" w:fill="FFFFFF"/>
        </w:rPr>
        <w:t>Матеріали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реактиви</w:t>
      </w:r>
      <w:r w:rsidRPr="00AB1AA8">
        <w:rPr>
          <w:rFonts w:ascii="Verdana" w:hAnsi="Verdana"/>
          <w:color w:val="000000"/>
          <w:shd w:val="clear" w:color="auto" w:fill="FFFFFF"/>
        </w:rPr>
        <w:t xml:space="preserve"> 44</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2.1.1. </w:t>
      </w:r>
      <w:r w:rsidRPr="00AB1AA8">
        <w:rPr>
          <w:rFonts w:ascii="Verdana" w:hAnsi="Verdana" w:hint="eastAsia"/>
          <w:color w:val="000000"/>
          <w:shd w:val="clear" w:color="auto" w:fill="FFFFFF"/>
        </w:rPr>
        <w:t>Синтез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матеріалів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газочутливого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шару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SnO2 </w:t>
      </w:r>
      <w:r w:rsidRPr="00AB1AA8">
        <w:rPr>
          <w:rFonts w:ascii="Verdana" w:hAnsi="Verdana" w:hint="eastAsia"/>
          <w:color w:val="000000"/>
          <w:shd w:val="clear" w:color="auto" w:fill="FFFFFF"/>
        </w:rPr>
        <w:t>та</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SnO2-Sb2O5 44</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2.1.2. </w:t>
      </w:r>
      <w:r w:rsidRPr="00AB1AA8">
        <w:rPr>
          <w:rFonts w:ascii="Verdana" w:hAnsi="Verdana" w:hint="eastAsia"/>
          <w:color w:val="000000"/>
          <w:shd w:val="clear" w:color="auto" w:fill="FFFFFF"/>
        </w:rPr>
        <w:t>Виготовлення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адсорбційно</w:t>
      </w:r>
      <w:r w:rsidRPr="00AB1AA8">
        <w:rPr>
          <w:rFonts w:ascii="Verdana" w:hAnsi="Verdana"/>
          <w:color w:val="000000"/>
          <w:shd w:val="clear" w:color="auto" w:fill="FFFFFF"/>
        </w:rPr>
        <w:t>-</w:t>
      </w:r>
      <w:r w:rsidRPr="00AB1AA8">
        <w:rPr>
          <w:rFonts w:ascii="Verdana" w:hAnsi="Verdana" w:hint="eastAsia"/>
          <w:color w:val="000000"/>
          <w:shd w:val="clear" w:color="auto" w:fill="FFFFFF"/>
        </w:rPr>
        <w:t>напівпровідникових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44</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2.1.3. </w:t>
      </w:r>
      <w:r w:rsidRPr="00AB1AA8">
        <w:rPr>
          <w:rFonts w:ascii="Verdana" w:hAnsi="Verdana" w:hint="eastAsia"/>
          <w:color w:val="000000"/>
          <w:shd w:val="clear" w:color="auto" w:fill="FFFFFF"/>
        </w:rPr>
        <w:t>Виготовлення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каталізаторів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SnO2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Pd/SnO2 46</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2.2. </w:t>
      </w:r>
      <w:r w:rsidRPr="00AB1AA8">
        <w:rPr>
          <w:rFonts w:ascii="Verdana" w:hAnsi="Verdana" w:hint="eastAsia"/>
          <w:color w:val="000000"/>
          <w:shd w:val="clear" w:color="auto" w:fill="FFFFFF"/>
        </w:rPr>
        <w:t>Методики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методи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дослідження</w:t>
      </w:r>
      <w:r w:rsidRPr="00AB1AA8">
        <w:rPr>
          <w:rFonts w:ascii="Verdana" w:hAnsi="Verdana"/>
          <w:color w:val="000000"/>
          <w:shd w:val="clear" w:color="auto" w:fill="FFFFFF"/>
        </w:rPr>
        <w:t xml:space="preserve"> 46</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2.2.1. </w:t>
      </w:r>
      <w:r w:rsidRPr="00AB1AA8">
        <w:rPr>
          <w:rFonts w:ascii="Verdana" w:hAnsi="Verdana" w:hint="eastAsia"/>
          <w:color w:val="000000"/>
          <w:shd w:val="clear" w:color="auto" w:fill="FFFFFF"/>
        </w:rPr>
        <w:t>Методика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вимірювання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чутливості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динамічних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параметрів</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46</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2.2.2. </w:t>
      </w:r>
      <w:r w:rsidRPr="00AB1AA8">
        <w:rPr>
          <w:rFonts w:ascii="Verdana" w:hAnsi="Verdana" w:hint="eastAsia"/>
          <w:color w:val="000000"/>
          <w:shd w:val="clear" w:color="auto" w:fill="FFFFFF"/>
        </w:rPr>
        <w:t>Дослідження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функціонування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імпульсному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режимі</w:t>
      </w:r>
      <w:r w:rsidRPr="00AB1AA8">
        <w:rPr>
          <w:rFonts w:ascii="Verdana" w:hAnsi="Verdana"/>
          <w:color w:val="000000"/>
          <w:shd w:val="clear" w:color="auto" w:fill="FFFFFF"/>
        </w:rPr>
        <w:t xml:space="preserve"> 49</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2.2.3. </w:t>
      </w:r>
      <w:r w:rsidRPr="00AB1AA8">
        <w:rPr>
          <w:rFonts w:ascii="Verdana" w:hAnsi="Verdana" w:hint="eastAsia"/>
          <w:color w:val="000000"/>
          <w:shd w:val="clear" w:color="auto" w:fill="FFFFFF"/>
        </w:rPr>
        <w:t>Визначення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питомої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поверхні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матеріалів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каталізаторів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методом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теплової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десорбції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аргону</w:t>
      </w:r>
      <w:r w:rsidRPr="00AB1AA8">
        <w:rPr>
          <w:rFonts w:ascii="Verdana" w:hAnsi="Verdana"/>
          <w:color w:val="000000"/>
          <w:shd w:val="clear" w:color="auto" w:fill="FFFFFF"/>
        </w:rPr>
        <w:t xml:space="preserve"> 51</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2.2.4. </w:t>
      </w:r>
      <w:r w:rsidRPr="00AB1AA8">
        <w:rPr>
          <w:rFonts w:ascii="Verdana" w:hAnsi="Verdana" w:hint="eastAsia"/>
          <w:color w:val="000000"/>
          <w:shd w:val="clear" w:color="auto" w:fill="FFFFFF"/>
        </w:rPr>
        <w:t>Атомно</w:t>
      </w:r>
      <w:r w:rsidRPr="00AB1AA8">
        <w:rPr>
          <w:rFonts w:ascii="Verdana" w:hAnsi="Verdana"/>
          <w:color w:val="000000"/>
          <w:shd w:val="clear" w:color="auto" w:fill="FFFFFF"/>
        </w:rPr>
        <w:t>-</w:t>
      </w:r>
      <w:r w:rsidRPr="00AB1AA8">
        <w:rPr>
          <w:rFonts w:ascii="Verdana" w:hAnsi="Verdana" w:hint="eastAsia"/>
          <w:color w:val="000000"/>
          <w:shd w:val="clear" w:color="auto" w:fill="FFFFFF"/>
        </w:rPr>
        <w:t>абсорбційний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метод</w:t>
      </w:r>
      <w:r w:rsidRPr="00AB1AA8">
        <w:rPr>
          <w:rFonts w:ascii="Verdana" w:hAnsi="Verdana"/>
          <w:color w:val="000000"/>
          <w:shd w:val="clear" w:color="auto" w:fill="FFFFFF"/>
        </w:rPr>
        <w:t xml:space="preserve"> 53</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2.2.5. </w:t>
      </w:r>
      <w:r w:rsidRPr="00AB1AA8">
        <w:rPr>
          <w:rFonts w:ascii="Verdana" w:hAnsi="Verdana" w:hint="eastAsia"/>
          <w:color w:val="000000"/>
          <w:shd w:val="clear" w:color="auto" w:fill="FFFFFF"/>
        </w:rPr>
        <w:t>Метод</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диференціального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термічного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аналізу</w:t>
      </w:r>
      <w:r w:rsidRPr="00AB1AA8">
        <w:rPr>
          <w:rFonts w:ascii="Verdana" w:hAnsi="Verdana"/>
          <w:color w:val="000000"/>
          <w:shd w:val="clear" w:color="auto" w:fill="FFFFFF"/>
        </w:rPr>
        <w:t xml:space="preserve"> 54</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2.2.6. </w:t>
      </w:r>
      <w:r w:rsidRPr="00AB1AA8">
        <w:rPr>
          <w:rFonts w:ascii="Verdana" w:hAnsi="Verdana" w:hint="eastAsia"/>
          <w:color w:val="000000"/>
          <w:shd w:val="clear" w:color="auto" w:fill="FFFFFF"/>
        </w:rPr>
        <w:t>Рентгенівська</w:t>
      </w:r>
      <w:r w:rsidRPr="00AB1AA8">
        <w:rPr>
          <w:rFonts w:ascii="Verdana" w:hAnsi="Verdana"/>
          <w:color w:val="000000"/>
          <w:shd w:val="clear" w:color="auto" w:fill="FFFFFF"/>
        </w:rPr>
        <w:t>-</w:t>
      </w:r>
      <w:r w:rsidRPr="00AB1AA8">
        <w:rPr>
          <w:rFonts w:ascii="Verdana" w:hAnsi="Verdana" w:hint="eastAsia"/>
          <w:color w:val="000000"/>
          <w:shd w:val="clear" w:color="auto" w:fill="FFFFFF"/>
        </w:rPr>
        <w:t>фотоелектронна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спектроскопія</w:t>
      </w:r>
      <w:r w:rsidRPr="00AB1AA8">
        <w:rPr>
          <w:rFonts w:ascii="Verdana" w:hAnsi="Verdana"/>
          <w:color w:val="000000"/>
          <w:shd w:val="clear" w:color="auto" w:fill="FFFFFF"/>
        </w:rPr>
        <w:t xml:space="preserve"> 55</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2.2.7. </w:t>
      </w:r>
      <w:r w:rsidRPr="00AB1AA8">
        <w:rPr>
          <w:rFonts w:ascii="Verdana" w:hAnsi="Verdana" w:hint="eastAsia"/>
          <w:color w:val="000000"/>
          <w:shd w:val="clear" w:color="auto" w:fill="FFFFFF"/>
        </w:rPr>
        <w:t>Рентгенофазовий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аналіз</w:t>
      </w:r>
      <w:r w:rsidRPr="00AB1AA8">
        <w:rPr>
          <w:rFonts w:ascii="Verdana" w:hAnsi="Verdana"/>
          <w:color w:val="000000"/>
          <w:shd w:val="clear" w:color="auto" w:fill="FFFFFF"/>
        </w:rPr>
        <w:t xml:space="preserve"> 55</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2.2.8. </w:t>
      </w:r>
      <w:r w:rsidRPr="00AB1AA8">
        <w:rPr>
          <w:rFonts w:ascii="Verdana" w:hAnsi="Verdana" w:hint="eastAsia"/>
          <w:color w:val="000000"/>
          <w:shd w:val="clear" w:color="auto" w:fill="FFFFFF"/>
        </w:rPr>
        <w:t>Електронна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мікроскопія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ТЕМ</w:t>
      </w:r>
      <w:r w:rsidRPr="00AB1AA8">
        <w:rPr>
          <w:rFonts w:ascii="Verdana" w:hAnsi="Verdana"/>
          <w:color w:val="000000"/>
          <w:shd w:val="clear" w:color="auto" w:fill="FFFFFF"/>
        </w:rPr>
        <w:t xml:space="preserve"> 56</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2.2.9. </w:t>
      </w:r>
      <w:r w:rsidRPr="00AB1AA8">
        <w:rPr>
          <w:rFonts w:ascii="Verdana" w:hAnsi="Verdana" w:hint="eastAsia"/>
          <w:color w:val="000000"/>
          <w:shd w:val="clear" w:color="auto" w:fill="FFFFFF"/>
        </w:rPr>
        <w:t>ІЧ</w:t>
      </w:r>
      <w:r w:rsidRPr="00AB1AA8">
        <w:rPr>
          <w:rFonts w:ascii="Verdana" w:hAnsi="Verdana"/>
          <w:color w:val="000000"/>
          <w:shd w:val="clear" w:color="auto" w:fill="FFFFFF"/>
        </w:rPr>
        <w:t>-</w:t>
      </w:r>
      <w:r w:rsidRPr="00AB1AA8">
        <w:rPr>
          <w:rFonts w:ascii="Verdana" w:hAnsi="Verdana" w:hint="eastAsia"/>
          <w:color w:val="000000"/>
          <w:shd w:val="clear" w:color="auto" w:fill="FFFFFF"/>
        </w:rPr>
        <w:t>спектроскопія</w:t>
      </w:r>
      <w:r w:rsidRPr="00AB1AA8">
        <w:rPr>
          <w:rFonts w:ascii="Verdana" w:hAnsi="Verdana"/>
          <w:color w:val="000000"/>
          <w:shd w:val="clear" w:color="auto" w:fill="FFFFFF"/>
        </w:rPr>
        <w:t xml:space="preserve"> 57</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2.2.10. </w:t>
      </w:r>
      <w:r w:rsidRPr="00AB1AA8">
        <w:rPr>
          <w:rFonts w:ascii="Verdana" w:hAnsi="Verdana" w:hint="eastAsia"/>
          <w:color w:val="000000"/>
          <w:shd w:val="clear" w:color="auto" w:fill="FFFFFF"/>
        </w:rPr>
        <w:t>Методика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дослідження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каталітичної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активності</w:t>
      </w:r>
      <w:r w:rsidRPr="00AB1AA8">
        <w:rPr>
          <w:rFonts w:ascii="Verdana" w:hAnsi="Verdana"/>
          <w:color w:val="000000"/>
          <w:shd w:val="clear" w:color="auto" w:fill="FFFFFF"/>
        </w:rPr>
        <w:t xml:space="preserve"> 57</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3</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2.2.11. </w:t>
      </w:r>
      <w:r w:rsidRPr="00AB1AA8">
        <w:rPr>
          <w:rFonts w:ascii="Verdana" w:hAnsi="Verdana" w:hint="eastAsia"/>
          <w:color w:val="000000"/>
          <w:shd w:val="clear" w:color="auto" w:fill="FFFFFF"/>
        </w:rPr>
        <w:t>Кінетичний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метод</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дослідження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каталітичної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реакції</w:t>
      </w:r>
      <w:r w:rsidRPr="00AB1AA8">
        <w:rPr>
          <w:rFonts w:ascii="Verdana" w:hAnsi="Verdana"/>
          <w:color w:val="000000"/>
          <w:shd w:val="clear" w:color="auto" w:fill="FFFFFF"/>
        </w:rPr>
        <w:t xml:space="preserve"> 58</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РОЗДІЛ</w:t>
      </w:r>
      <w:r w:rsidRPr="00AB1AA8">
        <w:rPr>
          <w:rFonts w:ascii="Verdana" w:hAnsi="Verdana"/>
          <w:color w:val="000000"/>
          <w:shd w:val="clear" w:color="auto" w:fill="FFFFFF"/>
        </w:rPr>
        <w:t xml:space="preserve"> 3. </w:t>
      </w:r>
      <w:r w:rsidRPr="00AB1AA8">
        <w:rPr>
          <w:rFonts w:ascii="Verdana" w:hAnsi="Verdana" w:hint="eastAsia"/>
          <w:color w:val="000000"/>
          <w:shd w:val="clear" w:color="auto" w:fill="FFFFFF"/>
        </w:rPr>
        <w:t>НАНОРОЗМІРНІ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НАПІВПРОВІДНИКОВІ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СЕНСОРНІ</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МАТЕРІАЛИ</w:t>
      </w:r>
      <w:r w:rsidRPr="00AB1AA8">
        <w:rPr>
          <w:rFonts w:ascii="Verdana" w:hAnsi="Verdana"/>
          <w:color w:val="000000"/>
          <w:shd w:val="clear" w:color="auto" w:fill="FFFFFF"/>
        </w:rPr>
        <w:t xml:space="preserve"> SnO2, SnO2-Sb2O5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ПАЛАДІЙВМІСНІ</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НАНОСИСТЕМИ</w:t>
      </w:r>
      <w:r w:rsidRPr="00AB1AA8">
        <w:rPr>
          <w:rFonts w:ascii="Verdana" w:hAnsi="Verdana"/>
          <w:color w:val="000000"/>
          <w:shd w:val="clear" w:color="auto" w:fill="FFFFFF"/>
        </w:rPr>
        <w:t xml:space="preserve"> Pd/SnO2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Pd/SnO2-Sb2O5 61</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3.1. </w:t>
      </w:r>
      <w:r w:rsidRPr="00AB1AA8">
        <w:rPr>
          <w:rFonts w:ascii="Verdana" w:hAnsi="Verdana" w:hint="eastAsia"/>
          <w:color w:val="000000"/>
          <w:shd w:val="clear" w:color="auto" w:fill="FFFFFF"/>
        </w:rPr>
        <w:t>Вплив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умов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формування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нанорозмірного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матеріалу</w:t>
      </w:r>
      <w:r w:rsidRPr="00AB1AA8">
        <w:rPr>
          <w:rFonts w:ascii="Verdana" w:hAnsi="Verdana"/>
          <w:color w:val="000000"/>
          <w:shd w:val="clear" w:color="auto" w:fill="FFFFFF"/>
        </w:rPr>
        <w:t xml:space="preserve"> SnO2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його</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фізико</w:t>
      </w:r>
      <w:r w:rsidRPr="00AB1AA8">
        <w:rPr>
          <w:rFonts w:ascii="Verdana" w:hAnsi="Verdana"/>
          <w:color w:val="000000"/>
          <w:shd w:val="clear" w:color="auto" w:fill="FFFFFF"/>
        </w:rPr>
        <w:t>-</w:t>
      </w:r>
      <w:r w:rsidRPr="00AB1AA8">
        <w:rPr>
          <w:rFonts w:ascii="Verdana" w:hAnsi="Verdana" w:hint="eastAsia"/>
          <w:color w:val="000000"/>
          <w:shd w:val="clear" w:color="auto" w:fill="FFFFFF"/>
        </w:rPr>
        <w:t>хімічні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властивості</w:t>
      </w:r>
      <w:r w:rsidRPr="00AB1AA8">
        <w:rPr>
          <w:rFonts w:ascii="Verdana" w:hAnsi="Verdana"/>
          <w:color w:val="000000"/>
          <w:shd w:val="clear" w:color="auto" w:fill="FFFFFF"/>
        </w:rPr>
        <w:t xml:space="preserve"> 62</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3.2. </w:t>
      </w:r>
      <w:r w:rsidRPr="00AB1AA8">
        <w:rPr>
          <w:rFonts w:ascii="Verdana" w:hAnsi="Verdana" w:hint="eastAsia"/>
          <w:color w:val="000000"/>
          <w:shd w:val="clear" w:color="auto" w:fill="FFFFFF"/>
        </w:rPr>
        <w:t>Напівпровідникові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нанорозмірні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паладійвмісні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матеріали</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SnO2-Sb2O5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фізико</w:t>
      </w:r>
      <w:r w:rsidRPr="00AB1AA8">
        <w:rPr>
          <w:rFonts w:ascii="Verdana" w:hAnsi="Verdana"/>
          <w:color w:val="000000"/>
          <w:shd w:val="clear" w:color="auto" w:fill="FFFFFF"/>
        </w:rPr>
        <w:t>-</w:t>
      </w:r>
      <w:r w:rsidRPr="00AB1AA8">
        <w:rPr>
          <w:rFonts w:ascii="Verdana" w:hAnsi="Verdana" w:hint="eastAsia"/>
          <w:color w:val="000000"/>
          <w:shd w:val="clear" w:color="auto" w:fill="FFFFFF"/>
        </w:rPr>
        <w:t>хімічні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газочутливі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властивості</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73</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3.3. </w:t>
      </w:r>
      <w:r w:rsidRPr="00AB1AA8">
        <w:rPr>
          <w:rFonts w:ascii="Verdana" w:hAnsi="Verdana" w:hint="eastAsia"/>
          <w:color w:val="000000"/>
          <w:shd w:val="clear" w:color="auto" w:fill="FFFFFF"/>
        </w:rPr>
        <w:t>Фізико</w:t>
      </w:r>
      <w:r w:rsidRPr="00AB1AA8">
        <w:rPr>
          <w:rFonts w:ascii="Verdana" w:hAnsi="Verdana"/>
          <w:color w:val="000000"/>
          <w:shd w:val="clear" w:color="auto" w:fill="FFFFFF"/>
        </w:rPr>
        <w:t>-</w:t>
      </w:r>
      <w:r w:rsidRPr="00AB1AA8">
        <w:rPr>
          <w:rFonts w:ascii="Verdana" w:hAnsi="Verdana" w:hint="eastAsia"/>
          <w:color w:val="000000"/>
          <w:shd w:val="clear" w:color="auto" w:fill="FFFFFF"/>
        </w:rPr>
        <w:t>хімічні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властивості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наноматеріалів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Pd/SnO2</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81</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РОЗДІЛ</w:t>
      </w:r>
      <w:r w:rsidRPr="00AB1AA8">
        <w:rPr>
          <w:rFonts w:ascii="Verdana" w:hAnsi="Verdana"/>
          <w:color w:val="000000"/>
          <w:shd w:val="clear" w:color="auto" w:fill="FFFFFF"/>
        </w:rPr>
        <w:t xml:space="preserve"> 4. </w:t>
      </w:r>
      <w:r w:rsidRPr="00AB1AA8">
        <w:rPr>
          <w:rFonts w:ascii="Verdana" w:hAnsi="Verdana" w:hint="eastAsia"/>
          <w:color w:val="000000"/>
          <w:shd w:val="clear" w:color="auto" w:fill="FFFFFF"/>
        </w:rPr>
        <w:t>ВПЛИВ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ТЕМПЕРАТУРНИХ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УМОВ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СПІКАННЯ</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НАНОМАТЕРІАЛІВ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Pd/SnO2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ФІЗИКО</w:t>
      </w:r>
      <w:r w:rsidRPr="00AB1AA8">
        <w:rPr>
          <w:rFonts w:ascii="Verdana" w:hAnsi="Verdana"/>
          <w:color w:val="000000"/>
          <w:shd w:val="clear" w:color="auto" w:fill="FFFFFF"/>
        </w:rPr>
        <w:t>-</w:t>
      </w:r>
      <w:r w:rsidRPr="00AB1AA8">
        <w:rPr>
          <w:rFonts w:ascii="Verdana" w:hAnsi="Verdana" w:hint="eastAsia"/>
          <w:color w:val="000000"/>
          <w:shd w:val="clear" w:color="auto" w:fill="FFFFFF"/>
        </w:rPr>
        <w:t>ХІМІЧНІ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КАТАЛІТИЧНІ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ВЛАСТИВОСТІ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ХАРАКТЕРИСТИКИ</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ЩО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СТВОРЕНІ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88</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4.1. </w:t>
      </w:r>
      <w:r w:rsidRPr="00AB1AA8">
        <w:rPr>
          <w:rFonts w:ascii="Verdana" w:hAnsi="Verdana" w:hint="eastAsia"/>
          <w:color w:val="000000"/>
          <w:shd w:val="clear" w:color="auto" w:fill="FFFFFF"/>
        </w:rPr>
        <w:t>Фізико</w:t>
      </w:r>
      <w:r w:rsidRPr="00AB1AA8">
        <w:rPr>
          <w:rFonts w:ascii="Verdana" w:hAnsi="Verdana"/>
          <w:color w:val="000000"/>
          <w:shd w:val="clear" w:color="auto" w:fill="FFFFFF"/>
        </w:rPr>
        <w:t>-</w:t>
      </w:r>
      <w:r w:rsidRPr="00AB1AA8">
        <w:rPr>
          <w:rFonts w:ascii="Verdana" w:hAnsi="Verdana" w:hint="eastAsia"/>
          <w:color w:val="000000"/>
          <w:shd w:val="clear" w:color="auto" w:fill="FFFFFF"/>
        </w:rPr>
        <w:t>хімічні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властивості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нанорозмірних</w:t>
      </w:r>
      <w:r w:rsidRPr="00AB1AA8">
        <w:rPr>
          <w:rFonts w:ascii="Verdana" w:hAnsi="Verdana"/>
          <w:color w:val="000000"/>
          <w:shd w:val="clear" w:color="auto" w:fill="FFFFFF"/>
        </w:rPr>
        <w:t xml:space="preserve"> Pd-</w:t>
      </w:r>
      <w:r w:rsidRPr="00AB1AA8">
        <w:rPr>
          <w:rFonts w:ascii="Verdana" w:hAnsi="Verdana" w:hint="eastAsia"/>
          <w:color w:val="000000"/>
          <w:shd w:val="clear" w:color="auto" w:fill="FFFFFF"/>
        </w:rPr>
        <w:t>вмісних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матеріалів</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SnO2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чутливість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w:t>
      </w:r>
      <w:r w:rsidRPr="00AB1AA8">
        <w:rPr>
          <w:rFonts w:ascii="Verdana" w:hAnsi="Verdana"/>
          <w:color w:val="000000"/>
          <w:shd w:val="clear" w:color="auto" w:fill="FFFFFF"/>
        </w:rPr>
        <w:t xml:space="preserve">2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що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створені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4.1.1.</w:t>
      </w:r>
      <w:r w:rsidRPr="00AB1AA8">
        <w:rPr>
          <w:rFonts w:ascii="Verdana" w:hAnsi="Verdana" w:hint="eastAsia"/>
          <w:color w:val="000000"/>
          <w:shd w:val="clear" w:color="auto" w:fill="FFFFFF"/>
        </w:rPr>
        <w:t>Кінетика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гетерогенно</w:t>
      </w:r>
      <w:r w:rsidRPr="00AB1AA8">
        <w:rPr>
          <w:rFonts w:ascii="Verdana" w:hAnsi="Verdana"/>
          <w:color w:val="000000"/>
          <w:shd w:val="clear" w:color="auto" w:fill="FFFFFF"/>
        </w:rPr>
        <w:t>-</w:t>
      </w:r>
      <w:r w:rsidRPr="00AB1AA8">
        <w:rPr>
          <w:rFonts w:ascii="Verdana" w:hAnsi="Verdana" w:hint="eastAsia"/>
          <w:color w:val="000000"/>
          <w:shd w:val="clear" w:color="auto" w:fill="FFFFFF"/>
        </w:rPr>
        <w:t>каталітичного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окиснення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сенсорному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наноматеріалі</w:t>
      </w:r>
      <w:r w:rsidRPr="00AB1AA8">
        <w:rPr>
          <w:rFonts w:ascii="Verdana" w:hAnsi="Verdana"/>
          <w:color w:val="000000"/>
          <w:shd w:val="clear" w:color="auto" w:fill="FFFFFF"/>
        </w:rPr>
        <w:t xml:space="preserve"> 0,09%Pd/SnO2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каталітична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активність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реакції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окиснення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наноматеріалів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Pd/SnO2</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89</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99</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4.2. </w:t>
      </w:r>
      <w:r w:rsidRPr="00AB1AA8">
        <w:rPr>
          <w:rFonts w:ascii="Verdana" w:hAnsi="Verdana" w:hint="eastAsia"/>
          <w:color w:val="000000"/>
          <w:shd w:val="clear" w:color="auto" w:fill="FFFFFF"/>
        </w:rPr>
        <w:t>Номінальна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статична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характеристика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перетворення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динамічні</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характеристики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Pd/SnO2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селективність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w:t>
      </w:r>
      <w:r w:rsidRPr="00AB1AA8">
        <w:rPr>
          <w:rFonts w:ascii="Verdana" w:hAnsi="Verdana"/>
          <w:color w:val="000000"/>
          <w:shd w:val="clear" w:color="auto" w:fill="FFFFFF"/>
        </w:rPr>
        <w:t>2,</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СН</w:t>
      </w:r>
      <w:r w:rsidRPr="00AB1AA8">
        <w:rPr>
          <w:rFonts w:ascii="Verdana" w:hAnsi="Verdana"/>
          <w:color w:val="000000"/>
          <w:shd w:val="clear" w:color="auto" w:fill="FFFFFF"/>
        </w:rPr>
        <w:t>4 103</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4.3. </w:t>
      </w:r>
      <w:r w:rsidRPr="00AB1AA8">
        <w:rPr>
          <w:rFonts w:ascii="Verdana" w:hAnsi="Verdana" w:hint="eastAsia"/>
          <w:color w:val="000000"/>
          <w:shd w:val="clear" w:color="auto" w:fill="FFFFFF"/>
        </w:rPr>
        <w:t>Стабільність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роботи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Pd/SnO2 114</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РОЗДІЛ</w:t>
      </w:r>
      <w:r w:rsidRPr="00AB1AA8">
        <w:rPr>
          <w:rFonts w:ascii="Verdana" w:hAnsi="Verdana"/>
          <w:color w:val="000000"/>
          <w:shd w:val="clear" w:color="auto" w:fill="FFFFFF"/>
        </w:rPr>
        <w:t xml:space="preserve"> 5. </w:t>
      </w:r>
      <w:r w:rsidRPr="00AB1AA8">
        <w:rPr>
          <w:rFonts w:ascii="Verdana" w:hAnsi="Verdana" w:hint="eastAsia"/>
          <w:color w:val="000000"/>
          <w:shd w:val="clear" w:color="auto" w:fill="FFFFFF"/>
        </w:rPr>
        <w:t>ХАРАКТЕРИСТИКИ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НАНОРОЗМІРНОГО</w:t>
      </w:r>
      <w:r w:rsidRPr="00AB1AA8">
        <w:rPr>
          <w:rFonts w:ascii="Verdana" w:hAnsi="Verdana"/>
          <w:color w:val="000000"/>
          <w:shd w:val="clear" w:color="auto" w:fill="FFFFFF"/>
        </w:rPr>
        <w:t xml:space="preserve"> Pd/SnO2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ІМПУЛЬСНОМУ</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ТЕМПЕРАТУРНОМУ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РЕЖИМІ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ЖИВЛЕННЯ</w:t>
      </w:r>
      <w:r w:rsidRPr="00AB1AA8">
        <w:rPr>
          <w:rFonts w:ascii="Verdana" w:hAnsi="Verdana"/>
          <w:color w:val="000000"/>
          <w:shd w:val="clear" w:color="auto" w:fill="FFFFFF"/>
        </w:rPr>
        <w:t xml:space="preserve"> 121</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5.1. </w:t>
      </w:r>
      <w:r w:rsidRPr="00AB1AA8">
        <w:rPr>
          <w:rFonts w:ascii="Verdana" w:hAnsi="Verdana" w:hint="eastAsia"/>
          <w:color w:val="000000"/>
          <w:shd w:val="clear" w:color="auto" w:fill="FFFFFF"/>
        </w:rPr>
        <w:t>Вивчення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впливу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зміни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параметрів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температурного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імпульсу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характеристики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Pd/SnO2 122</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5.2. </w:t>
      </w:r>
      <w:r w:rsidRPr="00AB1AA8">
        <w:rPr>
          <w:rFonts w:ascii="Verdana" w:hAnsi="Verdana" w:hint="eastAsia"/>
          <w:color w:val="000000"/>
          <w:shd w:val="clear" w:color="auto" w:fill="FFFFFF"/>
        </w:rPr>
        <w:t>Дослідження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функціонування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Pd/SnO2 </w:t>
      </w:r>
      <w:r w:rsidRPr="00AB1AA8">
        <w:rPr>
          <w:rFonts w:ascii="Verdana" w:hAnsi="Verdana" w:hint="eastAsia"/>
          <w:color w:val="000000"/>
          <w:shd w:val="clear" w:color="auto" w:fill="FFFFFF"/>
        </w:rPr>
        <w:t>в</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повітряно</w:t>
      </w:r>
      <w:r w:rsidRPr="00AB1AA8">
        <w:rPr>
          <w:rFonts w:ascii="Verdana" w:hAnsi="Verdana"/>
          <w:color w:val="000000"/>
          <w:shd w:val="clear" w:color="auto" w:fill="FFFFFF"/>
        </w:rPr>
        <w:t>-</w:t>
      </w:r>
      <w:r w:rsidRPr="00AB1AA8">
        <w:rPr>
          <w:rFonts w:ascii="Verdana" w:hAnsi="Verdana" w:hint="eastAsia"/>
          <w:color w:val="000000"/>
          <w:shd w:val="clear" w:color="auto" w:fill="FFFFFF"/>
        </w:rPr>
        <w:t>водневій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суміші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імпульсному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температурному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режимі</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4</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живлення</w:t>
      </w:r>
      <w:r w:rsidRPr="00AB1AA8">
        <w:rPr>
          <w:rFonts w:ascii="Verdana" w:hAnsi="Verdana"/>
          <w:color w:val="000000"/>
          <w:shd w:val="clear" w:color="auto" w:fill="FFFFFF"/>
        </w:rPr>
        <w:t xml:space="preserve"> 138</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5.3. </w:t>
      </w:r>
      <w:r w:rsidRPr="00AB1AA8">
        <w:rPr>
          <w:rFonts w:ascii="Verdana" w:hAnsi="Verdana" w:hint="eastAsia"/>
          <w:color w:val="000000"/>
          <w:shd w:val="clear" w:color="auto" w:fill="FFFFFF"/>
        </w:rPr>
        <w:t>Селективне</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визначення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w:t>
      </w:r>
      <w:r w:rsidRPr="00AB1AA8">
        <w:rPr>
          <w:rFonts w:ascii="Verdana" w:hAnsi="Verdana"/>
          <w:color w:val="000000"/>
          <w:shd w:val="clear" w:color="auto" w:fill="FFFFFF"/>
        </w:rPr>
        <w:t xml:space="preserve">2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присутності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СН</w:t>
      </w:r>
      <w:r w:rsidRPr="00AB1AA8">
        <w:rPr>
          <w:rFonts w:ascii="Verdana" w:hAnsi="Verdana"/>
          <w:color w:val="000000"/>
          <w:shd w:val="clear" w:color="auto" w:fill="FFFFFF"/>
        </w:rPr>
        <w:t xml:space="preserve">4 </w:t>
      </w:r>
      <w:r w:rsidRPr="00AB1AA8">
        <w:rPr>
          <w:rFonts w:ascii="Verdana" w:hAnsi="Verdana" w:hint="eastAsia"/>
          <w:color w:val="000000"/>
          <w:shd w:val="clear" w:color="auto" w:fill="FFFFFF"/>
        </w:rPr>
        <w:t>при</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функціонуванні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імпульсному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температурному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режимі</w:t>
      </w:r>
      <w:r w:rsidRPr="00AB1AA8">
        <w:rPr>
          <w:rFonts w:ascii="Verdana" w:hAnsi="Verdana"/>
          <w:color w:val="000000"/>
          <w:shd w:val="clear" w:color="auto" w:fill="FFFFFF"/>
        </w:rPr>
        <w:t xml:space="preserve"> 147</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ВИСНОВКИ</w:t>
      </w:r>
      <w:r w:rsidRPr="00AB1AA8">
        <w:rPr>
          <w:rFonts w:ascii="Verdana" w:hAnsi="Verdana"/>
          <w:color w:val="000000"/>
          <w:shd w:val="clear" w:color="auto" w:fill="FFFFFF"/>
        </w:rPr>
        <w:t xml:space="preserve"> 156</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СПИСОК</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ВИКОРИСТАНИХ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ДЖЕРЕЛ</w:t>
      </w:r>
      <w:r w:rsidRPr="00AB1AA8">
        <w:rPr>
          <w:rFonts w:ascii="Verdana" w:hAnsi="Verdana"/>
          <w:color w:val="000000"/>
          <w:shd w:val="clear" w:color="auto" w:fill="FFFFFF"/>
        </w:rPr>
        <w:t xml:space="preserve"> 158</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5</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ПЕРЕЛІК</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УМОВНИХ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СКОРОЧЕНЬ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ПОЗНАЧЕНЬ</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РФЕС</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рентгено</w:t>
      </w:r>
      <w:r w:rsidRPr="00AB1AA8">
        <w:rPr>
          <w:rFonts w:ascii="Verdana" w:hAnsi="Verdana"/>
          <w:color w:val="000000"/>
          <w:shd w:val="clear" w:color="auto" w:fill="FFFFFF"/>
        </w:rPr>
        <w:t>-</w:t>
      </w:r>
      <w:r w:rsidRPr="00AB1AA8">
        <w:rPr>
          <w:rFonts w:ascii="Verdana" w:hAnsi="Verdana" w:hint="eastAsia"/>
          <w:color w:val="000000"/>
          <w:shd w:val="clear" w:color="auto" w:fill="FFFFFF"/>
        </w:rPr>
        <w:t>фотоелектронна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спектроскопія</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СЕМ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скануюча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електронна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мікроскопія</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ТЕМ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трансмісійна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електронна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мікроскопія</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ДТА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диференційний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термічний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аналіз</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ТГ</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–термогравіметричний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аналіз</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ДТГ</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диференційний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термогравіметричний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аналіз</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мас</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масовий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процент</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e</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електрон</w:t>
      </w:r>
      <w:r w:rsidRPr="00AB1AA8">
        <w:rPr>
          <w:rFonts w:ascii="Verdana" w:hAnsi="Verdana"/>
          <w:color w:val="000000"/>
          <w:shd w:val="clear" w:color="auto" w:fill="FFFFFF"/>
        </w:rPr>
        <w:t>-</w:t>
      </w:r>
      <w:r w:rsidRPr="00AB1AA8">
        <w:rPr>
          <w:rFonts w:ascii="Verdana" w:hAnsi="Verdana" w:hint="eastAsia"/>
          <w:color w:val="000000"/>
          <w:shd w:val="clear" w:color="auto" w:fill="FFFFFF"/>
        </w:rPr>
        <w:t>вольт</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нм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нанометр</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об</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об’ємний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процент</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S</w:t>
      </w:r>
      <w:r w:rsidRPr="00AB1AA8">
        <w:rPr>
          <w:rFonts w:ascii="Verdana" w:hAnsi="Verdana" w:hint="eastAsia"/>
          <w:color w:val="000000"/>
          <w:shd w:val="clear" w:color="auto" w:fill="FFFFFF"/>
        </w:rPr>
        <w:t>пит</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питома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поверхня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2</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w:t>
      </w:r>
      <w:r w:rsidRPr="00AB1AA8">
        <w:rPr>
          <w:rFonts w:ascii="Verdana" w:hAnsi="Verdana" w:hint="eastAsia"/>
          <w:color w:val="000000"/>
          <w:shd w:val="clear" w:color="auto" w:fill="FFFFFF"/>
        </w:rPr>
        <w:t>г</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ХН</w:t>
      </w:r>
      <w:r w:rsidRPr="00AB1AA8">
        <w:rPr>
          <w:rFonts w:ascii="Verdana" w:hAnsi="Verdana"/>
          <w:color w:val="000000"/>
          <w:shd w:val="clear" w:color="auto" w:fill="FFFFFF"/>
        </w:rPr>
        <w:t xml:space="preserve">2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ступінь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перетворення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водню</w:t>
      </w:r>
      <w:r w:rsidRPr="00AB1AA8">
        <w:rPr>
          <w:rFonts w:ascii="Verdana" w:hAnsi="Verdana"/>
          <w:color w:val="000000"/>
          <w:shd w:val="clear" w:color="auto" w:fill="FFFFFF"/>
        </w:rPr>
        <w:t>, %;</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ppm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part per million (</w:t>
      </w:r>
      <w:r w:rsidRPr="00AB1AA8">
        <w:rPr>
          <w:rFonts w:ascii="Verdana" w:hAnsi="Verdana" w:hint="eastAsia"/>
          <w:color w:val="000000"/>
          <w:shd w:val="clear" w:color="auto" w:fill="FFFFFF"/>
        </w:rPr>
        <w:t>одна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мільйонна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частка</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6</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ВСТУП</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Актуальність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теми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Для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контролю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вмістом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повітрі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шкідливих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вибухонебезпечних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газів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широке</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розповсюдження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мають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адсорбційнонапівпровідникові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газові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які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використовують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розробках</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газоаналітичних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систем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приладів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призначених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для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виявлення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витоків</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промислово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важливих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газів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технологічних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газових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сумішей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зонах</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промислових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підприємств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побутових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приміщеннях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контролю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якості</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продуктів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харчування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фізіологічного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стану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людини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ін</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Особливо</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важливою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є</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необхідність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визначення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повітрі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вибухонебезпечного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водню</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який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широко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використовується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для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хімічного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синтезу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промисловості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якості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екологічно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чистого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енергоносія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водневій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енергетиці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Підвищення</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чутливості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адсорбційно</w:t>
      </w:r>
      <w:r w:rsidRPr="00AB1AA8">
        <w:rPr>
          <w:rFonts w:ascii="Verdana" w:hAnsi="Verdana"/>
          <w:color w:val="000000"/>
          <w:shd w:val="clear" w:color="auto" w:fill="FFFFFF"/>
        </w:rPr>
        <w:t>-</w:t>
      </w:r>
      <w:r w:rsidRPr="00AB1AA8">
        <w:rPr>
          <w:rFonts w:ascii="Verdana" w:hAnsi="Verdana" w:hint="eastAsia"/>
          <w:color w:val="000000"/>
          <w:shd w:val="clear" w:color="auto" w:fill="FFFFFF"/>
        </w:rPr>
        <w:t>напівпровідникових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w:t>
      </w:r>
      <w:r w:rsidRPr="00AB1AA8">
        <w:rPr>
          <w:rFonts w:ascii="Verdana" w:hAnsi="Verdana"/>
          <w:color w:val="000000"/>
          <w:shd w:val="clear" w:color="auto" w:fill="FFFFFF"/>
        </w:rPr>
        <w:t xml:space="preserve">2 </w:t>
      </w:r>
      <w:r w:rsidRPr="00AB1AA8">
        <w:rPr>
          <w:rFonts w:ascii="Verdana" w:hAnsi="Verdana" w:hint="eastAsia"/>
          <w:color w:val="000000"/>
          <w:shd w:val="clear" w:color="auto" w:fill="FFFFFF"/>
        </w:rPr>
        <w:t>є</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надзвичайно</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важливою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задачею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вирішення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якої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дозволить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визначати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w:t>
      </w:r>
      <w:r w:rsidRPr="00AB1AA8">
        <w:rPr>
          <w:rFonts w:ascii="Verdana" w:hAnsi="Verdana"/>
          <w:color w:val="000000"/>
          <w:shd w:val="clear" w:color="auto" w:fill="FFFFFF"/>
        </w:rPr>
        <w:t xml:space="preserve">2 </w:t>
      </w:r>
      <w:r w:rsidRPr="00AB1AA8">
        <w:rPr>
          <w:rFonts w:ascii="Verdana" w:hAnsi="Verdana" w:hint="eastAsia"/>
          <w:color w:val="000000"/>
          <w:shd w:val="clear" w:color="auto" w:fill="FFFFFF"/>
        </w:rPr>
        <w:t>при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появі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його</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мікроконцентрацій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повітрі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тим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самим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забезпечити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ефективне</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збереження</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людських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матеріальних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ресурсів</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Чутливість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обумовлюється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перш</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все</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властивостями</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матеріалу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його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газочутливого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шару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які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значній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мірі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залежать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від</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методу</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його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одержання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складу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умов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формування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що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визначають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розмір</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його</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частинок</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Перспективними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для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газочутливого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шару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є</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нанорозмірні</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матеріали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серед</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яких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діоксид</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олова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завдяки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його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хімічній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інертності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термічній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стійкості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є</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найбільш</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привабливим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для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створення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високочутливих</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адсорбційно</w:t>
      </w:r>
      <w:r w:rsidRPr="00AB1AA8">
        <w:rPr>
          <w:rFonts w:ascii="Verdana" w:hAnsi="Verdana"/>
          <w:color w:val="000000"/>
          <w:shd w:val="clear" w:color="auto" w:fill="FFFFFF"/>
        </w:rPr>
        <w:t>-</w:t>
      </w:r>
      <w:r w:rsidRPr="00AB1AA8">
        <w:rPr>
          <w:rFonts w:ascii="Verdana" w:hAnsi="Verdana" w:hint="eastAsia"/>
          <w:color w:val="000000"/>
          <w:shd w:val="clear" w:color="auto" w:fill="FFFFFF"/>
        </w:rPr>
        <w:t>напівпровідникових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газових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Одержання</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нанорозмірного</w:t>
      </w:r>
      <w:r w:rsidRPr="00AB1AA8">
        <w:rPr>
          <w:rFonts w:ascii="Verdana" w:hAnsi="Verdana"/>
          <w:color w:val="000000"/>
          <w:shd w:val="clear" w:color="auto" w:fill="FFFFFF"/>
        </w:rPr>
        <w:t xml:space="preserve"> SnO2 </w:t>
      </w:r>
      <w:r w:rsidRPr="00AB1AA8">
        <w:rPr>
          <w:rFonts w:ascii="Verdana" w:hAnsi="Verdana" w:hint="eastAsia"/>
          <w:color w:val="000000"/>
          <w:shd w:val="clear" w:color="auto" w:fill="FFFFFF"/>
        </w:rPr>
        <w:t>можна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проводити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зокрема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золь</w:t>
      </w:r>
      <w:r w:rsidRPr="00AB1AA8">
        <w:rPr>
          <w:rFonts w:ascii="Verdana" w:hAnsi="Verdana"/>
          <w:color w:val="000000"/>
          <w:shd w:val="clear" w:color="auto" w:fill="FFFFFF"/>
        </w:rPr>
        <w:t>-</w:t>
      </w:r>
      <w:r w:rsidRPr="00AB1AA8">
        <w:rPr>
          <w:rFonts w:ascii="Verdana" w:hAnsi="Verdana" w:hint="eastAsia"/>
          <w:color w:val="000000"/>
          <w:shd w:val="clear" w:color="auto" w:fill="FFFFFF"/>
        </w:rPr>
        <w:t>гель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методом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який</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дозволяє</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широко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варіювати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умови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синтезу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таким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чином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впливати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розмір</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частинок</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оксидного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матеріалу</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Фізико</w:t>
      </w:r>
      <w:r w:rsidRPr="00AB1AA8">
        <w:rPr>
          <w:rFonts w:ascii="Verdana" w:hAnsi="Verdana"/>
          <w:color w:val="000000"/>
          <w:shd w:val="clear" w:color="auto" w:fill="FFFFFF"/>
        </w:rPr>
        <w:t>-</w:t>
      </w:r>
      <w:r w:rsidRPr="00AB1AA8">
        <w:rPr>
          <w:rFonts w:ascii="Verdana" w:hAnsi="Verdana" w:hint="eastAsia"/>
          <w:color w:val="000000"/>
          <w:shd w:val="clear" w:color="auto" w:fill="FFFFFF"/>
        </w:rPr>
        <w:t>хімічні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властивості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газочутливого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матеріалу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можуть</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змінюватись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введенні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його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складу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каталітично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активних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добавок</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Оскільки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дія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базується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перебігу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каталітичної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реакції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його</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окиснення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киснем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повітря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введення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газочутливого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шару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добавок</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паладію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як</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одного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найактивніших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каталізаторів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окиснення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w:t>
      </w:r>
      <w:r w:rsidRPr="00AB1AA8">
        <w:rPr>
          <w:rFonts w:ascii="Verdana" w:hAnsi="Verdana"/>
          <w:color w:val="000000"/>
          <w:shd w:val="clear" w:color="auto" w:fill="FFFFFF"/>
        </w:rPr>
        <w:t xml:space="preserve">2, </w:t>
      </w:r>
      <w:r w:rsidRPr="00AB1AA8">
        <w:rPr>
          <w:rFonts w:ascii="Verdana" w:hAnsi="Verdana" w:hint="eastAsia"/>
          <w:color w:val="000000"/>
          <w:shd w:val="clear" w:color="auto" w:fill="FFFFFF"/>
        </w:rPr>
        <w:t>може</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7</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сприяти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підвищенню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чутливості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покращенню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динамічних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характеристик</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При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цьому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слід</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зазначити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що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встановлення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взаємозв</w:t>
      </w:r>
      <w:r w:rsidRPr="00AB1AA8">
        <w:rPr>
          <w:rFonts w:ascii="Verdana" w:hAnsi="Verdana"/>
          <w:color w:val="000000"/>
          <w:shd w:val="clear" w:color="auto" w:fill="FFFFFF"/>
        </w:rPr>
        <w:t>'</w:t>
      </w:r>
      <w:r w:rsidRPr="00AB1AA8">
        <w:rPr>
          <w:rFonts w:ascii="Verdana" w:hAnsi="Verdana" w:hint="eastAsia"/>
          <w:color w:val="000000"/>
          <w:shd w:val="clear" w:color="auto" w:fill="FFFFFF"/>
        </w:rPr>
        <w:t>язку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між</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структурно</w:t>
      </w:r>
      <w:r w:rsidRPr="00AB1AA8">
        <w:rPr>
          <w:rFonts w:ascii="Verdana" w:hAnsi="Verdana"/>
          <w:color w:val="000000"/>
          <w:shd w:val="clear" w:color="auto" w:fill="FFFFFF"/>
        </w:rPr>
        <w:t>-</w:t>
      </w:r>
      <w:r w:rsidRPr="00AB1AA8">
        <w:rPr>
          <w:rFonts w:ascii="Verdana" w:hAnsi="Verdana" w:hint="eastAsia"/>
          <w:color w:val="000000"/>
          <w:shd w:val="clear" w:color="auto" w:fill="FFFFFF"/>
        </w:rPr>
        <w:t>адсорбційними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фізико</w:t>
      </w:r>
      <w:r w:rsidRPr="00AB1AA8">
        <w:rPr>
          <w:rFonts w:ascii="Verdana" w:hAnsi="Verdana"/>
          <w:color w:val="000000"/>
          <w:shd w:val="clear" w:color="auto" w:fill="FFFFFF"/>
        </w:rPr>
        <w:t>-</w:t>
      </w:r>
      <w:r w:rsidRPr="00AB1AA8">
        <w:rPr>
          <w:rFonts w:ascii="Verdana" w:hAnsi="Verdana" w:hint="eastAsia"/>
          <w:color w:val="000000"/>
          <w:shd w:val="clear" w:color="auto" w:fill="FFFFFF"/>
        </w:rPr>
        <w:t>хімічними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властивостями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матеріалів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каталітичною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активністю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реакції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окиснення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w:t>
      </w:r>
      <w:r w:rsidRPr="00AB1AA8">
        <w:rPr>
          <w:rFonts w:ascii="Verdana" w:hAnsi="Verdana"/>
          <w:color w:val="000000"/>
          <w:shd w:val="clear" w:color="auto" w:fill="FFFFFF"/>
        </w:rPr>
        <w:t xml:space="preserve">2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сенсорними</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характеристиками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є</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необхідним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для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створення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високочутливих</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низькотемпературних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швидкодіючих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Для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встановлення</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такого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взаємозв</w:t>
      </w:r>
      <w:r w:rsidRPr="00AB1AA8">
        <w:rPr>
          <w:rFonts w:ascii="Verdana" w:hAnsi="Verdana"/>
          <w:color w:val="000000"/>
          <w:shd w:val="clear" w:color="auto" w:fill="FFFFFF"/>
        </w:rPr>
        <w:t>'</w:t>
      </w:r>
      <w:r w:rsidRPr="00AB1AA8">
        <w:rPr>
          <w:rFonts w:ascii="Verdana" w:hAnsi="Verdana" w:hint="eastAsia"/>
          <w:color w:val="000000"/>
          <w:shd w:val="clear" w:color="auto" w:fill="FFFFFF"/>
        </w:rPr>
        <w:t>язку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безумовно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важливим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є</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вивчення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механізму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каталітичної</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реакції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окиснення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що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перебігає</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поверхні</w:t>
      </w:r>
      <w:r w:rsidRPr="00AB1AA8">
        <w:rPr>
          <w:rFonts w:ascii="Verdana" w:hAnsi="Verdana"/>
          <w:color w:val="000000"/>
          <w:shd w:val="clear" w:color="auto" w:fill="FFFFFF"/>
        </w:rPr>
        <w:t xml:space="preserve"> Pd-</w:t>
      </w:r>
      <w:r w:rsidRPr="00AB1AA8">
        <w:rPr>
          <w:rFonts w:ascii="Verdana" w:hAnsi="Verdana" w:hint="eastAsia"/>
          <w:color w:val="000000"/>
          <w:shd w:val="clear" w:color="auto" w:fill="FFFFFF"/>
        </w:rPr>
        <w:t>вмісних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сенсорних</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матеріалів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може</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впливати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чутливість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Для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подальшого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практичного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використання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крім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забезпечення</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їх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високої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чутливості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швидкодії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стабільності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довготривалій</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експлуатації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необхідним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є</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зменшення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енергоспоживання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яке</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зокрема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може</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досягатися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зниженням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робочих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температур</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w:t>
      </w:r>
      <w:r w:rsidRPr="00AB1AA8">
        <w:rPr>
          <w:rFonts w:ascii="Verdana" w:hAnsi="Verdana" w:hint="eastAsia"/>
          <w:color w:val="000000"/>
          <w:shd w:val="clear" w:color="auto" w:fill="FFFFFF"/>
        </w:rPr>
        <w:t>або</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використанням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енергозберігаючих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методів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живлення</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Зв’язок</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роботи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науковими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програмами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планами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темами</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Дисертаційна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робота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виконувалась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кафедрі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фізичної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хімії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хімічного</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факультету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Київського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національного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університету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імені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Тараса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Шевченка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відповідності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держбюджетною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темою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11 </w:t>
      </w:r>
      <w:r w:rsidRPr="00AB1AA8">
        <w:rPr>
          <w:rFonts w:ascii="Verdana" w:hAnsi="Verdana" w:hint="eastAsia"/>
          <w:color w:val="000000"/>
          <w:shd w:val="clear" w:color="auto" w:fill="FFFFFF"/>
        </w:rPr>
        <w:t>БФ</w:t>
      </w:r>
      <w:r w:rsidRPr="00AB1AA8">
        <w:rPr>
          <w:rFonts w:ascii="Verdana" w:hAnsi="Verdana"/>
          <w:color w:val="000000"/>
          <w:shd w:val="clear" w:color="auto" w:fill="FFFFFF"/>
        </w:rPr>
        <w:t xml:space="preserve">037-03 </w:t>
      </w:r>
      <w:r w:rsidRPr="00AB1AA8">
        <w:rPr>
          <w:rFonts w:ascii="Verdana" w:hAnsi="Verdana" w:hint="eastAsia"/>
          <w:color w:val="000000"/>
          <w:shd w:val="clear" w:color="auto" w:fill="FFFFFF"/>
        </w:rPr>
        <w:t>«</w:t>
      </w:r>
      <w:r w:rsidRPr="00AB1AA8">
        <w:rPr>
          <w:rFonts w:ascii="Verdana" w:hAnsi="Verdana" w:hint="eastAsia"/>
          <w:color w:val="000000"/>
          <w:shd w:val="clear" w:color="auto" w:fill="FFFFFF"/>
        </w:rPr>
        <w:t>Фізико</w:t>
      </w:r>
      <w:r w:rsidRPr="00AB1AA8">
        <w:rPr>
          <w:rFonts w:ascii="Verdana" w:hAnsi="Verdana"/>
          <w:color w:val="000000"/>
          <w:shd w:val="clear" w:color="auto" w:fill="FFFFFF"/>
        </w:rPr>
        <w:t>-</w:t>
      </w:r>
      <w:r w:rsidRPr="00AB1AA8">
        <w:rPr>
          <w:rFonts w:ascii="Verdana" w:hAnsi="Verdana" w:hint="eastAsia"/>
          <w:color w:val="000000"/>
          <w:shd w:val="clear" w:color="auto" w:fill="FFFFFF"/>
        </w:rPr>
        <w:t>хімія</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металовмісних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вуглецевих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наноматеріалів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для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сучасних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технологій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вирішення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екологічних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проблем</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(2011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2015 </w:t>
      </w:r>
      <w:r w:rsidRPr="00AB1AA8">
        <w:rPr>
          <w:rFonts w:ascii="Verdana" w:hAnsi="Verdana" w:hint="eastAsia"/>
          <w:color w:val="000000"/>
          <w:shd w:val="clear" w:color="auto" w:fill="FFFFFF"/>
        </w:rPr>
        <w:t>рр</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держреєстрації</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0111U006260).</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Мета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задачі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дослідження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Метою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роботи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є</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встановлення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взаємозв</w:t>
      </w:r>
      <w:r w:rsidRPr="00AB1AA8">
        <w:rPr>
          <w:rFonts w:ascii="Verdana" w:hAnsi="Verdana"/>
          <w:color w:val="000000"/>
          <w:shd w:val="clear" w:color="auto" w:fill="FFFFFF"/>
        </w:rPr>
        <w:t>'</w:t>
      </w:r>
      <w:r w:rsidRPr="00AB1AA8">
        <w:rPr>
          <w:rFonts w:ascii="Verdana" w:hAnsi="Verdana" w:hint="eastAsia"/>
          <w:color w:val="000000"/>
          <w:shd w:val="clear" w:color="auto" w:fill="FFFFFF"/>
        </w:rPr>
        <w:t>язку</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між</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характеристиками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w:t>
      </w:r>
      <w:r w:rsidRPr="00AB1AA8">
        <w:rPr>
          <w:rFonts w:ascii="Verdana" w:hAnsi="Verdana"/>
          <w:color w:val="000000"/>
          <w:shd w:val="clear" w:color="auto" w:fill="FFFFFF"/>
        </w:rPr>
        <w:t xml:space="preserve">2 </w:t>
      </w:r>
      <w:r w:rsidRPr="00AB1AA8">
        <w:rPr>
          <w:rFonts w:ascii="Verdana" w:hAnsi="Verdana" w:hint="eastAsia"/>
          <w:color w:val="000000"/>
          <w:shd w:val="clear" w:color="auto" w:fill="FFFFFF"/>
        </w:rPr>
        <w:t>створених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w:t>
      </w:r>
      <w:r w:rsidRPr="00AB1AA8">
        <w:rPr>
          <w:rFonts w:ascii="Verdana" w:hAnsi="Verdana"/>
          <w:color w:val="000000"/>
          <w:shd w:val="clear" w:color="auto" w:fill="FFFFFF"/>
        </w:rPr>
        <w:t xml:space="preserve"> Pd-</w:t>
      </w:r>
      <w:r w:rsidRPr="00AB1AA8">
        <w:rPr>
          <w:rFonts w:ascii="Verdana" w:hAnsi="Verdana" w:hint="eastAsia"/>
          <w:color w:val="000000"/>
          <w:shd w:val="clear" w:color="auto" w:fill="FFFFFF"/>
        </w:rPr>
        <w:t>вмісних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нанорозмірних</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матеріалів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діоксиду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олова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фізико</w:t>
      </w:r>
      <w:r w:rsidRPr="00AB1AA8">
        <w:rPr>
          <w:rFonts w:ascii="Verdana" w:hAnsi="Verdana"/>
          <w:color w:val="000000"/>
          <w:shd w:val="clear" w:color="auto" w:fill="FFFFFF"/>
        </w:rPr>
        <w:t>-</w:t>
      </w:r>
      <w:r w:rsidRPr="00AB1AA8">
        <w:rPr>
          <w:rFonts w:ascii="Verdana" w:hAnsi="Verdana" w:hint="eastAsia"/>
          <w:color w:val="000000"/>
          <w:shd w:val="clear" w:color="auto" w:fill="FFFFFF"/>
        </w:rPr>
        <w:t>хімічними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властивостями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каталітичною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активністю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реакції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окиснення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що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необхідно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для</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створення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низькотемпературних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високочутливих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швидкодіючих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стабільних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w:t>
      </w:r>
      <w:r w:rsidRPr="00AB1AA8">
        <w:rPr>
          <w:rFonts w:ascii="Verdana" w:hAnsi="Verdana"/>
          <w:color w:val="000000"/>
          <w:shd w:val="clear" w:color="auto" w:fill="FFFFFF"/>
        </w:rPr>
        <w:t>2.</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Для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досягнення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цієї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мети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необхідно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вирішити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такі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задачі</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8</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вивчити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вплив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умов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формування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нанорозмірних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напівпровідникових</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сенсорних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матеріалів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SnO2, </w:t>
      </w:r>
      <w:r w:rsidRPr="00AB1AA8">
        <w:rPr>
          <w:rFonts w:ascii="Verdana" w:hAnsi="Verdana" w:hint="eastAsia"/>
          <w:color w:val="000000"/>
          <w:shd w:val="clear" w:color="auto" w:fill="FFFFFF"/>
        </w:rPr>
        <w:t>що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одержані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ході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золь</w:t>
      </w:r>
      <w:r w:rsidRPr="00AB1AA8">
        <w:rPr>
          <w:rFonts w:ascii="Verdana" w:hAnsi="Verdana"/>
          <w:color w:val="000000"/>
          <w:shd w:val="clear" w:color="auto" w:fill="FFFFFF"/>
        </w:rPr>
        <w:t>-</w:t>
      </w:r>
      <w:r w:rsidRPr="00AB1AA8">
        <w:rPr>
          <w:rFonts w:ascii="Verdana" w:hAnsi="Verdana" w:hint="eastAsia"/>
          <w:color w:val="000000"/>
          <w:shd w:val="clear" w:color="auto" w:fill="FFFFFF"/>
        </w:rPr>
        <w:t>гель</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синтезу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температурних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режимів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спікання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властивості</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одержати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напівпровідникові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наноматеріали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SnO2, SnO2-Sb2O5,</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Pd/SnO2-Sb2O5 </w:t>
      </w:r>
      <w:r w:rsidRPr="00AB1AA8">
        <w:rPr>
          <w:rFonts w:ascii="Verdana" w:hAnsi="Verdana" w:hint="eastAsia"/>
          <w:color w:val="000000"/>
          <w:shd w:val="clear" w:color="auto" w:fill="FFFFFF"/>
        </w:rPr>
        <w:t>і</w:t>
      </w:r>
      <w:r w:rsidRPr="00AB1AA8">
        <w:rPr>
          <w:rFonts w:ascii="Verdana" w:hAnsi="Verdana"/>
          <w:color w:val="000000"/>
          <w:shd w:val="clear" w:color="auto" w:fill="FFFFFF"/>
        </w:rPr>
        <w:t xml:space="preserve"> Pd/SnO2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вивчити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фізико</w:t>
      </w:r>
      <w:r w:rsidRPr="00AB1AA8">
        <w:rPr>
          <w:rFonts w:ascii="Verdana" w:hAnsi="Verdana"/>
          <w:color w:val="000000"/>
          <w:shd w:val="clear" w:color="auto" w:fill="FFFFFF"/>
        </w:rPr>
        <w:t>-</w:t>
      </w:r>
      <w:r w:rsidRPr="00AB1AA8">
        <w:rPr>
          <w:rFonts w:ascii="Verdana" w:hAnsi="Verdana" w:hint="eastAsia"/>
          <w:color w:val="000000"/>
          <w:shd w:val="clear" w:color="auto" w:fill="FFFFFF"/>
        </w:rPr>
        <w:t>хімічні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властивості</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розробити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нанорозмірних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матеріалів</w:t>
      </w:r>
      <w:r w:rsidRPr="00AB1AA8">
        <w:rPr>
          <w:rFonts w:ascii="Verdana" w:hAnsi="Verdana"/>
          <w:color w:val="000000"/>
          <w:shd w:val="clear" w:color="auto" w:fill="FFFFFF"/>
        </w:rPr>
        <w:t xml:space="preserve"> SnO2-Sb2O5 </w:t>
      </w:r>
      <w:r w:rsidRPr="00AB1AA8">
        <w:rPr>
          <w:rFonts w:ascii="Verdana" w:hAnsi="Verdana" w:hint="eastAsia"/>
          <w:color w:val="000000"/>
          <w:shd w:val="clear" w:color="auto" w:fill="FFFFFF"/>
        </w:rPr>
        <w:t>та</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наносистем</w:t>
      </w:r>
      <w:r w:rsidRPr="00AB1AA8">
        <w:rPr>
          <w:rFonts w:ascii="Verdana" w:hAnsi="Verdana"/>
          <w:color w:val="000000"/>
          <w:shd w:val="clear" w:color="auto" w:fill="FFFFFF"/>
        </w:rPr>
        <w:t xml:space="preserve"> Pd/SnO2-Sb2O5 </w:t>
      </w:r>
      <w:r w:rsidRPr="00AB1AA8">
        <w:rPr>
          <w:rFonts w:ascii="Verdana" w:hAnsi="Verdana" w:hint="eastAsia"/>
          <w:color w:val="000000"/>
          <w:shd w:val="clear" w:color="auto" w:fill="FFFFFF"/>
        </w:rPr>
        <w:t>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різним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вмістом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паладію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дослідити</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величини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електричного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опору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повітрі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чутливості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w:t>
      </w:r>
      <w:r w:rsidRPr="00AB1AA8">
        <w:rPr>
          <w:rFonts w:ascii="Verdana" w:hAnsi="Verdana"/>
          <w:color w:val="000000"/>
          <w:shd w:val="clear" w:color="auto" w:fill="FFFFFF"/>
        </w:rPr>
        <w:t xml:space="preserve"> 40 ppm </w:t>
      </w:r>
      <w:r w:rsidRPr="00AB1AA8">
        <w:rPr>
          <w:rFonts w:ascii="Verdana" w:hAnsi="Verdana" w:hint="eastAsia"/>
          <w:color w:val="000000"/>
          <w:shd w:val="clear" w:color="auto" w:fill="FFFFFF"/>
        </w:rPr>
        <w:t>Н</w:t>
      </w:r>
      <w:r w:rsidRPr="00AB1AA8">
        <w:rPr>
          <w:rFonts w:ascii="Verdana" w:hAnsi="Verdana"/>
          <w:color w:val="000000"/>
          <w:shd w:val="clear" w:color="auto" w:fill="FFFFFF"/>
        </w:rPr>
        <w:t>2</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при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різних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потужностях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нагрівача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сенсора</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створити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Pd/SnO2 </w:t>
      </w:r>
      <w:r w:rsidRPr="00AB1AA8">
        <w:rPr>
          <w:rFonts w:ascii="Verdana" w:hAnsi="Verdana" w:hint="eastAsia"/>
          <w:color w:val="000000"/>
          <w:shd w:val="clear" w:color="auto" w:fill="FFFFFF"/>
        </w:rPr>
        <w:t>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різним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вмістом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паладію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різних</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температурних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режимах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спікання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вивчити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чутливість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40 ppm </w:t>
      </w:r>
      <w:r w:rsidRPr="00AB1AA8">
        <w:rPr>
          <w:rFonts w:ascii="Verdana" w:hAnsi="Verdana" w:hint="eastAsia"/>
          <w:color w:val="000000"/>
          <w:shd w:val="clear" w:color="auto" w:fill="FFFFFF"/>
        </w:rPr>
        <w:t>Н</w:t>
      </w:r>
      <w:r w:rsidRPr="00AB1AA8">
        <w:rPr>
          <w:rFonts w:ascii="Verdana" w:hAnsi="Verdana"/>
          <w:color w:val="000000"/>
          <w:shd w:val="clear" w:color="auto" w:fill="FFFFFF"/>
        </w:rPr>
        <w:t xml:space="preserve">2, </w:t>
      </w:r>
      <w:r w:rsidRPr="00AB1AA8">
        <w:rPr>
          <w:rFonts w:ascii="Verdana" w:hAnsi="Verdana" w:hint="eastAsia"/>
          <w:color w:val="000000"/>
          <w:shd w:val="clear" w:color="auto" w:fill="FFFFFF"/>
        </w:rPr>
        <w:t>залежність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величини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електричного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опору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від</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концентрації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воднево</w:t>
      </w:r>
      <w:r w:rsidRPr="00AB1AA8">
        <w:rPr>
          <w:rFonts w:ascii="Verdana" w:hAnsi="Verdana"/>
          <w:color w:val="000000"/>
          <w:shd w:val="clear" w:color="auto" w:fill="FFFFFF"/>
        </w:rPr>
        <w:t>-</w:t>
      </w:r>
      <w:r w:rsidRPr="00AB1AA8">
        <w:rPr>
          <w:rFonts w:ascii="Verdana" w:hAnsi="Verdana" w:hint="eastAsia"/>
          <w:color w:val="000000"/>
          <w:shd w:val="clear" w:color="auto" w:fill="FFFFFF"/>
        </w:rPr>
        <w:t>повітряних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сумішах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різного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складу</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швидкодію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селективність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присутності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або</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СН</w:t>
      </w:r>
      <w:r w:rsidRPr="00AB1AA8">
        <w:rPr>
          <w:rFonts w:ascii="Verdana" w:hAnsi="Verdana"/>
          <w:color w:val="000000"/>
          <w:shd w:val="clear" w:color="auto" w:fill="FFFFFF"/>
        </w:rPr>
        <w:t xml:space="preserve">4 </w:t>
      </w:r>
      <w:r w:rsidRPr="00AB1AA8">
        <w:rPr>
          <w:rFonts w:ascii="Verdana" w:hAnsi="Verdana" w:hint="eastAsia"/>
          <w:color w:val="000000"/>
          <w:shd w:val="clear" w:color="auto" w:fill="FFFFFF"/>
        </w:rPr>
        <w:t>при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різних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потужностях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нагрівача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сенсора</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дослідити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каталітичну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активність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реакції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окиснення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w:t>
      </w:r>
      <w:r w:rsidRPr="00AB1AA8">
        <w:rPr>
          <w:rFonts w:ascii="Verdana" w:hAnsi="Verdana"/>
          <w:color w:val="000000"/>
          <w:shd w:val="clear" w:color="auto" w:fill="FFFFFF"/>
        </w:rPr>
        <w:t>2</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нанорозмірних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систем</w:t>
      </w:r>
      <w:r w:rsidRPr="00AB1AA8">
        <w:rPr>
          <w:rFonts w:ascii="Verdana" w:hAnsi="Verdana"/>
          <w:color w:val="000000"/>
          <w:shd w:val="clear" w:color="auto" w:fill="FFFFFF"/>
        </w:rPr>
        <w:t xml:space="preserve"> Pd/SnO2 </w:t>
      </w:r>
      <w:r w:rsidRPr="00AB1AA8">
        <w:rPr>
          <w:rFonts w:ascii="Verdana" w:hAnsi="Verdana" w:hint="eastAsia"/>
          <w:color w:val="000000"/>
          <w:shd w:val="clear" w:color="auto" w:fill="FFFFFF"/>
        </w:rPr>
        <w:t>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різним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вмістом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паладію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кінетику</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окиснення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наноматеріалі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найбільш</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високою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чутливістю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Н</w:t>
      </w:r>
      <w:r w:rsidRPr="00AB1AA8">
        <w:rPr>
          <w:rFonts w:ascii="Verdana" w:hAnsi="Verdana"/>
          <w:color w:val="000000"/>
          <w:shd w:val="clear" w:color="auto" w:fill="FFFFFF"/>
        </w:rPr>
        <w:t>2;</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вивчити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стабільність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характеристик</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наноматеріалів</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SnO2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Pd/SnO2 </w:t>
      </w:r>
      <w:r w:rsidRPr="00AB1AA8">
        <w:rPr>
          <w:rFonts w:ascii="Verdana" w:hAnsi="Verdana" w:hint="eastAsia"/>
          <w:color w:val="000000"/>
          <w:shd w:val="clear" w:color="auto" w:fill="FFFFFF"/>
        </w:rPr>
        <w:t>при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довготривалій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роботі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вивчити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можливості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зниження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енергоспоживання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створених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при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використанні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енергозберігаючих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режимів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функціонування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визначити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характеристики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таких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умовах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роботи</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співставлення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каталітичних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властивостей</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досліджених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наноматеріалів</w:t>
      </w:r>
      <w:r w:rsidRPr="00AB1AA8">
        <w:rPr>
          <w:rFonts w:ascii="Verdana" w:hAnsi="Verdana"/>
          <w:color w:val="000000"/>
          <w:shd w:val="clear" w:color="auto" w:fill="FFFFFF"/>
        </w:rPr>
        <w:t xml:space="preserve"> Pd/SnO2 </w:t>
      </w:r>
      <w:r w:rsidRPr="00AB1AA8">
        <w:rPr>
          <w:rFonts w:ascii="Verdana" w:hAnsi="Verdana" w:hint="eastAsia"/>
          <w:color w:val="000000"/>
          <w:shd w:val="clear" w:color="auto" w:fill="FFFFFF"/>
        </w:rPr>
        <w:t>з’ясувати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вплив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паладію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процеси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формування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провідності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чутливості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w:t>
      </w:r>
      <w:r w:rsidRPr="00AB1AA8">
        <w:rPr>
          <w:rFonts w:ascii="Verdana" w:hAnsi="Verdana"/>
          <w:color w:val="000000"/>
          <w:shd w:val="clear" w:color="auto" w:fill="FFFFFF"/>
        </w:rPr>
        <w:t>2.</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Об’єкт</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дослідження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процес</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формування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чутливості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водню</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c</w:t>
      </w:r>
      <w:r w:rsidRPr="00AB1AA8">
        <w:rPr>
          <w:rFonts w:ascii="Verdana" w:hAnsi="Verdana" w:hint="eastAsia"/>
          <w:color w:val="000000"/>
          <w:shd w:val="clear" w:color="auto" w:fill="FFFFFF"/>
        </w:rPr>
        <w:t>творених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нанорозмірного</w:t>
      </w:r>
      <w:r w:rsidRPr="00AB1AA8">
        <w:rPr>
          <w:rFonts w:ascii="Verdana" w:hAnsi="Verdana"/>
          <w:color w:val="000000"/>
          <w:shd w:val="clear" w:color="auto" w:fill="FFFFFF"/>
        </w:rPr>
        <w:t xml:space="preserve"> SnO2, </w:t>
      </w:r>
      <w:r w:rsidRPr="00AB1AA8">
        <w:rPr>
          <w:rFonts w:ascii="Verdana" w:hAnsi="Verdana" w:hint="eastAsia"/>
          <w:color w:val="000000"/>
          <w:shd w:val="clear" w:color="auto" w:fill="FFFFFF"/>
        </w:rPr>
        <w:t>що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містить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добавки</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9</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паладію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каталітична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реакція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окиснення</w:t>
      </w:r>
      <w:r w:rsidRPr="00AB1AA8">
        <w:rPr>
          <w:rFonts w:ascii="Verdana" w:hAnsi="Verdana"/>
          <w:color w:val="000000"/>
          <w:shd w:val="clear" w:color="auto" w:fill="FFFFFF"/>
        </w:rPr>
        <w:t xml:space="preserve"> H2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сенсорних</w:t>
      </w:r>
      <w:r w:rsidRPr="00AB1AA8">
        <w:rPr>
          <w:rFonts w:ascii="Verdana" w:hAnsi="Verdana"/>
          <w:color w:val="000000"/>
          <w:shd w:val="clear" w:color="auto" w:fill="FFFFFF"/>
        </w:rPr>
        <w:t xml:space="preserve"> Pd-</w:t>
      </w:r>
      <w:r w:rsidRPr="00AB1AA8">
        <w:rPr>
          <w:rFonts w:ascii="Verdana" w:hAnsi="Verdana" w:hint="eastAsia"/>
          <w:color w:val="000000"/>
          <w:shd w:val="clear" w:color="auto" w:fill="FFFFFF"/>
        </w:rPr>
        <w:t>вмісних</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наноматеріалах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діоксиду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олова</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Предмет</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дослідження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нанорозмірні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напівпровідникові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матеріали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SnO2, SnO2-Sb2O5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Pd/SnO2-Sb2O5 </w:t>
      </w:r>
      <w:r w:rsidRPr="00AB1AA8">
        <w:rPr>
          <w:rFonts w:ascii="Verdana" w:hAnsi="Verdana" w:hint="eastAsia"/>
          <w:color w:val="000000"/>
          <w:shd w:val="clear" w:color="auto" w:fill="FFFFFF"/>
        </w:rPr>
        <w:t>і</w:t>
      </w:r>
      <w:r w:rsidRPr="00AB1AA8">
        <w:rPr>
          <w:rFonts w:ascii="Verdana" w:hAnsi="Verdana"/>
          <w:color w:val="000000"/>
          <w:shd w:val="clear" w:color="auto" w:fill="FFFFFF"/>
        </w:rPr>
        <w:t xml:space="preserve"> Pd/SnO2 </w:t>
      </w:r>
      <w:r w:rsidRPr="00AB1AA8">
        <w:rPr>
          <w:rFonts w:ascii="Verdana" w:hAnsi="Verdana" w:hint="eastAsia"/>
          <w:color w:val="000000"/>
          <w:shd w:val="clear" w:color="auto" w:fill="FFFFFF"/>
        </w:rPr>
        <w:t>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різним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вмістом</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паладію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фізико</w:t>
      </w:r>
      <w:r w:rsidRPr="00AB1AA8">
        <w:rPr>
          <w:rFonts w:ascii="Verdana" w:hAnsi="Verdana"/>
          <w:color w:val="000000"/>
          <w:shd w:val="clear" w:color="auto" w:fill="FFFFFF"/>
        </w:rPr>
        <w:t>-</w:t>
      </w:r>
      <w:r w:rsidRPr="00AB1AA8">
        <w:rPr>
          <w:rFonts w:ascii="Verdana" w:hAnsi="Verdana" w:hint="eastAsia"/>
          <w:color w:val="000000"/>
          <w:shd w:val="clear" w:color="auto" w:fill="FFFFFF"/>
        </w:rPr>
        <w:t>хімічні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каталітичні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властивості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нанорозмірних</w:t>
      </w:r>
      <w:r w:rsidRPr="00AB1AA8">
        <w:rPr>
          <w:rFonts w:ascii="Verdana" w:hAnsi="Verdana"/>
          <w:color w:val="000000"/>
          <w:shd w:val="clear" w:color="auto" w:fill="FFFFFF"/>
        </w:rPr>
        <w:t xml:space="preserve"> Pd-</w:t>
      </w:r>
      <w:r w:rsidRPr="00AB1AA8">
        <w:rPr>
          <w:rFonts w:ascii="Verdana" w:hAnsi="Verdana" w:hint="eastAsia"/>
          <w:color w:val="000000"/>
          <w:shd w:val="clear" w:color="auto" w:fill="FFFFFF"/>
        </w:rPr>
        <w:t>вмісних</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матеріалів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характеристики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провідність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чутливість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стабільність</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швидкодія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селективність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w:t>
      </w:r>
      <w:r w:rsidRPr="00AB1AA8">
        <w:rPr>
          <w:rFonts w:ascii="Verdana" w:hAnsi="Verdana"/>
          <w:color w:val="000000"/>
          <w:shd w:val="clear" w:color="auto" w:fill="FFFFFF"/>
        </w:rPr>
        <w:t xml:space="preserve"> H2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повітряних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газових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сумішах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різного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складу</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w:t>
      </w:r>
      <w:r w:rsidRPr="00AB1AA8">
        <w:rPr>
          <w:rFonts w:ascii="Verdana" w:hAnsi="Verdana" w:hint="eastAsia"/>
          <w:color w:val="000000"/>
          <w:shd w:val="clear" w:color="auto" w:fill="FFFFFF"/>
        </w:rPr>
        <w:t>Н</w:t>
      </w:r>
      <w:r w:rsidRPr="00AB1AA8">
        <w:rPr>
          <w:rFonts w:ascii="Verdana" w:hAnsi="Verdana"/>
          <w:color w:val="000000"/>
          <w:shd w:val="clear" w:color="auto" w:fill="FFFFFF"/>
        </w:rPr>
        <w:t xml:space="preserve">2 </w:t>
      </w:r>
      <w:r w:rsidRPr="00AB1AA8">
        <w:rPr>
          <w:rFonts w:ascii="Verdana" w:hAnsi="Verdana" w:hint="eastAsia"/>
          <w:color w:val="000000"/>
          <w:shd w:val="clear" w:color="auto" w:fill="FFFFFF"/>
        </w:rPr>
        <w:t>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w:t>
      </w:r>
      <w:r w:rsidRPr="00AB1AA8">
        <w:rPr>
          <w:rFonts w:ascii="Verdana" w:hAnsi="Verdana"/>
          <w:color w:val="000000"/>
          <w:shd w:val="clear" w:color="auto" w:fill="FFFFFF"/>
        </w:rPr>
        <w:t xml:space="preserve">2 </w:t>
      </w:r>
      <w:r w:rsidRPr="00AB1AA8">
        <w:rPr>
          <w:rFonts w:ascii="Verdana" w:hAnsi="Verdana" w:hint="eastAsia"/>
          <w:color w:val="000000"/>
          <w:shd w:val="clear" w:color="auto" w:fill="FFFFFF"/>
        </w:rPr>
        <w:t>з</w:t>
      </w:r>
      <w:r w:rsidRPr="00AB1AA8">
        <w:rPr>
          <w:rFonts w:ascii="Verdana" w:hAnsi="Verdana"/>
          <w:color w:val="000000"/>
          <w:shd w:val="clear" w:color="auto" w:fill="FFFFFF"/>
        </w:rPr>
        <w:t xml:space="preserve"> CH4))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різних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температурних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режимах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функціонування</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Методи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дослідження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електрофізичний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метод</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дослідження</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властивостей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адсорбційно</w:t>
      </w:r>
      <w:r w:rsidRPr="00AB1AA8">
        <w:rPr>
          <w:rFonts w:ascii="Verdana" w:hAnsi="Verdana"/>
          <w:color w:val="000000"/>
          <w:shd w:val="clear" w:color="auto" w:fill="FFFFFF"/>
        </w:rPr>
        <w:t>-</w:t>
      </w:r>
      <w:r w:rsidRPr="00AB1AA8">
        <w:rPr>
          <w:rFonts w:ascii="Verdana" w:hAnsi="Verdana" w:hint="eastAsia"/>
          <w:color w:val="000000"/>
          <w:shd w:val="clear" w:color="auto" w:fill="FFFFFF"/>
        </w:rPr>
        <w:t>напівпровідникових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вимірювання</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каталітичної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активності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матеріалів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реакції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окиснення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w:t>
      </w:r>
      <w:r w:rsidRPr="00AB1AA8">
        <w:rPr>
          <w:rFonts w:ascii="Verdana" w:hAnsi="Verdana"/>
          <w:color w:val="000000"/>
          <w:shd w:val="clear" w:color="auto" w:fill="FFFFFF"/>
        </w:rPr>
        <w:t>2,</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кінетичний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метод</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хроматографічним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аналізом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компонентів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газової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суміші</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оптична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пірометрія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рентгенівська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фотоелектронна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спектроскопія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РФЕС</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ІЧ</w:t>
      </w:r>
      <w:r w:rsidRPr="00AB1AA8">
        <w:rPr>
          <w:rFonts w:ascii="Verdana" w:hAnsi="Verdana"/>
          <w:color w:val="000000"/>
          <w:shd w:val="clear" w:color="auto" w:fill="FFFFFF"/>
        </w:rPr>
        <w:t>-</w:t>
      </w:r>
      <w:r w:rsidRPr="00AB1AA8">
        <w:rPr>
          <w:rFonts w:ascii="Verdana" w:hAnsi="Verdana" w:hint="eastAsia"/>
          <w:color w:val="000000"/>
          <w:shd w:val="clear" w:color="auto" w:fill="FFFFFF"/>
        </w:rPr>
        <w:t>спектроскопія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ДТА</w:t>
      </w:r>
      <w:r w:rsidRPr="00AB1AA8">
        <w:rPr>
          <w:rFonts w:ascii="Verdana" w:hAnsi="Verdana"/>
          <w:color w:val="000000"/>
          <w:shd w:val="clear" w:color="auto" w:fill="FFFFFF"/>
        </w:rPr>
        <w:t>-</w:t>
      </w:r>
      <w:r w:rsidRPr="00AB1AA8">
        <w:rPr>
          <w:rFonts w:ascii="Verdana" w:hAnsi="Verdana" w:hint="eastAsia"/>
          <w:color w:val="000000"/>
          <w:shd w:val="clear" w:color="auto" w:fill="FFFFFF"/>
        </w:rPr>
        <w:t>ДТГ</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рентгенофазовий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аналіз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РФА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методи</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трансмісійної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скануючої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електронної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мікроскопії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атомноабсорбційний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метод</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метод</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теплової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десорбції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аргону</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Наукова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новизна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одержаних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результатів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Встановлено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умови</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синтезу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напівпровідникових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наноматеріалів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SnO2, </w:t>
      </w:r>
      <w:r w:rsidRPr="00AB1AA8">
        <w:rPr>
          <w:rFonts w:ascii="Verdana" w:hAnsi="Verdana" w:hint="eastAsia"/>
          <w:color w:val="000000"/>
          <w:shd w:val="clear" w:color="auto" w:fill="FFFFFF"/>
        </w:rPr>
        <w:t>які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забезпечують</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оптимальні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характеристики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співставлення</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сенсорних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каталітичних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властивостей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досліджених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наноматеріалів</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Pd/SnO2 </w:t>
      </w:r>
      <w:r w:rsidRPr="00AB1AA8">
        <w:rPr>
          <w:rFonts w:ascii="Verdana" w:hAnsi="Verdana" w:hint="eastAsia"/>
          <w:color w:val="000000"/>
          <w:shd w:val="clear" w:color="auto" w:fill="FFFFFF"/>
        </w:rPr>
        <w:t>з’ясовано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вплив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вмісту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паладію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кількість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хемосорбованого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кисню</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каталітичну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активність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наноматеріалів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реакції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окиснення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які</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мають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вирішальну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роль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процесах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формування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провідності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чутливості</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w:t>
      </w:r>
      <w:r w:rsidRPr="00AB1AA8">
        <w:rPr>
          <w:rFonts w:ascii="Verdana" w:hAnsi="Verdana"/>
          <w:color w:val="000000"/>
          <w:shd w:val="clear" w:color="auto" w:fill="FFFFFF"/>
        </w:rPr>
        <w:t xml:space="preserve">2. </w:t>
      </w:r>
      <w:r w:rsidRPr="00AB1AA8">
        <w:rPr>
          <w:rFonts w:ascii="Verdana" w:hAnsi="Verdana" w:hint="eastAsia"/>
          <w:color w:val="000000"/>
          <w:shd w:val="clear" w:color="auto" w:fill="FFFFFF"/>
        </w:rPr>
        <w:t>Показано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що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створені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наноматеріалів</w:t>
      </w:r>
      <w:r w:rsidRPr="00AB1AA8">
        <w:rPr>
          <w:rFonts w:ascii="Verdana" w:hAnsi="Verdana"/>
          <w:color w:val="000000"/>
          <w:shd w:val="clear" w:color="auto" w:fill="FFFFFF"/>
        </w:rPr>
        <w:t xml:space="preserve"> Pd/SnO2</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сенсори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є</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високочутливими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низьких</w:t>
      </w:r>
      <w:r w:rsidRPr="00AB1AA8">
        <w:rPr>
          <w:rFonts w:ascii="Verdana" w:hAnsi="Verdana"/>
          <w:color w:val="000000"/>
          <w:shd w:val="clear" w:color="auto" w:fill="FFFFFF"/>
        </w:rPr>
        <w:t xml:space="preserve"> (0,1 </w:t>
      </w:r>
      <w:r w:rsidRPr="00AB1AA8">
        <w:rPr>
          <w:rFonts w:ascii="Verdana" w:hAnsi="Verdana" w:hint="eastAsia"/>
          <w:color w:val="000000"/>
          <w:shd w:val="clear" w:color="auto" w:fill="FFFFFF"/>
        </w:rPr>
        <w:t>Вт</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потужностях</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нагрівача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стабільними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швидкодіючими</w:t>
      </w:r>
      <w:r w:rsidRPr="00AB1AA8">
        <w:rPr>
          <w:rFonts w:ascii="Verdana" w:hAnsi="Verdana"/>
          <w:color w:val="000000"/>
          <w:shd w:val="clear" w:color="auto" w:fill="FFFFFF"/>
        </w:rPr>
        <w:t xml:space="preserve"> (t0,9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3 </w:t>
      </w:r>
      <w:r w:rsidRPr="00AB1AA8">
        <w:rPr>
          <w:rFonts w:ascii="Verdana" w:hAnsi="Verdana" w:hint="eastAsia"/>
          <w:color w:val="000000"/>
          <w:shd w:val="clear" w:color="auto" w:fill="FFFFFF"/>
        </w:rPr>
        <w:t>сек</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τрел</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7 </w:t>
      </w:r>
      <w:r w:rsidRPr="00AB1AA8">
        <w:rPr>
          <w:rFonts w:ascii="Verdana" w:hAnsi="Verdana" w:hint="eastAsia"/>
          <w:color w:val="000000"/>
          <w:shd w:val="clear" w:color="auto" w:fill="FFFFFF"/>
        </w:rPr>
        <w:t>сек</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Встановлено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оптимальні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умови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функціонування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наноматеріалів</w:t>
      </w:r>
      <w:r w:rsidRPr="00AB1AA8">
        <w:rPr>
          <w:rFonts w:ascii="Verdana" w:hAnsi="Verdana"/>
          <w:color w:val="000000"/>
          <w:shd w:val="clear" w:color="auto" w:fill="FFFFFF"/>
        </w:rPr>
        <w:t xml:space="preserve"> Pd/SnO2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імпульсному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режимі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живлення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індивідуальних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профілей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зміни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провідності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цьому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режимі</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10</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запропоновано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підхід</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для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селективного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визначення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мікроконцентрацій</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водню</w:t>
      </w:r>
      <w:r w:rsidRPr="00AB1AA8">
        <w:rPr>
          <w:rFonts w:ascii="Verdana" w:hAnsi="Verdana"/>
          <w:color w:val="000000"/>
          <w:shd w:val="clear" w:color="auto" w:fill="FFFFFF"/>
        </w:rPr>
        <w:t xml:space="preserve"> (&gt; 20 ppm H2)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присутності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надлишку</w:t>
      </w:r>
      <w:r w:rsidRPr="00AB1AA8">
        <w:rPr>
          <w:rFonts w:ascii="Verdana" w:hAnsi="Verdana"/>
          <w:color w:val="000000"/>
          <w:shd w:val="clear" w:color="auto" w:fill="FFFFFF"/>
        </w:rPr>
        <w:t xml:space="preserve"> CO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селективного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визначення</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концентрації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присутності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водню</w:t>
      </w:r>
      <w:r w:rsidRPr="00AB1AA8">
        <w:rPr>
          <w:rFonts w:ascii="Verdana" w:hAnsi="Verdana"/>
          <w:color w:val="000000"/>
          <w:shd w:val="clear" w:color="auto" w:fill="FFFFFF"/>
        </w:rPr>
        <w:t xml:space="preserve"> (&lt; 500 ppm H2). </w:t>
      </w:r>
      <w:r w:rsidRPr="00AB1AA8">
        <w:rPr>
          <w:rFonts w:ascii="Verdana" w:hAnsi="Verdana" w:hint="eastAsia"/>
          <w:color w:val="000000"/>
          <w:shd w:val="clear" w:color="auto" w:fill="FFFFFF"/>
        </w:rPr>
        <w:t>Пояснено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складний</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характер</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зміни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провідності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заміні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атмосфери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повітря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газоповітряну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суміш</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існуванням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цих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умовах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паладію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двох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валентних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станах</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(Pdo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Pd2+)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впливом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температури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що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змінюється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при</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функціонуванні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його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імпульсному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режимі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живлення</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Практичне</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значення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одержаних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результатів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основі</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нанорозмірних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матеріалів</w:t>
      </w:r>
      <w:r w:rsidRPr="00AB1AA8">
        <w:rPr>
          <w:rFonts w:ascii="Verdana" w:hAnsi="Verdana"/>
          <w:color w:val="000000"/>
          <w:shd w:val="clear" w:color="auto" w:fill="FFFFFF"/>
        </w:rPr>
        <w:t xml:space="preserve"> Pd/SnO2 </w:t>
      </w:r>
      <w:r w:rsidRPr="00AB1AA8">
        <w:rPr>
          <w:rFonts w:ascii="Verdana" w:hAnsi="Verdana" w:hint="eastAsia"/>
          <w:color w:val="000000"/>
          <w:shd w:val="clear" w:color="auto" w:fill="FFFFFF"/>
        </w:rPr>
        <w:t>створено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низькотемпературні</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високочутливі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стабільні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напівпровідникові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w:t>
      </w:r>
      <w:r w:rsidRPr="00AB1AA8">
        <w:rPr>
          <w:rFonts w:ascii="Verdana" w:hAnsi="Verdana"/>
          <w:color w:val="000000"/>
          <w:shd w:val="clear" w:color="auto" w:fill="FFFFFF"/>
        </w:rPr>
        <w:t xml:space="preserve">2, </w:t>
      </w:r>
      <w:r w:rsidRPr="00AB1AA8">
        <w:rPr>
          <w:rFonts w:ascii="Verdana" w:hAnsi="Verdana" w:hint="eastAsia"/>
          <w:color w:val="000000"/>
          <w:shd w:val="clear" w:color="auto" w:fill="FFFFFF"/>
        </w:rPr>
        <w:t>які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можуть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бути</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застосовані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для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визначення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повітрі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широкому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діапазоні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його</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концентрацій</w:t>
      </w:r>
      <w:r w:rsidRPr="00AB1AA8">
        <w:rPr>
          <w:rFonts w:ascii="Verdana" w:hAnsi="Verdana"/>
          <w:color w:val="000000"/>
          <w:shd w:val="clear" w:color="auto" w:fill="FFFFFF"/>
        </w:rPr>
        <w:t xml:space="preserve"> (2 − 1089 ppm). </w:t>
      </w:r>
      <w:r w:rsidRPr="00AB1AA8">
        <w:rPr>
          <w:rFonts w:ascii="Verdana" w:hAnsi="Verdana" w:hint="eastAsia"/>
          <w:color w:val="000000"/>
          <w:shd w:val="clear" w:color="auto" w:fill="FFFFFF"/>
        </w:rPr>
        <w:t>Встановлено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що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динамічні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характеристики</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створених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швидкодія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час</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релаксації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кращі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переважну</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більшість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існуючих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світових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аналогів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що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дозволяє</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використовувати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як</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газоаналітичних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вимірювальних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приладах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так</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течешукачах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призначених</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для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швидкого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виявлення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витоків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повітрі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Створено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установку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що</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оснащена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електричним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стендом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яка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забезпечує</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функціонування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імпульсному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режимі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живлення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рахунок</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чого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збереженні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високої</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чутливості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водню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досягається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значне</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зниження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їх</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енергоспоживання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2,5 </w:t>
      </w:r>
      <w:r w:rsidRPr="00AB1AA8">
        <w:rPr>
          <w:rFonts w:ascii="Verdana" w:hAnsi="Verdana" w:hint="eastAsia"/>
          <w:color w:val="000000"/>
          <w:shd w:val="clear" w:color="auto" w:fill="FFFFFF"/>
        </w:rPr>
        <w:t>рази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порівняно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стаціонарним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режимом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роботи</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Результати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дисертаційної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роботи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впроваджені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учбовий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процес</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для</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магістрів</w:t>
      </w:r>
      <w:r w:rsidRPr="00AB1AA8">
        <w:rPr>
          <w:rFonts w:ascii="Verdana" w:hAnsi="Verdana"/>
          <w:color w:val="000000"/>
          <w:shd w:val="clear" w:color="auto" w:fill="FFFFFF"/>
        </w:rPr>
        <w:t xml:space="preserve"> II-</w:t>
      </w:r>
      <w:r w:rsidRPr="00AB1AA8">
        <w:rPr>
          <w:rFonts w:ascii="Verdana" w:hAnsi="Verdana" w:hint="eastAsia"/>
          <w:color w:val="000000"/>
          <w:shd w:val="clear" w:color="auto" w:fill="FFFFFF"/>
        </w:rPr>
        <w:t>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року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навчання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використовуються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курсі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“Наносистеми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адсорбції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каталізі”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акт</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впровадження</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Особистий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внесок</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здобувача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полягає</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аналізі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літературних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даних</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одержанні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основного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обсягу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експериментальних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даних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попередньому</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аналізі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результатів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Постановка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задачі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обговорення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остаточний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аналіз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узагальнення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одержаних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результатів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проводилось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спільно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науковим</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керівником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w:t>
      </w:r>
      <w:r w:rsidRPr="00AB1AA8">
        <w:rPr>
          <w:rFonts w:ascii="Verdana" w:hAnsi="Verdana"/>
          <w:color w:val="000000"/>
          <w:shd w:val="clear" w:color="auto" w:fill="FFFFFF"/>
        </w:rPr>
        <w:t>.</w:t>
      </w:r>
      <w:r w:rsidRPr="00AB1AA8">
        <w:rPr>
          <w:rFonts w:ascii="Verdana" w:hAnsi="Verdana" w:hint="eastAsia"/>
          <w:color w:val="000000"/>
          <w:shd w:val="clear" w:color="auto" w:fill="FFFFFF"/>
        </w:rPr>
        <w:t>х</w:t>
      </w:r>
      <w:r w:rsidRPr="00AB1AA8">
        <w:rPr>
          <w:rFonts w:ascii="Verdana" w:hAnsi="Verdana"/>
          <w:color w:val="000000"/>
          <w:shd w:val="clear" w:color="auto" w:fill="FFFFFF"/>
        </w:rPr>
        <w:t>.</w:t>
      </w:r>
      <w:r w:rsidRPr="00AB1AA8">
        <w:rPr>
          <w:rFonts w:ascii="Verdana" w:hAnsi="Verdana" w:hint="eastAsia"/>
          <w:color w:val="000000"/>
          <w:shd w:val="clear" w:color="auto" w:fill="FFFFFF"/>
        </w:rPr>
        <w:t>н</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проф</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Л</w:t>
      </w:r>
      <w:r w:rsidRPr="00AB1AA8">
        <w:rPr>
          <w:rFonts w:ascii="Verdana" w:hAnsi="Verdana"/>
          <w:color w:val="000000"/>
          <w:shd w:val="clear" w:color="auto" w:fill="FFFFFF"/>
        </w:rPr>
        <w:t>.</w:t>
      </w:r>
      <w:r w:rsidRPr="00AB1AA8">
        <w:rPr>
          <w:rFonts w:ascii="Verdana" w:hAnsi="Verdana" w:hint="eastAsia"/>
          <w:color w:val="000000"/>
          <w:shd w:val="clear" w:color="auto" w:fill="FFFFFF"/>
        </w:rPr>
        <w:t>П</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Олексенко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w:t>
      </w:r>
      <w:r w:rsidRPr="00AB1AA8">
        <w:rPr>
          <w:rFonts w:ascii="Verdana" w:hAnsi="Verdana"/>
          <w:color w:val="000000"/>
          <w:shd w:val="clear" w:color="auto" w:fill="FFFFFF"/>
        </w:rPr>
        <w:t>.</w:t>
      </w:r>
      <w:r w:rsidRPr="00AB1AA8">
        <w:rPr>
          <w:rFonts w:ascii="Verdana" w:hAnsi="Verdana" w:hint="eastAsia"/>
          <w:color w:val="000000"/>
          <w:shd w:val="clear" w:color="auto" w:fill="FFFFFF"/>
        </w:rPr>
        <w:t>х</w:t>
      </w:r>
      <w:r w:rsidRPr="00AB1AA8">
        <w:rPr>
          <w:rFonts w:ascii="Verdana" w:hAnsi="Verdana"/>
          <w:color w:val="000000"/>
          <w:shd w:val="clear" w:color="auto" w:fill="FFFFFF"/>
        </w:rPr>
        <w:t>.</w:t>
      </w:r>
      <w:r w:rsidRPr="00AB1AA8">
        <w:rPr>
          <w:rFonts w:ascii="Verdana" w:hAnsi="Verdana" w:hint="eastAsia"/>
          <w:color w:val="000000"/>
          <w:shd w:val="clear" w:color="auto" w:fill="FFFFFF"/>
        </w:rPr>
        <w:t>н</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w:t>
      </w:r>
      <w:r w:rsidRPr="00AB1AA8">
        <w:rPr>
          <w:rFonts w:ascii="Verdana" w:hAnsi="Verdana"/>
          <w:color w:val="000000"/>
          <w:shd w:val="clear" w:color="auto" w:fill="FFFFFF"/>
        </w:rPr>
        <w:t>.</w:t>
      </w:r>
      <w:r w:rsidRPr="00AB1AA8">
        <w:rPr>
          <w:rFonts w:ascii="Verdana" w:hAnsi="Verdana" w:hint="eastAsia"/>
          <w:color w:val="000000"/>
          <w:shd w:val="clear" w:color="auto" w:fill="FFFFFF"/>
        </w:rPr>
        <w:t>н</w:t>
      </w:r>
      <w:r w:rsidRPr="00AB1AA8">
        <w:rPr>
          <w:rFonts w:ascii="Verdana" w:hAnsi="Verdana"/>
          <w:color w:val="000000"/>
          <w:shd w:val="clear" w:color="auto" w:fill="FFFFFF"/>
        </w:rPr>
        <w:t>.</w:t>
      </w:r>
      <w:r w:rsidRPr="00AB1AA8">
        <w:rPr>
          <w:rFonts w:ascii="Verdana" w:hAnsi="Verdana" w:hint="eastAsia"/>
          <w:color w:val="000000"/>
          <w:shd w:val="clear" w:color="auto" w:fill="FFFFFF"/>
        </w:rPr>
        <w:t>с</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w:t>
      </w:r>
      <w:r w:rsidRPr="00AB1AA8">
        <w:rPr>
          <w:rFonts w:ascii="Verdana" w:hAnsi="Verdana"/>
          <w:color w:val="000000"/>
          <w:shd w:val="clear" w:color="auto" w:fill="FFFFFF"/>
        </w:rPr>
        <w:t>.</w:t>
      </w:r>
      <w:r w:rsidRPr="00AB1AA8">
        <w:rPr>
          <w:rFonts w:ascii="Verdana" w:hAnsi="Verdana" w:hint="eastAsia"/>
          <w:color w:val="000000"/>
          <w:shd w:val="clear" w:color="auto" w:fill="FFFFFF"/>
        </w:rPr>
        <w:t>П</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Максимович</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Синтез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нанорозмірних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матеріалів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виконувався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спільно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w:t>
      </w:r>
      <w:r w:rsidRPr="00AB1AA8">
        <w:rPr>
          <w:rFonts w:ascii="Verdana" w:hAnsi="Verdana"/>
          <w:color w:val="000000"/>
          <w:shd w:val="clear" w:color="auto" w:fill="FFFFFF"/>
        </w:rPr>
        <w:t>.</w:t>
      </w:r>
      <w:r w:rsidRPr="00AB1AA8">
        <w:rPr>
          <w:rFonts w:ascii="Verdana" w:hAnsi="Verdana" w:hint="eastAsia"/>
          <w:color w:val="000000"/>
          <w:shd w:val="clear" w:color="auto" w:fill="FFFFFF"/>
        </w:rPr>
        <w:t>х</w:t>
      </w:r>
      <w:r w:rsidRPr="00AB1AA8">
        <w:rPr>
          <w:rFonts w:ascii="Verdana" w:hAnsi="Verdana"/>
          <w:color w:val="000000"/>
          <w:shd w:val="clear" w:color="auto" w:fill="FFFFFF"/>
        </w:rPr>
        <w:t>.</w:t>
      </w:r>
      <w:r w:rsidRPr="00AB1AA8">
        <w:rPr>
          <w:rFonts w:ascii="Verdana" w:hAnsi="Verdana" w:hint="eastAsia"/>
          <w:color w:val="000000"/>
          <w:shd w:val="clear" w:color="auto" w:fill="FFFFFF"/>
        </w:rPr>
        <w:t>н</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w:t>
      </w:r>
      <w:r w:rsidRPr="00AB1AA8">
        <w:rPr>
          <w:rFonts w:ascii="Verdana" w:hAnsi="Verdana"/>
          <w:color w:val="000000"/>
          <w:shd w:val="clear" w:color="auto" w:fill="FFFFFF"/>
        </w:rPr>
        <w:t>.</w:t>
      </w:r>
      <w:r w:rsidRPr="00AB1AA8">
        <w:rPr>
          <w:rFonts w:ascii="Verdana" w:hAnsi="Verdana" w:hint="eastAsia"/>
          <w:color w:val="000000"/>
          <w:shd w:val="clear" w:color="auto" w:fill="FFFFFF"/>
        </w:rPr>
        <w:t>н</w:t>
      </w:r>
      <w:r w:rsidRPr="00AB1AA8">
        <w:rPr>
          <w:rFonts w:ascii="Verdana" w:hAnsi="Verdana"/>
          <w:color w:val="000000"/>
          <w:shd w:val="clear" w:color="auto" w:fill="FFFFFF"/>
        </w:rPr>
        <w:t>.</w:t>
      </w:r>
      <w:r w:rsidRPr="00AB1AA8">
        <w:rPr>
          <w:rFonts w:ascii="Verdana" w:hAnsi="Verdana" w:hint="eastAsia"/>
          <w:color w:val="000000"/>
          <w:shd w:val="clear" w:color="auto" w:fill="FFFFFF"/>
        </w:rPr>
        <w:t>с</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Бувайло</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А</w:t>
      </w:r>
      <w:r w:rsidRPr="00AB1AA8">
        <w:rPr>
          <w:rFonts w:ascii="Verdana" w:hAnsi="Verdana"/>
          <w:color w:val="000000"/>
          <w:shd w:val="clear" w:color="auto" w:fill="FFFFFF"/>
        </w:rPr>
        <w:t>.</w:t>
      </w:r>
      <w:r w:rsidRPr="00AB1AA8">
        <w:rPr>
          <w:rFonts w:ascii="Verdana" w:hAnsi="Verdana" w:hint="eastAsia"/>
          <w:color w:val="000000"/>
          <w:shd w:val="clear" w:color="auto" w:fill="FFFFFF"/>
        </w:rPr>
        <w:t>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Виготовлення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зразків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каталізаторів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також</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вимірювання</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11</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чутливості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проводилось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співпраці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інж</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Г</w:t>
      </w:r>
      <w:r w:rsidRPr="00AB1AA8">
        <w:rPr>
          <w:rFonts w:ascii="Verdana" w:hAnsi="Verdana"/>
          <w:color w:val="000000"/>
          <w:shd w:val="clear" w:color="auto" w:fill="FFFFFF"/>
        </w:rPr>
        <w:t>.</w:t>
      </w:r>
      <w:r w:rsidRPr="00AB1AA8">
        <w:rPr>
          <w:rFonts w:ascii="Verdana" w:hAnsi="Verdana" w:hint="eastAsia"/>
          <w:color w:val="000000"/>
          <w:shd w:val="clear" w:color="auto" w:fill="FFFFFF"/>
        </w:rPr>
        <w:t>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Сколяр</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інж</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Н</w:t>
      </w:r>
      <w:r w:rsidRPr="00AB1AA8">
        <w:rPr>
          <w:rFonts w:ascii="Verdana" w:hAnsi="Verdana"/>
          <w:color w:val="000000"/>
          <w:shd w:val="clear" w:color="auto" w:fill="FFFFFF"/>
        </w:rPr>
        <w:t>.</w:t>
      </w:r>
      <w:r w:rsidRPr="00AB1AA8">
        <w:rPr>
          <w:rFonts w:ascii="Verdana" w:hAnsi="Verdana" w:hint="eastAsia"/>
          <w:color w:val="000000"/>
          <w:shd w:val="clear" w:color="auto" w:fill="FFFFFF"/>
        </w:rPr>
        <w:t>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Деркаченко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Налаштування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електричних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схем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стендів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для</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дослідження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також</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вивчення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стабільності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проводилось</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разом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інж</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w:t>
      </w:r>
      <w:r w:rsidRPr="00AB1AA8">
        <w:rPr>
          <w:rFonts w:ascii="Verdana" w:hAnsi="Verdana" w:hint="eastAsia"/>
          <w:color w:val="000000"/>
          <w:shd w:val="clear" w:color="auto" w:fill="FFFFFF"/>
        </w:rPr>
        <w:t>П</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Ручко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Підготовча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робота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для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проведення</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каталітичних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сенсорних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досліджень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проводилась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разом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інж</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w:t>
      </w:r>
      <w:r w:rsidRPr="00AB1AA8">
        <w:rPr>
          <w:rFonts w:ascii="Verdana" w:hAnsi="Verdana"/>
          <w:color w:val="000000"/>
          <w:shd w:val="clear" w:color="auto" w:fill="FFFFFF"/>
        </w:rPr>
        <w:t>.</w:t>
      </w:r>
      <w:r w:rsidRPr="00AB1AA8">
        <w:rPr>
          <w:rFonts w:ascii="Verdana" w:hAnsi="Verdana" w:hint="eastAsia"/>
          <w:color w:val="000000"/>
          <w:shd w:val="clear" w:color="auto" w:fill="FFFFFF"/>
        </w:rPr>
        <w:t>П</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Ріпко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w:t>
      </w:r>
      <w:r w:rsidRPr="00AB1AA8">
        <w:rPr>
          <w:rFonts w:ascii="Verdana" w:hAnsi="Verdana"/>
          <w:color w:val="000000"/>
          <w:shd w:val="clear" w:color="auto" w:fill="FFFFFF"/>
        </w:rPr>
        <w:t>.</w:t>
      </w:r>
      <w:r w:rsidRPr="00AB1AA8">
        <w:rPr>
          <w:rFonts w:ascii="Verdana" w:hAnsi="Verdana" w:hint="eastAsia"/>
          <w:color w:val="000000"/>
          <w:shd w:val="clear" w:color="auto" w:fill="FFFFFF"/>
        </w:rPr>
        <w:t>х</w:t>
      </w:r>
      <w:r w:rsidRPr="00AB1AA8">
        <w:rPr>
          <w:rFonts w:ascii="Verdana" w:hAnsi="Verdana"/>
          <w:color w:val="000000"/>
          <w:shd w:val="clear" w:color="auto" w:fill="FFFFFF"/>
        </w:rPr>
        <w:t>.</w:t>
      </w:r>
      <w:r w:rsidRPr="00AB1AA8">
        <w:rPr>
          <w:rFonts w:ascii="Verdana" w:hAnsi="Verdana" w:hint="eastAsia"/>
          <w:color w:val="000000"/>
          <w:shd w:val="clear" w:color="auto" w:fill="FFFFFF"/>
        </w:rPr>
        <w:t>н</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w:t>
      </w:r>
      <w:r w:rsidRPr="00AB1AA8">
        <w:rPr>
          <w:rFonts w:ascii="Verdana" w:hAnsi="Verdana"/>
          <w:color w:val="000000"/>
          <w:shd w:val="clear" w:color="auto" w:fill="FFFFFF"/>
        </w:rPr>
        <w:t>.</w:t>
      </w:r>
      <w:r w:rsidRPr="00AB1AA8">
        <w:rPr>
          <w:rFonts w:ascii="Verdana" w:hAnsi="Verdana" w:hint="eastAsia"/>
          <w:color w:val="000000"/>
          <w:shd w:val="clear" w:color="auto" w:fill="FFFFFF"/>
        </w:rPr>
        <w:t>с</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w:t>
      </w:r>
      <w:r w:rsidRPr="00AB1AA8">
        <w:rPr>
          <w:rFonts w:ascii="Verdana" w:hAnsi="Verdana"/>
          <w:color w:val="000000"/>
          <w:shd w:val="clear" w:color="auto" w:fill="FFFFFF"/>
        </w:rPr>
        <w:t>.</w:t>
      </w:r>
      <w:r w:rsidRPr="00AB1AA8">
        <w:rPr>
          <w:rFonts w:ascii="Verdana" w:hAnsi="Verdana" w:hint="eastAsia"/>
          <w:color w:val="000000"/>
          <w:shd w:val="clear" w:color="auto" w:fill="FFFFFF"/>
        </w:rPr>
        <w:t>П</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Матушко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Дослідження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методом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трансмісійної</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електронної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мікроскопії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проводилось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спільно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w:t>
      </w:r>
      <w:r w:rsidRPr="00AB1AA8">
        <w:rPr>
          <w:rFonts w:ascii="Verdana" w:hAnsi="Verdana"/>
          <w:color w:val="000000"/>
          <w:shd w:val="clear" w:color="auto" w:fill="FFFFFF"/>
        </w:rPr>
        <w:t>.</w:t>
      </w:r>
      <w:r w:rsidRPr="00AB1AA8">
        <w:rPr>
          <w:rFonts w:ascii="Verdana" w:hAnsi="Verdana" w:hint="eastAsia"/>
          <w:color w:val="000000"/>
          <w:shd w:val="clear" w:color="auto" w:fill="FFFFFF"/>
        </w:rPr>
        <w:t>ф</w:t>
      </w:r>
      <w:r w:rsidRPr="00AB1AA8">
        <w:rPr>
          <w:rFonts w:ascii="Verdana" w:hAnsi="Verdana"/>
          <w:color w:val="000000"/>
          <w:shd w:val="clear" w:color="auto" w:fill="FFFFFF"/>
        </w:rPr>
        <w:t>.-</w:t>
      </w:r>
      <w:r w:rsidRPr="00AB1AA8">
        <w:rPr>
          <w:rFonts w:ascii="Verdana" w:hAnsi="Verdana" w:hint="eastAsia"/>
          <w:color w:val="000000"/>
          <w:shd w:val="clear" w:color="auto" w:fill="FFFFFF"/>
        </w:rPr>
        <w:t>м</w:t>
      </w:r>
      <w:r w:rsidRPr="00AB1AA8">
        <w:rPr>
          <w:rFonts w:ascii="Verdana" w:hAnsi="Verdana"/>
          <w:color w:val="000000"/>
          <w:shd w:val="clear" w:color="auto" w:fill="FFFFFF"/>
        </w:rPr>
        <w:t>.</w:t>
      </w:r>
      <w:r w:rsidRPr="00AB1AA8">
        <w:rPr>
          <w:rFonts w:ascii="Verdana" w:hAnsi="Verdana" w:hint="eastAsia"/>
          <w:color w:val="000000"/>
          <w:shd w:val="clear" w:color="auto" w:fill="FFFFFF"/>
        </w:rPr>
        <w:t>н</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w:t>
      </w:r>
      <w:r w:rsidRPr="00AB1AA8">
        <w:rPr>
          <w:rFonts w:ascii="Verdana" w:hAnsi="Verdana"/>
          <w:color w:val="000000"/>
          <w:shd w:val="clear" w:color="auto" w:fill="FFFFFF"/>
        </w:rPr>
        <w:t>.</w:t>
      </w:r>
      <w:r w:rsidRPr="00AB1AA8">
        <w:rPr>
          <w:rFonts w:ascii="Verdana" w:hAnsi="Verdana" w:hint="eastAsia"/>
          <w:color w:val="000000"/>
          <w:shd w:val="clear" w:color="auto" w:fill="FFFFFF"/>
        </w:rPr>
        <w:t>н</w:t>
      </w:r>
      <w:r w:rsidRPr="00AB1AA8">
        <w:rPr>
          <w:rFonts w:ascii="Verdana" w:hAnsi="Verdana"/>
          <w:color w:val="000000"/>
          <w:shd w:val="clear" w:color="auto" w:fill="FFFFFF"/>
        </w:rPr>
        <w:t>.</w:t>
      </w:r>
      <w:r w:rsidRPr="00AB1AA8">
        <w:rPr>
          <w:rFonts w:ascii="Verdana" w:hAnsi="Verdana" w:hint="eastAsia"/>
          <w:color w:val="000000"/>
          <w:shd w:val="clear" w:color="auto" w:fill="FFFFFF"/>
        </w:rPr>
        <w:t>с</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w:t>
      </w:r>
      <w:r w:rsidRPr="00AB1AA8">
        <w:rPr>
          <w:rFonts w:ascii="Verdana" w:hAnsi="Verdana"/>
          <w:color w:val="000000"/>
          <w:shd w:val="clear" w:color="auto" w:fill="FFFFFF"/>
        </w:rPr>
        <w:t>.</w:t>
      </w:r>
      <w:r w:rsidRPr="00AB1AA8">
        <w:rPr>
          <w:rFonts w:ascii="Verdana" w:hAnsi="Verdana" w:hint="eastAsia"/>
          <w:color w:val="000000"/>
          <w:shd w:val="clear" w:color="auto" w:fill="FFFFFF"/>
        </w:rPr>
        <w:t>Є</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Котенко</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Інституті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фізичної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хімії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Л</w:t>
      </w:r>
      <w:r w:rsidRPr="00AB1AA8">
        <w:rPr>
          <w:rFonts w:ascii="Verdana" w:hAnsi="Verdana"/>
          <w:color w:val="000000"/>
          <w:shd w:val="clear" w:color="auto" w:fill="FFFFFF"/>
        </w:rPr>
        <w:t>.</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Писаржевського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НАН</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України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методом</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скануючої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електронної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мікроскопії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університеті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Вілланова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США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співробітництві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проф</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Доллахоном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ДТА</w:t>
      </w:r>
      <w:r w:rsidRPr="00AB1AA8">
        <w:rPr>
          <w:rFonts w:ascii="Verdana" w:hAnsi="Verdana"/>
          <w:color w:val="000000"/>
          <w:shd w:val="clear" w:color="auto" w:fill="FFFFFF"/>
        </w:rPr>
        <w:t>-</w:t>
      </w:r>
      <w:r w:rsidRPr="00AB1AA8">
        <w:rPr>
          <w:rFonts w:ascii="Verdana" w:hAnsi="Verdana" w:hint="eastAsia"/>
          <w:color w:val="000000"/>
          <w:shd w:val="clear" w:color="auto" w:fill="FFFFFF"/>
        </w:rPr>
        <w:t>ДТГ</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дослідження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проводилося</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спільно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інж</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w:t>
      </w:r>
      <w:r w:rsidRPr="00AB1AA8">
        <w:rPr>
          <w:rFonts w:ascii="Verdana" w:hAnsi="Verdana"/>
          <w:color w:val="000000"/>
          <w:shd w:val="clear" w:color="auto" w:fill="FFFFFF"/>
        </w:rPr>
        <w:t>.</w:t>
      </w:r>
      <w:r w:rsidRPr="00AB1AA8">
        <w:rPr>
          <w:rFonts w:ascii="Verdana" w:hAnsi="Verdana" w:hint="eastAsia"/>
          <w:color w:val="000000"/>
          <w:shd w:val="clear" w:color="auto" w:fill="FFFFFF"/>
        </w:rPr>
        <w:t>Г</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Вербецькою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Аналіз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зразків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методом</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атомноабсорбційної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спектроскопії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виконувався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спільно</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w:t>
      </w:r>
      <w:r w:rsidRPr="00AB1AA8">
        <w:rPr>
          <w:rFonts w:ascii="Verdana" w:hAnsi="Verdana"/>
          <w:color w:val="000000"/>
          <w:shd w:val="clear" w:color="auto" w:fill="FFFFFF"/>
        </w:rPr>
        <w:t>.</w:t>
      </w:r>
      <w:r w:rsidRPr="00AB1AA8">
        <w:rPr>
          <w:rFonts w:ascii="Verdana" w:hAnsi="Verdana" w:hint="eastAsia"/>
          <w:color w:val="000000"/>
          <w:shd w:val="clear" w:color="auto" w:fill="FFFFFF"/>
        </w:rPr>
        <w:t>х</w:t>
      </w:r>
      <w:r w:rsidRPr="00AB1AA8">
        <w:rPr>
          <w:rFonts w:ascii="Verdana" w:hAnsi="Verdana"/>
          <w:color w:val="000000"/>
          <w:shd w:val="clear" w:color="auto" w:fill="FFFFFF"/>
        </w:rPr>
        <w:t>.</w:t>
      </w:r>
      <w:r w:rsidRPr="00AB1AA8">
        <w:rPr>
          <w:rFonts w:ascii="Verdana" w:hAnsi="Verdana" w:hint="eastAsia"/>
          <w:color w:val="000000"/>
          <w:shd w:val="clear" w:color="auto" w:fill="FFFFFF"/>
        </w:rPr>
        <w:t>н</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асист</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w:t>
      </w:r>
      <w:r w:rsidRPr="00AB1AA8">
        <w:rPr>
          <w:rFonts w:ascii="Verdana" w:hAnsi="Verdana"/>
          <w:color w:val="000000"/>
          <w:shd w:val="clear" w:color="auto" w:fill="FFFFFF"/>
        </w:rPr>
        <w:t>.</w:t>
      </w:r>
      <w:r w:rsidRPr="00AB1AA8">
        <w:rPr>
          <w:rFonts w:ascii="Verdana" w:hAnsi="Verdana" w:hint="eastAsia"/>
          <w:color w:val="000000"/>
          <w:shd w:val="clear" w:color="auto" w:fill="FFFFFF"/>
        </w:rPr>
        <w:t>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Іщенко</w:t>
      </w:r>
      <w:r w:rsidRPr="00AB1AA8">
        <w:rPr>
          <w:rFonts w:ascii="Verdana" w:hAnsi="Verdana"/>
          <w:color w:val="000000"/>
          <w:shd w:val="clear" w:color="auto" w:fill="FFFFFF"/>
        </w:rPr>
        <w:t>.</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Апробація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результатів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дисертації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результати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роботи</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доповідались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обговорювались</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таких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конференціях</w:t>
      </w:r>
      <w:r w:rsidRPr="00AB1AA8">
        <w:rPr>
          <w:rFonts w:ascii="Verdana" w:hAnsi="Verdana"/>
          <w:color w:val="000000"/>
          <w:shd w:val="clear" w:color="auto" w:fill="FFFFFF"/>
        </w:rPr>
        <w:t>: 34th International</w:t>
      </w:r>
    </w:p>
    <w:p w:rsidR="00AB1AA8" w:rsidRPr="00AB1AA8" w:rsidRDefault="00AB1AA8" w:rsidP="00AB1AA8">
      <w:pPr>
        <w:rPr>
          <w:rFonts w:ascii="Verdana" w:hAnsi="Verdana"/>
          <w:color w:val="000000"/>
          <w:shd w:val="clear" w:color="auto" w:fill="FFFFFF"/>
          <w:lang w:val="en-US"/>
        </w:rPr>
      </w:pPr>
      <w:r w:rsidRPr="00AB1AA8">
        <w:rPr>
          <w:rFonts w:ascii="Verdana" w:hAnsi="Verdana"/>
          <w:color w:val="000000"/>
          <w:shd w:val="clear" w:color="auto" w:fill="FFFFFF"/>
          <w:lang w:val="en-US"/>
        </w:rPr>
        <w:t>conference on vacuum microbalance and thermoanalytical techniques and</w:t>
      </w:r>
    </w:p>
    <w:p w:rsidR="00AB1AA8" w:rsidRPr="00AB1AA8" w:rsidRDefault="00AB1AA8" w:rsidP="00AB1AA8">
      <w:pPr>
        <w:rPr>
          <w:rFonts w:ascii="Verdana" w:hAnsi="Verdana"/>
          <w:color w:val="000000"/>
          <w:shd w:val="clear" w:color="auto" w:fill="FFFFFF"/>
          <w:lang w:val="en-US"/>
        </w:rPr>
      </w:pPr>
      <w:r w:rsidRPr="00AB1AA8">
        <w:rPr>
          <w:rFonts w:ascii="Verdana" w:hAnsi="Verdana"/>
          <w:color w:val="000000"/>
          <w:shd w:val="clear" w:color="auto" w:fill="FFFFFF"/>
          <w:lang w:val="en-US"/>
        </w:rPr>
        <w:t>International conference modern problems of surface chemistry (</w:t>
      </w:r>
      <w:r w:rsidRPr="00AB1AA8">
        <w:rPr>
          <w:rFonts w:ascii="Verdana" w:hAnsi="Verdana" w:hint="eastAsia"/>
          <w:color w:val="000000"/>
          <w:shd w:val="clear" w:color="auto" w:fill="FFFFFF"/>
        </w:rPr>
        <w:t>Київ</w:t>
      </w:r>
      <w:r w:rsidRPr="00AB1AA8">
        <w:rPr>
          <w:rFonts w:ascii="Verdana" w:hAnsi="Verdana"/>
          <w:color w:val="000000"/>
          <w:shd w:val="clear" w:color="auto" w:fill="FFFFFF"/>
          <w:lang w:val="en-US"/>
        </w:rPr>
        <w:t xml:space="preserve">, </w:t>
      </w:r>
      <w:r w:rsidRPr="00AB1AA8">
        <w:rPr>
          <w:rFonts w:ascii="Verdana" w:hAnsi="Verdana" w:hint="eastAsia"/>
          <w:color w:val="000000"/>
          <w:shd w:val="clear" w:color="auto" w:fill="FFFFFF"/>
        </w:rPr>
        <w:t>Україна</w:t>
      </w:r>
      <w:r w:rsidRPr="00AB1AA8">
        <w:rPr>
          <w:rFonts w:ascii="Verdana" w:hAnsi="Verdana"/>
          <w:color w:val="000000"/>
          <w:shd w:val="clear" w:color="auto" w:fill="FFFFFF"/>
          <w:lang w:val="en-US"/>
        </w:rPr>
        <w:t>,</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 xml:space="preserve">2014); XIV-XVI </w:t>
      </w:r>
      <w:r w:rsidRPr="00AB1AA8">
        <w:rPr>
          <w:rFonts w:ascii="Verdana" w:hAnsi="Verdana" w:hint="eastAsia"/>
          <w:color w:val="000000"/>
          <w:shd w:val="clear" w:color="auto" w:fill="FFFFFF"/>
        </w:rPr>
        <w:t>Всеукраїнських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конференціях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студентів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аспірантів</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w:t>
      </w:r>
      <w:r w:rsidRPr="00AB1AA8">
        <w:rPr>
          <w:rFonts w:ascii="Verdana" w:hAnsi="Verdana" w:hint="eastAsia"/>
          <w:color w:val="000000"/>
          <w:shd w:val="clear" w:color="auto" w:fill="FFFFFF"/>
        </w:rPr>
        <w:t>Сучасні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проблеми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хімії</w:t>
      </w:r>
      <w:r w:rsidRPr="00AB1AA8">
        <w:rPr>
          <w:rFonts w:ascii="Verdana" w:hAnsi="Verdana"/>
          <w:color w:val="000000"/>
          <w:shd w:val="clear" w:color="auto" w:fill="FFFFFF"/>
        </w:rPr>
        <w:t>" (</w:t>
      </w:r>
      <w:r w:rsidRPr="00AB1AA8">
        <w:rPr>
          <w:rFonts w:ascii="Verdana" w:hAnsi="Verdana" w:hint="eastAsia"/>
          <w:color w:val="000000"/>
          <w:shd w:val="clear" w:color="auto" w:fill="FFFFFF"/>
        </w:rPr>
        <w:t>Київ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Україна</w:t>
      </w:r>
      <w:r w:rsidRPr="00AB1AA8">
        <w:rPr>
          <w:rFonts w:ascii="Verdana" w:hAnsi="Verdana"/>
          <w:color w:val="000000"/>
          <w:shd w:val="clear" w:color="auto" w:fill="FFFFFF"/>
        </w:rPr>
        <w:t xml:space="preserve"> 2013-2015); </w:t>
      </w:r>
      <w:r w:rsidRPr="00AB1AA8">
        <w:rPr>
          <w:rFonts w:ascii="Verdana" w:hAnsi="Verdana" w:hint="eastAsia"/>
          <w:color w:val="000000"/>
          <w:shd w:val="clear" w:color="auto" w:fill="FFFFFF"/>
        </w:rPr>
        <w:t>Всеукраїнських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з</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міжнародною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участю</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конференціях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молодих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вчених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Хімія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фізика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технологія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поверхні</w:t>
      </w:r>
      <w:r w:rsidRPr="00AB1AA8">
        <w:rPr>
          <w:rFonts w:ascii="Verdana" w:hAnsi="Verdana"/>
          <w:color w:val="000000"/>
          <w:shd w:val="clear" w:color="auto" w:fill="FFFFFF"/>
        </w:rPr>
        <w:t>" (</w:t>
      </w:r>
      <w:r w:rsidRPr="00AB1AA8">
        <w:rPr>
          <w:rFonts w:ascii="Verdana" w:hAnsi="Verdana" w:hint="eastAsia"/>
          <w:color w:val="000000"/>
          <w:shd w:val="clear" w:color="auto" w:fill="FFFFFF"/>
        </w:rPr>
        <w:t>Київ</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Україна</w:t>
      </w:r>
      <w:r w:rsidRPr="00AB1AA8">
        <w:rPr>
          <w:rFonts w:ascii="Verdana" w:hAnsi="Verdana"/>
          <w:color w:val="000000"/>
          <w:shd w:val="clear" w:color="auto" w:fill="FFFFFF"/>
        </w:rPr>
        <w:t>, 2012, 2013); VIIth, VIIIth International</w:t>
      </w:r>
    </w:p>
    <w:p w:rsidR="00AB1AA8" w:rsidRPr="00AB1AA8" w:rsidRDefault="00AB1AA8" w:rsidP="00AB1AA8">
      <w:pPr>
        <w:rPr>
          <w:rFonts w:ascii="Verdana" w:hAnsi="Verdana"/>
          <w:color w:val="000000"/>
          <w:shd w:val="clear" w:color="auto" w:fill="FFFFFF"/>
          <w:lang w:val="en-US"/>
        </w:rPr>
      </w:pPr>
      <w:r w:rsidRPr="00AB1AA8">
        <w:rPr>
          <w:rFonts w:ascii="Verdana" w:hAnsi="Verdana"/>
          <w:color w:val="000000"/>
          <w:shd w:val="clear" w:color="auto" w:fill="FFFFFF"/>
          <w:lang w:val="en-US"/>
        </w:rPr>
        <w:t>chemistry conferences "Kyiv-Toulouse" and "Toulouse-Kyiv" (</w:t>
      </w:r>
      <w:r w:rsidRPr="00AB1AA8">
        <w:rPr>
          <w:rFonts w:ascii="Verdana" w:hAnsi="Verdana" w:hint="eastAsia"/>
          <w:color w:val="000000"/>
          <w:shd w:val="clear" w:color="auto" w:fill="FFFFFF"/>
        </w:rPr>
        <w:t>Київ</w:t>
      </w:r>
      <w:r w:rsidRPr="00AB1AA8">
        <w:rPr>
          <w:rFonts w:ascii="Verdana" w:hAnsi="Verdana"/>
          <w:color w:val="000000"/>
          <w:shd w:val="clear" w:color="auto" w:fill="FFFFFF"/>
          <w:lang w:val="en-US"/>
        </w:rPr>
        <w:t xml:space="preserve">, </w:t>
      </w:r>
      <w:r w:rsidRPr="00AB1AA8">
        <w:rPr>
          <w:rFonts w:ascii="Verdana" w:hAnsi="Verdana" w:hint="eastAsia"/>
          <w:color w:val="000000"/>
          <w:shd w:val="clear" w:color="auto" w:fill="FFFFFF"/>
        </w:rPr>
        <w:t>Україна</w:t>
      </w:r>
      <w:r w:rsidRPr="00AB1AA8">
        <w:rPr>
          <w:rFonts w:ascii="Verdana" w:hAnsi="Verdana"/>
          <w:color w:val="000000"/>
          <w:shd w:val="clear" w:color="auto" w:fill="FFFFFF"/>
          <w:lang w:val="en-US"/>
        </w:rPr>
        <w:t>,</w:t>
      </w:r>
    </w:p>
    <w:p w:rsidR="00AB1AA8" w:rsidRPr="00AB1AA8" w:rsidRDefault="00AB1AA8" w:rsidP="00AB1AA8">
      <w:pPr>
        <w:rPr>
          <w:rFonts w:ascii="Verdana" w:hAnsi="Verdana"/>
          <w:color w:val="000000"/>
          <w:shd w:val="clear" w:color="auto" w:fill="FFFFFF"/>
          <w:lang w:val="en-US"/>
        </w:rPr>
      </w:pPr>
      <w:r w:rsidRPr="00AB1AA8">
        <w:rPr>
          <w:rFonts w:ascii="Verdana" w:hAnsi="Verdana"/>
          <w:color w:val="000000"/>
          <w:shd w:val="clear" w:color="auto" w:fill="FFFFFF"/>
          <w:lang w:val="en-US"/>
        </w:rPr>
        <w:t xml:space="preserve">2013; Toulouse, France, 2015); II </w:t>
      </w:r>
      <w:r w:rsidRPr="00AB1AA8">
        <w:rPr>
          <w:rFonts w:ascii="Verdana" w:hAnsi="Verdana" w:hint="eastAsia"/>
          <w:color w:val="000000"/>
          <w:shd w:val="clear" w:color="auto" w:fill="FFFFFF"/>
        </w:rPr>
        <w:t>конференції</w:t>
      </w:r>
      <w:r w:rsidRPr="00AB1AA8">
        <w:rPr>
          <w:rFonts w:ascii="Verdana" w:hAnsi="Verdana"/>
          <w:color w:val="000000"/>
          <w:shd w:val="clear" w:color="auto" w:fill="FFFFFF"/>
          <w:lang w:val="en-US"/>
        </w:rPr>
        <w:t xml:space="preserve"> </w:t>
      </w:r>
      <w:r w:rsidRPr="00AB1AA8">
        <w:rPr>
          <w:rFonts w:ascii="Verdana" w:hAnsi="Verdana" w:hint="eastAsia"/>
          <w:color w:val="000000"/>
          <w:shd w:val="clear" w:color="auto" w:fill="FFFFFF"/>
        </w:rPr>
        <w:t>держав</w:t>
      </w:r>
      <w:r w:rsidRPr="00AB1AA8">
        <w:rPr>
          <w:rFonts w:ascii="Verdana" w:hAnsi="Verdana"/>
          <w:color w:val="000000"/>
          <w:shd w:val="clear" w:color="auto" w:fill="FFFFFF"/>
          <w:lang w:val="en-US"/>
        </w:rPr>
        <w:t xml:space="preserve"> </w:t>
      </w:r>
      <w:r w:rsidRPr="00AB1AA8">
        <w:rPr>
          <w:rFonts w:ascii="Verdana" w:hAnsi="Verdana" w:hint="eastAsia"/>
          <w:color w:val="000000"/>
          <w:shd w:val="clear" w:color="auto" w:fill="FFFFFF"/>
        </w:rPr>
        <w:t>СНГ</w:t>
      </w:r>
      <w:r w:rsidRPr="00AB1AA8">
        <w:rPr>
          <w:rFonts w:ascii="Verdana" w:hAnsi="Verdana"/>
          <w:color w:val="000000"/>
          <w:shd w:val="clear" w:color="auto" w:fill="FFFFFF"/>
          <w:lang w:val="en-US"/>
        </w:rPr>
        <w:t xml:space="preserve"> </w:t>
      </w:r>
      <w:r w:rsidRPr="00AB1AA8">
        <w:rPr>
          <w:rFonts w:ascii="Verdana" w:hAnsi="Verdana" w:hint="eastAsia"/>
          <w:color w:val="000000"/>
          <w:shd w:val="clear" w:color="auto" w:fill="FFFFFF"/>
          <w:lang w:val="en-US"/>
        </w:rPr>
        <w:t>“</w:t>
      </w:r>
      <w:r w:rsidRPr="00AB1AA8">
        <w:rPr>
          <w:rFonts w:ascii="Verdana" w:hAnsi="Verdana" w:hint="eastAsia"/>
          <w:color w:val="000000"/>
          <w:shd w:val="clear" w:color="auto" w:fill="FFFFFF"/>
        </w:rPr>
        <w:t>Золь</w:t>
      </w:r>
      <w:r w:rsidRPr="00AB1AA8">
        <w:rPr>
          <w:rFonts w:ascii="Verdana" w:hAnsi="Verdana"/>
          <w:color w:val="000000"/>
          <w:shd w:val="clear" w:color="auto" w:fill="FFFFFF"/>
          <w:lang w:val="en-US"/>
        </w:rPr>
        <w:t>-</w:t>
      </w:r>
      <w:r w:rsidRPr="00AB1AA8">
        <w:rPr>
          <w:rFonts w:ascii="Verdana" w:hAnsi="Verdana" w:hint="eastAsia"/>
          <w:color w:val="000000"/>
          <w:shd w:val="clear" w:color="auto" w:fill="FFFFFF"/>
        </w:rPr>
        <w:t>гель</w:t>
      </w:r>
      <w:r w:rsidRPr="00AB1AA8">
        <w:rPr>
          <w:rFonts w:ascii="Verdana" w:hAnsi="Verdana"/>
          <w:color w:val="000000"/>
          <w:shd w:val="clear" w:color="auto" w:fill="FFFFFF"/>
          <w:lang w:val="en-US"/>
        </w:rPr>
        <w:t xml:space="preserve"> </w:t>
      </w:r>
      <w:r w:rsidRPr="00AB1AA8">
        <w:rPr>
          <w:rFonts w:ascii="Verdana" w:hAnsi="Verdana" w:hint="eastAsia"/>
          <w:color w:val="000000"/>
          <w:shd w:val="clear" w:color="auto" w:fill="FFFFFF"/>
        </w:rPr>
        <w:t>синтез</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дослідження</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неорганічних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сполук</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гібридних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функціональних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матеріалів</w:t>
      </w:r>
    </w:p>
    <w:p w:rsidR="00AB1AA8" w:rsidRPr="00AB1AA8" w:rsidRDefault="00AB1AA8" w:rsidP="00AB1AA8">
      <w:pPr>
        <w:rPr>
          <w:rFonts w:ascii="Verdana" w:hAnsi="Verdana"/>
          <w:color w:val="000000"/>
          <w:shd w:val="clear" w:color="auto" w:fill="FFFFFF"/>
          <w:lang w:val="en-US"/>
        </w:rPr>
      </w:pPr>
      <w:r w:rsidRPr="00AB1AA8">
        <w:rPr>
          <w:rFonts w:ascii="Verdana" w:hAnsi="Verdana" w:hint="eastAsia"/>
          <w:color w:val="000000"/>
          <w:shd w:val="clear" w:color="auto" w:fill="FFFFFF"/>
        </w:rPr>
        <w:t>та</w:t>
      </w:r>
      <w:r w:rsidRPr="00AB1AA8">
        <w:rPr>
          <w:rFonts w:ascii="Verdana" w:hAnsi="Verdana"/>
          <w:color w:val="000000"/>
          <w:shd w:val="clear" w:color="auto" w:fill="FFFFFF"/>
          <w:lang w:val="en-US"/>
        </w:rPr>
        <w:t xml:space="preserve"> </w:t>
      </w:r>
      <w:r w:rsidRPr="00AB1AA8">
        <w:rPr>
          <w:rFonts w:ascii="Verdana" w:hAnsi="Verdana" w:hint="eastAsia"/>
          <w:color w:val="000000"/>
          <w:shd w:val="clear" w:color="auto" w:fill="FFFFFF"/>
        </w:rPr>
        <w:t>дисперсних</w:t>
      </w:r>
      <w:r w:rsidRPr="00AB1AA8">
        <w:rPr>
          <w:rFonts w:ascii="Verdana" w:hAnsi="Verdana"/>
          <w:color w:val="000000"/>
          <w:shd w:val="clear" w:color="auto" w:fill="FFFFFF"/>
          <w:lang w:val="en-US"/>
        </w:rPr>
        <w:t xml:space="preserve"> </w:t>
      </w:r>
      <w:r w:rsidRPr="00AB1AA8">
        <w:rPr>
          <w:rFonts w:ascii="Verdana" w:hAnsi="Verdana" w:hint="eastAsia"/>
          <w:color w:val="000000"/>
          <w:shd w:val="clear" w:color="auto" w:fill="FFFFFF"/>
        </w:rPr>
        <w:t>систем</w:t>
      </w:r>
      <w:r w:rsidRPr="00AB1AA8">
        <w:rPr>
          <w:rFonts w:ascii="Verdana" w:hAnsi="Verdana"/>
          <w:color w:val="000000"/>
          <w:shd w:val="clear" w:color="auto" w:fill="FFFFFF"/>
          <w:lang w:val="en-US"/>
        </w:rPr>
        <w:t xml:space="preserve"> (</w:t>
      </w:r>
      <w:r w:rsidRPr="00AB1AA8">
        <w:rPr>
          <w:rFonts w:ascii="Verdana" w:hAnsi="Verdana" w:hint="eastAsia"/>
          <w:color w:val="000000"/>
          <w:shd w:val="clear" w:color="auto" w:fill="FFFFFF"/>
        </w:rPr>
        <w:t>Севастополь</w:t>
      </w:r>
      <w:r w:rsidRPr="00AB1AA8">
        <w:rPr>
          <w:rFonts w:ascii="Verdana" w:hAnsi="Verdana"/>
          <w:color w:val="000000"/>
          <w:shd w:val="clear" w:color="auto" w:fill="FFFFFF"/>
          <w:lang w:val="en-US"/>
        </w:rPr>
        <w:t xml:space="preserve">, </w:t>
      </w:r>
      <w:r w:rsidRPr="00AB1AA8">
        <w:rPr>
          <w:rFonts w:ascii="Verdana" w:hAnsi="Verdana" w:hint="eastAsia"/>
          <w:color w:val="000000"/>
          <w:shd w:val="clear" w:color="auto" w:fill="FFFFFF"/>
        </w:rPr>
        <w:t>Україна</w:t>
      </w:r>
      <w:r w:rsidRPr="00AB1AA8">
        <w:rPr>
          <w:rFonts w:ascii="Verdana" w:hAnsi="Verdana"/>
          <w:color w:val="000000"/>
          <w:shd w:val="clear" w:color="auto" w:fill="FFFFFF"/>
          <w:lang w:val="en-US"/>
        </w:rPr>
        <w:t>, 2012); International research and</w:t>
      </w:r>
    </w:p>
    <w:p w:rsidR="00AB1AA8" w:rsidRPr="00AB1AA8" w:rsidRDefault="00AB1AA8" w:rsidP="00AB1AA8">
      <w:pPr>
        <w:rPr>
          <w:rFonts w:ascii="Verdana" w:hAnsi="Verdana"/>
          <w:color w:val="000000"/>
          <w:shd w:val="clear" w:color="auto" w:fill="FFFFFF"/>
          <w:lang w:val="en-US"/>
        </w:rPr>
      </w:pPr>
      <w:r w:rsidRPr="00AB1AA8">
        <w:rPr>
          <w:rFonts w:ascii="Verdana" w:hAnsi="Verdana"/>
          <w:color w:val="000000"/>
          <w:shd w:val="clear" w:color="auto" w:fill="FFFFFF"/>
          <w:lang w:val="en-US"/>
        </w:rPr>
        <w:t xml:space="preserve">practice conferences </w:t>
      </w:r>
      <w:r w:rsidRPr="00AB1AA8">
        <w:rPr>
          <w:rFonts w:ascii="Verdana" w:hAnsi="Verdana" w:hint="eastAsia"/>
          <w:color w:val="000000"/>
          <w:shd w:val="clear" w:color="auto" w:fill="FFFFFF"/>
          <w:lang w:val="en-US"/>
        </w:rPr>
        <w:t>“</w:t>
      </w:r>
      <w:r w:rsidRPr="00AB1AA8">
        <w:rPr>
          <w:rFonts w:ascii="Verdana" w:hAnsi="Verdana"/>
          <w:color w:val="000000"/>
          <w:shd w:val="clear" w:color="auto" w:fill="FFFFFF"/>
          <w:lang w:val="en-US"/>
        </w:rPr>
        <w:t>Nanotechnology and nanomaterials</w:t>
      </w:r>
      <w:r w:rsidRPr="00AB1AA8">
        <w:rPr>
          <w:rFonts w:ascii="Verdana" w:hAnsi="Verdana" w:hint="eastAsia"/>
          <w:color w:val="000000"/>
          <w:shd w:val="clear" w:color="auto" w:fill="FFFFFF"/>
          <w:lang w:val="en-US"/>
        </w:rPr>
        <w:t>”</w:t>
      </w:r>
      <w:r w:rsidRPr="00AB1AA8">
        <w:rPr>
          <w:rFonts w:ascii="Verdana" w:hAnsi="Verdana"/>
          <w:color w:val="000000"/>
          <w:shd w:val="clear" w:color="auto" w:fill="FFFFFF"/>
          <w:lang w:val="en-US"/>
        </w:rPr>
        <w:t xml:space="preserve"> (</w:t>
      </w:r>
      <w:r w:rsidRPr="00AB1AA8">
        <w:rPr>
          <w:rFonts w:ascii="Verdana" w:hAnsi="Verdana" w:hint="eastAsia"/>
          <w:color w:val="000000"/>
          <w:shd w:val="clear" w:color="auto" w:fill="FFFFFF"/>
        </w:rPr>
        <w:t>Львів</w:t>
      </w:r>
      <w:r w:rsidRPr="00AB1AA8">
        <w:rPr>
          <w:rFonts w:ascii="Verdana" w:hAnsi="Verdana"/>
          <w:color w:val="000000"/>
          <w:shd w:val="clear" w:color="auto" w:fill="FFFFFF"/>
          <w:lang w:val="en-US"/>
        </w:rPr>
        <w:t xml:space="preserve">, </w:t>
      </w:r>
      <w:r w:rsidRPr="00AB1AA8">
        <w:rPr>
          <w:rFonts w:ascii="Verdana" w:hAnsi="Verdana" w:hint="eastAsia"/>
          <w:color w:val="000000"/>
          <w:shd w:val="clear" w:color="auto" w:fill="FFFFFF"/>
        </w:rPr>
        <w:t>Україна</w:t>
      </w:r>
      <w:r w:rsidRPr="00AB1AA8">
        <w:rPr>
          <w:rFonts w:ascii="Verdana" w:hAnsi="Verdana"/>
          <w:color w:val="000000"/>
          <w:shd w:val="clear" w:color="auto" w:fill="FFFFFF"/>
          <w:lang w:val="en-US"/>
        </w:rPr>
        <w:t>, 2014,</w:t>
      </w:r>
    </w:p>
    <w:p w:rsidR="00AB1AA8" w:rsidRPr="00AB1AA8" w:rsidRDefault="00AB1AA8" w:rsidP="00AB1AA8">
      <w:pPr>
        <w:rPr>
          <w:rFonts w:ascii="Verdana" w:hAnsi="Verdana"/>
          <w:color w:val="000000"/>
          <w:shd w:val="clear" w:color="auto" w:fill="FFFFFF"/>
        </w:rPr>
      </w:pPr>
      <w:r w:rsidRPr="00AB1AA8">
        <w:rPr>
          <w:rFonts w:ascii="Verdana" w:hAnsi="Verdana"/>
          <w:color w:val="000000"/>
          <w:shd w:val="clear" w:color="auto" w:fill="FFFFFF"/>
        </w:rPr>
        <w:t>2015).</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Публікації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Основні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результати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дисертаційної</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роботи</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викладені</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у</w:t>
      </w:r>
      <w:r w:rsidRPr="00AB1AA8">
        <w:rPr>
          <w:rFonts w:ascii="Verdana" w:hAnsi="Verdana"/>
          <w:color w:val="000000"/>
          <w:shd w:val="clear" w:color="auto" w:fill="FFFFFF"/>
        </w:rPr>
        <w:t xml:space="preserve"> 7</w:t>
      </w:r>
    </w:p>
    <w:p w:rsidR="00AB1AA8" w:rsidRPr="00AB1AA8"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наукових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статтях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тезах</w:t>
      </w:r>
      <w:r w:rsidRPr="00AB1AA8">
        <w:rPr>
          <w:rFonts w:ascii="Verdana" w:hAnsi="Verdana"/>
          <w:color w:val="000000"/>
          <w:shd w:val="clear" w:color="auto" w:fill="FFFFFF"/>
        </w:rPr>
        <w:t xml:space="preserve"> 15 </w:t>
      </w:r>
      <w:r w:rsidRPr="00AB1AA8">
        <w:rPr>
          <w:rFonts w:ascii="Verdana" w:hAnsi="Verdana" w:hint="eastAsia"/>
          <w:color w:val="000000"/>
          <w:shd w:val="clear" w:color="auto" w:fill="FFFFFF"/>
        </w:rPr>
        <w:t>доповідей</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на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міжнародних</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та</w:t>
      </w:r>
      <w:r w:rsidRPr="00AB1AA8">
        <w:rPr>
          <w:rFonts w:ascii="Verdana" w:hAnsi="Verdana"/>
          <w:color w:val="000000"/>
          <w:shd w:val="clear" w:color="auto" w:fill="FFFFFF"/>
        </w:rPr>
        <w:t xml:space="preserve"> </w:t>
      </w:r>
      <w:r w:rsidRPr="00AB1AA8">
        <w:rPr>
          <w:rFonts w:ascii="Verdana" w:hAnsi="Verdana" w:hint="eastAsia"/>
          <w:color w:val="000000"/>
          <w:shd w:val="clear" w:color="auto" w:fill="FFFFFF"/>
        </w:rPr>
        <w:t>вітчизняних</w:t>
      </w:r>
    </w:p>
    <w:p w:rsidR="00034F1E" w:rsidRDefault="00AB1AA8" w:rsidP="00AB1AA8">
      <w:pPr>
        <w:rPr>
          <w:rFonts w:ascii="Verdana" w:hAnsi="Verdana"/>
          <w:color w:val="000000"/>
          <w:shd w:val="clear" w:color="auto" w:fill="FFFFFF"/>
        </w:rPr>
      </w:pPr>
      <w:r w:rsidRPr="00AB1AA8">
        <w:rPr>
          <w:rFonts w:ascii="Verdana" w:hAnsi="Verdana" w:hint="eastAsia"/>
          <w:color w:val="000000"/>
          <w:shd w:val="clear" w:color="auto" w:fill="FFFFFF"/>
        </w:rPr>
        <w:t>конференціях</w:t>
      </w:r>
      <w:r w:rsidRPr="00AB1AA8">
        <w:rPr>
          <w:rFonts w:ascii="Verdana" w:hAnsi="Verdana"/>
          <w:color w:val="000000"/>
          <w:shd w:val="clear" w:color="auto" w:fill="FFFFFF"/>
        </w:rPr>
        <w:t>.</w:t>
      </w:r>
    </w:p>
    <w:p w:rsidR="00AB1AA8" w:rsidRDefault="00AB1AA8" w:rsidP="00AB1AA8">
      <w:pPr>
        <w:rPr>
          <w:rFonts w:ascii="Verdana" w:hAnsi="Verdana"/>
          <w:color w:val="000000"/>
          <w:shd w:val="clear" w:color="auto" w:fill="FFFFFF"/>
        </w:rPr>
      </w:pPr>
    </w:p>
    <w:p w:rsidR="00AB1AA8" w:rsidRDefault="00AB1AA8" w:rsidP="00AB1AA8">
      <w:pPr>
        <w:rPr>
          <w:rFonts w:ascii="Verdana" w:hAnsi="Verdana"/>
          <w:color w:val="000000"/>
          <w:shd w:val="clear" w:color="auto" w:fill="FFFFFF"/>
        </w:rPr>
      </w:pPr>
    </w:p>
    <w:p w:rsidR="00AB1AA8" w:rsidRDefault="00AB1AA8" w:rsidP="00AB1AA8">
      <w:r>
        <w:rPr>
          <w:rFonts w:hint="eastAsia"/>
        </w:rPr>
        <w:t>ВИСНОВКИ</w:t>
      </w:r>
    </w:p>
    <w:p w:rsidR="00AB1AA8" w:rsidRDefault="00AB1AA8" w:rsidP="00AB1AA8">
      <w:r>
        <w:t></w:t>
      </w:r>
      <w:r>
        <w:t></w:t>
      </w:r>
      <w:r>
        <w:t></w:t>
      </w:r>
      <w:r>
        <w:rPr>
          <w:rFonts w:hint="eastAsia"/>
        </w:rPr>
        <w:t>Розроблено</w:t>
      </w:r>
      <w:r>
        <w:t></w:t>
      </w:r>
      <w:r>
        <w:rPr>
          <w:rFonts w:hint="eastAsia"/>
        </w:rPr>
        <w:t>чотирьохстадійний</w:t>
      </w:r>
      <w:r>
        <w:t></w:t>
      </w:r>
      <w:r>
        <w:rPr>
          <w:rFonts w:hint="eastAsia"/>
        </w:rPr>
        <w:t>температурний</w:t>
      </w:r>
      <w:r>
        <w:t></w:t>
      </w:r>
      <w:r>
        <w:rPr>
          <w:rFonts w:hint="eastAsia"/>
        </w:rPr>
        <w:t>режим</w:t>
      </w:r>
      <w:r>
        <w:t></w:t>
      </w:r>
      <w:r>
        <w:rPr>
          <w:rFonts w:hint="eastAsia"/>
        </w:rPr>
        <w:t>формування</w:t>
      </w:r>
    </w:p>
    <w:p w:rsidR="00AB1AA8" w:rsidRDefault="00AB1AA8" w:rsidP="00AB1AA8">
      <w:r>
        <w:rPr>
          <w:rFonts w:hint="eastAsia"/>
        </w:rPr>
        <w:t>нано</w:t>
      </w:r>
      <w:r>
        <w:t></w:t>
      </w:r>
      <w:r>
        <w:rPr>
          <w:rFonts w:hint="eastAsia"/>
        </w:rPr>
        <w:t>розмірного</w:t>
      </w:r>
      <w:r>
        <w:t></w:t>
      </w:r>
      <w:r>
        <w:t></w:t>
      </w:r>
      <w:r>
        <w:t></w:t>
      </w:r>
      <w:r>
        <w:t></w:t>
      </w:r>
      <w:r>
        <w:t></w:t>
      </w:r>
      <w:r>
        <w:t></w:t>
      </w:r>
      <w:r>
        <w:t></w:t>
      </w:r>
      <w:r>
        <w:t></w:t>
      </w:r>
      <w:r>
        <w:t></w:t>
      </w:r>
      <w:r>
        <w:rPr>
          <w:rFonts w:hint="eastAsia"/>
        </w:rPr>
        <w:t>нм</w:t>
      </w:r>
      <w:r>
        <w:t></w:t>
      </w:r>
      <w:r>
        <w:t></w:t>
      </w:r>
      <w:r>
        <w:rPr>
          <w:rFonts w:hint="eastAsia"/>
        </w:rPr>
        <w:t>з</w:t>
      </w:r>
      <w:r>
        <w:t></w:t>
      </w:r>
      <w:r>
        <w:rPr>
          <w:rFonts w:hint="eastAsia"/>
        </w:rPr>
        <w:t>оптимальними</w:t>
      </w:r>
      <w:r>
        <w:t></w:t>
      </w:r>
      <w:r>
        <w:rPr>
          <w:rFonts w:hint="eastAsia"/>
        </w:rPr>
        <w:t>сенсорними</w:t>
      </w:r>
      <w:r>
        <w:t></w:t>
      </w:r>
      <w:r>
        <w:rPr>
          <w:rFonts w:hint="eastAsia"/>
        </w:rPr>
        <w:t>характеристиками</w:t>
      </w:r>
    </w:p>
    <w:p w:rsidR="00AB1AA8" w:rsidRDefault="00AB1AA8" w:rsidP="00AB1AA8">
      <w:r>
        <w:rPr>
          <w:rFonts w:hint="eastAsia"/>
        </w:rPr>
        <w:t>та</w:t>
      </w:r>
      <w:r>
        <w:t></w:t>
      </w:r>
      <w:r>
        <w:rPr>
          <w:rFonts w:hint="eastAsia"/>
        </w:rPr>
        <w:t>запропоновано</w:t>
      </w:r>
      <w:r>
        <w:t></w:t>
      </w:r>
      <w:r>
        <w:rPr>
          <w:rFonts w:hint="eastAsia"/>
        </w:rPr>
        <w:t>температурні</w:t>
      </w:r>
      <w:r>
        <w:t></w:t>
      </w:r>
      <w:r>
        <w:rPr>
          <w:rFonts w:hint="eastAsia"/>
        </w:rPr>
        <w:t>умови</w:t>
      </w:r>
      <w:r>
        <w:t></w:t>
      </w:r>
      <w:r>
        <w:rPr>
          <w:rFonts w:hint="eastAsia"/>
        </w:rPr>
        <w:t>створення</w:t>
      </w:r>
      <w:r>
        <w:t></w:t>
      </w:r>
      <w:r>
        <w:rPr>
          <w:rFonts w:hint="eastAsia"/>
        </w:rPr>
        <w:t>сенсорів</w:t>
      </w:r>
      <w:r>
        <w:t></w:t>
      </w:r>
      <w:r>
        <w:rPr>
          <w:rFonts w:hint="eastAsia"/>
        </w:rPr>
        <w:t>на</w:t>
      </w:r>
      <w:r>
        <w:t></w:t>
      </w:r>
      <w:r>
        <w:rPr>
          <w:rFonts w:hint="eastAsia"/>
        </w:rPr>
        <w:t>основі</w:t>
      </w:r>
    </w:p>
    <w:p w:rsidR="00AB1AA8" w:rsidRDefault="00AB1AA8" w:rsidP="00AB1AA8">
      <w:r>
        <w:rPr>
          <w:rFonts w:hint="eastAsia"/>
        </w:rPr>
        <w:t>наноматеріалів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p>
    <w:p w:rsidR="00AB1AA8" w:rsidRDefault="00AB1AA8" w:rsidP="00AB1AA8">
      <w:r>
        <w:t></w:t>
      </w:r>
      <w:r>
        <w:t></w:t>
      </w:r>
      <w:r>
        <w:t></w:t>
      </w:r>
      <w:r>
        <w:rPr>
          <w:rFonts w:hint="eastAsia"/>
        </w:rPr>
        <w:t>Виявлено</w:t>
      </w:r>
      <w:r>
        <w:t></w:t>
      </w:r>
      <w:r>
        <w:t></w:t>
      </w:r>
      <w:r>
        <w:rPr>
          <w:rFonts w:hint="eastAsia"/>
        </w:rPr>
        <w:t>що</w:t>
      </w:r>
      <w:r>
        <w:t></w:t>
      </w:r>
      <w:r>
        <w:rPr>
          <w:rFonts w:hint="eastAsia"/>
        </w:rPr>
        <w:t>наноматеріали</w:t>
      </w:r>
      <w:r>
        <w:t></w:t>
      </w:r>
      <w:r>
        <w:t></w:t>
      </w:r>
      <w:r>
        <w:t></w:t>
      </w:r>
      <w:r>
        <w:t></w:t>
      </w:r>
      <w:r>
        <w:t></w:t>
      </w:r>
      <w:r>
        <w:t></w:t>
      </w:r>
      <w:r>
        <w:t></w:t>
      </w:r>
      <w:r>
        <w:t></w:t>
      </w:r>
      <w:r>
        <w:t></w:t>
      </w:r>
      <w:r>
        <w:rPr>
          <w:rFonts w:hint="eastAsia"/>
        </w:rPr>
        <w:t>порівняно</w:t>
      </w:r>
      <w:r>
        <w:t></w:t>
      </w:r>
      <w:r>
        <w:rPr>
          <w:rFonts w:hint="eastAsia"/>
        </w:rPr>
        <w:t>з</w:t>
      </w:r>
      <w:r>
        <w:t></w:t>
      </w:r>
      <w:r>
        <w:t></w:t>
      </w:r>
      <w:r>
        <w:t></w:t>
      </w:r>
      <w:r>
        <w:t></w:t>
      </w:r>
      <w:r>
        <w:t></w:t>
      </w:r>
      <w:r>
        <w:t></w:t>
      </w:r>
      <w:r>
        <w:rPr>
          <w:rFonts w:hint="eastAsia"/>
        </w:rPr>
        <w:t>мають</w:t>
      </w:r>
      <w:r>
        <w:t></w:t>
      </w:r>
      <w:r>
        <w:rPr>
          <w:rFonts w:hint="eastAsia"/>
        </w:rPr>
        <w:t>значно</w:t>
      </w:r>
    </w:p>
    <w:p w:rsidR="00AB1AA8" w:rsidRDefault="00AB1AA8" w:rsidP="00AB1AA8">
      <w:r>
        <w:rPr>
          <w:rFonts w:hint="eastAsia"/>
        </w:rPr>
        <w:t>вищу</w:t>
      </w:r>
      <w:r>
        <w:t></w:t>
      </w:r>
      <w:r>
        <w:rPr>
          <w:rFonts w:hint="eastAsia"/>
        </w:rPr>
        <w:t>активність</w:t>
      </w:r>
      <w:r>
        <w:t></w:t>
      </w:r>
      <w:r>
        <w:rPr>
          <w:rFonts w:hint="eastAsia"/>
        </w:rPr>
        <w:t>в</w:t>
      </w:r>
      <w:r>
        <w:t></w:t>
      </w:r>
      <w:r>
        <w:rPr>
          <w:rFonts w:hint="eastAsia"/>
        </w:rPr>
        <w:t>реакції</w:t>
      </w:r>
      <w:r>
        <w:t></w:t>
      </w:r>
      <w:r>
        <w:rPr>
          <w:rFonts w:hint="eastAsia"/>
        </w:rPr>
        <w:t>окиснення</w:t>
      </w:r>
      <w:r>
        <w:t></w:t>
      </w:r>
      <w:r>
        <w:t></w:t>
      </w:r>
      <w:r>
        <w:t></w:t>
      </w:r>
      <w:r>
        <w:t></w:t>
      </w:r>
      <w:r>
        <w:t></w:t>
      </w:r>
      <w:r>
        <w:rPr>
          <w:rFonts w:hint="eastAsia"/>
        </w:rPr>
        <w:t>Встановлено</w:t>
      </w:r>
      <w:r>
        <w:t></w:t>
      </w:r>
      <w:r>
        <w:t></w:t>
      </w:r>
      <w:r>
        <w:rPr>
          <w:rFonts w:hint="eastAsia"/>
        </w:rPr>
        <w:t>що</w:t>
      </w:r>
      <w:r>
        <w:t></w:t>
      </w:r>
      <w:r>
        <w:rPr>
          <w:rFonts w:hint="eastAsia"/>
        </w:rPr>
        <w:t>кінетичні</w:t>
      </w:r>
    </w:p>
    <w:p w:rsidR="00AB1AA8" w:rsidRDefault="00AB1AA8" w:rsidP="00AB1AA8">
      <w:r>
        <w:rPr>
          <w:rFonts w:hint="eastAsia"/>
        </w:rPr>
        <w:t>залежності</w:t>
      </w:r>
      <w:r>
        <w:t></w:t>
      </w:r>
      <w:r>
        <w:rPr>
          <w:rFonts w:hint="eastAsia"/>
        </w:rPr>
        <w:t>швидкості</w:t>
      </w:r>
      <w:r>
        <w:t></w:t>
      </w:r>
      <w:r>
        <w:rPr>
          <w:rFonts w:hint="eastAsia"/>
        </w:rPr>
        <w:t>реакції</w:t>
      </w:r>
      <w:r>
        <w:t></w:t>
      </w:r>
      <w:r>
        <w:rPr>
          <w:rFonts w:hint="eastAsia"/>
        </w:rPr>
        <w:t>окиснення</w:t>
      </w:r>
      <w:r>
        <w:t></w:t>
      </w:r>
      <w:r>
        <w:rPr>
          <w:rFonts w:hint="eastAsia"/>
        </w:rPr>
        <w:t>Н</w:t>
      </w:r>
      <w:r>
        <w:t></w:t>
      </w:r>
      <w:r>
        <w:t></w:t>
      </w:r>
      <w:r>
        <w:rPr>
          <w:rFonts w:hint="eastAsia"/>
        </w:rPr>
        <w:t>на</w:t>
      </w:r>
      <w:r>
        <w:t></w:t>
      </w:r>
      <w:r>
        <w:t></w:t>
      </w:r>
      <w:r>
        <w:t></w:t>
      </w:r>
      <w:r>
        <w:t></w:t>
      </w:r>
      <w:r>
        <w:t></w:t>
      </w:r>
      <w:r>
        <w:t></w:t>
      </w:r>
      <w:r>
        <w:t></w:t>
      </w:r>
      <w:r>
        <w:t></w:t>
      </w:r>
      <w:r>
        <w:t></w:t>
      </w:r>
      <w:r>
        <w:rPr>
          <w:rFonts w:hint="eastAsia"/>
        </w:rPr>
        <w:t>від</w:t>
      </w:r>
      <w:r>
        <w:t></w:t>
      </w:r>
      <w:r>
        <w:rPr>
          <w:rFonts w:hint="eastAsia"/>
        </w:rPr>
        <w:t>концентрації</w:t>
      </w:r>
    </w:p>
    <w:p w:rsidR="00AB1AA8" w:rsidRDefault="00AB1AA8" w:rsidP="00AB1AA8">
      <w:r>
        <w:rPr>
          <w:rFonts w:hint="eastAsia"/>
        </w:rPr>
        <w:t>реагентів</w:t>
      </w:r>
      <w:r>
        <w:t></w:t>
      </w:r>
      <w:r>
        <w:rPr>
          <w:rFonts w:hint="eastAsia"/>
        </w:rPr>
        <w:t>описуються</w:t>
      </w:r>
      <w:r>
        <w:t></w:t>
      </w:r>
      <w:r>
        <w:rPr>
          <w:rFonts w:hint="eastAsia"/>
        </w:rPr>
        <w:t>механізмом</w:t>
      </w:r>
      <w:r>
        <w:t></w:t>
      </w:r>
      <w:r>
        <w:rPr>
          <w:rFonts w:hint="eastAsia"/>
        </w:rPr>
        <w:t>Ілі</w:t>
      </w:r>
      <w:r>
        <w:t></w:t>
      </w:r>
      <w:r>
        <w:rPr>
          <w:rFonts w:hint="eastAsia"/>
        </w:rPr>
        <w:t>Ріділа</w:t>
      </w:r>
      <w:r>
        <w:t></w:t>
      </w:r>
      <w:r>
        <w:t></w:t>
      </w:r>
      <w:r>
        <w:rPr>
          <w:rFonts w:hint="eastAsia"/>
        </w:rPr>
        <w:t>за</w:t>
      </w:r>
      <w:r>
        <w:t></w:t>
      </w:r>
      <w:r>
        <w:rPr>
          <w:rFonts w:hint="eastAsia"/>
        </w:rPr>
        <w:t>яким</w:t>
      </w:r>
      <w:r>
        <w:t></w:t>
      </w:r>
      <w:r>
        <w:rPr>
          <w:rFonts w:hint="eastAsia"/>
        </w:rPr>
        <w:t>водень</w:t>
      </w:r>
      <w:r>
        <w:t></w:t>
      </w:r>
      <w:r>
        <w:rPr>
          <w:rFonts w:hint="eastAsia"/>
        </w:rPr>
        <w:t>з</w:t>
      </w:r>
      <w:r>
        <w:t></w:t>
      </w:r>
      <w:r>
        <w:rPr>
          <w:rFonts w:hint="eastAsia"/>
        </w:rPr>
        <w:t>газової</w:t>
      </w:r>
      <w:r>
        <w:t></w:t>
      </w:r>
      <w:r>
        <w:rPr>
          <w:rFonts w:hint="eastAsia"/>
        </w:rPr>
        <w:t>фази</w:t>
      </w:r>
    </w:p>
    <w:p w:rsidR="00AB1AA8" w:rsidRDefault="00AB1AA8" w:rsidP="00AB1AA8">
      <w:r>
        <w:rPr>
          <w:rFonts w:hint="eastAsia"/>
        </w:rPr>
        <w:t>реагує</w:t>
      </w:r>
      <w:r>
        <w:t></w:t>
      </w:r>
      <w:r>
        <w:rPr>
          <w:rFonts w:hint="eastAsia"/>
        </w:rPr>
        <w:t>з</w:t>
      </w:r>
      <w:r>
        <w:t></w:t>
      </w:r>
      <w:r>
        <w:rPr>
          <w:rFonts w:hint="eastAsia"/>
        </w:rPr>
        <w:t>хемосорбованим</w:t>
      </w:r>
      <w:r>
        <w:t></w:t>
      </w:r>
      <w:r>
        <w:rPr>
          <w:rFonts w:hint="eastAsia"/>
        </w:rPr>
        <w:t>на</w:t>
      </w:r>
      <w:r>
        <w:t></w:t>
      </w:r>
      <w:r>
        <w:t></w:t>
      </w:r>
      <w:r>
        <w:t></w:t>
      </w:r>
      <w:r>
        <w:t></w:t>
      </w:r>
      <w:r>
        <w:t></w:t>
      </w:r>
      <w:r>
        <w:t></w:t>
      </w:r>
      <w:r>
        <w:t></w:t>
      </w:r>
      <w:r>
        <w:t></w:t>
      </w:r>
      <w:r>
        <w:t></w:t>
      </w:r>
      <w:r>
        <w:rPr>
          <w:rFonts w:hint="eastAsia"/>
        </w:rPr>
        <w:t>киснем</w:t>
      </w:r>
      <w:r>
        <w:t></w:t>
      </w:r>
      <w:r>
        <w:rPr>
          <w:rFonts w:hint="eastAsia"/>
        </w:rPr>
        <w:t>і</w:t>
      </w:r>
      <w:r>
        <w:t></w:t>
      </w:r>
      <w:r>
        <w:rPr>
          <w:rFonts w:hint="eastAsia"/>
        </w:rPr>
        <w:t>цей</w:t>
      </w:r>
      <w:r>
        <w:t></w:t>
      </w:r>
      <w:r>
        <w:rPr>
          <w:rFonts w:hint="eastAsia"/>
        </w:rPr>
        <w:t>процес</w:t>
      </w:r>
      <w:r>
        <w:t></w:t>
      </w:r>
      <w:r>
        <w:rPr>
          <w:rFonts w:hint="eastAsia"/>
        </w:rPr>
        <w:t>впливає</w:t>
      </w:r>
      <w:r>
        <w:t></w:t>
      </w:r>
      <w:r>
        <w:rPr>
          <w:rFonts w:hint="eastAsia"/>
        </w:rPr>
        <w:t>на</w:t>
      </w:r>
    </w:p>
    <w:p w:rsidR="00AB1AA8" w:rsidRDefault="00AB1AA8" w:rsidP="00AB1AA8">
      <w:r>
        <w:rPr>
          <w:rFonts w:hint="eastAsia"/>
        </w:rPr>
        <w:t>чутливість</w:t>
      </w:r>
      <w:r>
        <w:t></w:t>
      </w:r>
      <w:r>
        <w:rPr>
          <w:rFonts w:hint="eastAsia"/>
        </w:rPr>
        <w:t>сенсорів</w:t>
      </w:r>
      <w:r>
        <w:t></w:t>
      </w:r>
    </w:p>
    <w:p w:rsidR="00AB1AA8" w:rsidRDefault="00AB1AA8" w:rsidP="00AB1AA8">
      <w:r>
        <w:t></w:t>
      </w:r>
      <w:r>
        <w:t></w:t>
      </w:r>
      <w:r>
        <w:t></w:t>
      </w:r>
      <w:r>
        <w:rPr>
          <w:rFonts w:hint="eastAsia"/>
        </w:rPr>
        <w:t>Встановлено</w:t>
      </w:r>
      <w:r>
        <w:t></w:t>
      </w:r>
      <w:r>
        <w:t></w:t>
      </w:r>
      <w:r>
        <w:rPr>
          <w:rFonts w:hint="eastAsia"/>
        </w:rPr>
        <w:t>що</w:t>
      </w:r>
      <w:r>
        <w:t></w:t>
      </w:r>
      <w:r>
        <w:rPr>
          <w:rFonts w:hint="eastAsia"/>
        </w:rPr>
        <w:t>залежності</w:t>
      </w:r>
      <w:r>
        <w:t></w:t>
      </w:r>
      <w:r>
        <w:rPr>
          <w:rFonts w:hint="eastAsia"/>
        </w:rPr>
        <w:t>чутливості</w:t>
      </w:r>
      <w:r>
        <w:t></w:t>
      </w:r>
      <w:r>
        <w:rPr>
          <w:rFonts w:hint="eastAsia"/>
        </w:rPr>
        <w:t>до</w:t>
      </w:r>
      <w:r>
        <w:t></w:t>
      </w:r>
      <w:r>
        <w:t></w:t>
      </w:r>
      <w:r>
        <w:t></w:t>
      </w:r>
      <w:r>
        <w:t></w:t>
      </w:r>
      <w:r>
        <w:t></w:t>
      </w:r>
      <w:r>
        <w:t></w:t>
      </w:r>
      <w:r>
        <w:t></w:t>
      </w:r>
      <w:r>
        <w:t></w:t>
      </w:r>
      <w:r>
        <w:rPr>
          <w:rFonts w:hint="eastAsia"/>
        </w:rPr>
        <w:t>Н</w:t>
      </w:r>
      <w:r>
        <w:t></w:t>
      </w:r>
      <w:r>
        <w:t></w:t>
      </w:r>
      <w:r>
        <w:rPr>
          <w:rFonts w:hint="eastAsia"/>
        </w:rPr>
        <w:t>від</w:t>
      </w:r>
      <w:r>
        <w:t></w:t>
      </w:r>
      <w:r>
        <w:rPr>
          <w:rFonts w:hint="eastAsia"/>
        </w:rPr>
        <w:t>вмісту</w:t>
      </w:r>
    </w:p>
    <w:p w:rsidR="00AB1AA8" w:rsidRDefault="00AB1AA8" w:rsidP="00AB1AA8">
      <w:r>
        <w:rPr>
          <w:rFonts w:hint="eastAsia"/>
        </w:rPr>
        <w:t>паладію</w:t>
      </w:r>
      <w:r>
        <w:t></w:t>
      </w:r>
      <w:r>
        <w:rPr>
          <w:rFonts w:hint="eastAsia"/>
        </w:rPr>
        <w:t>для</w:t>
      </w:r>
      <w:r>
        <w:t></w:t>
      </w:r>
      <w:r>
        <w:rPr>
          <w:rFonts w:hint="eastAsia"/>
        </w:rPr>
        <w:t>сенсорів</w:t>
      </w:r>
      <w:r>
        <w:t></w:t>
      </w:r>
      <w:r>
        <w:rPr>
          <w:rFonts w:hint="eastAsia"/>
        </w:rPr>
        <w:t>на</w:t>
      </w:r>
      <w:r>
        <w:t></w:t>
      </w:r>
      <w:r>
        <w:rPr>
          <w:rFonts w:hint="eastAsia"/>
        </w:rPr>
        <w:t>основі</w:t>
      </w:r>
      <w:r>
        <w:t></w:t>
      </w:r>
      <w:r>
        <w:t></w:t>
      </w:r>
      <w:r>
        <w:t></w:t>
      </w:r>
      <w:r>
        <w:t></w:t>
      </w:r>
      <w:r>
        <w:t></w:t>
      </w:r>
      <w:r>
        <w:t></w:t>
      </w:r>
      <w:r>
        <w:t></w:t>
      </w:r>
      <w:r>
        <w:t></w:t>
      </w:r>
      <w:r>
        <w:t></w:t>
      </w:r>
      <w:r>
        <w:t></w:t>
      </w:r>
      <w:r>
        <w:rPr>
          <w:rFonts w:hint="eastAsia"/>
        </w:rPr>
        <w:t>які</w:t>
      </w:r>
      <w:r>
        <w:t></w:t>
      </w:r>
      <w:r>
        <w:rPr>
          <w:rFonts w:hint="eastAsia"/>
        </w:rPr>
        <w:t>створені</w:t>
      </w:r>
      <w:r>
        <w:t></w:t>
      </w:r>
      <w:r>
        <w:rPr>
          <w:rFonts w:hint="eastAsia"/>
        </w:rPr>
        <w:t>за</w:t>
      </w:r>
      <w:r>
        <w:t></w:t>
      </w:r>
      <w:r>
        <w:rPr>
          <w:rFonts w:hint="eastAsia"/>
        </w:rPr>
        <w:t>різними</w:t>
      </w:r>
    </w:p>
    <w:p w:rsidR="00AB1AA8" w:rsidRDefault="00AB1AA8" w:rsidP="00AB1AA8">
      <w:r>
        <w:rPr>
          <w:rFonts w:hint="eastAsia"/>
        </w:rPr>
        <w:t>температурними</w:t>
      </w:r>
      <w:r>
        <w:t></w:t>
      </w:r>
      <w:r>
        <w:rPr>
          <w:rFonts w:hint="eastAsia"/>
        </w:rPr>
        <w:t>режимами</w:t>
      </w:r>
      <w:r>
        <w:t></w:t>
      </w:r>
      <w:r>
        <w:t></w:t>
      </w:r>
      <w:r>
        <w:rPr>
          <w:rFonts w:hint="eastAsia"/>
        </w:rPr>
        <w:t>мають</w:t>
      </w:r>
      <w:r>
        <w:t></w:t>
      </w:r>
      <w:r>
        <w:rPr>
          <w:rFonts w:hint="eastAsia"/>
        </w:rPr>
        <w:t>екстремальний</w:t>
      </w:r>
      <w:r>
        <w:t></w:t>
      </w:r>
      <w:r>
        <w:rPr>
          <w:rFonts w:hint="eastAsia"/>
        </w:rPr>
        <w:t>характер</w:t>
      </w:r>
      <w:r>
        <w:t></w:t>
      </w:r>
      <w:r>
        <w:t></w:t>
      </w:r>
      <w:r>
        <w:rPr>
          <w:rFonts w:hint="eastAsia"/>
        </w:rPr>
        <w:t>що</w:t>
      </w:r>
    </w:p>
    <w:p w:rsidR="00AB1AA8" w:rsidRDefault="00AB1AA8" w:rsidP="00AB1AA8">
      <w:r>
        <w:rPr>
          <w:rFonts w:hint="eastAsia"/>
        </w:rPr>
        <w:t>обумовлюється</w:t>
      </w:r>
      <w:r>
        <w:t></w:t>
      </w:r>
      <w:r>
        <w:rPr>
          <w:rFonts w:hint="eastAsia"/>
        </w:rPr>
        <w:t>зміною</w:t>
      </w:r>
      <w:r>
        <w:t></w:t>
      </w:r>
      <w:r>
        <w:rPr>
          <w:rFonts w:hint="eastAsia"/>
        </w:rPr>
        <w:t>кількості</w:t>
      </w:r>
      <w:r>
        <w:t></w:t>
      </w:r>
      <w:r>
        <w:rPr>
          <w:rFonts w:hint="eastAsia"/>
        </w:rPr>
        <w:t>хемосорбованого</w:t>
      </w:r>
      <w:r>
        <w:t></w:t>
      </w:r>
      <w:r>
        <w:rPr>
          <w:rFonts w:hint="eastAsia"/>
        </w:rPr>
        <w:t>кисню</w:t>
      </w:r>
      <w:r>
        <w:t></w:t>
      </w:r>
      <w:r>
        <w:rPr>
          <w:rFonts w:hint="eastAsia"/>
        </w:rPr>
        <w:t>та</w:t>
      </w:r>
      <w:r>
        <w:t></w:t>
      </w:r>
      <w:r>
        <w:rPr>
          <w:rFonts w:hint="eastAsia"/>
        </w:rPr>
        <w:t>швидкістю</w:t>
      </w:r>
    </w:p>
    <w:p w:rsidR="00AB1AA8" w:rsidRDefault="00AB1AA8" w:rsidP="00AB1AA8">
      <w:r>
        <w:rPr>
          <w:rFonts w:hint="eastAsia"/>
        </w:rPr>
        <w:t>каталітичного</w:t>
      </w:r>
      <w:r>
        <w:t></w:t>
      </w:r>
      <w:r>
        <w:rPr>
          <w:rFonts w:hint="eastAsia"/>
        </w:rPr>
        <w:t>окиснення</w:t>
      </w:r>
      <w:r>
        <w:t></w:t>
      </w:r>
      <w:r>
        <w:rPr>
          <w:rFonts w:hint="eastAsia"/>
        </w:rPr>
        <w:t>Н</w:t>
      </w:r>
      <w:r>
        <w:t></w:t>
      </w:r>
      <w:r>
        <w:t></w:t>
      </w:r>
      <w:r>
        <w:rPr>
          <w:rFonts w:hint="eastAsia"/>
        </w:rPr>
        <w:t>на</w:t>
      </w:r>
      <w:r>
        <w:t></w:t>
      </w:r>
      <w:r>
        <w:rPr>
          <w:rFonts w:hint="eastAsia"/>
        </w:rPr>
        <w:t>поверхні</w:t>
      </w:r>
      <w:r>
        <w:t></w:t>
      </w:r>
      <w:r>
        <w:rPr>
          <w:rFonts w:hint="eastAsia"/>
        </w:rPr>
        <w:t>газочутливого</w:t>
      </w:r>
      <w:r>
        <w:t></w:t>
      </w:r>
      <w:r>
        <w:rPr>
          <w:rFonts w:hint="eastAsia"/>
        </w:rPr>
        <w:t>шару</w:t>
      </w:r>
      <w:r>
        <w:t></w:t>
      </w:r>
      <w:r>
        <w:rPr>
          <w:rFonts w:hint="eastAsia"/>
        </w:rPr>
        <w:t>сенсора</w:t>
      </w:r>
      <w:r>
        <w:t></w:t>
      </w:r>
    </w:p>
    <w:p w:rsidR="00AB1AA8" w:rsidRDefault="00AB1AA8" w:rsidP="00AB1AA8">
      <w:r>
        <w:rPr>
          <w:rFonts w:hint="eastAsia"/>
        </w:rPr>
        <w:t>Максимальні</w:t>
      </w:r>
      <w:r>
        <w:t></w:t>
      </w:r>
      <w:r>
        <w:rPr>
          <w:rFonts w:hint="eastAsia"/>
        </w:rPr>
        <w:t>чутливості</w:t>
      </w:r>
      <w:r>
        <w:t></w:t>
      </w:r>
      <w:r>
        <w:rPr>
          <w:rFonts w:hint="eastAsia"/>
        </w:rPr>
        <w:t>до</w:t>
      </w:r>
      <w:r>
        <w:t></w:t>
      </w:r>
      <w:r>
        <w:rPr>
          <w:rFonts w:hint="eastAsia"/>
        </w:rPr>
        <w:t>Н</w:t>
      </w:r>
      <w:r>
        <w:t></w:t>
      </w:r>
      <w:r>
        <w:t></w:t>
      </w:r>
      <w:r>
        <w:rPr>
          <w:rFonts w:hint="eastAsia"/>
        </w:rPr>
        <w:t>мають</w:t>
      </w:r>
      <w:r>
        <w:t></w:t>
      </w:r>
      <w:r>
        <w:rPr>
          <w:rFonts w:hint="eastAsia"/>
        </w:rPr>
        <w:t>сенсори</w:t>
      </w:r>
      <w:r>
        <w:t></w:t>
      </w:r>
      <w:r>
        <w:t></w:t>
      </w:r>
      <w:r>
        <w:t></w:t>
      </w:r>
      <w:r>
        <w:t></w:t>
      </w:r>
      <w:r>
        <w:t></w:t>
      </w:r>
      <w:r>
        <w:t></w:t>
      </w:r>
      <w:r>
        <w:t></w:t>
      </w:r>
      <w:r>
        <w:t></w:t>
      </w:r>
      <w:r>
        <w:t></w:t>
      </w:r>
      <w:r>
        <w:t></w:t>
      </w:r>
      <w:r>
        <w:t></w:t>
      </w:r>
      <w:r>
        <w:t></w:t>
      </w:r>
      <w:r>
        <w:t></w:t>
      </w:r>
      <w:r>
        <w:t></w:t>
      </w:r>
      <w:r>
        <w:t></w:t>
      </w:r>
      <w:r>
        <w:rPr>
          <w:rFonts w:hint="eastAsia"/>
        </w:rPr>
        <w:t>і</w:t>
      </w:r>
    </w:p>
    <w:p w:rsidR="00AB1AA8" w:rsidRDefault="00AB1AA8" w:rsidP="00AB1AA8">
      <w:r>
        <w:t></w:t>
      </w:r>
      <w:r>
        <w:t></w:t>
      </w:r>
      <w:r>
        <w:t></w:t>
      </w:r>
      <w:r>
        <w:t></w:t>
      </w:r>
      <w:r>
        <w:t></w:t>
      </w:r>
      <w:r>
        <w:t></w:t>
      </w:r>
      <w:r>
        <w:t></w:t>
      </w:r>
      <w:r>
        <w:t></w:t>
      </w:r>
      <w:r>
        <w:t></w:t>
      </w:r>
      <w:r>
        <w:t></w:t>
      </w:r>
      <w:r>
        <w:t></w:t>
      </w:r>
      <w:r>
        <w:t></w:t>
      </w:r>
      <w:r>
        <w:t></w:t>
      </w:r>
      <w:r>
        <w:t></w:t>
      </w:r>
      <w:r>
        <w:rPr>
          <w:rFonts w:hint="eastAsia"/>
        </w:rPr>
        <w:t>що</w:t>
      </w:r>
      <w:r>
        <w:t></w:t>
      </w:r>
      <w:r>
        <w:rPr>
          <w:rFonts w:hint="eastAsia"/>
        </w:rPr>
        <w:t>створені</w:t>
      </w:r>
      <w:r>
        <w:t></w:t>
      </w:r>
      <w:r>
        <w:rPr>
          <w:rFonts w:hint="eastAsia"/>
        </w:rPr>
        <w:t>на</w:t>
      </w:r>
      <w:r>
        <w:t></w:t>
      </w:r>
      <w:r>
        <w:rPr>
          <w:rFonts w:hint="eastAsia"/>
        </w:rPr>
        <w:t>основі</w:t>
      </w:r>
      <w:r>
        <w:t></w:t>
      </w:r>
      <w:r>
        <w:t></w:t>
      </w:r>
      <w:r>
        <w:t></w:t>
      </w:r>
      <w:r>
        <w:t></w:t>
      </w:r>
      <w:r>
        <w:t></w:t>
      </w:r>
      <w:r>
        <w:t></w:t>
      </w:r>
      <w:r>
        <w:rPr>
          <w:rFonts w:hint="eastAsia"/>
        </w:rPr>
        <w:t>з</w:t>
      </w:r>
      <w:r>
        <w:t></w:t>
      </w:r>
      <w:r>
        <w:rPr>
          <w:rFonts w:hint="eastAsia"/>
        </w:rPr>
        <w:t>середніми</w:t>
      </w:r>
      <w:r>
        <w:t></w:t>
      </w:r>
      <w:r>
        <w:rPr>
          <w:rFonts w:hint="eastAsia"/>
        </w:rPr>
        <w:t>розмірами</w:t>
      </w:r>
      <w:r>
        <w:t></w:t>
      </w:r>
      <w:r>
        <w:rPr>
          <w:rFonts w:hint="eastAsia"/>
        </w:rPr>
        <w:t>частинок</w:t>
      </w:r>
    </w:p>
    <w:p w:rsidR="00AB1AA8" w:rsidRDefault="00AB1AA8" w:rsidP="00AB1AA8">
      <w:r>
        <w:t></w:t>
      </w:r>
      <w:r>
        <w:t></w:t>
      </w:r>
      <w:r>
        <w:t></w:t>
      </w:r>
      <w:r>
        <w:rPr>
          <w:rFonts w:hint="eastAsia"/>
        </w:rPr>
        <w:t>та</w:t>
      </w:r>
      <w:r>
        <w:t></w:t>
      </w:r>
      <w:r>
        <w:t></w:t>
      </w:r>
      <w:r>
        <w:t></w:t>
      </w:r>
      <w:r>
        <w:t></w:t>
      </w:r>
      <w:r>
        <w:rPr>
          <w:rFonts w:hint="eastAsia"/>
        </w:rPr>
        <w:t>нм</w:t>
      </w:r>
      <w:r>
        <w:t></w:t>
      </w:r>
      <w:r>
        <w:t></w:t>
      </w:r>
      <w:r>
        <w:rPr>
          <w:rFonts w:hint="eastAsia"/>
        </w:rPr>
        <w:t>відповідно</w:t>
      </w:r>
      <w:r>
        <w:t></w:t>
      </w:r>
    </w:p>
    <w:p w:rsidR="00AB1AA8" w:rsidRDefault="00AB1AA8" w:rsidP="00AB1AA8">
      <w:r>
        <w:t></w:t>
      </w:r>
      <w:r>
        <w:t></w:t>
      </w:r>
      <w:r>
        <w:t></w:t>
      </w:r>
      <w:r>
        <w:rPr>
          <w:rFonts w:hint="eastAsia"/>
        </w:rPr>
        <w:t>Показано</w:t>
      </w:r>
      <w:r>
        <w:t></w:t>
      </w:r>
      <w:r>
        <w:t></w:t>
      </w:r>
      <w:r>
        <w:rPr>
          <w:rFonts w:hint="eastAsia"/>
        </w:rPr>
        <w:t>що</w:t>
      </w:r>
      <w:r>
        <w:t></w:t>
      </w:r>
      <w:r>
        <w:rPr>
          <w:rFonts w:hint="eastAsia"/>
        </w:rPr>
        <w:t>сенсори</w:t>
      </w:r>
      <w:r>
        <w:t></w:t>
      </w:r>
      <w:r>
        <w:rPr>
          <w:rFonts w:hint="eastAsia"/>
        </w:rPr>
        <w:t>створені</w:t>
      </w:r>
      <w:r>
        <w:t></w:t>
      </w:r>
      <w:r>
        <w:rPr>
          <w:rFonts w:hint="eastAsia"/>
        </w:rPr>
        <w:t>на</w:t>
      </w:r>
      <w:r>
        <w:t></w:t>
      </w:r>
      <w:r>
        <w:rPr>
          <w:rFonts w:hint="eastAsia"/>
        </w:rPr>
        <w:t>основі</w:t>
      </w:r>
      <w:r>
        <w:t></w:t>
      </w:r>
      <w:r>
        <w:rPr>
          <w:rFonts w:hint="eastAsia"/>
        </w:rPr>
        <w:t>наноматеріалів</w:t>
      </w:r>
      <w:r>
        <w:t></w:t>
      </w:r>
      <w:r>
        <w:t></w:t>
      </w:r>
      <w:r>
        <w:t></w:t>
      </w:r>
      <w:r>
        <w:t></w:t>
      </w:r>
      <w:r>
        <w:t></w:t>
      </w:r>
      <w:r>
        <w:t></w:t>
      </w:r>
      <w:r>
        <w:t></w:t>
      </w:r>
      <w:r>
        <w:t></w:t>
      </w:r>
      <w:r>
        <w:t></w:t>
      </w:r>
      <w:r>
        <w:rPr>
          <w:rFonts w:hint="eastAsia"/>
        </w:rPr>
        <w:t>є</w:t>
      </w:r>
    </w:p>
    <w:p w:rsidR="00AB1AA8" w:rsidRDefault="00AB1AA8" w:rsidP="00AB1AA8">
      <w:r>
        <w:rPr>
          <w:rFonts w:hint="eastAsia"/>
        </w:rPr>
        <w:t>високочутливими</w:t>
      </w:r>
      <w:r>
        <w:t></w:t>
      </w:r>
      <w:r>
        <w:rPr>
          <w:rFonts w:hint="eastAsia"/>
        </w:rPr>
        <w:t>до</w:t>
      </w:r>
      <w:r>
        <w:t></w:t>
      </w:r>
      <w:r>
        <w:rPr>
          <w:rFonts w:hint="eastAsia"/>
        </w:rPr>
        <w:t>водню</w:t>
      </w:r>
      <w:r>
        <w:t></w:t>
      </w:r>
      <w:r>
        <w:rPr>
          <w:rFonts w:hint="eastAsia"/>
        </w:rPr>
        <w:t>при</w:t>
      </w:r>
      <w:r>
        <w:t></w:t>
      </w:r>
      <w:r>
        <w:rPr>
          <w:rFonts w:hint="eastAsia"/>
        </w:rPr>
        <w:t>низьких</w:t>
      </w:r>
      <w:r>
        <w:t></w:t>
      </w:r>
      <w:r>
        <w:t></w:t>
      </w:r>
      <w:r>
        <w:t></w:t>
      </w:r>
      <w:r>
        <w:t></w:t>
      </w:r>
      <w:r>
        <w:t></w:t>
      </w:r>
      <w:r>
        <w:t></w:t>
      </w:r>
      <w:r>
        <w:rPr>
          <w:rFonts w:hint="eastAsia"/>
        </w:rPr>
        <w:t>Вт</w:t>
      </w:r>
      <w:r>
        <w:t></w:t>
      </w:r>
      <w:r>
        <w:t></w:t>
      </w:r>
      <w:r>
        <w:rPr>
          <w:rFonts w:hint="eastAsia"/>
        </w:rPr>
        <w:t>потужностях</w:t>
      </w:r>
      <w:r>
        <w:t></w:t>
      </w:r>
      <w:r>
        <w:rPr>
          <w:rFonts w:hint="eastAsia"/>
        </w:rPr>
        <w:t>нагрівача</w:t>
      </w:r>
      <w:r>
        <w:t></w:t>
      </w:r>
    </w:p>
    <w:p w:rsidR="00AB1AA8" w:rsidRDefault="00AB1AA8" w:rsidP="00AB1AA8">
      <w:r>
        <w:rPr>
          <w:rFonts w:hint="eastAsia"/>
        </w:rPr>
        <w:t>здатні</w:t>
      </w:r>
      <w:r>
        <w:t></w:t>
      </w:r>
      <w:r>
        <w:rPr>
          <w:rFonts w:hint="eastAsia"/>
        </w:rPr>
        <w:t>визначати</w:t>
      </w:r>
      <w:r>
        <w:t></w:t>
      </w:r>
      <w:r>
        <w:rPr>
          <w:rFonts w:hint="eastAsia"/>
        </w:rPr>
        <w:t>мікроконцентрації</w:t>
      </w:r>
      <w:r>
        <w:t></w:t>
      </w:r>
      <w:r>
        <w:rPr>
          <w:rFonts w:hint="eastAsia"/>
        </w:rPr>
        <w:t>Н</w:t>
      </w:r>
      <w:r>
        <w:t></w:t>
      </w:r>
      <w:r>
        <w:t></w:t>
      </w:r>
      <w:r>
        <w:rPr>
          <w:rFonts w:hint="eastAsia"/>
        </w:rPr>
        <w:t>в</w:t>
      </w:r>
      <w:r>
        <w:t></w:t>
      </w:r>
      <w:r>
        <w:rPr>
          <w:rFonts w:hint="eastAsia"/>
        </w:rPr>
        <w:t>широкому</w:t>
      </w:r>
      <w:r>
        <w:t></w:t>
      </w:r>
      <w:r>
        <w:rPr>
          <w:rFonts w:hint="eastAsia"/>
        </w:rPr>
        <w:t>діапазоні</w:t>
      </w:r>
      <w:r>
        <w:t></w:t>
      </w:r>
      <w:r>
        <w:t></w:t>
      </w:r>
      <w:r>
        <w:rPr>
          <w:rFonts w:hint="eastAsia"/>
        </w:rPr>
        <w:t>від</w:t>
      </w:r>
      <w:r>
        <w:t></w:t>
      </w:r>
      <w:r>
        <w:t></w:t>
      </w:r>
      <w:r>
        <w:t></w:t>
      </w:r>
      <w:r>
        <w:rPr>
          <w:rFonts w:hint="eastAsia"/>
        </w:rPr>
        <w:t>до</w:t>
      </w:r>
      <w:r>
        <w:t></w:t>
      </w:r>
      <w:r>
        <w:t></w:t>
      </w:r>
      <w:r>
        <w:t></w:t>
      </w:r>
      <w:r>
        <w:t></w:t>
      </w:r>
      <w:r>
        <w:t></w:t>
      </w:r>
    </w:p>
    <w:p w:rsidR="00AB1AA8" w:rsidRDefault="00AB1AA8" w:rsidP="00AB1AA8">
      <w:r>
        <w:t></w:t>
      </w:r>
      <w:r>
        <w:t></w:t>
      </w:r>
      <w:r>
        <w:t></w:t>
      </w:r>
      <w:r>
        <w:t></w:t>
      </w:r>
      <w:r>
        <w:t></w:t>
      </w:r>
      <w:r>
        <w:t></w:t>
      </w:r>
      <w:r>
        <w:rPr>
          <w:rFonts w:hint="eastAsia"/>
        </w:rPr>
        <w:t>є</w:t>
      </w:r>
      <w:r>
        <w:t></w:t>
      </w:r>
      <w:r>
        <w:rPr>
          <w:rFonts w:hint="eastAsia"/>
        </w:rPr>
        <w:t>стабільними</w:t>
      </w:r>
      <w:r>
        <w:t></w:t>
      </w:r>
      <w:r>
        <w:rPr>
          <w:rFonts w:hint="eastAsia"/>
        </w:rPr>
        <w:t>та</w:t>
      </w:r>
      <w:r>
        <w:t></w:t>
      </w:r>
      <w:r>
        <w:rPr>
          <w:rFonts w:hint="eastAsia"/>
        </w:rPr>
        <w:t>швидкодіючими</w:t>
      </w:r>
      <w:r>
        <w:t></w:t>
      </w:r>
      <w:r>
        <w:t></w:t>
      </w:r>
      <w:r>
        <w:t></w:t>
      </w:r>
      <w:r>
        <w:rPr>
          <w:rFonts w:hint="eastAsia"/>
        </w:rPr>
        <w:t>τ</w:t>
      </w:r>
      <w:r>
        <w:t></w:t>
      </w:r>
      <w:r>
        <w:t></w:t>
      </w:r>
      <w:r>
        <w:t></w:t>
      </w:r>
      <w:r>
        <w:t></w:t>
      </w:r>
      <w:r>
        <w:rPr>
          <w:rFonts w:hint="eastAsia"/>
        </w:rPr>
        <w:t>–</w:t>
      </w:r>
      <w:r>
        <w:t></w:t>
      </w:r>
      <w:r>
        <w:t></w:t>
      </w:r>
      <w:r>
        <w:t></w:t>
      </w:r>
      <w:r>
        <w:rPr>
          <w:rFonts w:hint="eastAsia"/>
        </w:rPr>
        <w:t>сек</w:t>
      </w:r>
      <w:r>
        <w:t></w:t>
      </w:r>
      <w:r>
        <w:t></w:t>
      </w:r>
      <w:r>
        <w:rPr>
          <w:rFonts w:hint="eastAsia"/>
        </w:rPr>
        <w:t>τрел</w:t>
      </w:r>
      <w:r>
        <w:t></w:t>
      </w:r>
      <w:r>
        <w:rPr>
          <w:rFonts w:hint="eastAsia"/>
        </w:rPr>
        <w:t>–</w:t>
      </w:r>
      <w:r>
        <w:t></w:t>
      </w:r>
      <w:r>
        <w:t></w:t>
      </w:r>
      <w:r>
        <w:t></w:t>
      </w:r>
      <w:r>
        <w:rPr>
          <w:rFonts w:hint="eastAsia"/>
        </w:rPr>
        <w:t>сек</w:t>
      </w:r>
      <w:r>
        <w:t></w:t>
      </w:r>
      <w:r>
        <w:t></w:t>
      </w:r>
    </w:p>
    <w:p w:rsidR="00AB1AA8" w:rsidRDefault="00AB1AA8" w:rsidP="00AB1AA8">
      <w:r>
        <w:t></w:t>
      </w:r>
      <w:r>
        <w:t></w:t>
      </w:r>
      <w:r>
        <w:t></w:t>
      </w:r>
      <w:r>
        <w:rPr>
          <w:rFonts w:hint="eastAsia"/>
        </w:rPr>
        <w:t>Розроблено</w:t>
      </w:r>
      <w:r>
        <w:t></w:t>
      </w:r>
      <w:r>
        <w:rPr>
          <w:rFonts w:hint="eastAsia"/>
        </w:rPr>
        <w:t>методику</w:t>
      </w:r>
      <w:r>
        <w:t></w:t>
      </w:r>
      <w:r>
        <w:rPr>
          <w:rFonts w:hint="eastAsia"/>
        </w:rPr>
        <w:t>функціонування</w:t>
      </w:r>
      <w:r>
        <w:t></w:t>
      </w:r>
      <w:r>
        <w:rPr>
          <w:rFonts w:hint="eastAsia"/>
        </w:rPr>
        <w:t>сенсорів</w:t>
      </w:r>
      <w:r>
        <w:t></w:t>
      </w:r>
      <w:r>
        <w:rPr>
          <w:rFonts w:hint="eastAsia"/>
        </w:rPr>
        <w:t>на</w:t>
      </w:r>
      <w:r>
        <w:t></w:t>
      </w:r>
      <w:r>
        <w:rPr>
          <w:rFonts w:hint="eastAsia"/>
        </w:rPr>
        <w:t>основі</w:t>
      </w:r>
    </w:p>
    <w:p w:rsidR="00AB1AA8" w:rsidRDefault="00AB1AA8" w:rsidP="00AB1AA8">
      <w:r>
        <w:rPr>
          <w:rFonts w:hint="eastAsia"/>
        </w:rPr>
        <w:t>наноматеріалів</w:t>
      </w:r>
      <w:r>
        <w:t></w:t>
      </w:r>
      <w:r>
        <w:t></w:t>
      </w:r>
      <w:r>
        <w:t></w:t>
      </w:r>
      <w:r>
        <w:t></w:t>
      </w:r>
      <w:r>
        <w:t></w:t>
      </w:r>
      <w:r>
        <w:t></w:t>
      </w:r>
      <w:r>
        <w:t></w:t>
      </w:r>
      <w:r>
        <w:t></w:t>
      </w:r>
      <w:r>
        <w:t></w:t>
      </w:r>
      <w:r>
        <w:rPr>
          <w:rFonts w:hint="eastAsia"/>
        </w:rPr>
        <w:t>в</w:t>
      </w:r>
      <w:r>
        <w:t></w:t>
      </w:r>
      <w:r>
        <w:rPr>
          <w:rFonts w:hint="eastAsia"/>
        </w:rPr>
        <w:t>імпульсному</w:t>
      </w:r>
      <w:r>
        <w:t></w:t>
      </w:r>
      <w:r>
        <w:rPr>
          <w:rFonts w:hint="eastAsia"/>
        </w:rPr>
        <w:t>режимі</w:t>
      </w:r>
      <w:r>
        <w:t></w:t>
      </w:r>
      <w:r>
        <w:rPr>
          <w:rFonts w:hint="eastAsia"/>
        </w:rPr>
        <w:t>їх</w:t>
      </w:r>
      <w:r>
        <w:t></w:t>
      </w:r>
      <w:r>
        <w:rPr>
          <w:rFonts w:hint="eastAsia"/>
        </w:rPr>
        <w:t>живлення</w:t>
      </w:r>
      <w:r>
        <w:t></w:t>
      </w:r>
      <w:r>
        <w:rPr>
          <w:rFonts w:hint="eastAsia"/>
        </w:rPr>
        <w:t>та</w:t>
      </w:r>
      <w:r>
        <w:t></w:t>
      </w:r>
      <w:r>
        <w:rPr>
          <w:rFonts w:hint="eastAsia"/>
        </w:rPr>
        <w:t>встановлено</w:t>
      </w:r>
    </w:p>
    <w:p w:rsidR="00AB1AA8" w:rsidRDefault="00AB1AA8" w:rsidP="00AB1AA8">
      <w:r>
        <w:rPr>
          <w:rFonts w:hint="eastAsia"/>
        </w:rPr>
        <w:t>оптимальні</w:t>
      </w:r>
      <w:r>
        <w:t></w:t>
      </w:r>
      <w:r>
        <w:rPr>
          <w:rFonts w:hint="eastAsia"/>
        </w:rPr>
        <w:t>параметри</w:t>
      </w:r>
      <w:r>
        <w:t></w:t>
      </w:r>
      <w:r>
        <w:rPr>
          <w:rFonts w:hint="eastAsia"/>
        </w:rPr>
        <w:t>роботи</w:t>
      </w:r>
      <w:r>
        <w:t></w:t>
      </w:r>
      <w:r>
        <w:rPr>
          <w:rFonts w:hint="eastAsia"/>
        </w:rPr>
        <w:t>сенсорів</w:t>
      </w:r>
      <w:r>
        <w:t></w:t>
      </w:r>
      <w:r>
        <w:rPr>
          <w:rFonts w:hint="eastAsia"/>
        </w:rPr>
        <w:t>в</w:t>
      </w:r>
      <w:r>
        <w:t></w:t>
      </w:r>
      <w:r>
        <w:rPr>
          <w:rFonts w:hint="eastAsia"/>
        </w:rPr>
        <w:t>цих</w:t>
      </w:r>
      <w:r>
        <w:t></w:t>
      </w:r>
      <w:r>
        <w:rPr>
          <w:rFonts w:hint="eastAsia"/>
        </w:rPr>
        <w:t>умовах</w:t>
      </w:r>
      <w:r>
        <w:t></w:t>
      </w:r>
      <w:r>
        <w:t></w:t>
      </w:r>
      <w:r>
        <w:rPr>
          <w:rFonts w:hint="eastAsia"/>
        </w:rPr>
        <w:t>Показано</w:t>
      </w:r>
      <w:r>
        <w:t></w:t>
      </w:r>
      <w:r>
        <w:t></w:t>
      </w:r>
      <w:r>
        <w:rPr>
          <w:rFonts w:hint="eastAsia"/>
        </w:rPr>
        <w:t>що</w:t>
      </w:r>
      <w:r>
        <w:t></w:t>
      </w:r>
      <w:r>
        <w:rPr>
          <w:rFonts w:hint="eastAsia"/>
        </w:rPr>
        <w:t>порівняно</w:t>
      </w:r>
    </w:p>
    <w:p w:rsidR="00AB1AA8" w:rsidRDefault="00AB1AA8" w:rsidP="00AB1AA8">
      <w:r>
        <w:rPr>
          <w:rFonts w:hint="eastAsia"/>
        </w:rPr>
        <w:t>із</w:t>
      </w:r>
      <w:r>
        <w:t></w:t>
      </w:r>
      <w:r>
        <w:rPr>
          <w:rFonts w:hint="eastAsia"/>
        </w:rPr>
        <w:t>стаціонарним</w:t>
      </w:r>
      <w:r>
        <w:t></w:t>
      </w:r>
      <w:r>
        <w:rPr>
          <w:rFonts w:hint="eastAsia"/>
        </w:rPr>
        <w:t>режимом</w:t>
      </w:r>
      <w:r>
        <w:t></w:t>
      </w:r>
      <w:r>
        <w:rPr>
          <w:rFonts w:hint="eastAsia"/>
        </w:rPr>
        <w:t>роботи</w:t>
      </w:r>
      <w:r>
        <w:t></w:t>
      </w:r>
      <w:r>
        <w:rPr>
          <w:rFonts w:hint="eastAsia"/>
        </w:rPr>
        <w:t>сенсорів</w:t>
      </w:r>
      <w:r>
        <w:t></w:t>
      </w:r>
      <w:r>
        <w:rPr>
          <w:rFonts w:hint="eastAsia"/>
        </w:rPr>
        <w:t>при</w:t>
      </w:r>
      <w:r>
        <w:t></w:t>
      </w:r>
      <w:r>
        <w:rPr>
          <w:rFonts w:hint="eastAsia"/>
        </w:rPr>
        <w:t>потужності</w:t>
      </w:r>
      <w:r>
        <w:t></w:t>
      </w:r>
      <w:r>
        <w:rPr>
          <w:rFonts w:hint="eastAsia"/>
        </w:rPr>
        <w:t>імпульса</w:t>
      </w:r>
      <w:r>
        <w:t></w:t>
      </w:r>
      <w:r>
        <w:t></w:t>
      </w:r>
      <w:r>
        <w:t></w:t>
      </w:r>
      <w:r>
        <w:t></w:t>
      </w:r>
      <w:r>
        <w:t></w:t>
      </w:r>
      <w:r>
        <w:t></w:t>
      </w:r>
      <w:r>
        <w:rPr>
          <w:rFonts w:hint="eastAsia"/>
        </w:rPr>
        <w:t>Вт</w:t>
      </w:r>
      <w:r>
        <w:t></w:t>
      </w:r>
    </w:p>
    <w:p w:rsidR="00AB1AA8" w:rsidRDefault="00AB1AA8" w:rsidP="00AB1AA8">
      <w:r>
        <w:rPr>
          <w:rFonts w:hint="eastAsia"/>
        </w:rPr>
        <w:t>їх</w:t>
      </w:r>
      <w:r>
        <w:t></w:t>
      </w:r>
      <w:r>
        <w:rPr>
          <w:rFonts w:hint="eastAsia"/>
        </w:rPr>
        <w:t>енергоспоживання</w:t>
      </w:r>
      <w:r>
        <w:t></w:t>
      </w:r>
      <w:r>
        <w:rPr>
          <w:rFonts w:hint="eastAsia"/>
        </w:rPr>
        <w:t>зменшується</w:t>
      </w:r>
      <w:r>
        <w:t></w:t>
      </w:r>
      <w:r>
        <w:rPr>
          <w:rFonts w:hint="eastAsia"/>
        </w:rPr>
        <w:t>в</w:t>
      </w:r>
      <w:r>
        <w:t></w:t>
      </w:r>
      <w:r>
        <w:t></w:t>
      </w:r>
      <w:r>
        <w:t></w:t>
      </w:r>
      <w:r>
        <w:t></w:t>
      </w:r>
      <w:r>
        <w:t></w:t>
      </w:r>
      <w:r>
        <w:rPr>
          <w:rFonts w:hint="eastAsia"/>
        </w:rPr>
        <w:t>рази</w:t>
      </w:r>
      <w:r>
        <w:t></w:t>
      </w:r>
      <w:r>
        <w:rPr>
          <w:rFonts w:hint="eastAsia"/>
        </w:rPr>
        <w:t>при</w:t>
      </w:r>
      <w:r>
        <w:t></w:t>
      </w:r>
      <w:r>
        <w:rPr>
          <w:rFonts w:hint="eastAsia"/>
        </w:rPr>
        <w:t>збереженні</w:t>
      </w:r>
      <w:r>
        <w:t></w:t>
      </w:r>
      <w:r>
        <w:rPr>
          <w:rFonts w:hint="eastAsia"/>
        </w:rPr>
        <w:t>високої</w:t>
      </w:r>
    </w:p>
    <w:p w:rsidR="00AB1AA8" w:rsidRDefault="00AB1AA8" w:rsidP="00AB1AA8">
      <w:r>
        <w:rPr>
          <w:rFonts w:hint="eastAsia"/>
        </w:rPr>
        <w:t>чутливості</w:t>
      </w:r>
      <w:r>
        <w:t></w:t>
      </w:r>
      <w:r>
        <w:rPr>
          <w:rFonts w:hint="eastAsia"/>
        </w:rPr>
        <w:t>сенсорів</w:t>
      </w:r>
      <w:r>
        <w:t></w:t>
      </w:r>
      <w:r>
        <w:rPr>
          <w:rFonts w:hint="eastAsia"/>
        </w:rPr>
        <w:t>до</w:t>
      </w:r>
      <w:r>
        <w:t></w:t>
      </w:r>
      <w:r>
        <w:rPr>
          <w:rFonts w:hint="eastAsia"/>
        </w:rPr>
        <w:t>водню</w:t>
      </w:r>
      <w:r>
        <w:t></w:t>
      </w:r>
    </w:p>
    <w:p w:rsidR="00AB1AA8" w:rsidRDefault="00AB1AA8" w:rsidP="00AB1AA8">
      <w:r>
        <w:t></w:t>
      </w:r>
      <w:r>
        <w:t></w:t>
      </w:r>
      <w:r>
        <w:t></w:t>
      </w:r>
    </w:p>
    <w:p w:rsidR="00AB1AA8" w:rsidRDefault="00AB1AA8" w:rsidP="00AB1AA8">
      <w:r>
        <w:t></w:t>
      </w:r>
      <w:r>
        <w:t></w:t>
      </w:r>
      <w:r>
        <w:t></w:t>
      </w:r>
      <w:r>
        <w:rPr>
          <w:rFonts w:hint="eastAsia"/>
        </w:rPr>
        <w:t>Методом</w:t>
      </w:r>
      <w:r>
        <w:t></w:t>
      </w:r>
      <w:r>
        <w:rPr>
          <w:rFonts w:hint="eastAsia"/>
        </w:rPr>
        <w:t>РФЕС</w:t>
      </w:r>
      <w:r>
        <w:t></w:t>
      </w:r>
      <w:r>
        <w:rPr>
          <w:rFonts w:hint="eastAsia"/>
        </w:rPr>
        <w:t>виявлено</w:t>
      </w:r>
      <w:r>
        <w:t></w:t>
      </w:r>
      <w:r>
        <w:t></w:t>
      </w:r>
      <w:r>
        <w:rPr>
          <w:rFonts w:hint="eastAsia"/>
        </w:rPr>
        <w:t>що</w:t>
      </w:r>
      <w:r>
        <w:t></w:t>
      </w:r>
      <w:r>
        <w:rPr>
          <w:rFonts w:hint="eastAsia"/>
        </w:rPr>
        <w:t>у</w:t>
      </w:r>
      <w:r>
        <w:t></w:t>
      </w:r>
      <w:r>
        <w:rPr>
          <w:rFonts w:hint="eastAsia"/>
        </w:rPr>
        <w:t>поверхневому</w:t>
      </w:r>
      <w:r>
        <w:t></w:t>
      </w:r>
      <w:r>
        <w:rPr>
          <w:rFonts w:hint="eastAsia"/>
        </w:rPr>
        <w:t>шарі</w:t>
      </w:r>
      <w:r>
        <w:t></w:t>
      </w:r>
      <w:r>
        <w:rPr>
          <w:rFonts w:hint="eastAsia"/>
        </w:rPr>
        <w:t>синтезованих</w:t>
      </w:r>
    </w:p>
    <w:p w:rsidR="00AB1AA8" w:rsidRDefault="00AB1AA8" w:rsidP="00AB1AA8">
      <w:r>
        <w:rPr>
          <w:rFonts w:hint="eastAsia"/>
        </w:rPr>
        <w:t>сенсорних</w:t>
      </w:r>
      <w:r>
        <w:t></w:t>
      </w:r>
      <w:r>
        <w:rPr>
          <w:rFonts w:hint="eastAsia"/>
        </w:rPr>
        <w:t>наноматеріалів</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rPr>
          <w:rFonts w:hint="eastAsia"/>
        </w:rPr>
        <w:t>паладій</w:t>
      </w:r>
      <w:r>
        <w:t></w:t>
      </w:r>
      <w:r>
        <w:rPr>
          <w:rFonts w:hint="eastAsia"/>
        </w:rPr>
        <w:t>перебуває</w:t>
      </w:r>
      <w:r>
        <w:t></w:t>
      </w:r>
      <w:r>
        <w:rPr>
          <w:rFonts w:hint="eastAsia"/>
        </w:rPr>
        <w:t>у</w:t>
      </w:r>
    </w:p>
    <w:p w:rsidR="00AB1AA8" w:rsidRDefault="00AB1AA8" w:rsidP="00AB1AA8">
      <w:r>
        <w:rPr>
          <w:rFonts w:hint="eastAsia"/>
        </w:rPr>
        <w:t>валентних</w:t>
      </w:r>
      <w:r>
        <w:t></w:t>
      </w:r>
      <w:r>
        <w:rPr>
          <w:rFonts w:hint="eastAsia"/>
        </w:rPr>
        <w:t>станах</w:t>
      </w:r>
      <w:r>
        <w:t></w:t>
      </w:r>
      <w:r>
        <w:t></w:t>
      </w:r>
      <w:r>
        <w:t></w:t>
      </w:r>
      <w:r>
        <w:t></w:t>
      </w:r>
      <w:r>
        <w:t></w:t>
      </w:r>
      <w:r>
        <w:rPr>
          <w:rFonts w:hint="eastAsia"/>
        </w:rPr>
        <w:t>та</w:t>
      </w:r>
      <w:r>
        <w:t></w:t>
      </w:r>
      <w:r>
        <w:t></w:t>
      </w:r>
      <w:r>
        <w:t></w:t>
      </w:r>
      <w:r>
        <w:t></w:t>
      </w:r>
      <w:r>
        <w:t></w:t>
      </w:r>
      <w:r>
        <w:t></w:t>
      </w:r>
      <w:r>
        <w:t></w:t>
      </w:r>
      <w:r>
        <w:rPr>
          <w:rFonts w:hint="eastAsia"/>
        </w:rPr>
        <w:t>а</w:t>
      </w:r>
      <w:r>
        <w:t></w:t>
      </w:r>
      <w:r>
        <w:rPr>
          <w:rFonts w:hint="eastAsia"/>
        </w:rPr>
        <w:t>кисень</w:t>
      </w:r>
      <w:r>
        <w:t></w:t>
      </w:r>
      <w:r>
        <w:rPr>
          <w:rFonts w:hint="eastAsia"/>
        </w:rPr>
        <w:t>–</w:t>
      </w:r>
      <w:r>
        <w:t></w:t>
      </w:r>
      <w:r>
        <w:rPr>
          <w:rFonts w:hint="eastAsia"/>
        </w:rPr>
        <w:t>у</w:t>
      </w:r>
      <w:r>
        <w:t></w:t>
      </w:r>
      <w:r>
        <w:rPr>
          <w:rFonts w:hint="eastAsia"/>
        </w:rPr>
        <w:t>вигляді</w:t>
      </w:r>
      <w:r>
        <w:t></w:t>
      </w:r>
      <w:r>
        <w:rPr>
          <w:rFonts w:hint="eastAsia"/>
        </w:rPr>
        <w:t>хемосорбованого</w:t>
      </w:r>
      <w:r>
        <w:t></w:t>
      </w:r>
      <w:r>
        <w:rPr>
          <w:rFonts w:hint="eastAsia"/>
        </w:rPr>
        <w:t>кисню</w:t>
      </w:r>
    </w:p>
    <w:p w:rsidR="00AB1AA8" w:rsidRDefault="00AB1AA8" w:rsidP="00AB1AA8">
      <w:r>
        <w:rPr>
          <w:rFonts w:hint="eastAsia"/>
        </w:rPr>
        <w:t>Охем</w:t>
      </w:r>
      <w:r>
        <w:t></w:t>
      </w:r>
      <w:r>
        <w:t></w:t>
      </w:r>
      <w:r>
        <w:rPr>
          <w:rFonts w:hint="eastAsia"/>
        </w:rPr>
        <w:t>та</w:t>
      </w:r>
      <w:r>
        <w:t></w:t>
      </w:r>
      <w:r>
        <w:rPr>
          <w:rFonts w:hint="eastAsia"/>
        </w:rPr>
        <w:t>кисню</w:t>
      </w:r>
      <w:r>
        <w:t></w:t>
      </w:r>
      <w:r>
        <w:t></w:t>
      </w:r>
      <w:r>
        <w:rPr>
          <w:rFonts w:hint="eastAsia"/>
        </w:rPr>
        <w:t>що</w:t>
      </w:r>
      <w:r>
        <w:t></w:t>
      </w:r>
      <w:r>
        <w:rPr>
          <w:rFonts w:hint="eastAsia"/>
        </w:rPr>
        <w:t>входить</w:t>
      </w:r>
      <w:r>
        <w:t></w:t>
      </w:r>
      <w:r>
        <w:rPr>
          <w:rFonts w:hint="eastAsia"/>
        </w:rPr>
        <w:t>до</w:t>
      </w:r>
      <w:r>
        <w:t></w:t>
      </w:r>
      <w:r>
        <w:rPr>
          <w:rFonts w:hint="eastAsia"/>
        </w:rPr>
        <w:t>кристалічної</w:t>
      </w:r>
      <w:r>
        <w:t></w:t>
      </w:r>
      <w:r>
        <w:rPr>
          <w:rFonts w:hint="eastAsia"/>
        </w:rPr>
        <w:t>гратки</w:t>
      </w:r>
      <w:r>
        <w:t></w:t>
      </w:r>
      <w:r>
        <w:rPr>
          <w:rFonts w:hint="eastAsia"/>
        </w:rPr>
        <w:t>діоксиду</w:t>
      </w:r>
      <w:r>
        <w:t></w:t>
      </w:r>
      <w:r>
        <w:rPr>
          <w:rFonts w:hint="eastAsia"/>
        </w:rPr>
        <w:t>олова</w:t>
      </w:r>
      <w:r>
        <w:t></w:t>
      </w:r>
      <w:r>
        <w:t></w:t>
      </w:r>
      <w:r>
        <w:rPr>
          <w:rFonts w:hint="eastAsia"/>
        </w:rPr>
        <w:t>Ооксид</w:t>
      </w:r>
      <w:r>
        <w:t></w:t>
      </w:r>
      <w:r>
        <w:t></w:t>
      </w:r>
    </w:p>
    <w:p w:rsidR="00AB1AA8" w:rsidRDefault="00AB1AA8" w:rsidP="00AB1AA8">
      <w:r>
        <w:rPr>
          <w:rFonts w:hint="eastAsia"/>
        </w:rPr>
        <w:t>Складний</w:t>
      </w:r>
      <w:r>
        <w:t></w:t>
      </w:r>
      <w:r>
        <w:rPr>
          <w:rFonts w:hint="eastAsia"/>
        </w:rPr>
        <w:t>характер</w:t>
      </w:r>
      <w:r>
        <w:t></w:t>
      </w:r>
      <w:r>
        <w:rPr>
          <w:rFonts w:hint="eastAsia"/>
        </w:rPr>
        <w:t>зміни</w:t>
      </w:r>
      <w:r>
        <w:t></w:t>
      </w:r>
      <w:r>
        <w:rPr>
          <w:rFonts w:hint="eastAsia"/>
        </w:rPr>
        <w:t>провідності</w:t>
      </w:r>
      <w:r>
        <w:t></w:t>
      </w:r>
      <w:r>
        <w:rPr>
          <w:rFonts w:hint="eastAsia"/>
        </w:rPr>
        <w:t>сенсорів</w:t>
      </w:r>
      <w:r>
        <w:t></w:t>
      </w:r>
      <w:r>
        <w:rPr>
          <w:rFonts w:hint="eastAsia"/>
        </w:rPr>
        <w:t>при</w:t>
      </w:r>
      <w:r>
        <w:t></w:t>
      </w:r>
      <w:r>
        <w:rPr>
          <w:rFonts w:hint="eastAsia"/>
        </w:rPr>
        <w:t>заміні</w:t>
      </w:r>
      <w:r>
        <w:t></w:t>
      </w:r>
      <w:r>
        <w:rPr>
          <w:rFonts w:hint="eastAsia"/>
        </w:rPr>
        <w:t>атмосфери</w:t>
      </w:r>
      <w:r>
        <w:t></w:t>
      </w:r>
      <w:r>
        <w:rPr>
          <w:rFonts w:hint="eastAsia"/>
        </w:rPr>
        <w:t>повітря</w:t>
      </w:r>
    </w:p>
    <w:p w:rsidR="00AB1AA8" w:rsidRDefault="00AB1AA8" w:rsidP="00AB1AA8">
      <w:r>
        <w:rPr>
          <w:rFonts w:hint="eastAsia"/>
        </w:rPr>
        <w:t>на</w:t>
      </w:r>
      <w:r>
        <w:t></w:t>
      </w:r>
      <w:r>
        <w:rPr>
          <w:rFonts w:hint="eastAsia"/>
        </w:rPr>
        <w:t>газо</w:t>
      </w:r>
      <w:r>
        <w:t></w:t>
      </w:r>
      <w:r>
        <w:rPr>
          <w:rFonts w:hint="eastAsia"/>
        </w:rPr>
        <w:t>повітряну</w:t>
      </w:r>
      <w:r>
        <w:t></w:t>
      </w:r>
      <w:r>
        <w:rPr>
          <w:rFonts w:hint="eastAsia"/>
        </w:rPr>
        <w:t>суміш</w:t>
      </w:r>
      <w:r>
        <w:t></w:t>
      </w:r>
      <w:r>
        <w:rPr>
          <w:rFonts w:hint="eastAsia"/>
        </w:rPr>
        <w:t>обумовлений</w:t>
      </w:r>
      <w:r>
        <w:t></w:t>
      </w:r>
      <w:r>
        <w:rPr>
          <w:rFonts w:hint="eastAsia"/>
        </w:rPr>
        <w:t>існуванням</w:t>
      </w:r>
      <w:r>
        <w:t></w:t>
      </w:r>
      <w:r>
        <w:rPr>
          <w:rFonts w:hint="eastAsia"/>
        </w:rPr>
        <w:t>в</w:t>
      </w:r>
      <w:r>
        <w:t></w:t>
      </w:r>
      <w:r>
        <w:rPr>
          <w:rFonts w:hint="eastAsia"/>
        </w:rPr>
        <w:t>цих</w:t>
      </w:r>
      <w:r>
        <w:t></w:t>
      </w:r>
      <w:r>
        <w:rPr>
          <w:rFonts w:hint="eastAsia"/>
        </w:rPr>
        <w:t>умовах</w:t>
      </w:r>
      <w:r>
        <w:t></w:t>
      </w:r>
      <w:r>
        <w:rPr>
          <w:rFonts w:hint="eastAsia"/>
        </w:rPr>
        <w:t>різних</w:t>
      </w:r>
    </w:p>
    <w:p w:rsidR="00AB1AA8" w:rsidRDefault="00AB1AA8" w:rsidP="00AB1AA8">
      <w:r>
        <w:rPr>
          <w:rFonts w:hint="eastAsia"/>
        </w:rPr>
        <w:t>валентних</w:t>
      </w:r>
      <w:r>
        <w:t></w:t>
      </w:r>
      <w:r>
        <w:rPr>
          <w:rFonts w:hint="eastAsia"/>
        </w:rPr>
        <w:t>станів</w:t>
      </w:r>
      <w:r>
        <w:t></w:t>
      </w:r>
      <w:r>
        <w:rPr>
          <w:rFonts w:hint="eastAsia"/>
        </w:rPr>
        <w:t>паладію</w:t>
      </w:r>
      <w:r>
        <w:t></w:t>
      </w:r>
      <w:r>
        <w:t></w:t>
      </w:r>
      <w:r>
        <w:t></w:t>
      </w:r>
      <w:r>
        <w:t></w:t>
      </w:r>
      <w:r>
        <w:t></w:t>
      </w:r>
      <w:r>
        <w:t></w:t>
      </w:r>
      <w:r>
        <w:rPr>
          <w:rFonts w:hint="eastAsia"/>
        </w:rPr>
        <w:t>та</w:t>
      </w:r>
      <w:r>
        <w:t></w:t>
      </w:r>
      <w:r>
        <w:t></w:t>
      </w:r>
      <w:r>
        <w:t></w:t>
      </w:r>
      <w:r>
        <w:t></w:t>
      </w:r>
      <w:r>
        <w:t></w:t>
      </w:r>
      <w:r>
        <w:t></w:t>
      </w:r>
      <w:r>
        <w:t></w:t>
      </w:r>
      <w:r>
        <w:rPr>
          <w:rFonts w:hint="eastAsia"/>
        </w:rPr>
        <w:t>та</w:t>
      </w:r>
      <w:r>
        <w:t></w:t>
      </w:r>
      <w:r>
        <w:rPr>
          <w:rFonts w:hint="eastAsia"/>
        </w:rPr>
        <w:t>впливом</w:t>
      </w:r>
      <w:r>
        <w:t></w:t>
      </w:r>
      <w:r>
        <w:rPr>
          <w:rFonts w:hint="eastAsia"/>
        </w:rPr>
        <w:t>температури</w:t>
      </w:r>
      <w:r>
        <w:t></w:t>
      </w:r>
      <w:r>
        <w:rPr>
          <w:rFonts w:hint="eastAsia"/>
        </w:rPr>
        <w:t>сенсора</w:t>
      </w:r>
      <w:r>
        <w:t></w:t>
      </w:r>
      <w:r>
        <w:t></w:t>
      </w:r>
      <w:r>
        <w:rPr>
          <w:rFonts w:hint="eastAsia"/>
        </w:rPr>
        <w:t>що</w:t>
      </w:r>
    </w:p>
    <w:p w:rsidR="00AB1AA8" w:rsidRDefault="00AB1AA8" w:rsidP="00AB1AA8">
      <w:r>
        <w:rPr>
          <w:rFonts w:hint="eastAsia"/>
        </w:rPr>
        <w:t>змінюється</w:t>
      </w:r>
      <w:r>
        <w:t></w:t>
      </w:r>
      <w:r>
        <w:rPr>
          <w:rFonts w:hint="eastAsia"/>
        </w:rPr>
        <w:t>при</w:t>
      </w:r>
      <w:r>
        <w:t></w:t>
      </w:r>
      <w:r>
        <w:rPr>
          <w:rFonts w:hint="eastAsia"/>
        </w:rPr>
        <w:t>функціонуванні</w:t>
      </w:r>
      <w:r>
        <w:t></w:t>
      </w:r>
      <w:r>
        <w:rPr>
          <w:rFonts w:hint="eastAsia"/>
        </w:rPr>
        <w:t>його</w:t>
      </w:r>
      <w:r>
        <w:t></w:t>
      </w:r>
      <w:r>
        <w:rPr>
          <w:rFonts w:hint="eastAsia"/>
        </w:rPr>
        <w:t>в</w:t>
      </w:r>
      <w:r>
        <w:t></w:t>
      </w:r>
      <w:r>
        <w:rPr>
          <w:rFonts w:hint="eastAsia"/>
        </w:rPr>
        <w:t>імпульсному</w:t>
      </w:r>
      <w:r>
        <w:t></w:t>
      </w:r>
      <w:r>
        <w:rPr>
          <w:rFonts w:hint="eastAsia"/>
        </w:rPr>
        <w:t>режимі</w:t>
      </w:r>
      <w:r>
        <w:t></w:t>
      </w:r>
      <w:r>
        <w:rPr>
          <w:rFonts w:hint="eastAsia"/>
        </w:rPr>
        <w:t>живлення</w:t>
      </w:r>
      <w:r>
        <w:t></w:t>
      </w:r>
    </w:p>
    <w:p w:rsidR="00AB1AA8" w:rsidRDefault="00AB1AA8" w:rsidP="00AB1AA8">
      <w:r>
        <w:t></w:t>
      </w:r>
      <w:r>
        <w:t></w:t>
      </w:r>
      <w:r>
        <w:t></w:t>
      </w:r>
      <w:r>
        <w:rPr>
          <w:rFonts w:hint="eastAsia"/>
        </w:rPr>
        <w:t>Показано</w:t>
      </w:r>
      <w:r>
        <w:t></w:t>
      </w:r>
      <w:r>
        <w:t></w:t>
      </w:r>
      <w:r>
        <w:rPr>
          <w:rFonts w:hint="eastAsia"/>
        </w:rPr>
        <w:t>що</w:t>
      </w:r>
      <w:r>
        <w:t></w:t>
      </w:r>
      <w:r>
        <w:rPr>
          <w:rFonts w:hint="eastAsia"/>
        </w:rPr>
        <w:t>при</w:t>
      </w:r>
      <w:r>
        <w:t></w:t>
      </w:r>
      <w:r>
        <w:rPr>
          <w:rFonts w:hint="eastAsia"/>
        </w:rPr>
        <w:t>імпульсному</w:t>
      </w:r>
      <w:r>
        <w:t></w:t>
      </w:r>
      <w:r>
        <w:rPr>
          <w:rFonts w:hint="eastAsia"/>
        </w:rPr>
        <w:t>режимі</w:t>
      </w:r>
      <w:r>
        <w:t></w:t>
      </w:r>
      <w:r>
        <w:rPr>
          <w:rFonts w:hint="eastAsia"/>
        </w:rPr>
        <w:t>живлення</w:t>
      </w:r>
      <w:r>
        <w:t></w:t>
      </w:r>
      <w:r>
        <w:rPr>
          <w:rFonts w:hint="eastAsia"/>
        </w:rPr>
        <w:t>сенсорів</w:t>
      </w:r>
      <w:r>
        <w:t></w:t>
      </w:r>
      <w:r>
        <w:rPr>
          <w:rFonts w:hint="eastAsia"/>
        </w:rPr>
        <w:t>на</w:t>
      </w:r>
      <w:r>
        <w:t></w:t>
      </w:r>
      <w:r>
        <w:rPr>
          <w:rFonts w:hint="eastAsia"/>
        </w:rPr>
        <w:t>основі</w:t>
      </w:r>
    </w:p>
    <w:p w:rsidR="00AB1AA8" w:rsidRDefault="00AB1AA8" w:rsidP="00AB1AA8">
      <w:r>
        <w:t></w:t>
      </w:r>
      <w:r>
        <w:t></w:t>
      </w:r>
      <w:r>
        <w:t></w:t>
      </w:r>
      <w:r>
        <w:t></w:t>
      </w:r>
      <w:r>
        <w:t></w:t>
      </w:r>
      <w:r>
        <w:t></w:t>
      </w:r>
      <w:r>
        <w:t></w:t>
      </w:r>
      <w:r>
        <w:t></w:t>
      </w:r>
      <w:r>
        <w:rPr>
          <w:rFonts w:hint="eastAsia"/>
        </w:rPr>
        <w:t>у</w:t>
      </w:r>
      <w:r>
        <w:t></w:t>
      </w:r>
      <w:r>
        <w:rPr>
          <w:rFonts w:hint="eastAsia"/>
        </w:rPr>
        <w:t>присутності</w:t>
      </w:r>
      <w:r>
        <w:t></w:t>
      </w:r>
      <w:r>
        <w:rPr>
          <w:rFonts w:hint="eastAsia"/>
        </w:rPr>
        <w:t>Н</w:t>
      </w:r>
      <w:r>
        <w:t></w:t>
      </w:r>
      <w:r>
        <w:t></w:t>
      </w:r>
      <w:r>
        <w:t></w:t>
      </w:r>
      <w:r>
        <w:rPr>
          <w:rFonts w:hint="eastAsia"/>
        </w:rPr>
        <w:t>СО</w:t>
      </w:r>
      <w:r>
        <w:t></w:t>
      </w:r>
      <w:r>
        <w:rPr>
          <w:rFonts w:hint="eastAsia"/>
        </w:rPr>
        <w:t>або</w:t>
      </w:r>
      <w:r>
        <w:t></w:t>
      </w:r>
      <w:r>
        <w:rPr>
          <w:rFonts w:hint="eastAsia"/>
        </w:rPr>
        <w:t>СН</w:t>
      </w:r>
      <w:r>
        <w:t></w:t>
      </w:r>
      <w:r>
        <w:t></w:t>
      </w:r>
      <w:r>
        <w:rPr>
          <w:rFonts w:hint="eastAsia"/>
        </w:rPr>
        <w:t>для</w:t>
      </w:r>
      <w:r>
        <w:t></w:t>
      </w:r>
      <w:r>
        <w:rPr>
          <w:rFonts w:hint="eastAsia"/>
        </w:rPr>
        <w:t>них</w:t>
      </w:r>
      <w:r>
        <w:t></w:t>
      </w:r>
      <w:r>
        <w:rPr>
          <w:rFonts w:hint="eastAsia"/>
        </w:rPr>
        <w:t>характерні</w:t>
      </w:r>
      <w:r>
        <w:t></w:t>
      </w:r>
      <w:r>
        <w:rPr>
          <w:rFonts w:hint="eastAsia"/>
        </w:rPr>
        <w:t>різні</w:t>
      </w:r>
      <w:r>
        <w:t></w:t>
      </w:r>
      <w:r>
        <w:rPr>
          <w:rFonts w:hint="eastAsia"/>
        </w:rPr>
        <w:t>індивідуальні</w:t>
      </w:r>
    </w:p>
    <w:p w:rsidR="00AB1AA8" w:rsidRDefault="00AB1AA8" w:rsidP="00AB1AA8">
      <w:r>
        <w:rPr>
          <w:rFonts w:hint="eastAsia"/>
        </w:rPr>
        <w:t>профілі</w:t>
      </w:r>
      <w:r>
        <w:t></w:t>
      </w:r>
      <w:r>
        <w:rPr>
          <w:rFonts w:hint="eastAsia"/>
        </w:rPr>
        <w:t>зміни</w:t>
      </w:r>
      <w:r>
        <w:t></w:t>
      </w:r>
      <w:r>
        <w:rPr>
          <w:rFonts w:hint="eastAsia"/>
        </w:rPr>
        <w:t>провідності</w:t>
      </w:r>
      <w:r>
        <w:t></w:t>
      </w:r>
      <w:r>
        <w:rPr>
          <w:rFonts w:hint="eastAsia"/>
        </w:rPr>
        <w:t>на</w:t>
      </w:r>
      <w:r>
        <w:t></w:t>
      </w:r>
      <w:r>
        <w:rPr>
          <w:rFonts w:hint="eastAsia"/>
        </w:rPr>
        <w:t>основі</w:t>
      </w:r>
      <w:r>
        <w:t></w:t>
      </w:r>
      <w:r>
        <w:rPr>
          <w:rFonts w:hint="eastAsia"/>
        </w:rPr>
        <w:t>яких</w:t>
      </w:r>
      <w:r>
        <w:t></w:t>
      </w:r>
      <w:r>
        <w:rPr>
          <w:rFonts w:hint="eastAsia"/>
        </w:rPr>
        <w:t>запропоновано</w:t>
      </w:r>
      <w:r>
        <w:t></w:t>
      </w:r>
      <w:r>
        <w:rPr>
          <w:rFonts w:hint="eastAsia"/>
        </w:rPr>
        <w:t>підхід</w:t>
      </w:r>
      <w:r>
        <w:t></w:t>
      </w:r>
      <w:r>
        <w:rPr>
          <w:rFonts w:hint="eastAsia"/>
        </w:rPr>
        <w:t>для</w:t>
      </w:r>
    </w:p>
    <w:p w:rsidR="00AB1AA8" w:rsidRDefault="00AB1AA8" w:rsidP="00AB1AA8">
      <w:r>
        <w:rPr>
          <w:rFonts w:hint="eastAsia"/>
        </w:rPr>
        <w:t>селективного</w:t>
      </w:r>
      <w:r>
        <w:t></w:t>
      </w:r>
      <w:r>
        <w:rPr>
          <w:rFonts w:hint="eastAsia"/>
        </w:rPr>
        <w:t>визначення</w:t>
      </w:r>
      <w:r>
        <w:t></w:t>
      </w:r>
      <w:r>
        <w:rPr>
          <w:rFonts w:hint="eastAsia"/>
        </w:rPr>
        <w:t>мікроконцентрацій</w:t>
      </w:r>
      <w:r>
        <w:t></w:t>
      </w:r>
      <w:r>
        <w:rPr>
          <w:rFonts w:hint="eastAsia"/>
        </w:rPr>
        <w:t>водню</w:t>
      </w:r>
      <w:r>
        <w:t></w:t>
      </w:r>
      <w:r>
        <w:t></w:t>
      </w:r>
      <w:r>
        <w:t></w:t>
      </w:r>
      <w:r>
        <w:t></w:t>
      </w:r>
      <w:r>
        <w:t></w:t>
      </w:r>
      <w:r>
        <w:t></w:t>
      </w:r>
      <w:r>
        <w:t></w:t>
      </w:r>
      <w:r>
        <w:t></w:t>
      </w:r>
      <w:r>
        <w:t></w:t>
      </w:r>
      <w:r>
        <w:t></w:t>
      </w:r>
      <w:r>
        <w:t></w:t>
      </w:r>
      <w:r>
        <w:t></w:t>
      </w:r>
      <w:r>
        <w:t></w:t>
      </w:r>
      <w:r>
        <w:t></w:t>
      </w:r>
      <w:r>
        <w:t></w:t>
      </w:r>
      <w:r>
        <w:rPr>
          <w:rFonts w:hint="eastAsia"/>
        </w:rPr>
        <w:t>в</w:t>
      </w:r>
    </w:p>
    <w:p w:rsidR="00AB1AA8" w:rsidRDefault="00AB1AA8" w:rsidP="00AB1AA8">
      <w:r>
        <w:rPr>
          <w:rFonts w:hint="eastAsia"/>
        </w:rPr>
        <w:t>присутності</w:t>
      </w:r>
      <w:r>
        <w:t></w:t>
      </w:r>
      <w:r>
        <w:rPr>
          <w:rFonts w:hint="eastAsia"/>
        </w:rPr>
        <w:t>надлишку</w:t>
      </w:r>
      <w:r>
        <w:t></w:t>
      </w:r>
      <w:r>
        <w:t></w:t>
      </w:r>
      <w:r>
        <w:t></w:t>
      </w:r>
      <w:r>
        <w:t></w:t>
      </w:r>
      <w:r>
        <w:rPr>
          <w:rFonts w:hint="eastAsia"/>
        </w:rPr>
        <w:t>та</w:t>
      </w:r>
      <w:r>
        <w:t></w:t>
      </w:r>
      <w:r>
        <w:rPr>
          <w:rFonts w:hint="eastAsia"/>
        </w:rPr>
        <w:t>селективного</w:t>
      </w:r>
      <w:r>
        <w:t></w:t>
      </w:r>
      <w:r>
        <w:rPr>
          <w:rFonts w:hint="eastAsia"/>
        </w:rPr>
        <w:t>визначення</w:t>
      </w:r>
      <w:r>
        <w:t></w:t>
      </w:r>
      <w:r>
        <w:rPr>
          <w:rFonts w:hint="eastAsia"/>
        </w:rPr>
        <w:t>концентрації</w:t>
      </w:r>
      <w:r>
        <w:t></w:t>
      </w:r>
      <w:r>
        <w:rPr>
          <w:rFonts w:hint="eastAsia"/>
        </w:rPr>
        <w:t>СО</w:t>
      </w:r>
      <w:r>
        <w:t></w:t>
      </w:r>
      <w:r>
        <w:rPr>
          <w:rFonts w:hint="eastAsia"/>
        </w:rPr>
        <w:t>у</w:t>
      </w:r>
    </w:p>
    <w:p w:rsidR="00AB1AA8" w:rsidRPr="00AB1AA8" w:rsidRDefault="00AB1AA8" w:rsidP="00AB1AA8">
      <w:r>
        <w:rPr>
          <w:rFonts w:hint="eastAsia"/>
        </w:rPr>
        <w:t>присутності</w:t>
      </w:r>
      <w:r>
        <w:t></w:t>
      </w:r>
      <w:r>
        <w:rPr>
          <w:rFonts w:hint="eastAsia"/>
        </w:rPr>
        <w:t>водню</w:t>
      </w:r>
      <w:r>
        <w:t></w:t>
      </w:r>
      <w:r>
        <w:t></w:t>
      </w:r>
      <w:r>
        <w:t></w:t>
      </w:r>
      <w:r>
        <w:t></w:t>
      </w:r>
      <w:r>
        <w:t></w:t>
      </w:r>
      <w:r>
        <w:t></w:t>
      </w:r>
      <w:r>
        <w:t></w:t>
      </w:r>
      <w:r>
        <w:t></w:t>
      </w:r>
      <w:r>
        <w:t></w:t>
      </w:r>
      <w:r>
        <w:t></w:t>
      </w:r>
      <w:r>
        <w:t></w:t>
      </w:r>
      <w:r>
        <w:t></w:t>
      </w:r>
      <w:r>
        <w:t></w:t>
      </w:r>
      <w:r>
        <w:t></w:t>
      </w:r>
      <w:r>
        <w:t></w:t>
      </w:r>
      <w:r>
        <w:t></w:t>
      </w:r>
    </w:p>
    <w:sectPr w:rsidR="00AB1AA8" w:rsidRPr="00AB1AA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AB1AA8" w:rsidRPr="00AB1AA8">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960CA-2377-43B1-BCE7-0E243E65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17</Pages>
  <Words>2741</Words>
  <Characters>15630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2022-04-20T08:39:00Z</dcterms:created>
  <dcterms:modified xsi:type="dcterms:W3CDTF">2022-04-20T14:06:00Z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