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D86CB" w14:textId="77777777" w:rsidR="00E40164" w:rsidRDefault="00E40164" w:rsidP="00E4016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Стаськов</w:t>
      </w:r>
      <w:proofErr w:type="spellEnd"/>
      <w:r>
        <w:rPr>
          <w:rFonts w:ascii="Helvetica" w:hAnsi="Helvetica" w:cs="Helvetica"/>
          <w:b/>
          <w:bCs w:val="0"/>
          <w:color w:val="222222"/>
          <w:sz w:val="21"/>
          <w:szCs w:val="21"/>
        </w:rPr>
        <w:t>, Николай Викторович.</w:t>
      </w:r>
    </w:p>
    <w:p w14:paraId="59492869" w14:textId="77777777" w:rsidR="00E40164" w:rsidRDefault="00E40164" w:rsidP="00E4016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Силовые операции в системе урегулирования этнополитических </w:t>
      </w:r>
      <w:proofErr w:type="gramStart"/>
      <w:r>
        <w:rPr>
          <w:rFonts w:ascii="Helvetica" w:hAnsi="Helvetica" w:cs="Helvetica"/>
          <w:caps/>
          <w:color w:val="222222"/>
          <w:sz w:val="21"/>
          <w:szCs w:val="21"/>
        </w:rPr>
        <w:t>конфликтов :</w:t>
      </w:r>
      <w:proofErr w:type="gramEnd"/>
      <w:r>
        <w:rPr>
          <w:rFonts w:ascii="Helvetica" w:hAnsi="Helvetica" w:cs="Helvetica"/>
          <w:caps/>
          <w:color w:val="222222"/>
          <w:sz w:val="21"/>
          <w:szCs w:val="21"/>
        </w:rPr>
        <w:t xml:space="preserve"> Отечественный и международный аспекты : диссертация ... доктора политических наук : 23.00.02. - Москва, 2005. - 500 с.</w:t>
      </w:r>
    </w:p>
    <w:p w14:paraId="66A017FD" w14:textId="77777777" w:rsidR="00E40164" w:rsidRDefault="00E40164" w:rsidP="00E4016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Стаськов</w:t>
      </w:r>
      <w:proofErr w:type="spellEnd"/>
      <w:r>
        <w:rPr>
          <w:rFonts w:ascii="Arial" w:hAnsi="Arial" w:cs="Arial"/>
          <w:color w:val="646B71"/>
          <w:sz w:val="18"/>
          <w:szCs w:val="18"/>
        </w:rPr>
        <w:t>, Николай Викторович</w:t>
      </w:r>
    </w:p>
    <w:p w14:paraId="26C52891"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B20C7A"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АСПЕКТЫ УРЕГУЛИРОВАНИЯ ЭТНОПОЛИТИЧЕСКИХ КОНФЛИКТОВ.</w:t>
      </w:r>
    </w:p>
    <w:p w14:paraId="6D95A14C"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Сущность этнополитических конфликтов и их структура.</w:t>
      </w:r>
    </w:p>
    <w:p w14:paraId="2059DFEA"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Политико-правовые основы урегулирования этнополитических конфликтов.</w:t>
      </w:r>
    </w:p>
    <w:p w14:paraId="32EFDEDD"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 принятия решения по урегулированию этнополитических конфликтов.</w:t>
      </w:r>
    </w:p>
    <w:p w14:paraId="3745895F"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ВОЕННЫЕ АСПЕКТЫ УРЕГУЛИРОВАНИЯ ЭТНОПОЛИТИЧЕСКИХ КОНФЛИКТОВ: ИХ МЕСТО И РОЛЬ.</w:t>
      </w:r>
    </w:p>
    <w:p w14:paraId="01B3C720"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Соотношение сил и противоречий в этнополитическом конфликте.</w:t>
      </w:r>
    </w:p>
    <w:p w14:paraId="68EAC048"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Условия и характер применения военной организации в урегулировании этнополитического конфликта.</w:t>
      </w:r>
    </w:p>
    <w:p w14:paraId="10DF8A10"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Силовая операция по урегулированию этнополитического конфликта как особая форма специальной операции.</w:t>
      </w:r>
    </w:p>
    <w:p w14:paraId="6AC0549D"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ГРАЖДАНСКИЕ АСПЕКТЫ ОПЕРАЦИИ</w:t>
      </w:r>
    </w:p>
    <w:p w14:paraId="6F7AEBD7"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УРЕГУЛИРОВАНИЮ ЭТНОПОЛИТИЧЕСКИХ КОНФЛИКТОВ.</w:t>
      </w:r>
    </w:p>
    <w:p w14:paraId="59B68B05"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аспекты урегулирования этнополитических конфликтов.</w:t>
      </w:r>
    </w:p>
    <w:p w14:paraId="4B0018A8"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Социально-экономические основы постконфликтного урегулирования.</w:t>
      </w:r>
    </w:p>
    <w:p w14:paraId="5DBEB6B4"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Информационно-психологическая составляющая урегулирования этнополитических конфликтов.</w:t>
      </w:r>
    </w:p>
    <w:p w14:paraId="7873F0C7"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Внешнеполитические факторы урегулирования этнополитических конфликтов.</w:t>
      </w:r>
    </w:p>
    <w:p w14:paraId="12E8F6E2"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ОБЩЕГОСУДАРСТВЕННАЯ СИСТЕМА</w:t>
      </w:r>
    </w:p>
    <w:p w14:paraId="0E5407DC"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СИЛОВЫХ ОПЕРАЦИЙ ПО УРЕГУЛИРОВАНИЮ ЭТНОПОЛИТИЧЕСКИХ КОНФЛИКТОВ.</w:t>
      </w:r>
    </w:p>
    <w:p w14:paraId="48BE2889"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Создание общегосударственной системы применения силовых операций по урегулированию этнополитических конфликтов: проблемы, концепции.</w:t>
      </w:r>
    </w:p>
    <w:p w14:paraId="4225F0A7" w14:textId="77777777" w:rsidR="00E40164" w:rsidRDefault="00E40164" w:rsidP="00E401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Антитеррористическое целеполагание силовых операций по урегулированию этнополитических конфликтов.</w:t>
      </w:r>
    </w:p>
    <w:p w14:paraId="7823CDB0" w14:textId="0B55C83F" w:rsidR="00F37380" w:rsidRPr="00E40164" w:rsidRDefault="00F37380" w:rsidP="00E40164"/>
    <w:sectPr w:rsidR="00F37380" w:rsidRPr="00E401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B196" w14:textId="77777777" w:rsidR="004C1519" w:rsidRDefault="004C1519">
      <w:pPr>
        <w:spacing w:after="0" w:line="240" w:lineRule="auto"/>
      </w:pPr>
      <w:r>
        <w:separator/>
      </w:r>
    </w:p>
  </w:endnote>
  <w:endnote w:type="continuationSeparator" w:id="0">
    <w:p w14:paraId="1D0C9350" w14:textId="77777777" w:rsidR="004C1519" w:rsidRDefault="004C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5088" w14:textId="77777777" w:rsidR="004C1519" w:rsidRDefault="004C1519"/>
    <w:p w14:paraId="2101306C" w14:textId="77777777" w:rsidR="004C1519" w:rsidRDefault="004C1519"/>
    <w:p w14:paraId="45AB6FDB" w14:textId="77777777" w:rsidR="004C1519" w:rsidRDefault="004C1519"/>
    <w:p w14:paraId="5CEF0F7B" w14:textId="77777777" w:rsidR="004C1519" w:rsidRDefault="004C1519"/>
    <w:p w14:paraId="5A31C33D" w14:textId="77777777" w:rsidR="004C1519" w:rsidRDefault="004C1519"/>
    <w:p w14:paraId="421BE808" w14:textId="77777777" w:rsidR="004C1519" w:rsidRDefault="004C1519"/>
    <w:p w14:paraId="43A151D3" w14:textId="77777777" w:rsidR="004C1519" w:rsidRDefault="004C15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42366D" wp14:editId="422EF7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E302F" w14:textId="77777777" w:rsidR="004C1519" w:rsidRDefault="004C15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236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DE302F" w14:textId="77777777" w:rsidR="004C1519" w:rsidRDefault="004C15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CCDA1B" w14:textId="77777777" w:rsidR="004C1519" w:rsidRDefault="004C1519"/>
    <w:p w14:paraId="33D7F81B" w14:textId="77777777" w:rsidR="004C1519" w:rsidRDefault="004C1519"/>
    <w:p w14:paraId="7F55E36B" w14:textId="77777777" w:rsidR="004C1519" w:rsidRDefault="004C15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D5CB04" wp14:editId="0ADA0C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D243D" w14:textId="77777777" w:rsidR="004C1519" w:rsidRDefault="004C1519"/>
                          <w:p w14:paraId="4DF42DA6" w14:textId="77777777" w:rsidR="004C1519" w:rsidRDefault="004C15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D5CB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CD243D" w14:textId="77777777" w:rsidR="004C1519" w:rsidRDefault="004C1519"/>
                    <w:p w14:paraId="4DF42DA6" w14:textId="77777777" w:rsidR="004C1519" w:rsidRDefault="004C15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02883E" w14:textId="77777777" w:rsidR="004C1519" w:rsidRDefault="004C1519"/>
    <w:p w14:paraId="05317C7B" w14:textId="77777777" w:rsidR="004C1519" w:rsidRDefault="004C1519">
      <w:pPr>
        <w:rPr>
          <w:sz w:val="2"/>
          <w:szCs w:val="2"/>
        </w:rPr>
      </w:pPr>
    </w:p>
    <w:p w14:paraId="568138DF" w14:textId="77777777" w:rsidR="004C1519" w:rsidRDefault="004C1519"/>
    <w:p w14:paraId="366FBA13" w14:textId="77777777" w:rsidR="004C1519" w:rsidRDefault="004C1519">
      <w:pPr>
        <w:spacing w:after="0" w:line="240" w:lineRule="auto"/>
      </w:pPr>
    </w:p>
  </w:footnote>
  <w:footnote w:type="continuationSeparator" w:id="0">
    <w:p w14:paraId="665585F9" w14:textId="77777777" w:rsidR="004C1519" w:rsidRDefault="004C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19"/>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68691</TotalTime>
  <Pages>2</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1636</cp:revision>
  <cp:lastPrinted>2009-02-06T05:36:00Z</cp:lastPrinted>
  <dcterms:created xsi:type="dcterms:W3CDTF">2024-01-07T13:43:00Z</dcterms:created>
  <dcterms:modified xsi:type="dcterms:W3CDTF">2025-04-11T20:27:00Z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