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76A4" w:rsidRPr="00EE76A4" w:rsidRDefault="00EE76A4" w:rsidP="00EE76A4">
      <w:pPr>
        <w:rPr>
          <w:rFonts w:ascii="Times New Roman" w:eastAsia="Times New Roman" w:hAnsi="Times New Roman" w:cs="Times New Roman"/>
          <w:kern w:val="0"/>
          <w:sz w:val="28"/>
          <w:szCs w:val="28"/>
          <w:lang w:eastAsia="ru-RU"/>
        </w:rPr>
      </w:pPr>
      <w:r w:rsidRPr="00EE76A4">
        <w:rPr>
          <w:rFonts w:ascii="Times New Roman" w:eastAsia="Times New Roman" w:hAnsi="Times New Roman" w:cs="Times New Roman" w:hint="eastAsia"/>
          <w:kern w:val="0"/>
          <w:sz w:val="28"/>
          <w:szCs w:val="28"/>
          <w:lang w:eastAsia="ru-RU"/>
        </w:rPr>
        <w:t>Содержание</w:t>
      </w:r>
      <w:r w:rsidRPr="00EE76A4">
        <w:rPr>
          <w:rFonts w:ascii="Times New Roman" w:eastAsia="Times New Roman" w:hAnsi="Times New Roman" w:cs="Times New Roman"/>
          <w:kern w:val="0"/>
          <w:sz w:val="28"/>
          <w:szCs w:val="28"/>
          <w:lang w:eastAsia="ru-RU"/>
        </w:rPr>
        <w:t xml:space="preserve"> </w:t>
      </w:r>
      <w:r w:rsidRPr="00EE76A4">
        <w:rPr>
          <w:rFonts w:ascii="Times New Roman" w:eastAsia="Times New Roman" w:hAnsi="Times New Roman" w:cs="Times New Roman" w:hint="eastAsia"/>
          <w:kern w:val="0"/>
          <w:sz w:val="28"/>
          <w:szCs w:val="28"/>
          <w:lang w:eastAsia="ru-RU"/>
        </w:rPr>
        <w:t>Первый</w:t>
      </w:r>
      <w:r w:rsidRPr="00EE76A4">
        <w:rPr>
          <w:rFonts w:ascii="Times New Roman" w:eastAsia="Times New Roman" w:hAnsi="Times New Roman" w:cs="Times New Roman"/>
          <w:kern w:val="0"/>
          <w:sz w:val="28"/>
          <w:szCs w:val="28"/>
          <w:lang w:eastAsia="ru-RU"/>
        </w:rPr>
        <w:t xml:space="preserve"> </w:t>
      </w:r>
      <w:r w:rsidRPr="00EE76A4">
        <w:rPr>
          <w:rFonts w:ascii="Times New Roman" w:eastAsia="Times New Roman" w:hAnsi="Times New Roman" w:cs="Times New Roman" w:hint="eastAsia"/>
          <w:kern w:val="0"/>
          <w:sz w:val="28"/>
          <w:szCs w:val="28"/>
          <w:lang w:eastAsia="ru-RU"/>
        </w:rPr>
        <w:t>том</w:t>
      </w:r>
    </w:p>
    <w:p w:rsidR="00EE76A4" w:rsidRPr="00EE76A4" w:rsidRDefault="00EE76A4" w:rsidP="00EE76A4">
      <w:pPr>
        <w:rPr>
          <w:rFonts w:ascii="Times New Roman" w:eastAsia="Times New Roman" w:hAnsi="Times New Roman" w:cs="Times New Roman"/>
          <w:kern w:val="0"/>
          <w:sz w:val="28"/>
          <w:szCs w:val="28"/>
          <w:lang w:eastAsia="ru-RU"/>
        </w:rPr>
      </w:pPr>
    </w:p>
    <w:p w:rsidR="00EE76A4" w:rsidRPr="00EE76A4" w:rsidRDefault="00EE76A4" w:rsidP="00EE76A4">
      <w:pPr>
        <w:rPr>
          <w:rFonts w:ascii="Times New Roman" w:eastAsia="Times New Roman" w:hAnsi="Times New Roman" w:cs="Times New Roman"/>
          <w:kern w:val="0"/>
          <w:sz w:val="28"/>
          <w:szCs w:val="28"/>
          <w:lang w:eastAsia="ru-RU"/>
        </w:rPr>
      </w:pPr>
      <w:r w:rsidRPr="00EE76A4">
        <w:rPr>
          <w:rFonts w:ascii="Times New Roman" w:eastAsia="Times New Roman" w:hAnsi="Times New Roman" w:cs="Times New Roman" w:hint="eastAsia"/>
          <w:kern w:val="0"/>
          <w:sz w:val="28"/>
          <w:szCs w:val="28"/>
          <w:lang w:eastAsia="ru-RU"/>
        </w:rPr>
        <w:t>Введение</w:t>
      </w:r>
      <w:r w:rsidRPr="00EE76A4">
        <w:rPr>
          <w:rFonts w:ascii="Times New Roman" w:eastAsia="Times New Roman" w:hAnsi="Times New Roman" w:cs="Times New Roman"/>
          <w:kern w:val="0"/>
          <w:sz w:val="28"/>
          <w:szCs w:val="28"/>
          <w:lang w:eastAsia="ru-RU"/>
        </w:rPr>
        <w:t xml:space="preserve"> 5</w:t>
      </w:r>
    </w:p>
    <w:p w:rsidR="00EE76A4" w:rsidRPr="00EE76A4" w:rsidRDefault="00EE76A4" w:rsidP="00EE76A4">
      <w:pPr>
        <w:rPr>
          <w:rFonts w:ascii="Times New Roman" w:eastAsia="Times New Roman" w:hAnsi="Times New Roman" w:cs="Times New Roman"/>
          <w:kern w:val="0"/>
          <w:sz w:val="28"/>
          <w:szCs w:val="28"/>
          <w:lang w:eastAsia="ru-RU"/>
        </w:rPr>
      </w:pPr>
    </w:p>
    <w:p w:rsidR="00EE76A4" w:rsidRPr="00EE76A4" w:rsidRDefault="00EE76A4" w:rsidP="00EE76A4">
      <w:pPr>
        <w:rPr>
          <w:rFonts w:ascii="Times New Roman" w:eastAsia="Times New Roman" w:hAnsi="Times New Roman" w:cs="Times New Roman"/>
          <w:kern w:val="0"/>
          <w:sz w:val="28"/>
          <w:szCs w:val="28"/>
          <w:lang w:eastAsia="ru-RU"/>
        </w:rPr>
      </w:pPr>
      <w:r w:rsidRPr="00EE76A4">
        <w:rPr>
          <w:rFonts w:ascii="Times New Roman" w:eastAsia="Times New Roman" w:hAnsi="Times New Roman" w:cs="Times New Roman" w:hint="eastAsia"/>
          <w:kern w:val="0"/>
          <w:sz w:val="28"/>
          <w:szCs w:val="28"/>
          <w:lang w:eastAsia="ru-RU"/>
        </w:rPr>
        <w:t>Глава</w:t>
      </w:r>
      <w:r w:rsidRPr="00EE76A4">
        <w:rPr>
          <w:rFonts w:ascii="Times New Roman" w:eastAsia="Times New Roman" w:hAnsi="Times New Roman" w:cs="Times New Roman"/>
          <w:kern w:val="0"/>
          <w:sz w:val="28"/>
          <w:szCs w:val="28"/>
          <w:lang w:eastAsia="ru-RU"/>
        </w:rPr>
        <w:t xml:space="preserve"> 1. </w:t>
      </w:r>
      <w:r w:rsidRPr="00EE76A4">
        <w:rPr>
          <w:rFonts w:ascii="Times New Roman" w:eastAsia="Times New Roman" w:hAnsi="Times New Roman" w:cs="Times New Roman" w:hint="eastAsia"/>
          <w:kern w:val="0"/>
          <w:sz w:val="28"/>
          <w:szCs w:val="28"/>
          <w:lang w:eastAsia="ru-RU"/>
        </w:rPr>
        <w:t>Инструментальные</w:t>
      </w:r>
      <w:r w:rsidRPr="00EE76A4">
        <w:rPr>
          <w:rFonts w:ascii="Times New Roman" w:eastAsia="Times New Roman" w:hAnsi="Times New Roman" w:cs="Times New Roman"/>
          <w:kern w:val="0"/>
          <w:sz w:val="28"/>
          <w:szCs w:val="28"/>
          <w:lang w:eastAsia="ru-RU"/>
        </w:rPr>
        <w:t xml:space="preserve"> </w:t>
      </w:r>
      <w:r w:rsidRPr="00EE76A4">
        <w:rPr>
          <w:rFonts w:ascii="Times New Roman" w:eastAsia="Times New Roman" w:hAnsi="Times New Roman" w:cs="Times New Roman" w:hint="eastAsia"/>
          <w:kern w:val="0"/>
          <w:sz w:val="28"/>
          <w:szCs w:val="28"/>
          <w:lang w:eastAsia="ru-RU"/>
        </w:rPr>
        <w:t>сочинения</w:t>
      </w:r>
      <w:r w:rsidRPr="00EE76A4">
        <w:rPr>
          <w:rFonts w:ascii="Times New Roman" w:eastAsia="Times New Roman" w:hAnsi="Times New Roman" w:cs="Times New Roman"/>
          <w:kern w:val="0"/>
          <w:sz w:val="28"/>
          <w:szCs w:val="28"/>
          <w:lang w:eastAsia="ru-RU"/>
        </w:rPr>
        <w:t xml:space="preserve"> </w:t>
      </w:r>
      <w:r w:rsidRPr="00EE76A4">
        <w:rPr>
          <w:rFonts w:ascii="Times New Roman" w:eastAsia="Times New Roman" w:hAnsi="Times New Roman" w:cs="Times New Roman" w:hint="eastAsia"/>
          <w:kern w:val="0"/>
          <w:sz w:val="28"/>
          <w:szCs w:val="28"/>
          <w:lang w:eastAsia="ru-RU"/>
        </w:rPr>
        <w:t>как</w:t>
      </w:r>
      <w:r w:rsidRPr="00EE76A4">
        <w:rPr>
          <w:rFonts w:ascii="Times New Roman" w:eastAsia="Times New Roman" w:hAnsi="Times New Roman" w:cs="Times New Roman"/>
          <w:kern w:val="0"/>
          <w:sz w:val="28"/>
          <w:szCs w:val="28"/>
          <w:lang w:eastAsia="ru-RU"/>
        </w:rPr>
        <w:t xml:space="preserve"> </w:t>
      </w:r>
      <w:r w:rsidRPr="00EE76A4">
        <w:rPr>
          <w:rFonts w:ascii="Times New Roman" w:eastAsia="Times New Roman" w:hAnsi="Times New Roman" w:cs="Times New Roman" w:hint="eastAsia"/>
          <w:kern w:val="0"/>
          <w:sz w:val="28"/>
          <w:szCs w:val="28"/>
          <w:lang w:eastAsia="ru-RU"/>
        </w:rPr>
        <w:t>музыкальный</w:t>
      </w:r>
      <w:r w:rsidRPr="00EE76A4">
        <w:rPr>
          <w:rFonts w:ascii="Times New Roman" w:eastAsia="Times New Roman" w:hAnsi="Times New Roman" w:cs="Times New Roman"/>
          <w:kern w:val="0"/>
          <w:sz w:val="28"/>
          <w:szCs w:val="28"/>
          <w:lang w:eastAsia="ru-RU"/>
        </w:rPr>
        <w:t xml:space="preserve"> </w:t>
      </w:r>
      <w:r w:rsidRPr="00EE76A4">
        <w:rPr>
          <w:rFonts w:ascii="Times New Roman" w:eastAsia="Times New Roman" w:hAnsi="Times New Roman" w:cs="Times New Roman" w:hint="eastAsia"/>
          <w:kern w:val="0"/>
          <w:sz w:val="28"/>
          <w:szCs w:val="28"/>
          <w:lang w:eastAsia="ru-RU"/>
        </w:rPr>
        <w:t>текст</w:t>
      </w:r>
      <w:r w:rsidRPr="00EE76A4">
        <w:rPr>
          <w:rFonts w:ascii="Times New Roman" w:eastAsia="Times New Roman" w:hAnsi="Times New Roman" w:cs="Times New Roman"/>
          <w:kern w:val="0"/>
          <w:sz w:val="28"/>
          <w:szCs w:val="28"/>
          <w:lang w:eastAsia="ru-RU"/>
        </w:rPr>
        <w:t xml:space="preserve"> </w:t>
      </w:r>
      <w:r w:rsidRPr="00EE76A4">
        <w:rPr>
          <w:rFonts w:ascii="Times New Roman" w:eastAsia="Times New Roman" w:hAnsi="Times New Roman" w:cs="Times New Roman" w:hint="eastAsia"/>
          <w:kern w:val="0"/>
          <w:sz w:val="28"/>
          <w:szCs w:val="28"/>
          <w:lang w:eastAsia="ru-RU"/>
        </w:rPr>
        <w:t>балета</w:t>
      </w:r>
      <w:r w:rsidRPr="00EE76A4">
        <w:rPr>
          <w:rFonts w:ascii="Times New Roman" w:eastAsia="Times New Roman" w:hAnsi="Times New Roman" w:cs="Times New Roman"/>
          <w:kern w:val="0"/>
          <w:sz w:val="28"/>
          <w:szCs w:val="28"/>
          <w:lang w:eastAsia="ru-RU"/>
        </w:rPr>
        <w:t xml:space="preserve">: </w:t>
      </w:r>
      <w:r w:rsidRPr="00EE76A4">
        <w:rPr>
          <w:rFonts w:ascii="Times New Roman" w:eastAsia="Times New Roman" w:hAnsi="Times New Roman" w:cs="Times New Roman" w:hint="eastAsia"/>
          <w:kern w:val="0"/>
          <w:sz w:val="28"/>
          <w:szCs w:val="28"/>
          <w:lang w:eastAsia="ru-RU"/>
        </w:rPr>
        <w:t>предпосылки</w:t>
      </w:r>
      <w:r w:rsidRPr="00EE76A4">
        <w:rPr>
          <w:rFonts w:ascii="Times New Roman" w:eastAsia="Times New Roman" w:hAnsi="Times New Roman" w:cs="Times New Roman"/>
          <w:kern w:val="0"/>
          <w:sz w:val="28"/>
          <w:szCs w:val="28"/>
          <w:lang w:eastAsia="ru-RU"/>
        </w:rPr>
        <w:t xml:space="preserve"> </w:t>
      </w:r>
      <w:r w:rsidRPr="00EE76A4">
        <w:rPr>
          <w:rFonts w:ascii="Times New Roman" w:eastAsia="Times New Roman" w:hAnsi="Times New Roman" w:cs="Times New Roman" w:hint="eastAsia"/>
          <w:kern w:val="0"/>
          <w:sz w:val="28"/>
          <w:szCs w:val="28"/>
          <w:lang w:eastAsia="ru-RU"/>
        </w:rPr>
        <w:t>пластического</w:t>
      </w:r>
      <w:r w:rsidRPr="00EE76A4">
        <w:rPr>
          <w:rFonts w:ascii="Times New Roman" w:eastAsia="Times New Roman" w:hAnsi="Times New Roman" w:cs="Times New Roman"/>
          <w:kern w:val="0"/>
          <w:sz w:val="28"/>
          <w:szCs w:val="28"/>
          <w:lang w:eastAsia="ru-RU"/>
        </w:rPr>
        <w:t xml:space="preserve"> </w:t>
      </w:r>
      <w:r w:rsidRPr="00EE76A4">
        <w:rPr>
          <w:rFonts w:ascii="Times New Roman" w:eastAsia="Times New Roman" w:hAnsi="Times New Roman" w:cs="Times New Roman" w:hint="eastAsia"/>
          <w:kern w:val="0"/>
          <w:sz w:val="28"/>
          <w:szCs w:val="28"/>
          <w:lang w:eastAsia="ru-RU"/>
        </w:rPr>
        <w:t>воплощения</w:t>
      </w:r>
      <w:r w:rsidRPr="00EE76A4">
        <w:rPr>
          <w:rFonts w:ascii="Times New Roman" w:eastAsia="Times New Roman" w:hAnsi="Times New Roman" w:cs="Times New Roman"/>
          <w:kern w:val="0"/>
          <w:sz w:val="28"/>
          <w:szCs w:val="28"/>
          <w:lang w:eastAsia="ru-RU"/>
        </w:rPr>
        <w:t xml:space="preserve"> 25</w:t>
      </w:r>
    </w:p>
    <w:p w:rsidR="00EE76A4" w:rsidRPr="00EE76A4" w:rsidRDefault="00EE76A4" w:rsidP="00EE76A4">
      <w:pPr>
        <w:rPr>
          <w:rFonts w:ascii="Times New Roman" w:eastAsia="Times New Roman" w:hAnsi="Times New Roman" w:cs="Times New Roman"/>
          <w:kern w:val="0"/>
          <w:sz w:val="28"/>
          <w:szCs w:val="28"/>
          <w:lang w:eastAsia="ru-RU"/>
        </w:rPr>
      </w:pPr>
    </w:p>
    <w:p w:rsidR="00EE76A4" w:rsidRPr="00EE76A4" w:rsidRDefault="00EE76A4" w:rsidP="00EE76A4">
      <w:pPr>
        <w:rPr>
          <w:rFonts w:ascii="Times New Roman" w:eastAsia="Times New Roman" w:hAnsi="Times New Roman" w:cs="Times New Roman"/>
          <w:kern w:val="0"/>
          <w:sz w:val="28"/>
          <w:szCs w:val="28"/>
          <w:lang w:eastAsia="ru-RU"/>
        </w:rPr>
      </w:pPr>
      <w:r w:rsidRPr="00EE76A4">
        <w:rPr>
          <w:rFonts w:ascii="Times New Roman" w:eastAsia="Times New Roman" w:hAnsi="Times New Roman" w:cs="Times New Roman" w:hint="eastAsia"/>
          <w:kern w:val="0"/>
          <w:sz w:val="28"/>
          <w:szCs w:val="28"/>
          <w:lang w:eastAsia="ru-RU"/>
        </w:rPr>
        <w:t>Глава</w:t>
      </w:r>
      <w:r w:rsidRPr="00EE76A4">
        <w:rPr>
          <w:rFonts w:ascii="Times New Roman" w:eastAsia="Times New Roman" w:hAnsi="Times New Roman" w:cs="Times New Roman"/>
          <w:kern w:val="0"/>
          <w:sz w:val="28"/>
          <w:szCs w:val="28"/>
          <w:lang w:eastAsia="ru-RU"/>
        </w:rPr>
        <w:t xml:space="preserve"> 2. </w:t>
      </w:r>
      <w:r w:rsidRPr="00EE76A4">
        <w:rPr>
          <w:rFonts w:ascii="Times New Roman" w:eastAsia="Times New Roman" w:hAnsi="Times New Roman" w:cs="Times New Roman" w:hint="eastAsia"/>
          <w:kern w:val="0"/>
          <w:sz w:val="28"/>
          <w:szCs w:val="28"/>
          <w:lang w:eastAsia="ru-RU"/>
        </w:rPr>
        <w:t>Хореографическая</w:t>
      </w:r>
      <w:r w:rsidRPr="00EE76A4">
        <w:rPr>
          <w:rFonts w:ascii="Times New Roman" w:eastAsia="Times New Roman" w:hAnsi="Times New Roman" w:cs="Times New Roman"/>
          <w:kern w:val="0"/>
          <w:sz w:val="28"/>
          <w:szCs w:val="28"/>
          <w:lang w:eastAsia="ru-RU"/>
        </w:rPr>
        <w:t xml:space="preserve"> </w:t>
      </w:r>
      <w:r w:rsidRPr="00EE76A4">
        <w:rPr>
          <w:rFonts w:ascii="Times New Roman" w:eastAsia="Times New Roman" w:hAnsi="Times New Roman" w:cs="Times New Roman" w:hint="eastAsia"/>
          <w:kern w:val="0"/>
          <w:sz w:val="28"/>
          <w:szCs w:val="28"/>
          <w:lang w:eastAsia="ru-RU"/>
        </w:rPr>
        <w:t>интерпретация</w:t>
      </w:r>
      <w:r w:rsidRPr="00EE76A4">
        <w:rPr>
          <w:rFonts w:ascii="Times New Roman" w:eastAsia="Times New Roman" w:hAnsi="Times New Roman" w:cs="Times New Roman"/>
          <w:kern w:val="0"/>
          <w:sz w:val="28"/>
          <w:szCs w:val="28"/>
          <w:lang w:eastAsia="ru-RU"/>
        </w:rPr>
        <w:t xml:space="preserve"> </w:t>
      </w:r>
      <w:r w:rsidRPr="00EE76A4">
        <w:rPr>
          <w:rFonts w:ascii="Times New Roman" w:eastAsia="Times New Roman" w:hAnsi="Times New Roman" w:cs="Times New Roman" w:hint="eastAsia"/>
          <w:kern w:val="0"/>
          <w:sz w:val="28"/>
          <w:szCs w:val="28"/>
          <w:lang w:eastAsia="ru-RU"/>
        </w:rPr>
        <w:t>музыки</w:t>
      </w:r>
      <w:r w:rsidRPr="00EE76A4">
        <w:rPr>
          <w:rFonts w:ascii="Times New Roman" w:eastAsia="Times New Roman" w:hAnsi="Times New Roman" w:cs="Times New Roman"/>
          <w:kern w:val="0"/>
          <w:sz w:val="28"/>
          <w:szCs w:val="28"/>
          <w:lang w:eastAsia="ru-RU"/>
        </w:rPr>
        <w:t xml:space="preserve"> </w:t>
      </w:r>
      <w:r w:rsidRPr="00EE76A4">
        <w:rPr>
          <w:rFonts w:ascii="Times New Roman" w:eastAsia="Times New Roman" w:hAnsi="Times New Roman" w:cs="Times New Roman" w:hint="eastAsia"/>
          <w:kern w:val="0"/>
          <w:sz w:val="28"/>
          <w:szCs w:val="28"/>
          <w:lang w:eastAsia="ru-RU"/>
        </w:rPr>
        <w:t>М</w:t>
      </w:r>
      <w:r w:rsidRPr="00EE76A4">
        <w:rPr>
          <w:rFonts w:ascii="Times New Roman" w:eastAsia="Times New Roman" w:hAnsi="Times New Roman" w:cs="Times New Roman"/>
          <w:kern w:val="0"/>
          <w:sz w:val="28"/>
          <w:szCs w:val="28"/>
          <w:lang w:eastAsia="ru-RU"/>
        </w:rPr>
        <w:t xml:space="preserve">. </w:t>
      </w:r>
      <w:r w:rsidRPr="00EE76A4">
        <w:rPr>
          <w:rFonts w:ascii="Times New Roman" w:eastAsia="Times New Roman" w:hAnsi="Times New Roman" w:cs="Times New Roman" w:hint="eastAsia"/>
          <w:kern w:val="0"/>
          <w:sz w:val="28"/>
          <w:szCs w:val="28"/>
          <w:lang w:eastAsia="ru-RU"/>
        </w:rPr>
        <w:t>Мусоргского</w:t>
      </w:r>
      <w:r w:rsidRPr="00EE76A4">
        <w:rPr>
          <w:rFonts w:ascii="Times New Roman" w:eastAsia="Times New Roman" w:hAnsi="Times New Roman" w:cs="Times New Roman"/>
          <w:kern w:val="0"/>
          <w:sz w:val="28"/>
          <w:szCs w:val="28"/>
          <w:lang w:eastAsia="ru-RU"/>
        </w:rPr>
        <w:t xml:space="preserve">: </w:t>
      </w:r>
      <w:r w:rsidRPr="00EE76A4">
        <w:rPr>
          <w:rFonts w:ascii="Times New Roman" w:eastAsia="Times New Roman" w:hAnsi="Times New Roman" w:cs="Times New Roman" w:hint="eastAsia"/>
          <w:kern w:val="0"/>
          <w:sz w:val="28"/>
          <w:szCs w:val="28"/>
          <w:lang w:eastAsia="ru-RU"/>
        </w:rPr>
        <w:t>«Картинки</w:t>
      </w:r>
      <w:r w:rsidRPr="00EE76A4">
        <w:rPr>
          <w:rFonts w:ascii="Times New Roman" w:eastAsia="Times New Roman" w:hAnsi="Times New Roman" w:cs="Times New Roman"/>
          <w:kern w:val="0"/>
          <w:sz w:val="28"/>
          <w:szCs w:val="28"/>
          <w:lang w:eastAsia="ru-RU"/>
        </w:rPr>
        <w:t xml:space="preserve"> </w:t>
      </w:r>
      <w:r w:rsidRPr="00EE76A4">
        <w:rPr>
          <w:rFonts w:ascii="Times New Roman" w:eastAsia="Times New Roman" w:hAnsi="Times New Roman" w:cs="Times New Roman" w:hint="eastAsia"/>
          <w:kern w:val="0"/>
          <w:sz w:val="28"/>
          <w:szCs w:val="28"/>
          <w:lang w:eastAsia="ru-RU"/>
        </w:rPr>
        <w:t>с</w:t>
      </w:r>
      <w:r w:rsidRPr="00EE76A4">
        <w:rPr>
          <w:rFonts w:ascii="Times New Roman" w:eastAsia="Times New Roman" w:hAnsi="Times New Roman" w:cs="Times New Roman"/>
          <w:kern w:val="0"/>
          <w:sz w:val="28"/>
          <w:szCs w:val="28"/>
          <w:lang w:eastAsia="ru-RU"/>
        </w:rPr>
        <w:t xml:space="preserve"> </w:t>
      </w:r>
      <w:r w:rsidRPr="00EE76A4">
        <w:rPr>
          <w:rFonts w:ascii="Times New Roman" w:eastAsia="Times New Roman" w:hAnsi="Times New Roman" w:cs="Times New Roman" w:hint="eastAsia"/>
          <w:kern w:val="0"/>
          <w:sz w:val="28"/>
          <w:szCs w:val="28"/>
          <w:lang w:eastAsia="ru-RU"/>
        </w:rPr>
        <w:t>выставки»</w:t>
      </w:r>
      <w:r w:rsidRPr="00EE76A4">
        <w:rPr>
          <w:rFonts w:ascii="Times New Roman" w:eastAsia="Times New Roman" w:hAnsi="Times New Roman" w:cs="Times New Roman"/>
          <w:kern w:val="0"/>
          <w:sz w:val="28"/>
          <w:szCs w:val="28"/>
          <w:lang w:eastAsia="ru-RU"/>
        </w:rPr>
        <w:t xml:space="preserve"> 50</w:t>
      </w:r>
    </w:p>
    <w:p w:rsidR="00EE76A4" w:rsidRPr="00EE76A4" w:rsidRDefault="00EE76A4" w:rsidP="00EE76A4">
      <w:pPr>
        <w:rPr>
          <w:rFonts w:ascii="Times New Roman" w:eastAsia="Times New Roman" w:hAnsi="Times New Roman" w:cs="Times New Roman"/>
          <w:kern w:val="0"/>
          <w:sz w:val="28"/>
          <w:szCs w:val="28"/>
          <w:lang w:eastAsia="ru-RU"/>
        </w:rPr>
      </w:pPr>
    </w:p>
    <w:p w:rsidR="00EE76A4" w:rsidRPr="00EE76A4" w:rsidRDefault="00EE76A4" w:rsidP="00EE76A4">
      <w:pPr>
        <w:rPr>
          <w:rFonts w:ascii="Times New Roman" w:eastAsia="Times New Roman" w:hAnsi="Times New Roman" w:cs="Times New Roman"/>
          <w:kern w:val="0"/>
          <w:sz w:val="28"/>
          <w:szCs w:val="28"/>
          <w:lang w:eastAsia="ru-RU"/>
        </w:rPr>
      </w:pPr>
      <w:r w:rsidRPr="00EE76A4">
        <w:rPr>
          <w:rFonts w:ascii="Times New Roman" w:eastAsia="Times New Roman" w:hAnsi="Times New Roman" w:cs="Times New Roman"/>
          <w:kern w:val="0"/>
          <w:sz w:val="28"/>
          <w:szCs w:val="28"/>
          <w:lang w:eastAsia="ru-RU"/>
        </w:rPr>
        <w:t>2.</w:t>
      </w:r>
      <w:proofErr w:type="gramStart"/>
      <w:r w:rsidRPr="00EE76A4">
        <w:rPr>
          <w:rFonts w:ascii="Times New Roman" w:eastAsia="Times New Roman" w:hAnsi="Times New Roman" w:cs="Times New Roman"/>
          <w:kern w:val="0"/>
          <w:sz w:val="28"/>
          <w:szCs w:val="28"/>
          <w:lang w:eastAsia="ru-RU"/>
        </w:rPr>
        <w:t>1 .</w:t>
      </w:r>
      <w:r w:rsidRPr="00EE76A4">
        <w:rPr>
          <w:rFonts w:ascii="Times New Roman" w:eastAsia="Times New Roman" w:hAnsi="Times New Roman" w:cs="Times New Roman" w:hint="eastAsia"/>
          <w:kern w:val="0"/>
          <w:sz w:val="28"/>
          <w:szCs w:val="28"/>
          <w:lang w:eastAsia="ru-RU"/>
        </w:rPr>
        <w:t>Эстетические</w:t>
      </w:r>
      <w:proofErr w:type="gramEnd"/>
      <w:r w:rsidRPr="00EE76A4">
        <w:rPr>
          <w:rFonts w:ascii="Times New Roman" w:eastAsia="Times New Roman" w:hAnsi="Times New Roman" w:cs="Times New Roman"/>
          <w:kern w:val="0"/>
          <w:sz w:val="28"/>
          <w:szCs w:val="28"/>
          <w:lang w:eastAsia="ru-RU"/>
        </w:rPr>
        <w:t xml:space="preserve"> </w:t>
      </w:r>
      <w:r w:rsidRPr="00EE76A4">
        <w:rPr>
          <w:rFonts w:ascii="Times New Roman" w:eastAsia="Times New Roman" w:hAnsi="Times New Roman" w:cs="Times New Roman" w:hint="eastAsia"/>
          <w:kern w:val="0"/>
          <w:sz w:val="28"/>
          <w:szCs w:val="28"/>
          <w:lang w:eastAsia="ru-RU"/>
        </w:rPr>
        <w:t>музыкальные</w:t>
      </w:r>
      <w:r w:rsidRPr="00EE76A4">
        <w:rPr>
          <w:rFonts w:ascii="Times New Roman" w:eastAsia="Times New Roman" w:hAnsi="Times New Roman" w:cs="Times New Roman"/>
          <w:kern w:val="0"/>
          <w:sz w:val="28"/>
          <w:szCs w:val="28"/>
          <w:lang w:eastAsia="ru-RU"/>
        </w:rPr>
        <w:t xml:space="preserve"> </w:t>
      </w:r>
      <w:r w:rsidRPr="00EE76A4">
        <w:rPr>
          <w:rFonts w:ascii="Times New Roman" w:eastAsia="Times New Roman" w:hAnsi="Times New Roman" w:cs="Times New Roman" w:hint="eastAsia"/>
          <w:kern w:val="0"/>
          <w:sz w:val="28"/>
          <w:szCs w:val="28"/>
          <w:lang w:eastAsia="ru-RU"/>
        </w:rPr>
        <w:t>и</w:t>
      </w:r>
      <w:r w:rsidRPr="00EE76A4">
        <w:rPr>
          <w:rFonts w:ascii="Times New Roman" w:eastAsia="Times New Roman" w:hAnsi="Times New Roman" w:cs="Times New Roman"/>
          <w:kern w:val="0"/>
          <w:sz w:val="28"/>
          <w:szCs w:val="28"/>
          <w:lang w:eastAsia="ru-RU"/>
        </w:rPr>
        <w:t xml:space="preserve"> </w:t>
      </w:r>
      <w:r w:rsidRPr="00EE76A4">
        <w:rPr>
          <w:rFonts w:ascii="Times New Roman" w:eastAsia="Times New Roman" w:hAnsi="Times New Roman" w:cs="Times New Roman" w:hint="eastAsia"/>
          <w:kern w:val="0"/>
          <w:sz w:val="28"/>
          <w:szCs w:val="28"/>
          <w:lang w:eastAsia="ru-RU"/>
        </w:rPr>
        <w:t>художественные</w:t>
      </w:r>
      <w:r w:rsidRPr="00EE76A4">
        <w:rPr>
          <w:rFonts w:ascii="Times New Roman" w:eastAsia="Times New Roman" w:hAnsi="Times New Roman" w:cs="Times New Roman"/>
          <w:kern w:val="0"/>
          <w:sz w:val="28"/>
          <w:szCs w:val="28"/>
          <w:lang w:eastAsia="ru-RU"/>
        </w:rPr>
        <w:t xml:space="preserve"> </w:t>
      </w:r>
      <w:r w:rsidRPr="00EE76A4">
        <w:rPr>
          <w:rFonts w:ascii="Times New Roman" w:eastAsia="Times New Roman" w:hAnsi="Times New Roman" w:cs="Times New Roman" w:hint="eastAsia"/>
          <w:kern w:val="0"/>
          <w:sz w:val="28"/>
          <w:szCs w:val="28"/>
          <w:lang w:eastAsia="ru-RU"/>
        </w:rPr>
        <w:t>предпосылки</w:t>
      </w:r>
      <w:r w:rsidRPr="00EE76A4">
        <w:rPr>
          <w:rFonts w:ascii="Times New Roman" w:eastAsia="Times New Roman" w:hAnsi="Times New Roman" w:cs="Times New Roman"/>
          <w:kern w:val="0"/>
          <w:sz w:val="28"/>
          <w:szCs w:val="28"/>
          <w:lang w:eastAsia="ru-RU"/>
        </w:rPr>
        <w:t xml:space="preserve"> </w:t>
      </w:r>
      <w:r w:rsidRPr="00EE76A4">
        <w:rPr>
          <w:rFonts w:ascii="Times New Roman" w:eastAsia="Times New Roman" w:hAnsi="Times New Roman" w:cs="Times New Roman" w:hint="eastAsia"/>
          <w:kern w:val="0"/>
          <w:sz w:val="28"/>
          <w:szCs w:val="28"/>
          <w:lang w:eastAsia="ru-RU"/>
        </w:rPr>
        <w:t>пластической</w:t>
      </w:r>
      <w:r w:rsidRPr="00EE76A4">
        <w:rPr>
          <w:rFonts w:ascii="Times New Roman" w:eastAsia="Times New Roman" w:hAnsi="Times New Roman" w:cs="Times New Roman"/>
          <w:kern w:val="0"/>
          <w:sz w:val="28"/>
          <w:szCs w:val="28"/>
          <w:lang w:eastAsia="ru-RU"/>
        </w:rPr>
        <w:t xml:space="preserve"> </w:t>
      </w:r>
      <w:r w:rsidRPr="00EE76A4">
        <w:rPr>
          <w:rFonts w:ascii="Times New Roman" w:eastAsia="Times New Roman" w:hAnsi="Times New Roman" w:cs="Times New Roman" w:hint="eastAsia"/>
          <w:kern w:val="0"/>
          <w:sz w:val="28"/>
          <w:szCs w:val="28"/>
          <w:lang w:eastAsia="ru-RU"/>
        </w:rPr>
        <w:t>интерпретации</w:t>
      </w:r>
      <w:r w:rsidRPr="00EE76A4">
        <w:rPr>
          <w:rFonts w:ascii="Times New Roman" w:eastAsia="Times New Roman" w:hAnsi="Times New Roman" w:cs="Times New Roman"/>
          <w:kern w:val="0"/>
          <w:sz w:val="28"/>
          <w:szCs w:val="28"/>
          <w:lang w:eastAsia="ru-RU"/>
        </w:rPr>
        <w:t xml:space="preserve"> </w:t>
      </w:r>
      <w:r w:rsidRPr="00EE76A4">
        <w:rPr>
          <w:rFonts w:ascii="Times New Roman" w:eastAsia="Times New Roman" w:hAnsi="Times New Roman" w:cs="Times New Roman" w:hint="eastAsia"/>
          <w:kern w:val="0"/>
          <w:sz w:val="28"/>
          <w:szCs w:val="28"/>
          <w:lang w:eastAsia="ru-RU"/>
        </w:rPr>
        <w:t>музыки</w:t>
      </w:r>
      <w:r w:rsidRPr="00EE76A4">
        <w:rPr>
          <w:rFonts w:ascii="Times New Roman" w:eastAsia="Times New Roman" w:hAnsi="Times New Roman" w:cs="Times New Roman"/>
          <w:kern w:val="0"/>
          <w:sz w:val="28"/>
          <w:szCs w:val="28"/>
          <w:lang w:eastAsia="ru-RU"/>
        </w:rPr>
        <w:t xml:space="preserve"> </w:t>
      </w:r>
      <w:r w:rsidRPr="00EE76A4">
        <w:rPr>
          <w:rFonts w:ascii="Times New Roman" w:eastAsia="Times New Roman" w:hAnsi="Times New Roman" w:cs="Times New Roman" w:hint="eastAsia"/>
          <w:kern w:val="0"/>
          <w:sz w:val="28"/>
          <w:szCs w:val="28"/>
          <w:lang w:eastAsia="ru-RU"/>
        </w:rPr>
        <w:t>М</w:t>
      </w:r>
      <w:r w:rsidRPr="00EE76A4">
        <w:rPr>
          <w:rFonts w:ascii="Times New Roman" w:eastAsia="Times New Roman" w:hAnsi="Times New Roman" w:cs="Times New Roman"/>
          <w:kern w:val="0"/>
          <w:sz w:val="28"/>
          <w:szCs w:val="28"/>
          <w:lang w:eastAsia="ru-RU"/>
        </w:rPr>
        <w:t xml:space="preserve">. </w:t>
      </w:r>
      <w:r w:rsidRPr="00EE76A4">
        <w:rPr>
          <w:rFonts w:ascii="Times New Roman" w:eastAsia="Times New Roman" w:hAnsi="Times New Roman" w:cs="Times New Roman" w:hint="eastAsia"/>
          <w:kern w:val="0"/>
          <w:sz w:val="28"/>
          <w:szCs w:val="28"/>
          <w:lang w:eastAsia="ru-RU"/>
        </w:rPr>
        <w:t>Мусоргского</w:t>
      </w:r>
      <w:r w:rsidRPr="00EE76A4">
        <w:rPr>
          <w:rFonts w:ascii="Times New Roman" w:eastAsia="Times New Roman" w:hAnsi="Times New Roman" w:cs="Times New Roman"/>
          <w:kern w:val="0"/>
          <w:sz w:val="28"/>
          <w:szCs w:val="28"/>
          <w:lang w:eastAsia="ru-RU"/>
        </w:rPr>
        <w:t xml:space="preserve"> 50</w:t>
      </w:r>
    </w:p>
    <w:p w:rsidR="00EE76A4" w:rsidRPr="00EE76A4" w:rsidRDefault="00EE76A4" w:rsidP="00EE76A4">
      <w:pPr>
        <w:rPr>
          <w:rFonts w:ascii="Times New Roman" w:eastAsia="Times New Roman" w:hAnsi="Times New Roman" w:cs="Times New Roman"/>
          <w:kern w:val="0"/>
          <w:sz w:val="28"/>
          <w:szCs w:val="28"/>
          <w:lang w:eastAsia="ru-RU"/>
        </w:rPr>
      </w:pPr>
    </w:p>
    <w:p w:rsidR="00EE76A4" w:rsidRPr="00EE76A4" w:rsidRDefault="00EE76A4" w:rsidP="00EE76A4">
      <w:pPr>
        <w:rPr>
          <w:rFonts w:ascii="Times New Roman" w:eastAsia="Times New Roman" w:hAnsi="Times New Roman" w:cs="Times New Roman"/>
          <w:kern w:val="0"/>
          <w:sz w:val="28"/>
          <w:szCs w:val="28"/>
          <w:lang w:eastAsia="ru-RU"/>
        </w:rPr>
      </w:pPr>
      <w:r w:rsidRPr="00EE76A4">
        <w:rPr>
          <w:rFonts w:ascii="Times New Roman" w:eastAsia="Times New Roman" w:hAnsi="Times New Roman" w:cs="Times New Roman"/>
          <w:kern w:val="0"/>
          <w:sz w:val="28"/>
          <w:szCs w:val="28"/>
          <w:lang w:eastAsia="ru-RU"/>
        </w:rPr>
        <w:t xml:space="preserve">2.2. </w:t>
      </w:r>
      <w:r w:rsidRPr="00EE76A4">
        <w:rPr>
          <w:rFonts w:ascii="Times New Roman" w:eastAsia="Times New Roman" w:hAnsi="Times New Roman" w:cs="Times New Roman" w:hint="eastAsia"/>
          <w:kern w:val="0"/>
          <w:sz w:val="28"/>
          <w:szCs w:val="28"/>
          <w:lang w:eastAsia="ru-RU"/>
        </w:rPr>
        <w:t>«Картинки</w:t>
      </w:r>
      <w:r w:rsidRPr="00EE76A4">
        <w:rPr>
          <w:rFonts w:ascii="Times New Roman" w:eastAsia="Times New Roman" w:hAnsi="Times New Roman" w:cs="Times New Roman"/>
          <w:kern w:val="0"/>
          <w:sz w:val="28"/>
          <w:szCs w:val="28"/>
          <w:lang w:eastAsia="ru-RU"/>
        </w:rPr>
        <w:t xml:space="preserve"> </w:t>
      </w:r>
      <w:r w:rsidRPr="00EE76A4">
        <w:rPr>
          <w:rFonts w:ascii="Times New Roman" w:eastAsia="Times New Roman" w:hAnsi="Times New Roman" w:cs="Times New Roman" w:hint="eastAsia"/>
          <w:kern w:val="0"/>
          <w:sz w:val="28"/>
          <w:szCs w:val="28"/>
          <w:lang w:eastAsia="ru-RU"/>
        </w:rPr>
        <w:t>с</w:t>
      </w:r>
      <w:r w:rsidRPr="00EE76A4">
        <w:rPr>
          <w:rFonts w:ascii="Times New Roman" w:eastAsia="Times New Roman" w:hAnsi="Times New Roman" w:cs="Times New Roman"/>
          <w:kern w:val="0"/>
          <w:sz w:val="28"/>
          <w:szCs w:val="28"/>
          <w:lang w:eastAsia="ru-RU"/>
        </w:rPr>
        <w:t xml:space="preserve"> </w:t>
      </w:r>
      <w:r w:rsidRPr="00EE76A4">
        <w:rPr>
          <w:rFonts w:ascii="Times New Roman" w:eastAsia="Times New Roman" w:hAnsi="Times New Roman" w:cs="Times New Roman" w:hint="eastAsia"/>
          <w:kern w:val="0"/>
          <w:sz w:val="28"/>
          <w:szCs w:val="28"/>
          <w:lang w:eastAsia="ru-RU"/>
        </w:rPr>
        <w:t>выставки»</w:t>
      </w:r>
      <w:r w:rsidRPr="00EE76A4">
        <w:rPr>
          <w:rFonts w:ascii="Times New Roman" w:eastAsia="Times New Roman" w:hAnsi="Times New Roman" w:cs="Times New Roman"/>
          <w:kern w:val="0"/>
          <w:sz w:val="28"/>
          <w:szCs w:val="28"/>
          <w:lang w:eastAsia="ru-RU"/>
        </w:rPr>
        <w:t xml:space="preserve">: </w:t>
      </w:r>
      <w:r w:rsidRPr="00EE76A4">
        <w:rPr>
          <w:rFonts w:ascii="Times New Roman" w:eastAsia="Times New Roman" w:hAnsi="Times New Roman" w:cs="Times New Roman" w:hint="eastAsia"/>
          <w:kern w:val="0"/>
          <w:sz w:val="28"/>
          <w:szCs w:val="28"/>
          <w:lang w:eastAsia="ru-RU"/>
        </w:rPr>
        <w:t>от</w:t>
      </w:r>
      <w:r w:rsidRPr="00EE76A4">
        <w:rPr>
          <w:rFonts w:ascii="Times New Roman" w:eastAsia="Times New Roman" w:hAnsi="Times New Roman" w:cs="Times New Roman"/>
          <w:kern w:val="0"/>
          <w:sz w:val="28"/>
          <w:szCs w:val="28"/>
          <w:lang w:eastAsia="ru-RU"/>
        </w:rPr>
        <w:t xml:space="preserve"> </w:t>
      </w:r>
      <w:r w:rsidRPr="00EE76A4">
        <w:rPr>
          <w:rFonts w:ascii="Times New Roman" w:eastAsia="Times New Roman" w:hAnsi="Times New Roman" w:cs="Times New Roman" w:hint="eastAsia"/>
          <w:kern w:val="0"/>
          <w:sz w:val="28"/>
          <w:szCs w:val="28"/>
          <w:lang w:eastAsia="ru-RU"/>
        </w:rPr>
        <w:t>музыкального</w:t>
      </w:r>
      <w:r w:rsidRPr="00EE76A4">
        <w:rPr>
          <w:rFonts w:ascii="Times New Roman" w:eastAsia="Times New Roman" w:hAnsi="Times New Roman" w:cs="Times New Roman"/>
          <w:kern w:val="0"/>
          <w:sz w:val="28"/>
          <w:szCs w:val="28"/>
          <w:lang w:eastAsia="ru-RU"/>
        </w:rPr>
        <w:t xml:space="preserve"> </w:t>
      </w:r>
      <w:r w:rsidRPr="00EE76A4">
        <w:rPr>
          <w:rFonts w:ascii="Times New Roman" w:eastAsia="Times New Roman" w:hAnsi="Times New Roman" w:cs="Times New Roman" w:hint="eastAsia"/>
          <w:kern w:val="0"/>
          <w:sz w:val="28"/>
          <w:szCs w:val="28"/>
          <w:lang w:eastAsia="ru-RU"/>
        </w:rPr>
        <w:t>текста</w:t>
      </w:r>
      <w:r w:rsidRPr="00EE76A4">
        <w:rPr>
          <w:rFonts w:ascii="Times New Roman" w:eastAsia="Times New Roman" w:hAnsi="Times New Roman" w:cs="Times New Roman"/>
          <w:kern w:val="0"/>
          <w:sz w:val="28"/>
          <w:szCs w:val="28"/>
          <w:lang w:eastAsia="ru-RU"/>
        </w:rPr>
        <w:t xml:space="preserve"> </w:t>
      </w:r>
      <w:r w:rsidRPr="00EE76A4">
        <w:rPr>
          <w:rFonts w:ascii="Times New Roman" w:eastAsia="Times New Roman" w:hAnsi="Times New Roman" w:cs="Times New Roman" w:hint="eastAsia"/>
          <w:kern w:val="0"/>
          <w:sz w:val="28"/>
          <w:szCs w:val="28"/>
          <w:lang w:eastAsia="ru-RU"/>
        </w:rPr>
        <w:t>к</w:t>
      </w:r>
      <w:r w:rsidRPr="00EE76A4">
        <w:rPr>
          <w:rFonts w:ascii="Times New Roman" w:eastAsia="Times New Roman" w:hAnsi="Times New Roman" w:cs="Times New Roman"/>
          <w:kern w:val="0"/>
          <w:sz w:val="28"/>
          <w:szCs w:val="28"/>
          <w:lang w:eastAsia="ru-RU"/>
        </w:rPr>
        <w:t xml:space="preserve"> </w:t>
      </w:r>
      <w:r w:rsidRPr="00EE76A4">
        <w:rPr>
          <w:rFonts w:ascii="Times New Roman" w:eastAsia="Times New Roman" w:hAnsi="Times New Roman" w:cs="Times New Roman" w:hint="eastAsia"/>
          <w:kern w:val="0"/>
          <w:sz w:val="28"/>
          <w:szCs w:val="28"/>
          <w:lang w:eastAsia="ru-RU"/>
        </w:rPr>
        <w:t>хореографической</w:t>
      </w:r>
      <w:r w:rsidRPr="00EE76A4">
        <w:rPr>
          <w:rFonts w:ascii="Times New Roman" w:eastAsia="Times New Roman" w:hAnsi="Times New Roman" w:cs="Times New Roman"/>
          <w:kern w:val="0"/>
          <w:sz w:val="28"/>
          <w:szCs w:val="28"/>
          <w:lang w:eastAsia="ru-RU"/>
        </w:rPr>
        <w:t xml:space="preserve"> </w:t>
      </w:r>
      <w:r w:rsidRPr="00EE76A4">
        <w:rPr>
          <w:rFonts w:ascii="Times New Roman" w:eastAsia="Times New Roman" w:hAnsi="Times New Roman" w:cs="Times New Roman" w:hint="eastAsia"/>
          <w:kern w:val="0"/>
          <w:sz w:val="28"/>
          <w:szCs w:val="28"/>
          <w:lang w:eastAsia="ru-RU"/>
        </w:rPr>
        <w:t>интерпретации</w:t>
      </w:r>
      <w:r w:rsidRPr="00EE76A4">
        <w:rPr>
          <w:rFonts w:ascii="Times New Roman" w:eastAsia="Times New Roman" w:hAnsi="Times New Roman" w:cs="Times New Roman"/>
          <w:kern w:val="0"/>
          <w:sz w:val="28"/>
          <w:szCs w:val="28"/>
          <w:lang w:eastAsia="ru-RU"/>
        </w:rPr>
        <w:t xml:space="preserve"> 59</w:t>
      </w:r>
    </w:p>
    <w:p w:rsidR="00EE76A4" w:rsidRPr="00EE76A4" w:rsidRDefault="00EE76A4" w:rsidP="00EE76A4">
      <w:pPr>
        <w:rPr>
          <w:rFonts w:ascii="Times New Roman" w:eastAsia="Times New Roman" w:hAnsi="Times New Roman" w:cs="Times New Roman"/>
          <w:kern w:val="0"/>
          <w:sz w:val="28"/>
          <w:szCs w:val="28"/>
          <w:lang w:eastAsia="ru-RU"/>
        </w:rPr>
      </w:pPr>
    </w:p>
    <w:p w:rsidR="00EE76A4" w:rsidRPr="00EE76A4" w:rsidRDefault="00EE76A4" w:rsidP="00EE76A4">
      <w:pPr>
        <w:rPr>
          <w:rFonts w:ascii="Times New Roman" w:eastAsia="Times New Roman" w:hAnsi="Times New Roman" w:cs="Times New Roman"/>
          <w:kern w:val="0"/>
          <w:sz w:val="28"/>
          <w:szCs w:val="28"/>
          <w:lang w:eastAsia="ru-RU"/>
        </w:rPr>
      </w:pPr>
      <w:r w:rsidRPr="00EE76A4">
        <w:rPr>
          <w:rFonts w:ascii="Times New Roman" w:eastAsia="Times New Roman" w:hAnsi="Times New Roman" w:cs="Times New Roman"/>
          <w:kern w:val="0"/>
          <w:sz w:val="28"/>
          <w:szCs w:val="28"/>
          <w:lang w:eastAsia="ru-RU"/>
        </w:rPr>
        <w:t xml:space="preserve">2.3. </w:t>
      </w:r>
      <w:r w:rsidRPr="00EE76A4">
        <w:rPr>
          <w:rFonts w:ascii="Times New Roman" w:eastAsia="Times New Roman" w:hAnsi="Times New Roman" w:cs="Times New Roman" w:hint="eastAsia"/>
          <w:kern w:val="0"/>
          <w:sz w:val="28"/>
          <w:szCs w:val="28"/>
          <w:lang w:eastAsia="ru-RU"/>
        </w:rPr>
        <w:t>«Картинки</w:t>
      </w:r>
      <w:r w:rsidRPr="00EE76A4">
        <w:rPr>
          <w:rFonts w:ascii="Times New Roman" w:eastAsia="Times New Roman" w:hAnsi="Times New Roman" w:cs="Times New Roman"/>
          <w:kern w:val="0"/>
          <w:sz w:val="28"/>
          <w:szCs w:val="28"/>
          <w:lang w:eastAsia="ru-RU"/>
        </w:rPr>
        <w:t xml:space="preserve"> </w:t>
      </w:r>
      <w:r w:rsidRPr="00EE76A4">
        <w:rPr>
          <w:rFonts w:ascii="Times New Roman" w:eastAsia="Times New Roman" w:hAnsi="Times New Roman" w:cs="Times New Roman" w:hint="eastAsia"/>
          <w:kern w:val="0"/>
          <w:sz w:val="28"/>
          <w:szCs w:val="28"/>
          <w:lang w:eastAsia="ru-RU"/>
        </w:rPr>
        <w:t>с</w:t>
      </w:r>
      <w:r w:rsidRPr="00EE76A4">
        <w:rPr>
          <w:rFonts w:ascii="Times New Roman" w:eastAsia="Times New Roman" w:hAnsi="Times New Roman" w:cs="Times New Roman"/>
          <w:kern w:val="0"/>
          <w:sz w:val="28"/>
          <w:szCs w:val="28"/>
          <w:lang w:eastAsia="ru-RU"/>
        </w:rPr>
        <w:t xml:space="preserve"> </w:t>
      </w:r>
      <w:r w:rsidRPr="00EE76A4">
        <w:rPr>
          <w:rFonts w:ascii="Times New Roman" w:eastAsia="Times New Roman" w:hAnsi="Times New Roman" w:cs="Times New Roman" w:hint="eastAsia"/>
          <w:kern w:val="0"/>
          <w:sz w:val="28"/>
          <w:szCs w:val="28"/>
          <w:lang w:eastAsia="ru-RU"/>
        </w:rPr>
        <w:t>выставки»</w:t>
      </w:r>
      <w:r w:rsidRPr="00EE76A4">
        <w:rPr>
          <w:rFonts w:ascii="Times New Roman" w:eastAsia="Times New Roman" w:hAnsi="Times New Roman" w:cs="Times New Roman"/>
          <w:kern w:val="0"/>
          <w:sz w:val="28"/>
          <w:szCs w:val="28"/>
          <w:lang w:eastAsia="ru-RU"/>
        </w:rPr>
        <w:t xml:space="preserve"> </w:t>
      </w:r>
      <w:r w:rsidRPr="00EE76A4">
        <w:rPr>
          <w:rFonts w:ascii="Times New Roman" w:eastAsia="Times New Roman" w:hAnsi="Times New Roman" w:cs="Times New Roman" w:hint="eastAsia"/>
          <w:kern w:val="0"/>
          <w:sz w:val="28"/>
          <w:szCs w:val="28"/>
          <w:lang w:eastAsia="ru-RU"/>
        </w:rPr>
        <w:t>Ф</w:t>
      </w:r>
      <w:r w:rsidRPr="00EE76A4">
        <w:rPr>
          <w:rFonts w:ascii="Times New Roman" w:eastAsia="Times New Roman" w:hAnsi="Times New Roman" w:cs="Times New Roman"/>
          <w:kern w:val="0"/>
          <w:sz w:val="28"/>
          <w:szCs w:val="28"/>
          <w:lang w:eastAsia="ru-RU"/>
        </w:rPr>
        <w:t xml:space="preserve">. </w:t>
      </w:r>
      <w:proofErr w:type="spellStart"/>
      <w:r w:rsidRPr="00EE76A4">
        <w:rPr>
          <w:rFonts w:ascii="Times New Roman" w:eastAsia="Times New Roman" w:hAnsi="Times New Roman" w:cs="Times New Roman" w:hint="eastAsia"/>
          <w:kern w:val="0"/>
          <w:sz w:val="28"/>
          <w:szCs w:val="28"/>
          <w:lang w:eastAsia="ru-RU"/>
        </w:rPr>
        <w:t>Лопухова</w:t>
      </w:r>
      <w:proofErr w:type="spellEnd"/>
      <w:r w:rsidRPr="00EE76A4">
        <w:rPr>
          <w:rFonts w:ascii="Times New Roman" w:eastAsia="Times New Roman" w:hAnsi="Times New Roman" w:cs="Times New Roman"/>
          <w:kern w:val="0"/>
          <w:sz w:val="28"/>
          <w:szCs w:val="28"/>
          <w:lang w:eastAsia="ru-RU"/>
        </w:rPr>
        <w:t xml:space="preserve"> </w:t>
      </w:r>
      <w:r w:rsidRPr="00EE76A4">
        <w:rPr>
          <w:rFonts w:ascii="Times New Roman" w:eastAsia="Times New Roman" w:hAnsi="Times New Roman" w:cs="Times New Roman" w:hint="eastAsia"/>
          <w:kern w:val="0"/>
          <w:sz w:val="28"/>
          <w:szCs w:val="28"/>
          <w:lang w:eastAsia="ru-RU"/>
        </w:rPr>
        <w:t>как</w:t>
      </w:r>
      <w:r w:rsidRPr="00EE76A4">
        <w:rPr>
          <w:rFonts w:ascii="Times New Roman" w:eastAsia="Times New Roman" w:hAnsi="Times New Roman" w:cs="Times New Roman"/>
          <w:kern w:val="0"/>
          <w:sz w:val="28"/>
          <w:szCs w:val="28"/>
          <w:lang w:eastAsia="ru-RU"/>
        </w:rPr>
        <w:t xml:space="preserve"> </w:t>
      </w:r>
      <w:r w:rsidRPr="00EE76A4">
        <w:rPr>
          <w:rFonts w:ascii="Times New Roman" w:eastAsia="Times New Roman" w:hAnsi="Times New Roman" w:cs="Times New Roman" w:hint="eastAsia"/>
          <w:kern w:val="0"/>
          <w:sz w:val="28"/>
          <w:szCs w:val="28"/>
          <w:lang w:eastAsia="ru-RU"/>
        </w:rPr>
        <w:t>пример</w:t>
      </w:r>
      <w:r w:rsidRPr="00EE76A4">
        <w:rPr>
          <w:rFonts w:ascii="Times New Roman" w:eastAsia="Times New Roman" w:hAnsi="Times New Roman" w:cs="Times New Roman"/>
          <w:kern w:val="0"/>
          <w:sz w:val="28"/>
          <w:szCs w:val="28"/>
          <w:lang w:eastAsia="ru-RU"/>
        </w:rPr>
        <w:t xml:space="preserve"> </w:t>
      </w:r>
      <w:r w:rsidRPr="00EE76A4">
        <w:rPr>
          <w:rFonts w:ascii="Times New Roman" w:eastAsia="Times New Roman" w:hAnsi="Times New Roman" w:cs="Times New Roman" w:hint="eastAsia"/>
          <w:kern w:val="0"/>
          <w:sz w:val="28"/>
          <w:szCs w:val="28"/>
          <w:lang w:eastAsia="ru-RU"/>
        </w:rPr>
        <w:t>балетного</w:t>
      </w:r>
      <w:r w:rsidRPr="00EE76A4">
        <w:rPr>
          <w:rFonts w:ascii="Times New Roman" w:eastAsia="Times New Roman" w:hAnsi="Times New Roman" w:cs="Times New Roman"/>
          <w:kern w:val="0"/>
          <w:sz w:val="28"/>
          <w:szCs w:val="28"/>
          <w:lang w:eastAsia="ru-RU"/>
        </w:rPr>
        <w:t xml:space="preserve"> </w:t>
      </w:r>
      <w:r w:rsidRPr="00EE76A4">
        <w:rPr>
          <w:rFonts w:ascii="Times New Roman" w:eastAsia="Times New Roman" w:hAnsi="Times New Roman" w:cs="Times New Roman" w:hint="eastAsia"/>
          <w:kern w:val="0"/>
          <w:sz w:val="28"/>
          <w:szCs w:val="28"/>
          <w:lang w:eastAsia="ru-RU"/>
        </w:rPr>
        <w:t>спектакля</w:t>
      </w:r>
      <w:r w:rsidRPr="00EE76A4">
        <w:rPr>
          <w:rFonts w:ascii="Times New Roman" w:eastAsia="Times New Roman" w:hAnsi="Times New Roman" w:cs="Times New Roman"/>
          <w:kern w:val="0"/>
          <w:sz w:val="28"/>
          <w:szCs w:val="28"/>
          <w:lang w:eastAsia="ru-RU"/>
        </w:rPr>
        <w:t xml:space="preserve"> </w:t>
      </w:r>
      <w:r w:rsidRPr="00EE76A4">
        <w:rPr>
          <w:rFonts w:ascii="Times New Roman" w:eastAsia="Times New Roman" w:hAnsi="Times New Roman" w:cs="Times New Roman" w:hint="eastAsia"/>
          <w:kern w:val="0"/>
          <w:sz w:val="28"/>
          <w:szCs w:val="28"/>
          <w:lang w:eastAsia="ru-RU"/>
        </w:rPr>
        <w:t>условно</w:t>
      </w:r>
      <w:r w:rsidRPr="00EE76A4">
        <w:rPr>
          <w:rFonts w:ascii="Times New Roman" w:eastAsia="Times New Roman" w:hAnsi="Times New Roman" w:cs="Times New Roman"/>
          <w:kern w:val="0"/>
          <w:sz w:val="28"/>
          <w:szCs w:val="28"/>
          <w:lang w:eastAsia="ru-RU"/>
        </w:rPr>
        <w:t>-</w:t>
      </w:r>
      <w:r w:rsidRPr="00EE76A4">
        <w:rPr>
          <w:rFonts w:ascii="Times New Roman" w:eastAsia="Times New Roman" w:hAnsi="Times New Roman" w:cs="Times New Roman" w:hint="eastAsia"/>
          <w:kern w:val="0"/>
          <w:sz w:val="28"/>
          <w:szCs w:val="28"/>
          <w:lang w:eastAsia="ru-RU"/>
        </w:rPr>
        <w:t>сюжетного</w:t>
      </w:r>
      <w:r w:rsidRPr="00EE76A4">
        <w:rPr>
          <w:rFonts w:ascii="Times New Roman" w:eastAsia="Times New Roman" w:hAnsi="Times New Roman" w:cs="Times New Roman"/>
          <w:kern w:val="0"/>
          <w:sz w:val="28"/>
          <w:szCs w:val="28"/>
          <w:lang w:eastAsia="ru-RU"/>
        </w:rPr>
        <w:t xml:space="preserve"> </w:t>
      </w:r>
      <w:r w:rsidRPr="00EE76A4">
        <w:rPr>
          <w:rFonts w:ascii="Times New Roman" w:eastAsia="Times New Roman" w:hAnsi="Times New Roman" w:cs="Times New Roman" w:hint="eastAsia"/>
          <w:kern w:val="0"/>
          <w:sz w:val="28"/>
          <w:szCs w:val="28"/>
          <w:lang w:eastAsia="ru-RU"/>
        </w:rPr>
        <w:t>типа</w:t>
      </w:r>
      <w:r w:rsidRPr="00EE76A4">
        <w:rPr>
          <w:rFonts w:ascii="Times New Roman" w:eastAsia="Times New Roman" w:hAnsi="Times New Roman" w:cs="Times New Roman"/>
          <w:kern w:val="0"/>
          <w:sz w:val="28"/>
          <w:szCs w:val="28"/>
          <w:lang w:eastAsia="ru-RU"/>
        </w:rPr>
        <w:t xml:space="preserve"> 86 </w:t>
      </w:r>
      <w:r w:rsidRPr="00EE76A4">
        <w:rPr>
          <w:rFonts w:ascii="Times New Roman" w:eastAsia="Times New Roman" w:hAnsi="Times New Roman" w:cs="Times New Roman" w:hint="eastAsia"/>
          <w:kern w:val="0"/>
          <w:sz w:val="28"/>
          <w:szCs w:val="28"/>
          <w:lang w:eastAsia="ru-RU"/>
        </w:rPr>
        <w:t>Глава</w:t>
      </w:r>
      <w:r w:rsidRPr="00EE76A4">
        <w:rPr>
          <w:rFonts w:ascii="Times New Roman" w:eastAsia="Times New Roman" w:hAnsi="Times New Roman" w:cs="Times New Roman"/>
          <w:kern w:val="0"/>
          <w:sz w:val="28"/>
          <w:szCs w:val="28"/>
          <w:lang w:eastAsia="ru-RU"/>
        </w:rPr>
        <w:t xml:space="preserve"> 3. </w:t>
      </w:r>
      <w:r w:rsidRPr="00EE76A4">
        <w:rPr>
          <w:rFonts w:ascii="Times New Roman" w:eastAsia="Times New Roman" w:hAnsi="Times New Roman" w:cs="Times New Roman" w:hint="eastAsia"/>
          <w:kern w:val="0"/>
          <w:sz w:val="28"/>
          <w:szCs w:val="28"/>
          <w:lang w:eastAsia="ru-RU"/>
        </w:rPr>
        <w:t>Виртуальный</w:t>
      </w:r>
      <w:r w:rsidRPr="00EE76A4">
        <w:rPr>
          <w:rFonts w:ascii="Times New Roman" w:eastAsia="Times New Roman" w:hAnsi="Times New Roman" w:cs="Times New Roman"/>
          <w:kern w:val="0"/>
          <w:sz w:val="28"/>
          <w:szCs w:val="28"/>
          <w:lang w:eastAsia="ru-RU"/>
        </w:rPr>
        <w:t xml:space="preserve"> </w:t>
      </w:r>
      <w:r w:rsidRPr="00EE76A4">
        <w:rPr>
          <w:rFonts w:ascii="Times New Roman" w:eastAsia="Times New Roman" w:hAnsi="Times New Roman" w:cs="Times New Roman" w:hint="eastAsia"/>
          <w:kern w:val="0"/>
          <w:sz w:val="28"/>
          <w:szCs w:val="28"/>
          <w:lang w:eastAsia="ru-RU"/>
        </w:rPr>
        <w:t>балетный</w:t>
      </w:r>
      <w:r w:rsidRPr="00EE76A4">
        <w:rPr>
          <w:rFonts w:ascii="Times New Roman" w:eastAsia="Times New Roman" w:hAnsi="Times New Roman" w:cs="Times New Roman"/>
          <w:kern w:val="0"/>
          <w:sz w:val="28"/>
          <w:szCs w:val="28"/>
          <w:lang w:eastAsia="ru-RU"/>
        </w:rPr>
        <w:t xml:space="preserve"> </w:t>
      </w:r>
      <w:r w:rsidRPr="00EE76A4">
        <w:rPr>
          <w:rFonts w:ascii="Times New Roman" w:eastAsia="Times New Roman" w:hAnsi="Times New Roman" w:cs="Times New Roman" w:hint="eastAsia"/>
          <w:kern w:val="0"/>
          <w:sz w:val="28"/>
          <w:szCs w:val="28"/>
          <w:lang w:eastAsia="ru-RU"/>
        </w:rPr>
        <w:t>театр</w:t>
      </w:r>
      <w:r w:rsidRPr="00EE76A4">
        <w:rPr>
          <w:rFonts w:ascii="Times New Roman" w:eastAsia="Times New Roman" w:hAnsi="Times New Roman" w:cs="Times New Roman"/>
          <w:kern w:val="0"/>
          <w:sz w:val="28"/>
          <w:szCs w:val="28"/>
          <w:lang w:eastAsia="ru-RU"/>
        </w:rPr>
        <w:t xml:space="preserve"> </w:t>
      </w:r>
      <w:r w:rsidRPr="00EE76A4">
        <w:rPr>
          <w:rFonts w:ascii="Times New Roman" w:eastAsia="Times New Roman" w:hAnsi="Times New Roman" w:cs="Times New Roman" w:hint="eastAsia"/>
          <w:kern w:val="0"/>
          <w:sz w:val="28"/>
          <w:szCs w:val="28"/>
          <w:lang w:eastAsia="ru-RU"/>
        </w:rPr>
        <w:t>А</w:t>
      </w:r>
      <w:r w:rsidRPr="00EE76A4">
        <w:rPr>
          <w:rFonts w:ascii="Times New Roman" w:eastAsia="Times New Roman" w:hAnsi="Times New Roman" w:cs="Times New Roman"/>
          <w:kern w:val="0"/>
          <w:sz w:val="28"/>
          <w:szCs w:val="28"/>
          <w:lang w:eastAsia="ru-RU"/>
        </w:rPr>
        <w:t xml:space="preserve">. </w:t>
      </w:r>
      <w:r w:rsidRPr="00EE76A4">
        <w:rPr>
          <w:rFonts w:ascii="Times New Roman" w:eastAsia="Times New Roman" w:hAnsi="Times New Roman" w:cs="Times New Roman" w:hint="eastAsia"/>
          <w:kern w:val="0"/>
          <w:sz w:val="28"/>
          <w:szCs w:val="28"/>
          <w:lang w:eastAsia="ru-RU"/>
        </w:rPr>
        <w:t>Скрябина</w:t>
      </w:r>
      <w:r w:rsidRPr="00EE76A4">
        <w:rPr>
          <w:rFonts w:ascii="Times New Roman" w:eastAsia="Times New Roman" w:hAnsi="Times New Roman" w:cs="Times New Roman"/>
          <w:kern w:val="0"/>
          <w:sz w:val="28"/>
          <w:szCs w:val="28"/>
          <w:lang w:eastAsia="ru-RU"/>
        </w:rPr>
        <w:t xml:space="preserve"> 91</w:t>
      </w:r>
    </w:p>
    <w:p w:rsidR="00EE76A4" w:rsidRPr="00EE76A4" w:rsidRDefault="00EE76A4" w:rsidP="00EE76A4">
      <w:pPr>
        <w:rPr>
          <w:rFonts w:ascii="Times New Roman" w:eastAsia="Times New Roman" w:hAnsi="Times New Roman" w:cs="Times New Roman"/>
          <w:kern w:val="0"/>
          <w:sz w:val="28"/>
          <w:szCs w:val="28"/>
          <w:lang w:eastAsia="ru-RU"/>
        </w:rPr>
      </w:pPr>
    </w:p>
    <w:p w:rsidR="00EE76A4" w:rsidRPr="00EE76A4" w:rsidRDefault="00EE76A4" w:rsidP="00EE76A4">
      <w:pPr>
        <w:rPr>
          <w:rFonts w:ascii="Times New Roman" w:eastAsia="Times New Roman" w:hAnsi="Times New Roman" w:cs="Times New Roman"/>
          <w:kern w:val="0"/>
          <w:sz w:val="28"/>
          <w:szCs w:val="28"/>
          <w:lang w:eastAsia="ru-RU"/>
        </w:rPr>
      </w:pPr>
      <w:r w:rsidRPr="00EE76A4">
        <w:rPr>
          <w:rFonts w:ascii="Times New Roman" w:eastAsia="Times New Roman" w:hAnsi="Times New Roman" w:cs="Times New Roman"/>
          <w:kern w:val="0"/>
          <w:sz w:val="28"/>
          <w:szCs w:val="28"/>
          <w:lang w:eastAsia="ru-RU"/>
        </w:rPr>
        <w:t xml:space="preserve">3.1. </w:t>
      </w:r>
      <w:r w:rsidRPr="00EE76A4">
        <w:rPr>
          <w:rFonts w:ascii="Times New Roman" w:eastAsia="Times New Roman" w:hAnsi="Times New Roman" w:cs="Times New Roman" w:hint="eastAsia"/>
          <w:kern w:val="0"/>
          <w:sz w:val="28"/>
          <w:szCs w:val="28"/>
          <w:lang w:eastAsia="ru-RU"/>
        </w:rPr>
        <w:t>Пластический</w:t>
      </w:r>
      <w:r w:rsidRPr="00EE76A4">
        <w:rPr>
          <w:rFonts w:ascii="Times New Roman" w:eastAsia="Times New Roman" w:hAnsi="Times New Roman" w:cs="Times New Roman"/>
          <w:kern w:val="0"/>
          <w:sz w:val="28"/>
          <w:szCs w:val="28"/>
          <w:lang w:eastAsia="ru-RU"/>
        </w:rPr>
        <w:t xml:space="preserve"> </w:t>
      </w:r>
      <w:r w:rsidRPr="00EE76A4">
        <w:rPr>
          <w:rFonts w:ascii="Times New Roman" w:eastAsia="Times New Roman" w:hAnsi="Times New Roman" w:cs="Times New Roman" w:hint="eastAsia"/>
          <w:kern w:val="0"/>
          <w:sz w:val="28"/>
          <w:szCs w:val="28"/>
          <w:lang w:eastAsia="ru-RU"/>
        </w:rPr>
        <w:t>элемент</w:t>
      </w:r>
      <w:r w:rsidRPr="00EE76A4">
        <w:rPr>
          <w:rFonts w:ascii="Times New Roman" w:eastAsia="Times New Roman" w:hAnsi="Times New Roman" w:cs="Times New Roman"/>
          <w:kern w:val="0"/>
          <w:sz w:val="28"/>
          <w:szCs w:val="28"/>
          <w:lang w:eastAsia="ru-RU"/>
        </w:rPr>
        <w:t xml:space="preserve"> </w:t>
      </w:r>
      <w:r w:rsidRPr="00EE76A4">
        <w:rPr>
          <w:rFonts w:ascii="Times New Roman" w:eastAsia="Times New Roman" w:hAnsi="Times New Roman" w:cs="Times New Roman" w:hint="eastAsia"/>
          <w:kern w:val="0"/>
          <w:sz w:val="28"/>
          <w:szCs w:val="28"/>
          <w:lang w:eastAsia="ru-RU"/>
        </w:rPr>
        <w:t>как</w:t>
      </w:r>
      <w:r w:rsidRPr="00EE76A4">
        <w:rPr>
          <w:rFonts w:ascii="Times New Roman" w:eastAsia="Times New Roman" w:hAnsi="Times New Roman" w:cs="Times New Roman"/>
          <w:kern w:val="0"/>
          <w:sz w:val="28"/>
          <w:szCs w:val="28"/>
          <w:lang w:eastAsia="ru-RU"/>
        </w:rPr>
        <w:t xml:space="preserve"> </w:t>
      </w:r>
      <w:r w:rsidRPr="00EE76A4">
        <w:rPr>
          <w:rFonts w:ascii="Times New Roman" w:eastAsia="Times New Roman" w:hAnsi="Times New Roman" w:cs="Times New Roman" w:hint="eastAsia"/>
          <w:kern w:val="0"/>
          <w:sz w:val="28"/>
          <w:szCs w:val="28"/>
          <w:lang w:eastAsia="ru-RU"/>
        </w:rPr>
        <w:t>одна</w:t>
      </w:r>
      <w:r w:rsidRPr="00EE76A4">
        <w:rPr>
          <w:rFonts w:ascii="Times New Roman" w:eastAsia="Times New Roman" w:hAnsi="Times New Roman" w:cs="Times New Roman"/>
          <w:kern w:val="0"/>
          <w:sz w:val="28"/>
          <w:szCs w:val="28"/>
          <w:lang w:eastAsia="ru-RU"/>
        </w:rPr>
        <w:t xml:space="preserve"> </w:t>
      </w:r>
      <w:r w:rsidRPr="00EE76A4">
        <w:rPr>
          <w:rFonts w:ascii="Times New Roman" w:eastAsia="Times New Roman" w:hAnsi="Times New Roman" w:cs="Times New Roman" w:hint="eastAsia"/>
          <w:kern w:val="0"/>
          <w:sz w:val="28"/>
          <w:szCs w:val="28"/>
          <w:lang w:eastAsia="ru-RU"/>
        </w:rPr>
        <w:t>из</w:t>
      </w:r>
      <w:r w:rsidRPr="00EE76A4">
        <w:rPr>
          <w:rFonts w:ascii="Times New Roman" w:eastAsia="Times New Roman" w:hAnsi="Times New Roman" w:cs="Times New Roman"/>
          <w:kern w:val="0"/>
          <w:sz w:val="28"/>
          <w:szCs w:val="28"/>
          <w:lang w:eastAsia="ru-RU"/>
        </w:rPr>
        <w:t xml:space="preserve"> </w:t>
      </w:r>
      <w:r w:rsidRPr="00EE76A4">
        <w:rPr>
          <w:rFonts w:ascii="Times New Roman" w:eastAsia="Times New Roman" w:hAnsi="Times New Roman" w:cs="Times New Roman" w:hint="eastAsia"/>
          <w:kern w:val="0"/>
          <w:sz w:val="28"/>
          <w:szCs w:val="28"/>
          <w:lang w:eastAsia="ru-RU"/>
        </w:rPr>
        <w:t>составляющих</w:t>
      </w:r>
    </w:p>
    <w:p w:rsidR="00EE76A4" w:rsidRPr="00EE76A4" w:rsidRDefault="00EE76A4" w:rsidP="00EE76A4">
      <w:pPr>
        <w:rPr>
          <w:rFonts w:ascii="Times New Roman" w:eastAsia="Times New Roman" w:hAnsi="Times New Roman" w:cs="Times New Roman"/>
          <w:kern w:val="0"/>
          <w:sz w:val="28"/>
          <w:szCs w:val="28"/>
          <w:lang w:eastAsia="ru-RU"/>
        </w:rPr>
      </w:pPr>
    </w:p>
    <w:p w:rsidR="00EE76A4" w:rsidRPr="00EE76A4" w:rsidRDefault="00EE76A4" w:rsidP="00EE76A4">
      <w:pPr>
        <w:rPr>
          <w:rFonts w:ascii="Times New Roman" w:eastAsia="Times New Roman" w:hAnsi="Times New Roman" w:cs="Times New Roman"/>
          <w:kern w:val="0"/>
          <w:sz w:val="28"/>
          <w:szCs w:val="28"/>
          <w:lang w:eastAsia="ru-RU"/>
        </w:rPr>
      </w:pPr>
      <w:r w:rsidRPr="00EE76A4">
        <w:rPr>
          <w:rFonts w:ascii="Times New Roman" w:eastAsia="Times New Roman" w:hAnsi="Times New Roman" w:cs="Times New Roman"/>
          <w:kern w:val="0"/>
          <w:sz w:val="28"/>
          <w:szCs w:val="28"/>
          <w:lang w:eastAsia="ru-RU"/>
        </w:rPr>
        <w:t xml:space="preserve">- </w:t>
      </w:r>
      <w:r w:rsidRPr="00EE76A4">
        <w:rPr>
          <w:rFonts w:ascii="Times New Roman" w:eastAsia="Times New Roman" w:hAnsi="Times New Roman" w:cs="Times New Roman" w:hint="eastAsia"/>
          <w:kern w:val="0"/>
          <w:sz w:val="28"/>
          <w:szCs w:val="28"/>
          <w:lang w:eastAsia="ru-RU"/>
        </w:rPr>
        <w:t>синтетических</w:t>
      </w:r>
      <w:r w:rsidRPr="00EE76A4">
        <w:rPr>
          <w:rFonts w:ascii="Times New Roman" w:eastAsia="Times New Roman" w:hAnsi="Times New Roman" w:cs="Times New Roman"/>
          <w:kern w:val="0"/>
          <w:sz w:val="28"/>
          <w:szCs w:val="28"/>
          <w:lang w:eastAsia="ru-RU"/>
        </w:rPr>
        <w:t xml:space="preserve"> </w:t>
      </w:r>
      <w:r w:rsidRPr="00EE76A4">
        <w:rPr>
          <w:rFonts w:ascii="Times New Roman" w:eastAsia="Times New Roman" w:hAnsi="Times New Roman" w:cs="Times New Roman" w:hint="eastAsia"/>
          <w:kern w:val="0"/>
          <w:sz w:val="28"/>
          <w:szCs w:val="28"/>
          <w:lang w:eastAsia="ru-RU"/>
        </w:rPr>
        <w:t>проектов</w:t>
      </w:r>
      <w:r w:rsidRPr="00EE76A4">
        <w:rPr>
          <w:rFonts w:ascii="Times New Roman" w:eastAsia="Times New Roman" w:hAnsi="Times New Roman" w:cs="Times New Roman"/>
          <w:kern w:val="0"/>
          <w:sz w:val="28"/>
          <w:szCs w:val="28"/>
          <w:lang w:eastAsia="ru-RU"/>
        </w:rPr>
        <w:t xml:space="preserve"> </w:t>
      </w:r>
      <w:r w:rsidRPr="00EE76A4">
        <w:rPr>
          <w:rFonts w:ascii="Times New Roman" w:eastAsia="Times New Roman" w:hAnsi="Times New Roman" w:cs="Times New Roman" w:hint="eastAsia"/>
          <w:kern w:val="0"/>
          <w:sz w:val="28"/>
          <w:szCs w:val="28"/>
          <w:lang w:eastAsia="ru-RU"/>
        </w:rPr>
        <w:t>Скрябина</w:t>
      </w:r>
      <w:r w:rsidRPr="00EE76A4">
        <w:rPr>
          <w:rFonts w:ascii="Times New Roman" w:eastAsia="Times New Roman" w:hAnsi="Times New Roman" w:cs="Times New Roman"/>
          <w:kern w:val="0"/>
          <w:sz w:val="28"/>
          <w:szCs w:val="28"/>
          <w:lang w:eastAsia="ru-RU"/>
        </w:rPr>
        <w:t xml:space="preserve"> 91</w:t>
      </w:r>
    </w:p>
    <w:p w:rsidR="00EE76A4" w:rsidRPr="00EE76A4" w:rsidRDefault="00EE76A4" w:rsidP="00EE76A4">
      <w:pPr>
        <w:rPr>
          <w:rFonts w:ascii="Times New Roman" w:eastAsia="Times New Roman" w:hAnsi="Times New Roman" w:cs="Times New Roman"/>
          <w:kern w:val="0"/>
          <w:sz w:val="28"/>
          <w:szCs w:val="28"/>
          <w:lang w:eastAsia="ru-RU"/>
        </w:rPr>
      </w:pPr>
    </w:p>
    <w:p w:rsidR="00EE76A4" w:rsidRPr="00EE76A4" w:rsidRDefault="00EE76A4" w:rsidP="00EE76A4">
      <w:pPr>
        <w:rPr>
          <w:rFonts w:ascii="Times New Roman" w:eastAsia="Times New Roman" w:hAnsi="Times New Roman" w:cs="Times New Roman"/>
          <w:kern w:val="0"/>
          <w:sz w:val="28"/>
          <w:szCs w:val="28"/>
          <w:lang w:eastAsia="ru-RU"/>
        </w:rPr>
      </w:pPr>
      <w:r w:rsidRPr="00EE76A4">
        <w:rPr>
          <w:rFonts w:ascii="Times New Roman" w:eastAsia="Times New Roman" w:hAnsi="Times New Roman" w:cs="Times New Roman"/>
          <w:kern w:val="0"/>
          <w:sz w:val="28"/>
          <w:szCs w:val="28"/>
          <w:lang w:eastAsia="ru-RU"/>
        </w:rPr>
        <w:t xml:space="preserve">3.2. </w:t>
      </w:r>
      <w:r w:rsidRPr="00EE76A4">
        <w:rPr>
          <w:rFonts w:ascii="Times New Roman" w:eastAsia="Times New Roman" w:hAnsi="Times New Roman" w:cs="Times New Roman" w:hint="eastAsia"/>
          <w:kern w:val="0"/>
          <w:sz w:val="28"/>
          <w:szCs w:val="28"/>
          <w:lang w:eastAsia="ru-RU"/>
        </w:rPr>
        <w:t>Эстетические</w:t>
      </w:r>
      <w:r w:rsidRPr="00EE76A4">
        <w:rPr>
          <w:rFonts w:ascii="Times New Roman" w:eastAsia="Times New Roman" w:hAnsi="Times New Roman" w:cs="Times New Roman"/>
          <w:kern w:val="0"/>
          <w:sz w:val="28"/>
          <w:szCs w:val="28"/>
          <w:lang w:eastAsia="ru-RU"/>
        </w:rPr>
        <w:t xml:space="preserve">, </w:t>
      </w:r>
      <w:r w:rsidRPr="00EE76A4">
        <w:rPr>
          <w:rFonts w:ascii="Times New Roman" w:eastAsia="Times New Roman" w:hAnsi="Times New Roman" w:cs="Times New Roman" w:hint="eastAsia"/>
          <w:kern w:val="0"/>
          <w:sz w:val="28"/>
          <w:szCs w:val="28"/>
          <w:lang w:eastAsia="ru-RU"/>
        </w:rPr>
        <w:t>музыкальные</w:t>
      </w:r>
      <w:r w:rsidRPr="00EE76A4">
        <w:rPr>
          <w:rFonts w:ascii="Times New Roman" w:eastAsia="Times New Roman" w:hAnsi="Times New Roman" w:cs="Times New Roman"/>
          <w:kern w:val="0"/>
          <w:sz w:val="28"/>
          <w:szCs w:val="28"/>
          <w:lang w:eastAsia="ru-RU"/>
        </w:rPr>
        <w:t xml:space="preserve"> </w:t>
      </w:r>
      <w:r w:rsidRPr="00EE76A4">
        <w:rPr>
          <w:rFonts w:ascii="Times New Roman" w:eastAsia="Times New Roman" w:hAnsi="Times New Roman" w:cs="Times New Roman" w:hint="eastAsia"/>
          <w:kern w:val="0"/>
          <w:sz w:val="28"/>
          <w:szCs w:val="28"/>
          <w:lang w:eastAsia="ru-RU"/>
        </w:rPr>
        <w:t>и</w:t>
      </w:r>
      <w:r w:rsidRPr="00EE76A4">
        <w:rPr>
          <w:rFonts w:ascii="Times New Roman" w:eastAsia="Times New Roman" w:hAnsi="Times New Roman" w:cs="Times New Roman"/>
          <w:kern w:val="0"/>
          <w:sz w:val="28"/>
          <w:szCs w:val="28"/>
          <w:lang w:eastAsia="ru-RU"/>
        </w:rPr>
        <w:t xml:space="preserve"> </w:t>
      </w:r>
      <w:r w:rsidRPr="00EE76A4">
        <w:rPr>
          <w:rFonts w:ascii="Times New Roman" w:eastAsia="Times New Roman" w:hAnsi="Times New Roman" w:cs="Times New Roman" w:hint="eastAsia"/>
          <w:kern w:val="0"/>
          <w:sz w:val="28"/>
          <w:szCs w:val="28"/>
          <w:lang w:eastAsia="ru-RU"/>
        </w:rPr>
        <w:t>художественные</w:t>
      </w:r>
      <w:r w:rsidRPr="00EE76A4">
        <w:rPr>
          <w:rFonts w:ascii="Times New Roman" w:eastAsia="Times New Roman" w:hAnsi="Times New Roman" w:cs="Times New Roman"/>
          <w:kern w:val="0"/>
          <w:sz w:val="28"/>
          <w:szCs w:val="28"/>
          <w:lang w:eastAsia="ru-RU"/>
        </w:rPr>
        <w:t xml:space="preserve"> </w:t>
      </w:r>
      <w:r w:rsidRPr="00EE76A4">
        <w:rPr>
          <w:rFonts w:ascii="Times New Roman" w:eastAsia="Times New Roman" w:hAnsi="Times New Roman" w:cs="Times New Roman" w:hint="eastAsia"/>
          <w:kern w:val="0"/>
          <w:sz w:val="28"/>
          <w:szCs w:val="28"/>
          <w:lang w:eastAsia="ru-RU"/>
        </w:rPr>
        <w:t>предпосылки</w:t>
      </w:r>
      <w:r w:rsidRPr="00EE76A4">
        <w:rPr>
          <w:rFonts w:ascii="Times New Roman" w:eastAsia="Times New Roman" w:hAnsi="Times New Roman" w:cs="Times New Roman"/>
          <w:kern w:val="0"/>
          <w:sz w:val="28"/>
          <w:szCs w:val="28"/>
          <w:lang w:eastAsia="ru-RU"/>
        </w:rPr>
        <w:t xml:space="preserve"> </w:t>
      </w:r>
      <w:r w:rsidRPr="00EE76A4">
        <w:rPr>
          <w:rFonts w:ascii="Times New Roman" w:eastAsia="Times New Roman" w:hAnsi="Times New Roman" w:cs="Times New Roman" w:hint="eastAsia"/>
          <w:kern w:val="0"/>
          <w:sz w:val="28"/>
          <w:szCs w:val="28"/>
          <w:lang w:eastAsia="ru-RU"/>
        </w:rPr>
        <w:t>пластической</w:t>
      </w:r>
      <w:r w:rsidRPr="00EE76A4">
        <w:rPr>
          <w:rFonts w:ascii="Times New Roman" w:eastAsia="Times New Roman" w:hAnsi="Times New Roman" w:cs="Times New Roman"/>
          <w:kern w:val="0"/>
          <w:sz w:val="28"/>
          <w:szCs w:val="28"/>
          <w:lang w:eastAsia="ru-RU"/>
        </w:rPr>
        <w:t xml:space="preserve"> </w:t>
      </w:r>
      <w:r w:rsidRPr="00EE76A4">
        <w:rPr>
          <w:rFonts w:ascii="Times New Roman" w:eastAsia="Times New Roman" w:hAnsi="Times New Roman" w:cs="Times New Roman" w:hint="eastAsia"/>
          <w:kern w:val="0"/>
          <w:sz w:val="28"/>
          <w:szCs w:val="28"/>
          <w:lang w:eastAsia="ru-RU"/>
        </w:rPr>
        <w:t>интерпретации</w:t>
      </w:r>
      <w:r w:rsidRPr="00EE76A4">
        <w:rPr>
          <w:rFonts w:ascii="Times New Roman" w:eastAsia="Times New Roman" w:hAnsi="Times New Roman" w:cs="Times New Roman"/>
          <w:kern w:val="0"/>
          <w:sz w:val="28"/>
          <w:szCs w:val="28"/>
          <w:lang w:eastAsia="ru-RU"/>
        </w:rPr>
        <w:t xml:space="preserve"> </w:t>
      </w:r>
      <w:r w:rsidRPr="00EE76A4">
        <w:rPr>
          <w:rFonts w:ascii="Times New Roman" w:eastAsia="Times New Roman" w:hAnsi="Times New Roman" w:cs="Times New Roman" w:hint="eastAsia"/>
          <w:kern w:val="0"/>
          <w:sz w:val="28"/>
          <w:szCs w:val="28"/>
          <w:lang w:eastAsia="ru-RU"/>
        </w:rPr>
        <w:t>музыки</w:t>
      </w:r>
      <w:r w:rsidRPr="00EE76A4">
        <w:rPr>
          <w:rFonts w:ascii="Times New Roman" w:eastAsia="Times New Roman" w:hAnsi="Times New Roman" w:cs="Times New Roman"/>
          <w:kern w:val="0"/>
          <w:sz w:val="28"/>
          <w:szCs w:val="28"/>
          <w:lang w:eastAsia="ru-RU"/>
        </w:rPr>
        <w:t xml:space="preserve"> </w:t>
      </w:r>
      <w:r w:rsidRPr="00EE76A4">
        <w:rPr>
          <w:rFonts w:ascii="Times New Roman" w:eastAsia="Times New Roman" w:hAnsi="Times New Roman" w:cs="Times New Roman" w:hint="eastAsia"/>
          <w:kern w:val="0"/>
          <w:sz w:val="28"/>
          <w:szCs w:val="28"/>
          <w:lang w:eastAsia="ru-RU"/>
        </w:rPr>
        <w:t>А</w:t>
      </w:r>
      <w:r w:rsidRPr="00EE76A4">
        <w:rPr>
          <w:rFonts w:ascii="Times New Roman" w:eastAsia="Times New Roman" w:hAnsi="Times New Roman" w:cs="Times New Roman"/>
          <w:kern w:val="0"/>
          <w:sz w:val="28"/>
          <w:szCs w:val="28"/>
          <w:lang w:eastAsia="ru-RU"/>
        </w:rPr>
        <w:t xml:space="preserve">. </w:t>
      </w:r>
      <w:r w:rsidRPr="00EE76A4">
        <w:rPr>
          <w:rFonts w:ascii="Times New Roman" w:eastAsia="Times New Roman" w:hAnsi="Times New Roman" w:cs="Times New Roman" w:hint="eastAsia"/>
          <w:kern w:val="0"/>
          <w:sz w:val="28"/>
          <w:szCs w:val="28"/>
          <w:lang w:eastAsia="ru-RU"/>
        </w:rPr>
        <w:t>Скрябина</w:t>
      </w:r>
      <w:r w:rsidRPr="00EE76A4">
        <w:rPr>
          <w:rFonts w:ascii="Times New Roman" w:eastAsia="Times New Roman" w:hAnsi="Times New Roman" w:cs="Times New Roman"/>
          <w:kern w:val="0"/>
          <w:sz w:val="28"/>
          <w:szCs w:val="28"/>
          <w:lang w:eastAsia="ru-RU"/>
        </w:rPr>
        <w:t xml:space="preserve"> 98</w:t>
      </w:r>
    </w:p>
    <w:p w:rsidR="00EE76A4" w:rsidRPr="00EE76A4" w:rsidRDefault="00EE76A4" w:rsidP="00EE76A4">
      <w:pPr>
        <w:rPr>
          <w:rFonts w:ascii="Times New Roman" w:eastAsia="Times New Roman" w:hAnsi="Times New Roman" w:cs="Times New Roman"/>
          <w:kern w:val="0"/>
          <w:sz w:val="28"/>
          <w:szCs w:val="28"/>
          <w:lang w:eastAsia="ru-RU"/>
        </w:rPr>
      </w:pPr>
    </w:p>
    <w:p w:rsidR="00EE76A4" w:rsidRPr="00EE76A4" w:rsidRDefault="00EE76A4" w:rsidP="00EE76A4">
      <w:pPr>
        <w:rPr>
          <w:rFonts w:ascii="Times New Roman" w:eastAsia="Times New Roman" w:hAnsi="Times New Roman" w:cs="Times New Roman"/>
          <w:kern w:val="0"/>
          <w:sz w:val="28"/>
          <w:szCs w:val="28"/>
          <w:lang w:eastAsia="ru-RU"/>
        </w:rPr>
      </w:pPr>
      <w:r w:rsidRPr="00EE76A4">
        <w:rPr>
          <w:rFonts w:ascii="Times New Roman" w:eastAsia="Times New Roman" w:hAnsi="Times New Roman" w:cs="Times New Roman"/>
          <w:kern w:val="0"/>
          <w:sz w:val="28"/>
          <w:szCs w:val="28"/>
          <w:lang w:eastAsia="ru-RU"/>
        </w:rPr>
        <w:t xml:space="preserve">3.3. </w:t>
      </w:r>
      <w:r w:rsidRPr="00EE76A4">
        <w:rPr>
          <w:rFonts w:ascii="Times New Roman" w:eastAsia="Times New Roman" w:hAnsi="Times New Roman" w:cs="Times New Roman" w:hint="eastAsia"/>
          <w:kern w:val="0"/>
          <w:sz w:val="28"/>
          <w:szCs w:val="28"/>
          <w:lang w:eastAsia="ru-RU"/>
        </w:rPr>
        <w:t>Касьян</w:t>
      </w:r>
      <w:r w:rsidRPr="00EE76A4">
        <w:rPr>
          <w:rFonts w:ascii="Times New Roman" w:eastAsia="Times New Roman" w:hAnsi="Times New Roman" w:cs="Times New Roman"/>
          <w:kern w:val="0"/>
          <w:sz w:val="28"/>
          <w:szCs w:val="28"/>
          <w:lang w:eastAsia="ru-RU"/>
        </w:rPr>
        <w:t xml:space="preserve"> </w:t>
      </w:r>
      <w:proofErr w:type="spellStart"/>
      <w:r w:rsidRPr="00EE76A4">
        <w:rPr>
          <w:rFonts w:ascii="Times New Roman" w:eastAsia="Times New Roman" w:hAnsi="Times New Roman" w:cs="Times New Roman" w:hint="eastAsia"/>
          <w:kern w:val="0"/>
          <w:sz w:val="28"/>
          <w:szCs w:val="28"/>
          <w:lang w:eastAsia="ru-RU"/>
        </w:rPr>
        <w:t>Голейзовский</w:t>
      </w:r>
      <w:proofErr w:type="spellEnd"/>
      <w:r w:rsidRPr="00EE76A4">
        <w:rPr>
          <w:rFonts w:ascii="Times New Roman" w:eastAsia="Times New Roman" w:hAnsi="Times New Roman" w:cs="Times New Roman"/>
          <w:kern w:val="0"/>
          <w:sz w:val="28"/>
          <w:szCs w:val="28"/>
          <w:lang w:eastAsia="ru-RU"/>
        </w:rPr>
        <w:t xml:space="preserve">. </w:t>
      </w:r>
      <w:r w:rsidRPr="00EE76A4">
        <w:rPr>
          <w:rFonts w:ascii="Times New Roman" w:eastAsia="Times New Roman" w:hAnsi="Times New Roman" w:cs="Times New Roman" w:hint="eastAsia"/>
          <w:kern w:val="0"/>
          <w:sz w:val="28"/>
          <w:szCs w:val="28"/>
          <w:lang w:eastAsia="ru-RU"/>
        </w:rPr>
        <w:t>«</w:t>
      </w:r>
      <w:proofErr w:type="spellStart"/>
      <w:r w:rsidRPr="00EE76A4">
        <w:rPr>
          <w:rFonts w:ascii="Times New Roman" w:eastAsia="Times New Roman" w:hAnsi="Times New Roman" w:cs="Times New Roman" w:hint="eastAsia"/>
          <w:kern w:val="0"/>
          <w:sz w:val="28"/>
          <w:szCs w:val="28"/>
          <w:lang w:eastAsia="ru-RU"/>
        </w:rPr>
        <w:t>Скрябшшана</w:t>
      </w:r>
      <w:proofErr w:type="spellEnd"/>
      <w:r w:rsidRPr="00EE76A4">
        <w:rPr>
          <w:rFonts w:ascii="Times New Roman" w:eastAsia="Times New Roman" w:hAnsi="Times New Roman" w:cs="Times New Roman" w:hint="eastAsia"/>
          <w:kern w:val="0"/>
          <w:sz w:val="28"/>
          <w:szCs w:val="28"/>
          <w:lang w:eastAsia="ru-RU"/>
        </w:rPr>
        <w:t>»</w:t>
      </w:r>
      <w:r w:rsidRPr="00EE76A4">
        <w:rPr>
          <w:rFonts w:ascii="Times New Roman" w:eastAsia="Times New Roman" w:hAnsi="Times New Roman" w:cs="Times New Roman"/>
          <w:kern w:val="0"/>
          <w:sz w:val="28"/>
          <w:szCs w:val="28"/>
          <w:lang w:eastAsia="ru-RU"/>
        </w:rPr>
        <w:t xml:space="preserve"> 107 </w:t>
      </w:r>
      <w:r w:rsidRPr="00EE76A4">
        <w:rPr>
          <w:rFonts w:ascii="Times New Roman" w:eastAsia="Times New Roman" w:hAnsi="Times New Roman" w:cs="Times New Roman" w:hint="eastAsia"/>
          <w:kern w:val="0"/>
          <w:sz w:val="28"/>
          <w:szCs w:val="28"/>
          <w:lang w:eastAsia="ru-RU"/>
        </w:rPr>
        <w:t>Глава</w:t>
      </w:r>
      <w:r w:rsidRPr="00EE76A4">
        <w:rPr>
          <w:rFonts w:ascii="Times New Roman" w:eastAsia="Times New Roman" w:hAnsi="Times New Roman" w:cs="Times New Roman"/>
          <w:kern w:val="0"/>
          <w:sz w:val="28"/>
          <w:szCs w:val="28"/>
          <w:lang w:eastAsia="ru-RU"/>
        </w:rPr>
        <w:t xml:space="preserve"> 4. </w:t>
      </w:r>
      <w:r w:rsidRPr="00EE76A4">
        <w:rPr>
          <w:rFonts w:ascii="Times New Roman" w:eastAsia="Times New Roman" w:hAnsi="Times New Roman" w:cs="Times New Roman" w:hint="eastAsia"/>
          <w:kern w:val="0"/>
          <w:sz w:val="28"/>
          <w:szCs w:val="28"/>
          <w:lang w:eastAsia="ru-RU"/>
        </w:rPr>
        <w:t>Музыка</w:t>
      </w:r>
      <w:r w:rsidRPr="00EE76A4">
        <w:rPr>
          <w:rFonts w:ascii="Times New Roman" w:eastAsia="Times New Roman" w:hAnsi="Times New Roman" w:cs="Times New Roman"/>
          <w:kern w:val="0"/>
          <w:sz w:val="28"/>
          <w:szCs w:val="28"/>
          <w:lang w:eastAsia="ru-RU"/>
        </w:rPr>
        <w:t xml:space="preserve"> </w:t>
      </w:r>
      <w:r w:rsidRPr="00EE76A4">
        <w:rPr>
          <w:rFonts w:ascii="Times New Roman" w:eastAsia="Times New Roman" w:hAnsi="Times New Roman" w:cs="Times New Roman" w:hint="eastAsia"/>
          <w:kern w:val="0"/>
          <w:sz w:val="28"/>
          <w:szCs w:val="28"/>
          <w:lang w:eastAsia="ru-RU"/>
        </w:rPr>
        <w:t>С</w:t>
      </w:r>
      <w:r w:rsidRPr="00EE76A4">
        <w:rPr>
          <w:rFonts w:ascii="Times New Roman" w:eastAsia="Times New Roman" w:hAnsi="Times New Roman" w:cs="Times New Roman"/>
          <w:kern w:val="0"/>
          <w:sz w:val="28"/>
          <w:szCs w:val="28"/>
          <w:lang w:eastAsia="ru-RU"/>
        </w:rPr>
        <w:t xml:space="preserve">. </w:t>
      </w:r>
      <w:r w:rsidRPr="00EE76A4">
        <w:rPr>
          <w:rFonts w:ascii="Times New Roman" w:eastAsia="Times New Roman" w:hAnsi="Times New Roman" w:cs="Times New Roman" w:hint="eastAsia"/>
          <w:kern w:val="0"/>
          <w:sz w:val="28"/>
          <w:szCs w:val="28"/>
          <w:lang w:eastAsia="ru-RU"/>
        </w:rPr>
        <w:t>Рахманинова</w:t>
      </w:r>
      <w:r w:rsidRPr="00EE76A4">
        <w:rPr>
          <w:rFonts w:ascii="Times New Roman" w:eastAsia="Times New Roman" w:hAnsi="Times New Roman" w:cs="Times New Roman"/>
          <w:kern w:val="0"/>
          <w:sz w:val="28"/>
          <w:szCs w:val="28"/>
          <w:lang w:eastAsia="ru-RU"/>
        </w:rPr>
        <w:t xml:space="preserve"> </w:t>
      </w:r>
      <w:r w:rsidRPr="00EE76A4">
        <w:rPr>
          <w:rFonts w:ascii="Times New Roman" w:eastAsia="Times New Roman" w:hAnsi="Times New Roman" w:cs="Times New Roman" w:hint="eastAsia"/>
          <w:kern w:val="0"/>
          <w:sz w:val="28"/>
          <w:szCs w:val="28"/>
          <w:lang w:eastAsia="ru-RU"/>
        </w:rPr>
        <w:t>как</w:t>
      </w:r>
      <w:r w:rsidRPr="00EE76A4">
        <w:rPr>
          <w:rFonts w:ascii="Times New Roman" w:eastAsia="Times New Roman" w:hAnsi="Times New Roman" w:cs="Times New Roman"/>
          <w:kern w:val="0"/>
          <w:sz w:val="28"/>
          <w:szCs w:val="28"/>
          <w:lang w:eastAsia="ru-RU"/>
        </w:rPr>
        <w:t xml:space="preserve"> </w:t>
      </w:r>
      <w:r w:rsidRPr="00EE76A4">
        <w:rPr>
          <w:rFonts w:ascii="Times New Roman" w:eastAsia="Times New Roman" w:hAnsi="Times New Roman" w:cs="Times New Roman" w:hint="eastAsia"/>
          <w:kern w:val="0"/>
          <w:sz w:val="28"/>
          <w:szCs w:val="28"/>
          <w:lang w:eastAsia="ru-RU"/>
        </w:rPr>
        <w:t>феномен</w:t>
      </w:r>
      <w:r w:rsidRPr="00EE76A4">
        <w:rPr>
          <w:rFonts w:ascii="Times New Roman" w:eastAsia="Times New Roman" w:hAnsi="Times New Roman" w:cs="Times New Roman"/>
          <w:kern w:val="0"/>
          <w:sz w:val="28"/>
          <w:szCs w:val="28"/>
          <w:lang w:eastAsia="ru-RU"/>
        </w:rPr>
        <w:t xml:space="preserve"> </w:t>
      </w:r>
      <w:r w:rsidRPr="00EE76A4">
        <w:rPr>
          <w:rFonts w:ascii="Times New Roman" w:eastAsia="Times New Roman" w:hAnsi="Times New Roman" w:cs="Times New Roman" w:hint="eastAsia"/>
          <w:kern w:val="0"/>
          <w:sz w:val="28"/>
          <w:szCs w:val="28"/>
          <w:lang w:eastAsia="ru-RU"/>
        </w:rPr>
        <w:t>пластической</w:t>
      </w:r>
      <w:r w:rsidRPr="00EE76A4">
        <w:rPr>
          <w:rFonts w:ascii="Times New Roman" w:eastAsia="Times New Roman" w:hAnsi="Times New Roman" w:cs="Times New Roman"/>
          <w:kern w:val="0"/>
          <w:sz w:val="28"/>
          <w:szCs w:val="28"/>
          <w:lang w:eastAsia="ru-RU"/>
        </w:rPr>
        <w:t xml:space="preserve"> </w:t>
      </w:r>
      <w:r w:rsidRPr="00EE76A4">
        <w:rPr>
          <w:rFonts w:ascii="Times New Roman" w:eastAsia="Times New Roman" w:hAnsi="Times New Roman" w:cs="Times New Roman" w:hint="eastAsia"/>
          <w:kern w:val="0"/>
          <w:sz w:val="28"/>
          <w:szCs w:val="28"/>
          <w:lang w:eastAsia="ru-RU"/>
        </w:rPr>
        <w:t>интерпретации</w:t>
      </w:r>
      <w:r w:rsidRPr="00EE76A4">
        <w:rPr>
          <w:rFonts w:ascii="Times New Roman" w:eastAsia="Times New Roman" w:hAnsi="Times New Roman" w:cs="Times New Roman"/>
          <w:kern w:val="0"/>
          <w:sz w:val="28"/>
          <w:szCs w:val="28"/>
          <w:lang w:eastAsia="ru-RU"/>
        </w:rPr>
        <w:t xml:space="preserve"> 131</w:t>
      </w:r>
    </w:p>
    <w:p w:rsidR="00EE76A4" w:rsidRPr="00EE76A4" w:rsidRDefault="00EE76A4" w:rsidP="00EE76A4">
      <w:pPr>
        <w:rPr>
          <w:rFonts w:ascii="Times New Roman" w:eastAsia="Times New Roman" w:hAnsi="Times New Roman" w:cs="Times New Roman"/>
          <w:kern w:val="0"/>
          <w:sz w:val="28"/>
          <w:szCs w:val="28"/>
          <w:lang w:eastAsia="ru-RU"/>
        </w:rPr>
      </w:pPr>
    </w:p>
    <w:p w:rsidR="00EE76A4" w:rsidRPr="00EE76A4" w:rsidRDefault="00EE76A4" w:rsidP="00EE76A4">
      <w:pPr>
        <w:rPr>
          <w:rFonts w:ascii="Times New Roman" w:eastAsia="Times New Roman" w:hAnsi="Times New Roman" w:cs="Times New Roman"/>
          <w:kern w:val="0"/>
          <w:sz w:val="28"/>
          <w:szCs w:val="28"/>
          <w:lang w:eastAsia="ru-RU"/>
        </w:rPr>
      </w:pPr>
      <w:r w:rsidRPr="00EE76A4">
        <w:rPr>
          <w:rFonts w:ascii="Times New Roman" w:eastAsia="Times New Roman" w:hAnsi="Times New Roman" w:cs="Times New Roman"/>
          <w:kern w:val="0"/>
          <w:sz w:val="28"/>
          <w:szCs w:val="28"/>
          <w:lang w:eastAsia="ru-RU"/>
        </w:rPr>
        <w:t xml:space="preserve">4.1. </w:t>
      </w:r>
      <w:r w:rsidRPr="00EE76A4">
        <w:rPr>
          <w:rFonts w:ascii="Times New Roman" w:eastAsia="Times New Roman" w:hAnsi="Times New Roman" w:cs="Times New Roman" w:hint="eastAsia"/>
          <w:kern w:val="0"/>
          <w:sz w:val="28"/>
          <w:szCs w:val="28"/>
          <w:lang w:eastAsia="ru-RU"/>
        </w:rPr>
        <w:t>На</w:t>
      </w:r>
      <w:r w:rsidRPr="00EE76A4">
        <w:rPr>
          <w:rFonts w:ascii="Times New Roman" w:eastAsia="Times New Roman" w:hAnsi="Times New Roman" w:cs="Times New Roman"/>
          <w:kern w:val="0"/>
          <w:sz w:val="28"/>
          <w:szCs w:val="28"/>
          <w:lang w:eastAsia="ru-RU"/>
        </w:rPr>
        <w:t xml:space="preserve"> </w:t>
      </w:r>
      <w:r w:rsidRPr="00EE76A4">
        <w:rPr>
          <w:rFonts w:ascii="Times New Roman" w:eastAsia="Times New Roman" w:hAnsi="Times New Roman" w:cs="Times New Roman" w:hint="eastAsia"/>
          <w:kern w:val="0"/>
          <w:sz w:val="28"/>
          <w:szCs w:val="28"/>
          <w:lang w:eastAsia="ru-RU"/>
        </w:rPr>
        <w:t>пути</w:t>
      </w:r>
      <w:r w:rsidRPr="00EE76A4">
        <w:rPr>
          <w:rFonts w:ascii="Times New Roman" w:eastAsia="Times New Roman" w:hAnsi="Times New Roman" w:cs="Times New Roman"/>
          <w:kern w:val="0"/>
          <w:sz w:val="28"/>
          <w:szCs w:val="28"/>
          <w:lang w:eastAsia="ru-RU"/>
        </w:rPr>
        <w:t xml:space="preserve"> </w:t>
      </w:r>
      <w:r w:rsidRPr="00EE76A4">
        <w:rPr>
          <w:rFonts w:ascii="Times New Roman" w:eastAsia="Times New Roman" w:hAnsi="Times New Roman" w:cs="Times New Roman" w:hint="eastAsia"/>
          <w:kern w:val="0"/>
          <w:sz w:val="28"/>
          <w:szCs w:val="28"/>
          <w:lang w:eastAsia="ru-RU"/>
        </w:rPr>
        <w:t>к</w:t>
      </w:r>
      <w:r w:rsidRPr="00EE76A4">
        <w:rPr>
          <w:rFonts w:ascii="Times New Roman" w:eastAsia="Times New Roman" w:hAnsi="Times New Roman" w:cs="Times New Roman"/>
          <w:kern w:val="0"/>
          <w:sz w:val="28"/>
          <w:szCs w:val="28"/>
          <w:lang w:eastAsia="ru-RU"/>
        </w:rPr>
        <w:t xml:space="preserve"> </w:t>
      </w:r>
      <w:r w:rsidRPr="00EE76A4">
        <w:rPr>
          <w:rFonts w:ascii="Times New Roman" w:eastAsia="Times New Roman" w:hAnsi="Times New Roman" w:cs="Times New Roman" w:hint="eastAsia"/>
          <w:kern w:val="0"/>
          <w:sz w:val="28"/>
          <w:szCs w:val="28"/>
          <w:lang w:eastAsia="ru-RU"/>
        </w:rPr>
        <w:t>балетному</w:t>
      </w:r>
      <w:r w:rsidRPr="00EE76A4">
        <w:rPr>
          <w:rFonts w:ascii="Times New Roman" w:eastAsia="Times New Roman" w:hAnsi="Times New Roman" w:cs="Times New Roman"/>
          <w:kern w:val="0"/>
          <w:sz w:val="28"/>
          <w:szCs w:val="28"/>
          <w:lang w:eastAsia="ru-RU"/>
        </w:rPr>
        <w:t xml:space="preserve"> </w:t>
      </w:r>
      <w:r w:rsidRPr="00EE76A4">
        <w:rPr>
          <w:rFonts w:ascii="Times New Roman" w:eastAsia="Times New Roman" w:hAnsi="Times New Roman" w:cs="Times New Roman" w:hint="eastAsia"/>
          <w:kern w:val="0"/>
          <w:sz w:val="28"/>
          <w:szCs w:val="28"/>
          <w:lang w:eastAsia="ru-RU"/>
        </w:rPr>
        <w:t>жанру</w:t>
      </w:r>
      <w:r w:rsidRPr="00EE76A4">
        <w:rPr>
          <w:rFonts w:ascii="Times New Roman" w:eastAsia="Times New Roman" w:hAnsi="Times New Roman" w:cs="Times New Roman"/>
          <w:kern w:val="0"/>
          <w:sz w:val="28"/>
          <w:szCs w:val="28"/>
          <w:lang w:eastAsia="ru-RU"/>
        </w:rPr>
        <w:t xml:space="preserve"> 131</w:t>
      </w:r>
    </w:p>
    <w:p w:rsidR="00EE76A4" w:rsidRPr="00EE76A4" w:rsidRDefault="00EE76A4" w:rsidP="00EE76A4">
      <w:pPr>
        <w:rPr>
          <w:rFonts w:ascii="Times New Roman" w:eastAsia="Times New Roman" w:hAnsi="Times New Roman" w:cs="Times New Roman"/>
          <w:kern w:val="0"/>
          <w:sz w:val="28"/>
          <w:szCs w:val="28"/>
          <w:lang w:eastAsia="ru-RU"/>
        </w:rPr>
      </w:pPr>
    </w:p>
    <w:p w:rsidR="00EE76A4" w:rsidRPr="00EE76A4" w:rsidRDefault="00EE76A4" w:rsidP="00EE76A4">
      <w:pPr>
        <w:rPr>
          <w:rFonts w:ascii="Times New Roman" w:eastAsia="Times New Roman" w:hAnsi="Times New Roman" w:cs="Times New Roman"/>
          <w:kern w:val="0"/>
          <w:sz w:val="28"/>
          <w:szCs w:val="28"/>
          <w:lang w:eastAsia="ru-RU"/>
        </w:rPr>
      </w:pPr>
      <w:r w:rsidRPr="00EE76A4">
        <w:rPr>
          <w:rFonts w:ascii="Times New Roman" w:eastAsia="Times New Roman" w:hAnsi="Times New Roman" w:cs="Times New Roman"/>
          <w:kern w:val="0"/>
          <w:sz w:val="28"/>
          <w:szCs w:val="28"/>
          <w:lang w:eastAsia="ru-RU"/>
        </w:rPr>
        <w:lastRenderedPageBreak/>
        <w:t xml:space="preserve">4.2. </w:t>
      </w:r>
      <w:r w:rsidRPr="00EE76A4">
        <w:rPr>
          <w:rFonts w:ascii="Times New Roman" w:eastAsia="Times New Roman" w:hAnsi="Times New Roman" w:cs="Times New Roman" w:hint="eastAsia"/>
          <w:kern w:val="0"/>
          <w:sz w:val="28"/>
          <w:szCs w:val="28"/>
          <w:lang w:eastAsia="ru-RU"/>
        </w:rPr>
        <w:t>Эстетические</w:t>
      </w:r>
      <w:r w:rsidRPr="00EE76A4">
        <w:rPr>
          <w:rFonts w:ascii="Times New Roman" w:eastAsia="Times New Roman" w:hAnsi="Times New Roman" w:cs="Times New Roman"/>
          <w:kern w:val="0"/>
          <w:sz w:val="28"/>
          <w:szCs w:val="28"/>
          <w:lang w:eastAsia="ru-RU"/>
        </w:rPr>
        <w:t xml:space="preserve">, </w:t>
      </w:r>
      <w:r w:rsidRPr="00EE76A4">
        <w:rPr>
          <w:rFonts w:ascii="Times New Roman" w:eastAsia="Times New Roman" w:hAnsi="Times New Roman" w:cs="Times New Roman" w:hint="eastAsia"/>
          <w:kern w:val="0"/>
          <w:sz w:val="28"/>
          <w:szCs w:val="28"/>
          <w:lang w:eastAsia="ru-RU"/>
        </w:rPr>
        <w:t>музыкальные</w:t>
      </w:r>
      <w:r w:rsidRPr="00EE76A4">
        <w:rPr>
          <w:rFonts w:ascii="Times New Roman" w:eastAsia="Times New Roman" w:hAnsi="Times New Roman" w:cs="Times New Roman"/>
          <w:kern w:val="0"/>
          <w:sz w:val="28"/>
          <w:szCs w:val="28"/>
          <w:lang w:eastAsia="ru-RU"/>
        </w:rPr>
        <w:t xml:space="preserve"> </w:t>
      </w:r>
      <w:r w:rsidRPr="00EE76A4">
        <w:rPr>
          <w:rFonts w:ascii="Times New Roman" w:eastAsia="Times New Roman" w:hAnsi="Times New Roman" w:cs="Times New Roman" w:hint="eastAsia"/>
          <w:kern w:val="0"/>
          <w:sz w:val="28"/>
          <w:szCs w:val="28"/>
          <w:lang w:eastAsia="ru-RU"/>
        </w:rPr>
        <w:t>и</w:t>
      </w:r>
      <w:r w:rsidRPr="00EE76A4">
        <w:rPr>
          <w:rFonts w:ascii="Times New Roman" w:eastAsia="Times New Roman" w:hAnsi="Times New Roman" w:cs="Times New Roman"/>
          <w:kern w:val="0"/>
          <w:sz w:val="28"/>
          <w:szCs w:val="28"/>
          <w:lang w:eastAsia="ru-RU"/>
        </w:rPr>
        <w:t xml:space="preserve"> </w:t>
      </w:r>
      <w:r w:rsidRPr="00EE76A4">
        <w:rPr>
          <w:rFonts w:ascii="Times New Roman" w:eastAsia="Times New Roman" w:hAnsi="Times New Roman" w:cs="Times New Roman" w:hint="eastAsia"/>
          <w:kern w:val="0"/>
          <w:sz w:val="28"/>
          <w:szCs w:val="28"/>
          <w:lang w:eastAsia="ru-RU"/>
        </w:rPr>
        <w:t>художественные</w:t>
      </w:r>
      <w:r w:rsidRPr="00EE76A4">
        <w:rPr>
          <w:rFonts w:ascii="Times New Roman" w:eastAsia="Times New Roman" w:hAnsi="Times New Roman" w:cs="Times New Roman"/>
          <w:kern w:val="0"/>
          <w:sz w:val="28"/>
          <w:szCs w:val="28"/>
          <w:lang w:eastAsia="ru-RU"/>
        </w:rPr>
        <w:t xml:space="preserve"> </w:t>
      </w:r>
      <w:r w:rsidRPr="00EE76A4">
        <w:rPr>
          <w:rFonts w:ascii="Times New Roman" w:eastAsia="Times New Roman" w:hAnsi="Times New Roman" w:cs="Times New Roman" w:hint="eastAsia"/>
          <w:kern w:val="0"/>
          <w:sz w:val="28"/>
          <w:szCs w:val="28"/>
          <w:lang w:eastAsia="ru-RU"/>
        </w:rPr>
        <w:t>предпосылки</w:t>
      </w:r>
      <w:r w:rsidRPr="00EE76A4">
        <w:rPr>
          <w:rFonts w:ascii="Times New Roman" w:eastAsia="Times New Roman" w:hAnsi="Times New Roman" w:cs="Times New Roman"/>
          <w:kern w:val="0"/>
          <w:sz w:val="28"/>
          <w:szCs w:val="28"/>
          <w:lang w:eastAsia="ru-RU"/>
        </w:rPr>
        <w:t xml:space="preserve"> </w:t>
      </w:r>
      <w:r w:rsidRPr="00EE76A4">
        <w:rPr>
          <w:rFonts w:ascii="Times New Roman" w:eastAsia="Times New Roman" w:hAnsi="Times New Roman" w:cs="Times New Roman" w:hint="eastAsia"/>
          <w:kern w:val="0"/>
          <w:sz w:val="28"/>
          <w:szCs w:val="28"/>
          <w:lang w:eastAsia="ru-RU"/>
        </w:rPr>
        <w:t>пластической</w:t>
      </w:r>
      <w:r w:rsidRPr="00EE76A4">
        <w:rPr>
          <w:rFonts w:ascii="Times New Roman" w:eastAsia="Times New Roman" w:hAnsi="Times New Roman" w:cs="Times New Roman"/>
          <w:kern w:val="0"/>
          <w:sz w:val="28"/>
          <w:szCs w:val="28"/>
          <w:lang w:eastAsia="ru-RU"/>
        </w:rPr>
        <w:t xml:space="preserve"> </w:t>
      </w:r>
      <w:r w:rsidRPr="00EE76A4">
        <w:rPr>
          <w:rFonts w:ascii="Times New Roman" w:eastAsia="Times New Roman" w:hAnsi="Times New Roman" w:cs="Times New Roman" w:hint="eastAsia"/>
          <w:kern w:val="0"/>
          <w:sz w:val="28"/>
          <w:szCs w:val="28"/>
          <w:lang w:eastAsia="ru-RU"/>
        </w:rPr>
        <w:t>интерпретации</w:t>
      </w:r>
      <w:r w:rsidRPr="00EE76A4">
        <w:rPr>
          <w:rFonts w:ascii="Times New Roman" w:eastAsia="Times New Roman" w:hAnsi="Times New Roman" w:cs="Times New Roman"/>
          <w:kern w:val="0"/>
          <w:sz w:val="28"/>
          <w:szCs w:val="28"/>
          <w:lang w:eastAsia="ru-RU"/>
        </w:rPr>
        <w:t xml:space="preserve"> </w:t>
      </w:r>
      <w:r w:rsidRPr="00EE76A4">
        <w:rPr>
          <w:rFonts w:ascii="Times New Roman" w:eastAsia="Times New Roman" w:hAnsi="Times New Roman" w:cs="Times New Roman" w:hint="eastAsia"/>
          <w:kern w:val="0"/>
          <w:sz w:val="28"/>
          <w:szCs w:val="28"/>
          <w:lang w:eastAsia="ru-RU"/>
        </w:rPr>
        <w:t>музыки</w:t>
      </w:r>
      <w:r w:rsidRPr="00EE76A4">
        <w:rPr>
          <w:rFonts w:ascii="Times New Roman" w:eastAsia="Times New Roman" w:hAnsi="Times New Roman" w:cs="Times New Roman"/>
          <w:kern w:val="0"/>
          <w:sz w:val="28"/>
          <w:szCs w:val="28"/>
          <w:lang w:eastAsia="ru-RU"/>
        </w:rPr>
        <w:t xml:space="preserve"> </w:t>
      </w:r>
      <w:r w:rsidRPr="00EE76A4">
        <w:rPr>
          <w:rFonts w:ascii="Times New Roman" w:eastAsia="Times New Roman" w:hAnsi="Times New Roman" w:cs="Times New Roman" w:hint="eastAsia"/>
          <w:kern w:val="0"/>
          <w:sz w:val="28"/>
          <w:szCs w:val="28"/>
          <w:lang w:eastAsia="ru-RU"/>
        </w:rPr>
        <w:t>С</w:t>
      </w:r>
      <w:r w:rsidRPr="00EE76A4">
        <w:rPr>
          <w:rFonts w:ascii="Times New Roman" w:eastAsia="Times New Roman" w:hAnsi="Times New Roman" w:cs="Times New Roman"/>
          <w:kern w:val="0"/>
          <w:sz w:val="28"/>
          <w:szCs w:val="28"/>
          <w:lang w:eastAsia="ru-RU"/>
        </w:rPr>
        <w:t xml:space="preserve">. </w:t>
      </w:r>
      <w:r w:rsidRPr="00EE76A4">
        <w:rPr>
          <w:rFonts w:ascii="Times New Roman" w:eastAsia="Times New Roman" w:hAnsi="Times New Roman" w:cs="Times New Roman" w:hint="eastAsia"/>
          <w:kern w:val="0"/>
          <w:sz w:val="28"/>
          <w:szCs w:val="28"/>
          <w:lang w:eastAsia="ru-RU"/>
        </w:rPr>
        <w:t>Рахманинова</w:t>
      </w:r>
      <w:r w:rsidRPr="00EE76A4">
        <w:rPr>
          <w:rFonts w:ascii="Times New Roman" w:eastAsia="Times New Roman" w:hAnsi="Times New Roman" w:cs="Times New Roman"/>
          <w:kern w:val="0"/>
          <w:sz w:val="28"/>
          <w:szCs w:val="28"/>
          <w:lang w:eastAsia="ru-RU"/>
        </w:rPr>
        <w:t xml:space="preserve">. </w:t>
      </w:r>
      <w:r w:rsidRPr="00EE76A4">
        <w:rPr>
          <w:rFonts w:ascii="Times New Roman" w:eastAsia="Times New Roman" w:hAnsi="Times New Roman" w:cs="Times New Roman" w:hint="eastAsia"/>
          <w:kern w:val="0"/>
          <w:sz w:val="28"/>
          <w:szCs w:val="28"/>
          <w:lang w:eastAsia="ru-RU"/>
        </w:rPr>
        <w:t>«Симфонические</w:t>
      </w:r>
      <w:r w:rsidRPr="00EE76A4">
        <w:rPr>
          <w:rFonts w:ascii="Times New Roman" w:eastAsia="Times New Roman" w:hAnsi="Times New Roman" w:cs="Times New Roman"/>
          <w:kern w:val="0"/>
          <w:sz w:val="28"/>
          <w:szCs w:val="28"/>
          <w:lang w:eastAsia="ru-RU"/>
        </w:rPr>
        <w:t xml:space="preserve"> </w:t>
      </w:r>
      <w:r w:rsidRPr="00EE76A4">
        <w:rPr>
          <w:rFonts w:ascii="Times New Roman" w:eastAsia="Times New Roman" w:hAnsi="Times New Roman" w:cs="Times New Roman" w:hint="eastAsia"/>
          <w:kern w:val="0"/>
          <w:sz w:val="28"/>
          <w:szCs w:val="28"/>
          <w:lang w:eastAsia="ru-RU"/>
        </w:rPr>
        <w:t>танцы»</w:t>
      </w:r>
      <w:r w:rsidRPr="00EE76A4">
        <w:rPr>
          <w:rFonts w:ascii="Times New Roman" w:eastAsia="Times New Roman" w:hAnsi="Times New Roman" w:cs="Times New Roman"/>
          <w:kern w:val="0"/>
          <w:sz w:val="28"/>
          <w:szCs w:val="28"/>
          <w:lang w:eastAsia="ru-RU"/>
        </w:rPr>
        <w:t xml:space="preserve">: </w:t>
      </w:r>
      <w:r w:rsidRPr="00EE76A4">
        <w:rPr>
          <w:rFonts w:ascii="Times New Roman" w:eastAsia="Times New Roman" w:hAnsi="Times New Roman" w:cs="Times New Roman" w:hint="eastAsia"/>
          <w:kern w:val="0"/>
          <w:sz w:val="28"/>
          <w:szCs w:val="28"/>
          <w:lang w:eastAsia="ru-RU"/>
        </w:rPr>
        <w:t>опыт</w:t>
      </w:r>
      <w:r w:rsidRPr="00EE76A4">
        <w:rPr>
          <w:rFonts w:ascii="Times New Roman" w:eastAsia="Times New Roman" w:hAnsi="Times New Roman" w:cs="Times New Roman"/>
          <w:kern w:val="0"/>
          <w:sz w:val="28"/>
          <w:szCs w:val="28"/>
          <w:lang w:eastAsia="ru-RU"/>
        </w:rPr>
        <w:t xml:space="preserve"> </w:t>
      </w:r>
      <w:r w:rsidRPr="00EE76A4">
        <w:rPr>
          <w:rFonts w:ascii="Times New Roman" w:eastAsia="Times New Roman" w:hAnsi="Times New Roman" w:cs="Times New Roman" w:hint="eastAsia"/>
          <w:kern w:val="0"/>
          <w:sz w:val="28"/>
          <w:szCs w:val="28"/>
          <w:lang w:eastAsia="ru-RU"/>
        </w:rPr>
        <w:t>реконструкции</w:t>
      </w:r>
      <w:r w:rsidRPr="00EE76A4">
        <w:rPr>
          <w:rFonts w:ascii="Times New Roman" w:eastAsia="Times New Roman" w:hAnsi="Times New Roman" w:cs="Times New Roman"/>
          <w:kern w:val="0"/>
          <w:sz w:val="28"/>
          <w:szCs w:val="28"/>
          <w:lang w:eastAsia="ru-RU"/>
        </w:rPr>
        <w:t xml:space="preserve"> </w:t>
      </w:r>
      <w:r w:rsidRPr="00EE76A4">
        <w:rPr>
          <w:rFonts w:ascii="Times New Roman" w:eastAsia="Times New Roman" w:hAnsi="Times New Roman" w:cs="Times New Roman" w:hint="eastAsia"/>
          <w:kern w:val="0"/>
          <w:sz w:val="28"/>
          <w:szCs w:val="28"/>
          <w:lang w:eastAsia="ru-RU"/>
        </w:rPr>
        <w:t>балетного</w:t>
      </w:r>
    </w:p>
    <w:p w:rsidR="00EE76A4" w:rsidRPr="00EE76A4" w:rsidRDefault="00EE76A4" w:rsidP="00EE76A4">
      <w:pPr>
        <w:rPr>
          <w:rFonts w:ascii="Times New Roman" w:eastAsia="Times New Roman" w:hAnsi="Times New Roman" w:cs="Times New Roman"/>
          <w:kern w:val="0"/>
          <w:sz w:val="28"/>
          <w:szCs w:val="28"/>
          <w:lang w:eastAsia="ru-RU"/>
        </w:rPr>
      </w:pPr>
    </w:p>
    <w:p w:rsidR="00EE76A4" w:rsidRPr="00EE76A4" w:rsidRDefault="00EE76A4" w:rsidP="00EE76A4">
      <w:pPr>
        <w:rPr>
          <w:rFonts w:ascii="Times New Roman" w:eastAsia="Times New Roman" w:hAnsi="Times New Roman" w:cs="Times New Roman"/>
          <w:kern w:val="0"/>
          <w:sz w:val="28"/>
          <w:szCs w:val="28"/>
          <w:lang w:eastAsia="ru-RU"/>
        </w:rPr>
      </w:pPr>
      <w:r w:rsidRPr="00EE76A4">
        <w:rPr>
          <w:rFonts w:ascii="Times New Roman" w:eastAsia="Times New Roman" w:hAnsi="Times New Roman" w:cs="Times New Roman" w:hint="eastAsia"/>
          <w:kern w:val="0"/>
          <w:sz w:val="28"/>
          <w:szCs w:val="28"/>
          <w:lang w:eastAsia="ru-RU"/>
        </w:rPr>
        <w:t>спектакля</w:t>
      </w:r>
      <w:r w:rsidRPr="00EE76A4">
        <w:rPr>
          <w:rFonts w:ascii="Times New Roman" w:eastAsia="Times New Roman" w:hAnsi="Times New Roman" w:cs="Times New Roman"/>
          <w:kern w:val="0"/>
          <w:sz w:val="28"/>
          <w:szCs w:val="28"/>
          <w:lang w:eastAsia="ru-RU"/>
        </w:rPr>
        <w:t xml:space="preserve"> </w:t>
      </w:r>
      <w:r w:rsidRPr="00EE76A4">
        <w:rPr>
          <w:rFonts w:ascii="Times New Roman" w:eastAsia="Times New Roman" w:hAnsi="Times New Roman" w:cs="Times New Roman" w:hint="eastAsia"/>
          <w:kern w:val="0"/>
          <w:sz w:val="28"/>
          <w:szCs w:val="28"/>
          <w:lang w:eastAsia="ru-RU"/>
        </w:rPr>
        <w:t>при</w:t>
      </w:r>
      <w:r w:rsidRPr="00EE76A4">
        <w:rPr>
          <w:rFonts w:ascii="Times New Roman" w:eastAsia="Times New Roman" w:hAnsi="Times New Roman" w:cs="Times New Roman"/>
          <w:kern w:val="0"/>
          <w:sz w:val="28"/>
          <w:szCs w:val="28"/>
          <w:lang w:eastAsia="ru-RU"/>
        </w:rPr>
        <w:t xml:space="preserve"> </w:t>
      </w:r>
      <w:r w:rsidRPr="00EE76A4">
        <w:rPr>
          <w:rFonts w:ascii="Times New Roman" w:eastAsia="Times New Roman" w:hAnsi="Times New Roman" w:cs="Times New Roman" w:hint="eastAsia"/>
          <w:kern w:val="0"/>
          <w:sz w:val="28"/>
          <w:szCs w:val="28"/>
          <w:lang w:eastAsia="ru-RU"/>
        </w:rPr>
        <w:t>неосуществлённом</w:t>
      </w:r>
      <w:r w:rsidRPr="00EE76A4">
        <w:rPr>
          <w:rFonts w:ascii="Times New Roman" w:eastAsia="Times New Roman" w:hAnsi="Times New Roman" w:cs="Times New Roman"/>
          <w:kern w:val="0"/>
          <w:sz w:val="28"/>
          <w:szCs w:val="28"/>
          <w:lang w:eastAsia="ru-RU"/>
        </w:rPr>
        <w:t xml:space="preserve"> </w:t>
      </w:r>
      <w:r w:rsidRPr="00EE76A4">
        <w:rPr>
          <w:rFonts w:ascii="Times New Roman" w:eastAsia="Times New Roman" w:hAnsi="Times New Roman" w:cs="Times New Roman" w:hint="eastAsia"/>
          <w:kern w:val="0"/>
          <w:sz w:val="28"/>
          <w:szCs w:val="28"/>
          <w:lang w:eastAsia="ru-RU"/>
        </w:rPr>
        <w:t>проекте</w:t>
      </w:r>
      <w:r w:rsidRPr="00EE76A4">
        <w:rPr>
          <w:rFonts w:ascii="Times New Roman" w:eastAsia="Times New Roman" w:hAnsi="Times New Roman" w:cs="Times New Roman"/>
          <w:kern w:val="0"/>
          <w:sz w:val="28"/>
          <w:szCs w:val="28"/>
          <w:lang w:eastAsia="ru-RU"/>
        </w:rPr>
        <w:t>. 141</w:t>
      </w:r>
    </w:p>
    <w:p w:rsidR="00EE76A4" w:rsidRPr="00EE76A4" w:rsidRDefault="00EE76A4" w:rsidP="00EE76A4">
      <w:pPr>
        <w:rPr>
          <w:rFonts w:ascii="Times New Roman" w:eastAsia="Times New Roman" w:hAnsi="Times New Roman" w:cs="Times New Roman"/>
          <w:kern w:val="0"/>
          <w:sz w:val="28"/>
          <w:szCs w:val="28"/>
          <w:lang w:eastAsia="ru-RU"/>
        </w:rPr>
      </w:pPr>
    </w:p>
    <w:p w:rsidR="00EE76A4" w:rsidRPr="00EE76A4" w:rsidRDefault="00EE76A4" w:rsidP="00EE76A4">
      <w:pPr>
        <w:rPr>
          <w:rFonts w:ascii="Times New Roman" w:eastAsia="Times New Roman" w:hAnsi="Times New Roman" w:cs="Times New Roman"/>
          <w:kern w:val="0"/>
          <w:sz w:val="28"/>
          <w:szCs w:val="28"/>
          <w:lang w:eastAsia="ru-RU"/>
        </w:rPr>
      </w:pPr>
      <w:r w:rsidRPr="00EE76A4">
        <w:rPr>
          <w:rFonts w:ascii="Times New Roman" w:eastAsia="Times New Roman" w:hAnsi="Times New Roman" w:cs="Times New Roman"/>
          <w:kern w:val="0"/>
          <w:sz w:val="28"/>
          <w:szCs w:val="28"/>
          <w:lang w:eastAsia="ru-RU"/>
        </w:rPr>
        <w:t>4.</w:t>
      </w:r>
      <w:proofErr w:type="gramStart"/>
      <w:r w:rsidRPr="00EE76A4">
        <w:rPr>
          <w:rFonts w:ascii="Times New Roman" w:eastAsia="Times New Roman" w:hAnsi="Times New Roman" w:cs="Times New Roman"/>
          <w:kern w:val="0"/>
          <w:sz w:val="28"/>
          <w:szCs w:val="28"/>
          <w:lang w:eastAsia="ru-RU"/>
        </w:rPr>
        <w:t>3.</w:t>
      </w:r>
      <w:r w:rsidRPr="00EE76A4">
        <w:rPr>
          <w:rFonts w:ascii="Times New Roman" w:eastAsia="Times New Roman" w:hAnsi="Times New Roman" w:cs="Times New Roman" w:hint="eastAsia"/>
          <w:kern w:val="0"/>
          <w:sz w:val="28"/>
          <w:szCs w:val="28"/>
          <w:lang w:eastAsia="ru-RU"/>
        </w:rPr>
        <w:t>Хореографическое</w:t>
      </w:r>
      <w:proofErr w:type="gramEnd"/>
      <w:r w:rsidRPr="00EE76A4">
        <w:rPr>
          <w:rFonts w:ascii="Times New Roman" w:eastAsia="Times New Roman" w:hAnsi="Times New Roman" w:cs="Times New Roman"/>
          <w:kern w:val="0"/>
          <w:sz w:val="28"/>
          <w:szCs w:val="28"/>
          <w:lang w:eastAsia="ru-RU"/>
        </w:rPr>
        <w:t xml:space="preserve"> </w:t>
      </w:r>
      <w:r w:rsidRPr="00EE76A4">
        <w:rPr>
          <w:rFonts w:ascii="Times New Roman" w:eastAsia="Times New Roman" w:hAnsi="Times New Roman" w:cs="Times New Roman" w:hint="eastAsia"/>
          <w:kern w:val="0"/>
          <w:sz w:val="28"/>
          <w:szCs w:val="28"/>
          <w:lang w:eastAsia="ru-RU"/>
        </w:rPr>
        <w:t>воплощение</w:t>
      </w:r>
      <w:r w:rsidRPr="00EE76A4">
        <w:rPr>
          <w:rFonts w:ascii="Times New Roman" w:eastAsia="Times New Roman" w:hAnsi="Times New Roman" w:cs="Times New Roman"/>
          <w:kern w:val="0"/>
          <w:sz w:val="28"/>
          <w:szCs w:val="28"/>
          <w:lang w:eastAsia="ru-RU"/>
        </w:rPr>
        <w:t xml:space="preserve"> </w:t>
      </w:r>
      <w:r w:rsidRPr="00EE76A4">
        <w:rPr>
          <w:rFonts w:ascii="Times New Roman" w:eastAsia="Times New Roman" w:hAnsi="Times New Roman" w:cs="Times New Roman" w:hint="eastAsia"/>
          <w:kern w:val="0"/>
          <w:sz w:val="28"/>
          <w:szCs w:val="28"/>
          <w:lang w:eastAsia="ru-RU"/>
        </w:rPr>
        <w:t>инструментальной</w:t>
      </w:r>
      <w:r w:rsidRPr="00EE76A4">
        <w:rPr>
          <w:rFonts w:ascii="Times New Roman" w:eastAsia="Times New Roman" w:hAnsi="Times New Roman" w:cs="Times New Roman"/>
          <w:kern w:val="0"/>
          <w:sz w:val="28"/>
          <w:szCs w:val="28"/>
          <w:lang w:eastAsia="ru-RU"/>
        </w:rPr>
        <w:t xml:space="preserve"> </w:t>
      </w:r>
      <w:r w:rsidRPr="00EE76A4">
        <w:rPr>
          <w:rFonts w:ascii="Times New Roman" w:eastAsia="Times New Roman" w:hAnsi="Times New Roman" w:cs="Times New Roman" w:hint="eastAsia"/>
          <w:kern w:val="0"/>
          <w:sz w:val="28"/>
          <w:szCs w:val="28"/>
          <w:lang w:eastAsia="ru-RU"/>
        </w:rPr>
        <w:t>музыки</w:t>
      </w:r>
      <w:r w:rsidRPr="00EE76A4">
        <w:rPr>
          <w:rFonts w:ascii="Times New Roman" w:eastAsia="Times New Roman" w:hAnsi="Times New Roman" w:cs="Times New Roman"/>
          <w:kern w:val="0"/>
          <w:sz w:val="28"/>
          <w:szCs w:val="28"/>
          <w:lang w:eastAsia="ru-RU"/>
        </w:rPr>
        <w:t xml:space="preserve"> </w:t>
      </w:r>
      <w:r w:rsidRPr="00EE76A4">
        <w:rPr>
          <w:rFonts w:ascii="Times New Roman" w:eastAsia="Times New Roman" w:hAnsi="Times New Roman" w:cs="Times New Roman" w:hint="eastAsia"/>
          <w:kern w:val="0"/>
          <w:sz w:val="28"/>
          <w:szCs w:val="28"/>
          <w:lang w:eastAsia="ru-RU"/>
        </w:rPr>
        <w:t>в</w:t>
      </w:r>
      <w:r w:rsidRPr="00EE76A4">
        <w:rPr>
          <w:rFonts w:ascii="Times New Roman" w:eastAsia="Times New Roman" w:hAnsi="Times New Roman" w:cs="Times New Roman"/>
          <w:kern w:val="0"/>
          <w:sz w:val="28"/>
          <w:szCs w:val="28"/>
          <w:lang w:eastAsia="ru-RU"/>
        </w:rPr>
        <w:t xml:space="preserve"> </w:t>
      </w:r>
      <w:r w:rsidRPr="00EE76A4">
        <w:rPr>
          <w:rFonts w:ascii="Times New Roman" w:eastAsia="Times New Roman" w:hAnsi="Times New Roman" w:cs="Times New Roman" w:hint="eastAsia"/>
          <w:kern w:val="0"/>
          <w:sz w:val="28"/>
          <w:szCs w:val="28"/>
          <w:lang w:eastAsia="ru-RU"/>
        </w:rPr>
        <w:t>сюжетном</w:t>
      </w:r>
      <w:r w:rsidRPr="00EE76A4">
        <w:rPr>
          <w:rFonts w:ascii="Times New Roman" w:eastAsia="Times New Roman" w:hAnsi="Times New Roman" w:cs="Times New Roman"/>
          <w:kern w:val="0"/>
          <w:sz w:val="28"/>
          <w:szCs w:val="28"/>
          <w:lang w:eastAsia="ru-RU"/>
        </w:rPr>
        <w:t xml:space="preserve"> </w:t>
      </w:r>
      <w:r w:rsidRPr="00EE76A4">
        <w:rPr>
          <w:rFonts w:ascii="Times New Roman" w:eastAsia="Times New Roman" w:hAnsi="Times New Roman" w:cs="Times New Roman" w:hint="eastAsia"/>
          <w:kern w:val="0"/>
          <w:sz w:val="28"/>
          <w:szCs w:val="28"/>
          <w:lang w:eastAsia="ru-RU"/>
        </w:rPr>
        <w:t>спектакле</w:t>
      </w:r>
      <w:r w:rsidRPr="00EE76A4">
        <w:rPr>
          <w:rFonts w:ascii="Times New Roman" w:eastAsia="Times New Roman" w:hAnsi="Times New Roman" w:cs="Times New Roman"/>
          <w:kern w:val="0"/>
          <w:sz w:val="28"/>
          <w:szCs w:val="28"/>
          <w:lang w:eastAsia="ru-RU"/>
        </w:rPr>
        <w:t xml:space="preserve">: </w:t>
      </w:r>
      <w:r w:rsidRPr="00EE76A4">
        <w:rPr>
          <w:rFonts w:ascii="Times New Roman" w:eastAsia="Times New Roman" w:hAnsi="Times New Roman" w:cs="Times New Roman" w:hint="eastAsia"/>
          <w:kern w:val="0"/>
          <w:sz w:val="28"/>
          <w:szCs w:val="28"/>
          <w:lang w:eastAsia="ru-RU"/>
        </w:rPr>
        <w:t>балет</w:t>
      </w:r>
      <w:r w:rsidRPr="00EE76A4">
        <w:rPr>
          <w:rFonts w:ascii="Times New Roman" w:eastAsia="Times New Roman" w:hAnsi="Times New Roman" w:cs="Times New Roman"/>
          <w:kern w:val="0"/>
          <w:sz w:val="28"/>
          <w:szCs w:val="28"/>
          <w:lang w:eastAsia="ru-RU"/>
        </w:rPr>
        <w:t xml:space="preserve"> </w:t>
      </w:r>
      <w:r w:rsidRPr="00EE76A4">
        <w:rPr>
          <w:rFonts w:ascii="Times New Roman" w:eastAsia="Times New Roman" w:hAnsi="Times New Roman" w:cs="Times New Roman" w:hint="eastAsia"/>
          <w:kern w:val="0"/>
          <w:sz w:val="28"/>
          <w:szCs w:val="28"/>
          <w:lang w:eastAsia="ru-RU"/>
        </w:rPr>
        <w:t>Рахманинова</w:t>
      </w:r>
      <w:r w:rsidRPr="00EE76A4">
        <w:rPr>
          <w:rFonts w:ascii="Times New Roman" w:eastAsia="Times New Roman" w:hAnsi="Times New Roman" w:cs="Times New Roman"/>
          <w:kern w:val="0"/>
          <w:sz w:val="28"/>
          <w:szCs w:val="28"/>
          <w:lang w:eastAsia="ru-RU"/>
        </w:rPr>
        <w:t>-</w:t>
      </w:r>
      <w:r w:rsidRPr="00EE76A4">
        <w:rPr>
          <w:rFonts w:ascii="Times New Roman" w:eastAsia="Times New Roman" w:hAnsi="Times New Roman" w:cs="Times New Roman" w:hint="eastAsia"/>
          <w:kern w:val="0"/>
          <w:sz w:val="28"/>
          <w:szCs w:val="28"/>
          <w:lang w:eastAsia="ru-RU"/>
        </w:rPr>
        <w:t>Фокина</w:t>
      </w:r>
      <w:r w:rsidRPr="00EE76A4">
        <w:rPr>
          <w:rFonts w:ascii="Times New Roman" w:eastAsia="Times New Roman" w:hAnsi="Times New Roman" w:cs="Times New Roman"/>
          <w:kern w:val="0"/>
          <w:sz w:val="28"/>
          <w:szCs w:val="28"/>
          <w:lang w:eastAsia="ru-RU"/>
        </w:rPr>
        <w:t xml:space="preserve"> </w:t>
      </w:r>
      <w:r w:rsidRPr="00EE76A4">
        <w:rPr>
          <w:rFonts w:ascii="Times New Roman" w:eastAsia="Times New Roman" w:hAnsi="Times New Roman" w:cs="Times New Roman" w:hint="eastAsia"/>
          <w:kern w:val="0"/>
          <w:sz w:val="28"/>
          <w:szCs w:val="28"/>
          <w:lang w:eastAsia="ru-RU"/>
        </w:rPr>
        <w:t>«Паганини»</w:t>
      </w:r>
      <w:r w:rsidRPr="00EE76A4">
        <w:rPr>
          <w:rFonts w:ascii="Times New Roman" w:eastAsia="Times New Roman" w:hAnsi="Times New Roman" w:cs="Times New Roman"/>
          <w:kern w:val="0"/>
          <w:sz w:val="28"/>
          <w:szCs w:val="28"/>
          <w:lang w:eastAsia="ru-RU"/>
        </w:rPr>
        <w:t xml:space="preserve"> 151</w:t>
      </w:r>
    </w:p>
    <w:p w:rsidR="00EE76A4" w:rsidRPr="00EE76A4" w:rsidRDefault="00EE76A4" w:rsidP="00EE76A4">
      <w:pPr>
        <w:rPr>
          <w:rFonts w:ascii="Times New Roman" w:eastAsia="Times New Roman" w:hAnsi="Times New Roman" w:cs="Times New Roman"/>
          <w:kern w:val="0"/>
          <w:sz w:val="28"/>
          <w:szCs w:val="28"/>
          <w:lang w:eastAsia="ru-RU"/>
        </w:rPr>
      </w:pPr>
    </w:p>
    <w:p w:rsidR="00EE76A4" w:rsidRPr="00EE76A4" w:rsidRDefault="00EE76A4" w:rsidP="00EE76A4">
      <w:pPr>
        <w:rPr>
          <w:rFonts w:ascii="Times New Roman" w:eastAsia="Times New Roman" w:hAnsi="Times New Roman" w:cs="Times New Roman"/>
          <w:kern w:val="0"/>
          <w:sz w:val="28"/>
          <w:szCs w:val="28"/>
          <w:lang w:eastAsia="ru-RU"/>
        </w:rPr>
      </w:pPr>
      <w:r w:rsidRPr="00EE76A4">
        <w:rPr>
          <w:rFonts w:ascii="Times New Roman" w:eastAsia="Times New Roman" w:hAnsi="Times New Roman" w:cs="Times New Roman" w:hint="eastAsia"/>
          <w:kern w:val="0"/>
          <w:sz w:val="28"/>
          <w:szCs w:val="28"/>
          <w:lang w:eastAsia="ru-RU"/>
        </w:rPr>
        <w:t>Заключение</w:t>
      </w:r>
      <w:r w:rsidRPr="00EE76A4">
        <w:rPr>
          <w:rFonts w:ascii="Times New Roman" w:eastAsia="Times New Roman" w:hAnsi="Times New Roman" w:cs="Times New Roman"/>
          <w:kern w:val="0"/>
          <w:sz w:val="28"/>
          <w:szCs w:val="28"/>
          <w:lang w:eastAsia="ru-RU"/>
        </w:rPr>
        <w:t xml:space="preserve"> 168</w:t>
      </w:r>
    </w:p>
    <w:p w:rsidR="00EE76A4" w:rsidRPr="00EE76A4" w:rsidRDefault="00EE76A4" w:rsidP="00EE76A4">
      <w:pPr>
        <w:rPr>
          <w:rFonts w:ascii="Times New Roman" w:eastAsia="Times New Roman" w:hAnsi="Times New Roman" w:cs="Times New Roman"/>
          <w:kern w:val="0"/>
          <w:sz w:val="28"/>
          <w:szCs w:val="28"/>
          <w:lang w:eastAsia="ru-RU"/>
        </w:rPr>
      </w:pPr>
    </w:p>
    <w:p w:rsidR="00EE76A4" w:rsidRPr="00EE76A4" w:rsidRDefault="00EE76A4" w:rsidP="00EE76A4">
      <w:pPr>
        <w:rPr>
          <w:rFonts w:ascii="Times New Roman" w:eastAsia="Times New Roman" w:hAnsi="Times New Roman" w:cs="Times New Roman"/>
          <w:kern w:val="0"/>
          <w:sz w:val="28"/>
          <w:szCs w:val="28"/>
          <w:lang w:eastAsia="ru-RU"/>
        </w:rPr>
      </w:pPr>
      <w:r w:rsidRPr="00EE76A4">
        <w:rPr>
          <w:rFonts w:ascii="Times New Roman" w:eastAsia="Times New Roman" w:hAnsi="Times New Roman" w:cs="Times New Roman" w:hint="eastAsia"/>
          <w:kern w:val="0"/>
          <w:sz w:val="28"/>
          <w:szCs w:val="28"/>
          <w:lang w:eastAsia="ru-RU"/>
        </w:rPr>
        <w:t>Нотные</w:t>
      </w:r>
      <w:r w:rsidRPr="00EE76A4">
        <w:rPr>
          <w:rFonts w:ascii="Times New Roman" w:eastAsia="Times New Roman" w:hAnsi="Times New Roman" w:cs="Times New Roman"/>
          <w:kern w:val="0"/>
          <w:sz w:val="28"/>
          <w:szCs w:val="28"/>
          <w:lang w:eastAsia="ru-RU"/>
        </w:rPr>
        <w:t xml:space="preserve"> </w:t>
      </w:r>
      <w:r w:rsidRPr="00EE76A4">
        <w:rPr>
          <w:rFonts w:ascii="Times New Roman" w:eastAsia="Times New Roman" w:hAnsi="Times New Roman" w:cs="Times New Roman" w:hint="eastAsia"/>
          <w:kern w:val="0"/>
          <w:sz w:val="28"/>
          <w:szCs w:val="28"/>
          <w:lang w:eastAsia="ru-RU"/>
        </w:rPr>
        <w:t>примеры</w:t>
      </w:r>
      <w:r w:rsidRPr="00EE76A4">
        <w:rPr>
          <w:rFonts w:ascii="Times New Roman" w:eastAsia="Times New Roman" w:hAnsi="Times New Roman" w:cs="Times New Roman"/>
          <w:kern w:val="0"/>
          <w:sz w:val="28"/>
          <w:szCs w:val="28"/>
          <w:lang w:eastAsia="ru-RU"/>
        </w:rPr>
        <w:t xml:space="preserve"> 192</w:t>
      </w:r>
    </w:p>
    <w:p w:rsidR="00EE76A4" w:rsidRPr="00EE76A4" w:rsidRDefault="00EE76A4" w:rsidP="00EE76A4">
      <w:pPr>
        <w:rPr>
          <w:rFonts w:ascii="Times New Roman" w:eastAsia="Times New Roman" w:hAnsi="Times New Roman" w:cs="Times New Roman"/>
          <w:kern w:val="0"/>
          <w:sz w:val="28"/>
          <w:szCs w:val="28"/>
          <w:lang w:eastAsia="ru-RU"/>
        </w:rPr>
      </w:pPr>
    </w:p>
    <w:p w:rsidR="00EE76A4" w:rsidRPr="00EE76A4" w:rsidRDefault="00EE76A4" w:rsidP="00EE76A4">
      <w:pPr>
        <w:rPr>
          <w:rFonts w:ascii="Times New Roman" w:eastAsia="Times New Roman" w:hAnsi="Times New Roman" w:cs="Times New Roman"/>
          <w:kern w:val="0"/>
          <w:sz w:val="28"/>
          <w:szCs w:val="28"/>
          <w:lang w:eastAsia="ru-RU"/>
        </w:rPr>
      </w:pPr>
      <w:r w:rsidRPr="00EE76A4">
        <w:rPr>
          <w:rFonts w:ascii="Times New Roman" w:eastAsia="Times New Roman" w:hAnsi="Times New Roman" w:cs="Times New Roman" w:hint="eastAsia"/>
          <w:kern w:val="0"/>
          <w:sz w:val="28"/>
          <w:szCs w:val="28"/>
          <w:lang w:eastAsia="ru-RU"/>
        </w:rPr>
        <w:t>Словарь</w:t>
      </w:r>
      <w:r w:rsidRPr="00EE76A4">
        <w:rPr>
          <w:rFonts w:ascii="Times New Roman" w:eastAsia="Times New Roman" w:hAnsi="Times New Roman" w:cs="Times New Roman"/>
          <w:kern w:val="0"/>
          <w:sz w:val="28"/>
          <w:szCs w:val="28"/>
          <w:lang w:eastAsia="ru-RU"/>
        </w:rPr>
        <w:t xml:space="preserve"> </w:t>
      </w:r>
      <w:r w:rsidRPr="00EE76A4">
        <w:rPr>
          <w:rFonts w:ascii="Times New Roman" w:eastAsia="Times New Roman" w:hAnsi="Times New Roman" w:cs="Times New Roman" w:hint="eastAsia"/>
          <w:kern w:val="0"/>
          <w:sz w:val="28"/>
          <w:szCs w:val="28"/>
          <w:lang w:eastAsia="ru-RU"/>
        </w:rPr>
        <w:t>балетных</w:t>
      </w:r>
      <w:r w:rsidRPr="00EE76A4">
        <w:rPr>
          <w:rFonts w:ascii="Times New Roman" w:eastAsia="Times New Roman" w:hAnsi="Times New Roman" w:cs="Times New Roman"/>
          <w:kern w:val="0"/>
          <w:sz w:val="28"/>
          <w:szCs w:val="28"/>
          <w:lang w:eastAsia="ru-RU"/>
        </w:rPr>
        <w:t xml:space="preserve"> </w:t>
      </w:r>
      <w:r w:rsidRPr="00EE76A4">
        <w:rPr>
          <w:rFonts w:ascii="Times New Roman" w:eastAsia="Times New Roman" w:hAnsi="Times New Roman" w:cs="Times New Roman" w:hint="eastAsia"/>
          <w:kern w:val="0"/>
          <w:sz w:val="28"/>
          <w:szCs w:val="28"/>
          <w:lang w:eastAsia="ru-RU"/>
        </w:rPr>
        <w:t>терминов</w:t>
      </w:r>
      <w:r w:rsidRPr="00EE76A4">
        <w:rPr>
          <w:rFonts w:ascii="Times New Roman" w:eastAsia="Times New Roman" w:hAnsi="Times New Roman" w:cs="Times New Roman"/>
          <w:kern w:val="0"/>
          <w:sz w:val="28"/>
          <w:szCs w:val="28"/>
          <w:lang w:eastAsia="ru-RU"/>
        </w:rPr>
        <w:t xml:space="preserve"> 238</w:t>
      </w:r>
    </w:p>
    <w:p w:rsidR="00EE76A4" w:rsidRPr="00EE76A4" w:rsidRDefault="00EE76A4" w:rsidP="00EE76A4">
      <w:pPr>
        <w:rPr>
          <w:rFonts w:ascii="Times New Roman" w:eastAsia="Times New Roman" w:hAnsi="Times New Roman" w:cs="Times New Roman"/>
          <w:kern w:val="0"/>
          <w:sz w:val="28"/>
          <w:szCs w:val="28"/>
          <w:lang w:eastAsia="ru-RU"/>
        </w:rPr>
      </w:pPr>
    </w:p>
    <w:p w:rsidR="003305A1" w:rsidRPr="00EE76A4" w:rsidRDefault="00EE76A4" w:rsidP="00EE76A4">
      <w:r w:rsidRPr="00EE76A4">
        <w:rPr>
          <w:rFonts w:ascii="Times New Roman" w:eastAsia="Times New Roman" w:hAnsi="Times New Roman" w:cs="Times New Roman" w:hint="eastAsia"/>
          <w:kern w:val="0"/>
          <w:sz w:val="28"/>
          <w:szCs w:val="28"/>
          <w:lang w:eastAsia="ru-RU"/>
        </w:rPr>
        <w:t>Список</w:t>
      </w:r>
      <w:r w:rsidRPr="00EE76A4">
        <w:rPr>
          <w:rFonts w:ascii="Times New Roman" w:eastAsia="Times New Roman" w:hAnsi="Times New Roman" w:cs="Times New Roman"/>
          <w:kern w:val="0"/>
          <w:sz w:val="28"/>
          <w:szCs w:val="28"/>
          <w:lang w:eastAsia="ru-RU"/>
        </w:rPr>
        <w:t xml:space="preserve"> </w:t>
      </w:r>
      <w:r w:rsidRPr="00EE76A4">
        <w:rPr>
          <w:rFonts w:ascii="Times New Roman" w:eastAsia="Times New Roman" w:hAnsi="Times New Roman" w:cs="Times New Roman" w:hint="eastAsia"/>
          <w:kern w:val="0"/>
          <w:sz w:val="28"/>
          <w:szCs w:val="28"/>
          <w:lang w:eastAsia="ru-RU"/>
        </w:rPr>
        <w:t>литературы</w:t>
      </w:r>
      <w:r w:rsidRPr="00EE76A4">
        <w:rPr>
          <w:rFonts w:ascii="Times New Roman" w:eastAsia="Times New Roman" w:hAnsi="Times New Roman" w:cs="Times New Roman"/>
          <w:kern w:val="0"/>
          <w:sz w:val="28"/>
          <w:szCs w:val="28"/>
          <w:lang w:eastAsia="ru-RU"/>
        </w:rPr>
        <w:t xml:space="preserve"> 244</w:t>
      </w:r>
      <w:bookmarkStart w:id="0" w:name="_GoBack"/>
      <w:bookmarkEnd w:id="0"/>
    </w:p>
    <w:sectPr w:rsidR="003305A1" w:rsidRPr="00EE76A4"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34B2" w:rsidRDefault="000434B2">
      <w:pPr>
        <w:spacing w:after="0" w:line="240" w:lineRule="auto"/>
      </w:pPr>
      <w:r>
        <w:separator/>
      </w:r>
    </w:p>
  </w:endnote>
  <w:endnote w:type="continuationSeparator" w:id="0">
    <w:p w:rsidR="000434B2" w:rsidRDefault="000434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56FB" w:rsidRDefault="00A94C5F">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56FB" w:rsidRDefault="00A94C5F">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EE76A4">
                            <w:rPr>
                              <w:rStyle w:val="afffff9"/>
                              <w:noProof/>
                            </w:rPr>
                            <w:t>2</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EE76A4">
                      <w:rPr>
                        <w:rStyle w:val="afffff9"/>
                        <w:noProof/>
                      </w:rPr>
                      <w:t>2</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34B2" w:rsidRDefault="000434B2"/>
    <w:p w:rsidR="000434B2" w:rsidRDefault="000434B2"/>
    <w:p w:rsidR="000434B2" w:rsidRDefault="000434B2"/>
    <w:p w:rsidR="000434B2" w:rsidRDefault="000434B2"/>
    <w:p w:rsidR="000434B2" w:rsidRDefault="000434B2"/>
    <w:p w:rsidR="000434B2" w:rsidRDefault="000434B2"/>
    <w:p w:rsidR="000434B2" w:rsidRDefault="000434B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34B2" w:rsidRDefault="000434B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0434B2" w:rsidRDefault="000434B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0434B2" w:rsidRDefault="000434B2"/>
    <w:p w:rsidR="000434B2" w:rsidRDefault="000434B2"/>
    <w:p w:rsidR="000434B2" w:rsidRDefault="000434B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34B2" w:rsidRDefault="000434B2"/>
                          <w:p w:rsidR="000434B2" w:rsidRDefault="000434B2">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0434B2" w:rsidRDefault="000434B2"/>
                    <w:p w:rsidR="000434B2" w:rsidRDefault="000434B2">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0434B2" w:rsidRDefault="000434B2"/>
    <w:p w:rsidR="000434B2" w:rsidRDefault="000434B2">
      <w:pPr>
        <w:rPr>
          <w:sz w:val="2"/>
          <w:szCs w:val="2"/>
        </w:rPr>
      </w:pPr>
    </w:p>
    <w:p w:rsidR="000434B2" w:rsidRDefault="000434B2"/>
    <w:p w:rsidR="000434B2" w:rsidRDefault="000434B2">
      <w:pPr>
        <w:spacing w:after="0" w:line="240" w:lineRule="auto"/>
      </w:pPr>
    </w:p>
  </w:footnote>
  <w:footnote w:type="continuationSeparator" w:id="0">
    <w:p w:rsidR="000434B2" w:rsidRDefault="000434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4B2"/>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C17"/>
    <w:rsid w:val="00971D3E"/>
    <w:rsid w:val="00971DC5"/>
    <w:rsid w:val="00971DC6"/>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F63FCF-0502-4E53-84A6-64D557EE1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12423</TotalTime>
  <Pages>2</Pages>
  <Words>201</Words>
  <Characters>1148</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1347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347</cp:revision>
  <cp:lastPrinted>2009-02-06T05:36:00Z</cp:lastPrinted>
  <dcterms:created xsi:type="dcterms:W3CDTF">2023-09-07T12:38:00Z</dcterms:created>
  <dcterms:modified xsi:type="dcterms:W3CDTF">2023-12-26T18:04:00Z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