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71BF7" w14:textId="11D47DBB" w:rsidR="00F32BED" w:rsidRDefault="00B123C1" w:rsidP="00B123C1">
      <w:r w:rsidRPr="00B123C1">
        <w:rPr>
          <w:rFonts w:hint="eastAsia"/>
        </w:rPr>
        <w:t>Саркисов</w:t>
      </w:r>
      <w:r w:rsidRPr="00B123C1">
        <w:t xml:space="preserve">, </w:t>
      </w:r>
      <w:r w:rsidRPr="00B123C1">
        <w:rPr>
          <w:rFonts w:hint="eastAsia"/>
        </w:rPr>
        <w:t>Артур</w:t>
      </w:r>
      <w:r w:rsidRPr="00B123C1">
        <w:t xml:space="preserve"> </w:t>
      </w:r>
      <w:r w:rsidRPr="00B123C1">
        <w:rPr>
          <w:rFonts w:hint="eastAsia"/>
        </w:rPr>
        <w:t>Рачикович</w:t>
      </w:r>
      <w:r>
        <w:t xml:space="preserve"> </w:t>
      </w:r>
      <w:r w:rsidRPr="00B123C1">
        <w:rPr>
          <w:rFonts w:hint="eastAsia"/>
        </w:rPr>
        <w:t>Формирование</w:t>
      </w:r>
      <w:r w:rsidRPr="00B123C1">
        <w:t xml:space="preserve"> </w:t>
      </w:r>
      <w:r w:rsidRPr="00B123C1">
        <w:rPr>
          <w:rFonts w:hint="eastAsia"/>
        </w:rPr>
        <w:t>портфеля</w:t>
      </w:r>
      <w:r w:rsidRPr="00B123C1">
        <w:t xml:space="preserve"> </w:t>
      </w:r>
      <w:r w:rsidRPr="00B123C1">
        <w:rPr>
          <w:rFonts w:hint="eastAsia"/>
        </w:rPr>
        <w:t>акций</w:t>
      </w:r>
      <w:r w:rsidRPr="00B123C1">
        <w:t xml:space="preserve"> </w:t>
      </w:r>
      <w:r w:rsidRPr="00B123C1">
        <w:rPr>
          <w:rFonts w:hint="eastAsia"/>
        </w:rPr>
        <w:t>на</w:t>
      </w:r>
      <w:r w:rsidRPr="00B123C1">
        <w:t xml:space="preserve"> </w:t>
      </w:r>
      <w:r w:rsidRPr="00B123C1">
        <w:rPr>
          <w:rFonts w:hint="eastAsia"/>
        </w:rPr>
        <w:t>фондовом</w:t>
      </w:r>
      <w:r w:rsidRPr="00B123C1">
        <w:t xml:space="preserve"> </w:t>
      </w:r>
      <w:r w:rsidRPr="00B123C1">
        <w:rPr>
          <w:rFonts w:hint="eastAsia"/>
        </w:rPr>
        <w:t>рынке</w:t>
      </w:r>
      <w:r w:rsidRPr="00B123C1">
        <w:t xml:space="preserve"> </w:t>
      </w:r>
      <w:r w:rsidRPr="00B123C1">
        <w:rPr>
          <w:rFonts w:hint="eastAsia"/>
        </w:rPr>
        <w:t>с</w:t>
      </w:r>
      <w:r w:rsidRPr="00B123C1">
        <w:t xml:space="preserve"> </w:t>
      </w:r>
      <w:r w:rsidRPr="00B123C1">
        <w:rPr>
          <w:rFonts w:hint="eastAsia"/>
        </w:rPr>
        <w:t>использованием</w:t>
      </w:r>
      <w:r w:rsidRPr="00B123C1">
        <w:t xml:space="preserve"> </w:t>
      </w:r>
      <w:r w:rsidRPr="00B123C1">
        <w:rPr>
          <w:rFonts w:hint="eastAsia"/>
        </w:rPr>
        <w:t>непараметрических</w:t>
      </w:r>
      <w:r w:rsidRPr="00B123C1">
        <w:t xml:space="preserve"> </w:t>
      </w:r>
      <w:r w:rsidRPr="00B123C1">
        <w:rPr>
          <w:rFonts w:hint="eastAsia"/>
        </w:rPr>
        <w:t>методов</w:t>
      </w:r>
    </w:p>
    <w:p w14:paraId="16CBA8A2" w14:textId="77777777" w:rsidR="00B123C1" w:rsidRDefault="00B123C1" w:rsidP="00B123C1">
      <w:r>
        <w:rPr>
          <w:rFonts w:hint="eastAsia"/>
        </w:rPr>
        <w:t>ОГЛАВЛЕНИЕ</w:t>
      </w:r>
      <w:r>
        <w:t xml:space="preserve"> </w:t>
      </w:r>
      <w:r>
        <w:rPr>
          <w:rFonts w:hint="eastAsia"/>
        </w:rPr>
        <w:t>ДИССЕРТАЦИИ</w:t>
      </w:r>
    </w:p>
    <w:p w14:paraId="1E1101F4" w14:textId="77777777" w:rsidR="00B123C1" w:rsidRDefault="00B123C1" w:rsidP="00B123C1">
      <w:r>
        <w:rPr>
          <w:rFonts w:hint="eastAsia"/>
        </w:rPr>
        <w:t>кандидат</w:t>
      </w:r>
      <w:r>
        <w:t xml:space="preserve"> </w:t>
      </w:r>
      <w:r>
        <w:rPr>
          <w:rFonts w:hint="eastAsia"/>
        </w:rPr>
        <w:t>наук</w:t>
      </w:r>
      <w:r>
        <w:t xml:space="preserve"> </w:t>
      </w:r>
      <w:r>
        <w:rPr>
          <w:rFonts w:hint="eastAsia"/>
        </w:rPr>
        <w:t>Саркисов</w:t>
      </w:r>
      <w:r>
        <w:t xml:space="preserve">, </w:t>
      </w:r>
      <w:r>
        <w:rPr>
          <w:rFonts w:hint="eastAsia"/>
        </w:rPr>
        <w:t>Артур</w:t>
      </w:r>
      <w:r>
        <w:t xml:space="preserve"> </w:t>
      </w:r>
      <w:r>
        <w:rPr>
          <w:rFonts w:hint="eastAsia"/>
        </w:rPr>
        <w:t>Рачикович</w:t>
      </w:r>
    </w:p>
    <w:p w14:paraId="0D84C2D6" w14:textId="77777777" w:rsidR="00B123C1" w:rsidRDefault="00B123C1" w:rsidP="00B123C1">
      <w:r>
        <w:rPr>
          <w:rFonts w:hint="eastAsia"/>
        </w:rPr>
        <w:t>Оглавление</w:t>
      </w:r>
    </w:p>
    <w:p w14:paraId="39335360" w14:textId="77777777" w:rsidR="00B123C1" w:rsidRDefault="00B123C1" w:rsidP="00B123C1"/>
    <w:p w14:paraId="0112563B" w14:textId="77777777" w:rsidR="00B123C1" w:rsidRDefault="00B123C1" w:rsidP="00B123C1">
      <w:r>
        <w:t>4</w:t>
      </w:r>
    </w:p>
    <w:p w14:paraId="3782CC6F" w14:textId="77777777" w:rsidR="00B123C1" w:rsidRDefault="00B123C1" w:rsidP="00B123C1"/>
    <w:p w14:paraId="2FE97E3E" w14:textId="77777777" w:rsidR="00B123C1" w:rsidRDefault="00B123C1" w:rsidP="00B123C1">
      <w:r>
        <w:rPr>
          <w:rFonts w:hint="eastAsia"/>
        </w:rPr>
        <w:t>Глава</w:t>
      </w:r>
      <w:r>
        <w:t xml:space="preserve"> 1. </w:t>
      </w:r>
      <w:r>
        <w:rPr>
          <w:rFonts w:hint="eastAsia"/>
        </w:rPr>
        <w:t>Теории</w:t>
      </w:r>
      <w:r>
        <w:t xml:space="preserve"> </w:t>
      </w:r>
      <w:r>
        <w:rPr>
          <w:rFonts w:hint="eastAsia"/>
        </w:rPr>
        <w:t>построения</w:t>
      </w:r>
      <w:r>
        <w:t xml:space="preserve"> </w:t>
      </w:r>
      <w:r>
        <w:rPr>
          <w:rFonts w:hint="eastAsia"/>
        </w:rPr>
        <w:t>инвестиционных</w:t>
      </w:r>
      <w:r>
        <w:t xml:space="preserve"> </w:t>
      </w:r>
      <w:r>
        <w:rPr>
          <w:rFonts w:hint="eastAsia"/>
        </w:rPr>
        <w:t>портфелей</w:t>
      </w:r>
      <w:r>
        <w:t xml:space="preserve"> </w:t>
      </w:r>
      <w:r>
        <w:rPr>
          <w:rFonts w:hint="eastAsia"/>
        </w:rPr>
        <w:t>и</w:t>
      </w:r>
      <w:r>
        <w:t xml:space="preserve"> </w:t>
      </w:r>
      <w:r>
        <w:rPr>
          <w:rFonts w:hint="eastAsia"/>
        </w:rPr>
        <w:t>отбора</w:t>
      </w:r>
      <w:r>
        <w:t xml:space="preserve"> </w:t>
      </w:r>
      <w:r>
        <w:rPr>
          <w:rFonts w:hint="eastAsia"/>
        </w:rPr>
        <w:t>активов</w:t>
      </w:r>
    </w:p>
    <w:p w14:paraId="2B9CCD24" w14:textId="77777777" w:rsidR="00B123C1" w:rsidRDefault="00B123C1" w:rsidP="00B123C1"/>
    <w:p w14:paraId="3976B5E5" w14:textId="77777777" w:rsidR="00B123C1" w:rsidRDefault="00B123C1" w:rsidP="00B123C1">
      <w:r>
        <w:t xml:space="preserve">1.1. </w:t>
      </w:r>
      <w:r>
        <w:rPr>
          <w:rFonts w:hint="eastAsia"/>
        </w:rPr>
        <w:t>Основы</w:t>
      </w:r>
      <w:r>
        <w:t xml:space="preserve"> </w:t>
      </w:r>
      <w:r>
        <w:rPr>
          <w:rFonts w:hint="eastAsia"/>
        </w:rPr>
        <w:t>современной</w:t>
      </w:r>
      <w:r>
        <w:t xml:space="preserve"> </w:t>
      </w:r>
      <w:r>
        <w:rPr>
          <w:rFonts w:hint="eastAsia"/>
        </w:rPr>
        <w:t>портфельной</w:t>
      </w:r>
      <w:r>
        <w:t xml:space="preserve"> </w:t>
      </w:r>
      <w:r>
        <w:rPr>
          <w:rFonts w:hint="eastAsia"/>
        </w:rPr>
        <w:t>теории</w:t>
      </w:r>
    </w:p>
    <w:p w14:paraId="1A2CE78A" w14:textId="77777777" w:rsidR="00B123C1" w:rsidRDefault="00B123C1" w:rsidP="00B123C1"/>
    <w:p w14:paraId="47BB4856" w14:textId="77777777" w:rsidR="00B123C1" w:rsidRDefault="00B123C1" w:rsidP="00B123C1">
      <w:r>
        <w:t xml:space="preserve">1.2. </w:t>
      </w:r>
      <w:r>
        <w:rPr>
          <w:rFonts w:hint="eastAsia"/>
        </w:rPr>
        <w:t>Модели</w:t>
      </w:r>
      <w:r>
        <w:t xml:space="preserve"> </w:t>
      </w:r>
      <w:r>
        <w:rPr>
          <w:rFonts w:hint="eastAsia"/>
        </w:rPr>
        <w:t>формирования</w:t>
      </w:r>
      <w:r>
        <w:t xml:space="preserve"> </w:t>
      </w:r>
      <w:r>
        <w:rPr>
          <w:rFonts w:hint="eastAsia"/>
        </w:rPr>
        <w:t>инвестиционного</w:t>
      </w:r>
      <w:r>
        <w:t xml:space="preserve"> </w:t>
      </w:r>
      <w:r>
        <w:rPr>
          <w:rFonts w:hint="eastAsia"/>
        </w:rPr>
        <w:t>портфеля</w:t>
      </w:r>
      <w:r>
        <w:t xml:space="preserve"> </w:t>
      </w:r>
      <w:r>
        <w:rPr>
          <w:rFonts w:hint="eastAsia"/>
        </w:rPr>
        <w:t>и</w:t>
      </w:r>
      <w:r>
        <w:t xml:space="preserve"> </w:t>
      </w:r>
      <w:r>
        <w:rPr>
          <w:rFonts w:hint="eastAsia"/>
        </w:rPr>
        <w:t>прогнозирования</w:t>
      </w:r>
      <w:r>
        <w:t xml:space="preserve"> </w:t>
      </w:r>
      <w:r>
        <w:rPr>
          <w:rFonts w:hint="eastAsia"/>
        </w:rPr>
        <w:t>доходности</w:t>
      </w:r>
      <w:r>
        <w:t xml:space="preserve"> </w:t>
      </w:r>
      <w:r>
        <w:rPr>
          <w:rFonts w:hint="eastAsia"/>
        </w:rPr>
        <w:t>финансовых</w:t>
      </w:r>
      <w:r>
        <w:t xml:space="preserve"> </w:t>
      </w:r>
      <w:r>
        <w:rPr>
          <w:rFonts w:hint="eastAsia"/>
        </w:rPr>
        <w:t>активов</w:t>
      </w:r>
      <w:r>
        <w:t xml:space="preserve"> </w:t>
      </w:r>
      <w:r>
        <w:rPr>
          <w:rFonts w:hint="eastAsia"/>
        </w:rPr>
        <w:t>при</w:t>
      </w:r>
      <w:r>
        <w:t xml:space="preserve"> </w:t>
      </w:r>
      <w:r>
        <w:rPr>
          <w:rFonts w:hint="eastAsia"/>
        </w:rPr>
        <w:t>помощи</w:t>
      </w:r>
      <w:r>
        <w:t xml:space="preserve"> </w:t>
      </w:r>
      <w:r>
        <w:rPr>
          <w:rFonts w:hint="eastAsia"/>
        </w:rPr>
        <w:t>макроэкономических</w:t>
      </w:r>
      <w:r>
        <w:t xml:space="preserve"> </w:t>
      </w:r>
      <w:r>
        <w:rPr>
          <w:rFonts w:hint="eastAsia"/>
        </w:rPr>
        <w:t>факторов</w:t>
      </w:r>
    </w:p>
    <w:p w14:paraId="76D2F5B6" w14:textId="77777777" w:rsidR="00B123C1" w:rsidRDefault="00B123C1" w:rsidP="00B123C1"/>
    <w:p w14:paraId="16294B98" w14:textId="77777777" w:rsidR="00B123C1" w:rsidRDefault="00B123C1" w:rsidP="00B123C1">
      <w:r>
        <w:t>17</w:t>
      </w:r>
    </w:p>
    <w:p w14:paraId="4945BF17" w14:textId="77777777" w:rsidR="00B123C1" w:rsidRDefault="00B123C1" w:rsidP="00B123C1"/>
    <w:p w14:paraId="13C0AA07" w14:textId="77777777" w:rsidR="00B123C1" w:rsidRDefault="00B123C1" w:rsidP="00B123C1">
      <w:r>
        <w:t xml:space="preserve">1.3. </w:t>
      </w:r>
      <w:r>
        <w:rPr>
          <w:rFonts w:hint="eastAsia"/>
        </w:rPr>
        <w:t>Модели</w:t>
      </w:r>
      <w:r>
        <w:t xml:space="preserve"> </w:t>
      </w:r>
      <w:r>
        <w:rPr>
          <w:rFonts w:hint="eastAsia"/>
        </w:rPr>
        <w:t>формирования</w:t>
      </w:r>
      <w:r>
        <w:t xml:space="preserve"> </w:t>
      </w:r>
      <w:r>
        <w:rPr>
          <w:rFonts w:hint="eastAsia"/>
        </w:rPr>
        <w:t>инвестиционного</w:t>
      </w:r>
      <w:r>
        <w:t xml:space="preserve"> </w:t>
      </w:r>
      <w:r>
        <w:rPr>
          <w:rFonts w:hint="eastAsia"/>
        </w:rPr>
        <w:t>портфеля</w:t>
      </w:r>
      <w:r>
        <w:t xml:space="preserve"> </w:t>
      </w:r>
      <w:r>
        <w:rPr>
          <w:rFonts w:hint="eastAsia"/>
        </w:rPr>
        <w:t>и</w:t>
      </w:r>
      <w:r>
        <w:t xml:space="preserve"> </w:t>
      </w:r>
      <w:r>
        <w:rPr>
          <w:rFonts w:hint="eastAsia"/>
        </w:rPr>
        <w:t>прогнозирования</w:t>
      </w:r>
      <w:r>
        <w:t xml:space="preserve"> </w:t>
      </w:r>
      <w:r>
        <w:rPr>
          <w:rFonts w:hint="eastAsia"/>
        </w:rPr>
        <w:t>доходности</w:t>
      </w:r>
      <w:r>
        <w:t xml:space="preserve"> </w:t>
      </w:r>
      <w:r>
        <w:rPr>
          <w:rFonts w:hint="eastAsia"/>
        </w:rPr>
        <w:t>финансовых</w:t>
      </w:r>
      <w:r>
        <w:t xml:space="preserve"> </w:t>
      </w:r>
      <w:r>
        <w:rPr>
          <w:rFonts w:hint="eastAsia"/>
        </w:rPr>
        <w:t>активов</w:t>
      </w:r>
      <w:r>
        <w:t xml:space="preserve"> </w:t>
      </w:r>
      <w:r>
        <w:rPr>
          <w:rFonts w:hint="eastAsia"/>
        </w:rPr>
        <w:t>при</w:t>
      </w:r>
      <w:r>
        <w:t xml:space="preserve"> </w:t>
      </w:r>
      <w:r>
        <w:rPr>
          <w:rFonts w:hint="eastAsia"/>
        </w:rPr>
        <w:t>помощи</w:t>
      </w:r>
      <w:r>
        <w:t xml:space="preserve"> </w:t>
      </w:r>
      <w:r>
        <w:rPr>
          <w:rFonts w:hint="eastAsia"/>
        </w:rPr>
        <w:t>показателей</w:t>
      </w:r>
      <w:r>
        <w:t xml:space="preserve"> </w:t>
      </w:r>
      <w:r>
        <w:rPr>
          <w:rFonts w:hint="eastAsia"/>
        </w:rPr>
        <w:t>фирмы</w:t>
      </w:r>
    </w:p>
    <w:p w14:paraId="61478BC2" w14:textId="77777777" w:rsidR="00B123C1" w:rsidRDefault="00B123C1" w:rsidP="00B123C1"/>
    <w:p w14:paraId="10C97AAE" w14:textId="77777777" w:rsidR="00B123C1" w:rsidRDefault="00B123C1" w:rsidP="00B123C1">
      <w:r>
        <w:t xml:space="preserve">1.4. </w:t>
      </w:r>
      <w:r>
        <w:rPr>
          <w:rFonts w:hint="eastAsia"/>
        </w:rPr>
        <w:t>Модели</w:t>
      </w:r>
      <w:r>
        <w:t xml:space="preserve"> </w:t>
      </w:r>
      <w:r>
        <w:rPr>
          <w:rFonts w:hint="eastAsia"/>
        </w:rPr>
        <w:t>формирования</w:t>
      </w:r>
      <w:r>
        <w:t xml:space="preserve"> </w:t>
      </w:r>
      <w:r>
        <w:rPr>
          <w:rFonts w:hint="eastAsia"/>
        </w:rPr>
        <w:t>инвестиционного</w:t>
      </w:r>
      <w:r>
        <w:t xml:space="preserve"> </w:t>
      </w:r>
      <w:r>
        <w:rPr>
          <w:rFonts w:hint="eastAsia"/>
        </w:rPr>
        <w:t>портфеля</w:t>
      </w:r>
      <w:r>
        <w:t xml:space="preserve"> </w:t>
      </w:r>
      <w:r>
        <w:rPr>
          <w:rFonts w:hint="eastAsia"/>
        </w:rPr>
        <w:t>и</w:t>
      </w:r>
      <w:r>
        <w:t xml:space="preserve"> </w:t>
      </w:r>
      <w:r>
        <w:rPr>
          <w:rFonts w:hint="eastAsia"/>
        </w:rPr>
        <w:t>прогнозирования</w:t>
      </w:r>
      <w:r>
        <w:t xml:space="preserve"> </w:t>
      </w:r>
      <w:r>
        <w:rPr>
          <w:rFonts w:hint="eastAsia"/>
        </w:rPr>
        <w:t>доходности</w:t>
      </w:r>
      <w:r>
        <w:t xml:space="preserve"> </w:t>
      </w:r>
      <w:r>
        <w:rPr>
          <w:rFonts w:hint="eastAsia"/>
        </w:rPr>
        <w:t>финансовых</w:t>
      </w:r>
      <w:r>
        <w:t xml:space="preserve"> </w:t>
      </w:r>
      <w:r>
        <w:rPr>
          <w:rFonts w:hint="eastAsia"/>
        </w:rPr>
        <w:t>активов</w:t>
      </w:r>
      <w:r>
        <w:t xml:space="preserve"> </w:t>
      </w:r>
      <w:r>
        <w:rPr>
          <w:rFonts w:hint="eastAsia"/>
        </w:rPr>
        <w:t>при</w:t>
      </w:r>
      <w:r>
        <w:t xml:space="preserve"> </w:t>
      </w:r>
      <w:r>
        <w:rPr>
          <w:rFonts w:hint="eastAsia"/>
        </w:rPr>
        <w:t>помощи</w:t>
      </w:r>
      <w:r>
        <w:t xml:space="preserve"> </w:t>
      </w:r>
      <w:r>
        <w:rPr>
          <w:rFonts w:hint="eastAsia"/>
        </w:rPr>
        <w:t>технических</w:t>
      </w:r>
      <w:r>
        <w:t xml:space="preserve"> </w:t>
      </w:r>
      <w:r>
        <w:rPr>
          <w:rFonts w:hint="eastAsia"/>
        </w:rPr>
        <w:t>индикаторов</w:t>
      </w:r>
    </w:p>
    <w:p w14:paraId="1C741997" w14:textId="77777777" w:rsidR="00B123C1" w:rsidRDefault="00B123C1" w:rsidP="00B123C1"/>
    <w:p w14:paraId="2D06680F" w14:textId="77777777" w:rsidR="00B123C1" w:rsidRDefault="00B123C1" w:rsidP="00B123C1">
      <w:r>
        <w:t xml:space="preserve">1.5. </w:t>
      </w:r>
      <w:r>
        <w:rPr>
          <w:rFonts w:hint="eastAsia"/>
        </w:rPr>
        <w:t>Использование</w:t>
      </w:r>
      <w:r>
        <w:t xml:space="preserve"> </w:t>
      </w:r>
      <w:r>
        <w:rPr>
          <w:rFonts w:hint="eastAsia"/>
        </w:rPr>
        <w:t>непараметрических</w:t>
      </w:r>
      <w:r>
        <w:t xml:space="preserve"> </w:t>
      </w:r>
      <w:r>
        <w:rPr>
          <w:rFonts w:hint="eastAsia"/>
        </w:rPr>
        <w:t>методов</w:t>
      </w:r>
      <w:r>
        <w:t xml:space="preserve"> </w:t>
      </w:r>
      <w:r>
        <w:rPr>
          <w:rFonts w:hint="eastAsia"/>
        </w:rPr>
        <w:t>в</w:t>
      </w:r>
      <w:r>
        <w:t xml:space="preserve"> </w:t>
      </w:r>
      <w:r>
        <w:rPr>
          <w:rFonts w:hint="eastAsia"/>
        </w:rPr>
        <w:t>финансах</w:t>
      </w:r>
    </w:p>
    <w:p w14:paraId="69D2D5BF" w14:textId="77777777" w:rsidR="00B123C1" w:rsidRDefault="00B123C1" w:rsidP="00B123C1"/>
    <w:p w14:paraId="585EF978" w14:textId="77777777" w:rsidR="00B123C1" w:rsidRDefault="00B123C1" w:rsidP="00B123C1">
      <w:r>
        <w:rPr>
          <w:rFonts w:hint="eastAsia"/>
        </w:rPr>
        <w:t>Глава</w:t>
      </w:r>
      <w:r>
        <w:t xml:space="preserve"> 2. </w:t>
      </w:r>
      <w:r>
        <w:rPr>
          <w:rFonts w:hint="eastAsia"/>
        </w:rPr>
        <w:t>Подбор</w:t>
      </w:r>
      <w:r>
        <w:t xml:space="preserve"> </w:t>
      </w:r>
      <w:r>
        <w:rPr>
          <w:rFonts w:hint="eastAsia"/>
        </w:rPr>
        <w:t>параметров</w:t>
      </w:r>
      <w:r>
        <w:t xml:space="preserve"> </w:t>
      </w:r>
      <w:r>
        <w:rPr>
          <w:rFonts w:hint="eastAsia"/>
        </w:rPr>
        <w:t>непараметрических</w:t>
      </w:r>
      <w:r>
        <w:t xml:space="preserve"> </w:t>
      </w:r>
      <w:r>
        <w:rPr>
          <w:rFonts w:hint="eastAsia"/>
        </w:rPr>
        <w:t>моделей</w:t>
      </w:r>
      <w:r>
        <w:t xml:space="preserve"> </w:t>
      </w:r>
      <w:r>
        <w:rPr>
          <w:rFonts w:hint="eastAsia"/>
        </w:rPr>
        <w:t>для</w:t>
      </w:r>
      <w:r>
        <w:t xml:space="preserve"> </w:t>
      </w:r>
      <w:r>
        <w:rPr>
          <w:rFonts w:hint="eastAsia"/>
        </w:rPr>
        <w:t>отбора</w:t>
      </w:r>
      <w:r>
        <w:t xml:space="preserve"> </w:t>
      </w:r>
      <w:r>
        <w:rPr>
          <w:rFonts w:hint="eastAsia"/>
        </w:rPr>
        <w:t>акций</w:t>
      </w:r>
      <w:r>
        <w:t xml:space="preserve"> </w:t>
      </w:r>
      <w:r>
        <w:rPr>
          <w:rFonts w:hint="eastAsia"/>
        </w:rPr>
        <w:t>в</w:t>
      </w:r>
      <w:r>
        <w:t xml:space="preserve"> </w:t>
      </w:r>
      <w:r>
        <w:rPr>
          <w:rFonts w:hint="eastAsia"/>
        </w:rPr>
        <w:t>инвестиционный</w:t>
      </w:r>
      <w:r>
        <w:t xml:space="preserve"> </w:t>
      </w:r>
      <w:r>
        <w:rPr>
          <w:rFonts w:hint="eastAsia"/>
        </w:rPr>
        <w:t>портфель</w:t>
      </w:r>
    </w:p>
    <w:p w14:paraId="4E955ED0" w14:textId="77777777" w:rsidR="00B123C1" w:rsidRDefault="00B123C1" w:rsidP="00B123C1"/>
    <w:p w14:paraId="536332D2" w14:textId="77777777" w:rsidR="00B123C1" w:rsidRDefault="00B123C1" w:rsidP="00B123C1">
      <w:r>
        <w:t xml:space="preserve">2.1. </w:t>
      </w:r>
      <w:r>
        <w:rPr>
          <w:rFonts w:hint="eastAsia"/>
        </w:rPr>
        <w:t>Метод</w:t>
      </w:r>
      <w:r>
        <w:t xml:space="preserve"> </w:t>
      </w:r>
      <w:r>
        <w:rPr>
          <w:rFonts w:hint="eastAsia"/>
        </w:rPr>
        <w:t>деревьев</w:t>
      </w:r>
      <w:r>
        <w:t xml:space="preserve"> </w:t>
      </w:r>
      <w:r>
        <w:rPr>
          <w:rFonts w:hint="eastAsia"/>
        </w:rPr>
        <w:t>классификаций</w:t>
      </w:r>
    </w:p>
    <w:p w14:paraId="1FA1734A" w14:textId="77777777" w:rsidR="00B123C1" w:rsidRDefault="00B123C1" w:rsidP="00B123C1"/>
    <w:p w14:paraId="0FD09EED" w14:textId="77777777" w:rsidR="00B123C1" w:rsidRDefault="00B123C1" w:rsidP="00B123C1">
      <w:r>
        <w:t xml:space="preserve">2.2. </w:t>
      </w:r>
      <w:r>
        <w:rPr>
          <w:rFonts w:hint="eastAsia"/>
        </w:rPr>
        <w:t>Метод</w:t>
      </w:r>
      <w:r>
        <w:t xml:space="preserve"> </w:t>
      </w:r>
      <w:r>
        <w:rPr>
          <w:rFonts w:hint="eastAsia"/>
        </w:rPr>
        <w:t>искусственных</w:t>
      </w:r>
      <w:r>
        <w:t xml:space="preserve"> </w:t>
      </w:r>
      <w:r>
        <w:rPr>
          <w:rFonts w:hint="eastAsia"/>
        </w:rPr>
        <w:t>нейронных</w:t>
      </w:r>
      <w:r>
        <w:t xml:space="preserve"> </w:t>
      </w:r>
      <w:r>
        <w:rPr>
          <w:rFonts w:hint="eastAsia"/>
        </w:rPr>
        <w:t>сетей</w:t>
      </w:r>
    </w:p>
    <w:p w14:paraId="516D90AF" w14:textId="77777777" w:rsidR="00B123C1" w:rsidRDefault="00B123C1" w:rsidP="00B123C1"/>
    <w:p w14:paraId="73547851" w14:textId="77777777" w:rsidR="00B123C1" w:rsidRDefault="00B123C1" w:rsidP="00B123C1">
      <w:r>
        <w:t xml:space="preserve">2.3. </w:t>
      </w:r>
      <w:r>
        <w:rPr>
          <w:rFonts w:hint="eastAsia"/>
        </w:rPr>
        <w:t>Байесовский</w:t>
      </w:r>
      <w:r>
        <w:t xml:space="preserve"> </w:t>
      </w:r>
      <w:r>
        <w:rPr>
          <w:rFonts w:hint="eastAsia"/>
        </w:rPr>
        <w:t>метод</w:t>
      </w:r>
      <w:r>
        <w:t xml:space="preserve"> </w:t>
      </w:r>
      <w:r>
        <w:rPr>
          <w:rFonts w:hint="eastAsia"/>
        </w:rPr>
        <w:t>ядерного</w:t>
      </w:r>
      <w:r>
        <w:t xml:space="preserve"> </w:t>
      </w:r>
      <w:r>
        <w:rPr>
          <w:rFonts w:hint="eastAsia"/>
        </w:rPr>
        <w:t>сглаживания</w:t>
      </w:r>
    </w:p>
    <w:p w14:paraId="0A98A71A" w14:textId="77777777" w:rsidR="00B123C1" w:rsidRDefault="00B123C1" w:rsidP="00B123C1"/>
    <w:p w14:paraId="1D4F44AC" w14:textId="77777777" w:rsidR="00B123C1" w:rsidRDefault="00B123C1" w:rsidP="00B123C1">
      <w:r>
        <w:rPr>
          <w:rFonts w:hint="eastAsia"/>
        </w:rPr>
        <w:t>Глава</w:t>
      </w:r>
      <w:r>
        <w:t xml:space="preserve"> 3. </w:t>
      </w:r>
      <w:r>
        <w:rPr>
          <w:rFonts w:hint="eastAsia"/>
        </w:rPr>
        <w:t>Формирование</w:t>
      </w:r>
      <w:r>
        <w:t xml:space="preserve"> </w:t>
      </w:r>
      <w:r>
        <w:rPr>
          <w:rFonts w:hint="eastAsia"/>
        </w:rPr>
        <w:t>инвестиционного</w:t>
      </w:r>
      <w:r>
        <w:t xml:space="preserve"> </w:t>
      </w:r>
      <w:r>
        <w:rPr>
          <w:rFonts w:hint="eastAsia"/>
        </w:rPr>
        <w:t>портфеля</w:t>
      </w:r>
      <w:r>
        <w:t xml:space="preserve"> </w:t>
      </w:r>
      <w:r>
        <w:rPr>
          <w:rFonts w:hint="eastAsia"/>
        </w:rPr>
        <w:t>при</w:t>
      </w:r>
      <w:r>
        <w:t xml:space="preserve"> </w:t>
      </w:r>
      <w:r>
        <w:rPr>
          <w:rFonts w:hint="eastAsia"/>
        </w:rPr>
        <w:t>помощи</w:t>
      </w:r>
      <w:r>
        <w:t xml:space="preserve"> </w:t>
      </w:r>
      <w:r>
        <w:rPr>
          <w:rFonts w:hint="eastAsia"/>
        </w:rPr>
        <w:t>непараметрических</w:t>
      </w:r>
      <w:r>
        <w:t xml:space="preserve"> </w:t>
      </w:r>
      <w:r>
        <w:rPr>
          <w:rFonts w:hint="eastAsia"/>
        </w:rPr>
        <w:t>методов</w:t>
      </w:r>
    </w:p>
    <w:p w14:paraId="050A451E" w14:textId="77777777" w:rsidR="00B123C1" w:rsidRDefault="00B123C1" w:rsidP="00B123C1"/>
    <w:p w14:paraId="760A4013" w14:textId="77777777" w:rsidR="00B123C1" w:rsidRDefault="00B123C1" w:rsidP="00B123C1">
      <w:r>
        <w:t xml:space="preserve">3.1. </w:t>
      </w:r>
      <w:r>
        <w:rPr>
          <w:rFonts w:hint="eastAsia"/>
        </w:rPr>
        <w:t>Алгоритм</w:t>
      </w:r>
      <w:r>
        <w:t xml:space="preserve"> </w:t>
      </w:r>
      <w:r>
        <w:rPr>
          <w:rFonts w:hint="eastAsia"/>
        </w:rPr>
        <w:t>построения</w:t>
      </w:r>
      <w:r>
        <w:t xml:space="preserve"> </w:t>
      </w:r>
      <w:r>
        <w:rPr>
          <w:rFonts w:hint="eastAsia"/>
        </w:rPr>
        <w:t>оптимального</w:t>
      </w:r>
      <w:r>
        <w:t xml:space="preserve"> </w:t>
      </w:r>
      <w:r>
        <w:rPr>
          <w:rFonts w:hint="eastAsia"/>
        </w:rPr>
        <w:t>портфеля</w:t>
      </w:r>
    </w:p>
    <w:p w14:paraId="0249113E" w14:textId="77777777" w:rsidR="00B123C1" w:rsidRDefault="00B123C1" w:rsidP="00B123C1"/>
    <w:p w14:paraId="48272036" w14:textId="77777777" w:rsidR="00B123C1" w:rsidRDefault="00B123C1" w:rsidP="00B123C1">
      <w:r>
        <w:t xml:space="preserve">3.2. </w:t>
      </w:r>
      <w:r>
        <w:rPr>
          <w:rFonts w:hint="eastAsia"/>
        </w:rPr>
        <w:t>Обзор</w:t>
      </w:r>
      <w:r>
        <w:t xml:space="preserve"> </w:t>
      </w:r>
      <w:r>
        <w:rPr>
          <w:rFonts w:hint="eastAsia"/>
        </w:rPr>
        <w:t>переменных</w:t>
      </w:r>
      <w:r>
        <w:t xml:space="preserve">, </w:t>
      </w:r>
      <w:r>
        <w:rPr>
          <w:rFonts w:hint="eastAsia"/>
        </w:rPr>
        <w:t>включенных</w:t>
      </w:r>
      <w:r>
        <w:t xml:space="preserve"> </w:t>
      </w:r>
      <w:r>
        <w:rPr>
          <w:rFonts w:hint="eastAsia"/>
        </w:rPr>
        <w:t>в</w:t>
      </w:r>
      <w:r>
        <w:t xml:space="preserve"> </w:t>
      </w:r>
      <w:r>
        <w:rPr>
          <w:rFonts w:hint="eastAsia"/>
        </w:rPr>
        <w:t>анализ</w:t>
      </w:r>
    </w:p>
    <w:p w14:paraId="200B834D" w14:textId="77777777" w:rsidR="00B123C1" w:rsidRDefault="00B123C1" w:rsidP="00B123C1"/>
    <w:p w14:paraId="74B8D69E" w14:textId="77777777" w:rsidR="00B123C1" w:rsidRDefault="00B123C1" w:rsidP="00B123C1">
      <w:r>
        <w:t xml:space="preserve">3.3. </w:t>
      </w:r>
      <w:r>
        <w:rPr>
          <w:rFonts w:hint="eastAsia"/>
        </w:rPr>
        <w:t>Результаты</w:t>
      </w:r>
      <w:r>
        <w:t xml:space="preserve"> </w:t>
      </w:r>
      <w:r>
        <w:rPr>
          <w:rFonts w:hint="eastAsia"/>
        </w:rPr>
        <w:t>построения</w:t>
      </w:r>
      <w:r>
        <w:t xml:space="preserve"> </w:t>
      </w:r>
      <w:r>
        <w:rPr>
          <w:rFonts w:hint="eastAsia"/>
        </w:rPr>
        <w:t>портфелей</w:t>
      </w:r>
      <w:r>
        <w:t xml:space="preserve"> </w:t>
      </w:r>
      <w:r>
        <w:rPr>
          <w:rFonts w:hint="eastAsia"/>
        </w:rPr>
        <w:t>акций</w:t>
      </w:r>
      <w:r>
        <w:t xml:space="preserve"> </w:t>
      </w:r>
      <w:r>
        <w:rPr>
          <w:rFonts w:hint="eastAsia"/>
        </w:rPr>
        <w:t>при</w:t>
      </w:r>
      <w:r>
        <w:t xml:space="preserve"> </w:t>
      </w:r>
      <w:r>
        <w:rPr>
          <w:rFonts w:hint="eastAsia"/>
        </w:rPr>
        <w:t>помощи</w:t>
      </w:r>
      <w:r>
        <w:t xml:space="preserve"> </w:t>
      </w:r>
      <w:r>
        <w:rPr>
          <w:rFonts w:hint="eastAsia"/>
        </w:rPr>
        <w:t>непараметрических</w:t>
      </w:r>
      <w:r>
        <w:t xml:space="preserve"> </w:t>
      </w:r>
      <w:r>
        <w:rPr>
          <w:rFonts w:hint="eastAsia"/>
        </w:rPr>
        <w:t>методов</w:t>
      </w:r>
    </w:p>
    <w:p w14:paraId="720E6DB2" w14:textId="77777777" w:rsidR="00B123C1" w:rsidRDefault="00B123C1" w:rsidP="00B123C1"/>
    <w:p w14:paraId="2E934113" w14:textId="77777777" w:rsidR="00B123C1" w:rsidRDefault="00B123C1" w:rsidP="00B123C1">
      <w:r>
        <w:t xml:space="preserve">3.4. </w:t>
      </w:r>
      <w:r>
        <w:rPr>
          <w:rFonts w:hint="eastAsia"/>
        </w:rPr>
        <w:t>Построение</w:t>
      </w:r>
      <w:r>
        <w:t xml:space="preserve"> </w:t>
      </w:r>
      <w:r>
        <w:rPr>
          <w:rFonts w:hint="eastAsia"/>
        </w:rPr>
        <w:t>портфелей</w:t>
      </w:r>
      <w:r>
        <w:t xml:space="preserve"> </w:t>
      </w:r>
      <w:r>
        <w:rPr>
          <w:rFonts w:hint="eastAsia"/>
        </w:rPr>
        <w:t>при</w:t>
      </w:r>
      <w:r>
        <w:t xml:space="preserve"> </w:t>
      </w:r>
      <w:r>
        <w:rPr>
          <w:rFonts w:hint="eastAsia"/>
        </w:rPr>
        <w:t>помощи</w:t>
      </w:r>
      <w:r>
        <w:t xml:space="preserve"> </w:t>
      </w:r>
      <w:r>
        <w:rPr>
          <w:rFonts w:hint="eastAsia"/>
        </w:rPr>
        <w:t>непараметрических</w:t>
      </w:r>
      <w:r>
        <w:t xml:space="preserve"> </w:t>
      </w:r>
      <w:r>
        <w:rPr>
          <w:rFonts w:hint="eastAsia"/>
        </w:rPr>
        <w:t>методов</w:t>
      </w:r>
      <w:r>
        <w:t xml:space="preserve"> </w:t>
      </w:r>
      <w:r>
        <w:rPr>
          <w:rFonts w:hint="eastAsia"/>
        </w:rPr>
        <w:t>для</w:t>
      </w:r>
      <w:r>
        <w:t xml:space="preserve"> </w:t>
      </w:r>
      <w:r>
        <w:rPr>
          <w:rFonts w:hint="eastAsia"/>
        </w:rPr>
        <w:t>инвесторов</w:t>
      </w:r>
      <w:r>
        <w:t xml:space="preserve"> </w:t>
      </w:r>
      <w:r>
        <w:rPr>
          <w:rFonts w:hint="eastAsia"/>
        </w:rPr>
        <w:t>с</w:t>
      </w:r>
      <w:r>
        <w:t xml:space="preserve"> </w:t>
      </w:r>
      <w:r>
        <w:rPr>
          <w:rFonts w:hint="eastAsia"/>
        </w:rPr>
        <w:t>различным</w:t>
      </w:r>
      <w:r>
        <w:t xml:space="preserve"> </w:t>
      </w:r>
      <w:r>
        <w:rPr>
          <w:rFonts w:hint="eastAsia"/>
        </w:rPr>
        <w:t>уровнем</w:t>
      </w:r>
      <w:r>
        <w:t xml:space="preserve"> </w:t>
      </w:r>
      <w:r>
        <w:rPr>
          <w:rFonts w:hint="eastAsia"/>
        </w:rPr>
        <w:t>несклонности</w:t>
      </w:r>
      <w:r>
        <w:t xml:space="preserve"> </w:t>
      </w:r>
      <w:r>
        <w:rPr>
          <w:rFonts w:hint="eastAsia"/>
        </w:rPr>
        <w:t>к</w:t>
      </w:r>
      <w:r>
        <w:t xml:space="preserve"> </w:t>
      </w:r>
      <w:r>
        <w:rPr>
          <w:rFonts w:hint="eastAsia"/>
        </w:rPr>
        <w:t>риску</w:t>
      </w:r>
    </w:p>
    <w:p w14:paraId="62342FAC" w14:textId="77777777" w:rsidR="00B123C1" w:rsidRDefault="00B123C1" w:rsidP="00B123C1"/>
    <w:p w14:paraId="0715B50D" w14:textId="77777777" w:rsidR="00B123C1" w:rsidRDefault="00B123C1" w:rsidP="00B123C1">
      <w:r>
        <w:t xml:space="preserve">3.5. </w:t>
      </w:r>
      <w:r>
        <w:rPr>
          <w:rFonts w:hint="eastAsia"/>
        </w:rPr>
        <w:t>Проверка</w:t>
      </w:r>
      <w:r>
        <w:t xml:space="preserve"> </w:t>
      </w:r>
      <w:r>
        <w:rPr>
          <w:rFonts w:hint="eastAsia"/>
        </w:rPr>
        <w:t>устойчивости</w:t>
      </w:r>
      <w:r>
        <w:t xml:space="preserve"> </w:t>
      </w:r>
      <w:r>
        <w:rPr>
          <w:rFonts w:hint="eastAsia"/>
        </w:rPr>
        <w:t>результатов</w:t>
      </w:r>
      <w:r>
        <w:t xml:space="preserve"> </w:t>
      </w:r>
      <w:r>
        <w:rPr>
          <w:rFonts w:hint="eastAsia"/>
        </w:rPr>
        <w:t>на</w:t>
      </w:r>
      <w:r>
        <w:t xml:space="preserve"> random-walk data 114 </w:t>
      </w:r>
      <w:r>
        <w:rPr>
          <w:rFonts w:hint="eastAsia"/>
        </w:rPr>
        <w:t>Заключение</w:t>
      </w:r>
    </w:p>
    <w:p w14:paraId="66CF65D9" w14:textId="77777777" w:rsidR="00B123C1" w:rsidRDefault="00B123C1" w:rsidP="00B123C1"/>
    <w:p w14:paraId="3D832387" w14:textId="77777777" w:rsidR="00B123C1" w:rsidRDefault="00B123C1" w:rsidP="00B123C1">
      <w:r>
        <w:t>2</w:t>
      </w:r>
    </w:p>
    <w:p w14:paraId="6AF6C8E2" w14:textId="77777777" w:rsidR="00B123C1" w:rsidRDefault="00B123C1" w:rsidP="00B123C1"/>
    <w:p w14:paraId="188573F3" w14:textId="77777777" w:rsidR="00B123C1" w:rsidRDefault="00B123C1" w:rsidP="00B123C1">
      <w:r>
        <w:rPr>
          <w:rFonts w:hint="eastAsia"/>
        </w:rPr>
        <w:t>Список</w:t>
      </w:r>
      <w:r>
        <w:t xml:space="preserve"> </w:t>
      </w:r>
      <w:r>
        <w:rPr>
          <w:rFonts w:hint="eastAsia"/>
        </w:rPr>
        <w:t>использованной</w:t>
      </w:r>
      <w:r>
        <w:t xml:space="preserve"> </w:t>
      </w:r>
      <w:r>
        <w:rPr>
          <w:rFonts w:hint="eastAsia"/>
        </w:rPr>
        <w:t>литературы</w:t>
      </w:r>
    </w:p>
    <w:p w14:paraId="52BDEFD7" w14:textId="77777777" w:rsidR="00B123C1" w:rsidRDefault="00B123C1" w:rsidP="00B123C1"/>
    <w:p w14:paraId="5BA6FEA5" w14:textId="77777777" w:rsidR="00B123C1" w:rsidRDefault="00B123C1" w:rsidP="00B123C1">
      <w:r>
        <w:rPr>
          <w:rFonts w:hint="eastAsia"/>
        </w:rPr>
        <w:t>Приложение</w:t>
      </w:r>
      <w:r>
        <w:t xml:space="preserve"> 1. </w:t>
      </w:r>
      <w:r>
        <w:rPr>
          <w:rFonts w:hint="eastAsia"/>
        </w:rPr>
        <w:t>Таблица</w:t>
      </w:r>
      <w:r>
        <w:t xml:space="preserve"> </w:t>
      </w:r>
      <w:r>
        <w:rPr>
          <w:rFonts w:hint="eastAsia"/>
        </w:rPr>
        <w:t>откликов</w:t>
      </w:r>
      <w:r>
        <w:t xml:space="preserve">, </w:t>
      </w:r>
      <w:r>
        <w:rPr>
          <w:rFonts w:hint="eastAsia"/>
        </w:rPr>
        <w:t>полученная</w:t>
      </w:r>
      <w:r>
        <w:t xml:space="preserve"> </w:t>
      </w:r>
      <w:r>
        <w:rPr>
          <w:rFonts w:hint="eastAsia"/>
        </w:rPr>
        <w:t>при</w:t>
      </w:r>
      <w:r>
        <w:t xml:space="preserve"> </w:t>
      </w:r>
      <w:r>
        <w:rPr>
          <w:rFonts w:hint="eastAsia"/>
        </w:rPr>
        <w:t>использовании</w:t>
      </w:r>
      <w:r>
        <w:t xml:space="preserve"> </w:t>
      </w:r>
      <w:r>
        <w:rPr>
          <w:rFonts w:hint="eastAsia"/>
        </w:rPr>
        <w:t>непараметрических</w:t>
      </w:r>
      <w:r>
        <w:t xml:space="preserve"> </w:t>
      </w:r>
      <w:r>
        <w:rPr>
          <w:rFonts w:hint="eastAsia"/>
        </w:rPr>
        <w:t>методов</w:t>
      </w:r>
    </w:p>
    <w:p w14:paraId="3083DD3A" w14:textId="77777777" w:rsidR="00B123C1" w:rsidRDefault="00B123C1" w:rsidP="00B123C1"/>
    <w:p w14:paraId="4DCAD961" w14:textId="77777777" w:rsidR="00B123C1" w:rsidRDefault="00B123C1" w:rsidP="00B123C1">
      <w:r>
        <w:rPr>
          <w:rFonts w:hint="eastAsia"/>
        </w:rPr>
        <w:t>Приложение</w:t>
      </w:r>
      <w:r>
        <w:t xml:space="preserve"> 2. </w:t>
      </w:r>
      <w:r>
        <w:rPr>
          <w:rFonts w:hint="eastAsia"/>
        </w:rPr>
        <w:t>Полный</w:t>
      </w:r>
      <w:r>
        <w:t xml:space="preserve"> </w:t>
      </w:r>
      <w:r>
        <w:rPr>
          <w:rFonts w:hint="eastAsia"/>
        </w:rPr>
        <w:t>перечень</w:t>
      </w:r>
      <w:r>
        <w:t xml:space="preserve"> </w:t>
      </w:r>
      <w:r>
        <w:rPr>
          <w:rFonts w:hint="eastAsia"/>
        </w:rPr>
        <w:t>переменных</w:t>
      </w:r>
      <w:r>
        <w:t xml:space="preserve">, </w:t>
      </w:r>
      <w:r>
        <w:rPr>
          <w:rFonts w:hint="eastAsia"/>
        </w:rPr>
        <w:t>использованный</w:t>
      </w:r>
      <w:r>
        <w:t xml:space="preserve"> </w:t>
      </w:r>
      <w:r>
        <w:rPr>
          <w:rFonts w:hint="eastAsia"/>
        </w:rPr>
        <w:t>для</w:t>
      </w:r>
      <w:r>
        <w:t xml:space="preserve"> </w:t>
      </w:r>
      <w:r>
        <w:rPr>
          <w:rFonts w:hint="eastAsia"/>
        </w:rPr>
        <w:t>отбора</w:t>
      </w:r>
      <w:r>
        <w:t xml:space="preserve"> </w:t>
      </w:r>
      <w:r>
        <w:rPr>
          <w:rFonts w:hint="eastAsia"/>
        </w:rPr>
        <w:t>оптимального</w:t>
      </w:r>
      <w:r>
        <w:t xml:space="preserve"> </w:t>
      </w:r>
      <w:r>
        <w:rPr>
          <w:rFonts w:hint="eastAsia"/>
        </w:rPr>
        <w:t>вектора</w:t>
      </w:r>
      <w:r>
        <w:t xml:space="preserve"> </w:t>
      </w:r>
      <w:r>
        <w:rPr>
          <w:rFonts w:hint="eastAsia"/>
        </w:rPr>
        <w:t>переменных</w:t>
      </w:r>
      <w:r>
        <w:t xml:space="preserve"> </w:t>
      </w:r>
      <w:r>
        <w:rPr>
          <w:rFonts w:hint="eastAsia"/>
        </w:rPr>
        <w:t>для</w:t>
      </w:r>
      <w:r>
        <w:t xml:space="preserve"> </w:t>
      </w:r>
      <w:r>
        <w:rPr>
          <w:rFonts w:hint="eastAsia"/>
        </w:rPr>
        <w:t>каждого</w:t>
      </w:r>
      <w:r>
        <w:t xml:space="preserve"> </w:t>
      </w:r>
      <w:r>
        <w:rPr>
          <w:rFonts w:hint="eastAsia"/>
        </w:rPr>
        <w:t>метода</w:t>
      </w:r>
    </w:p>
    <w:p w14:paraId="7A0239DF" w14:textId="77777777" w:rsidR="00B123C1" w:rsidRDefault="00B123C1" w:rsidP="00B123C1"/>
    <w:p w14:paraId="427325D5" w14:textId="77777777" w:rsidR="00B123C1" w:rsidRDefault="00B123C1" w:rsidP="00B123C1">
      <w:r>
        <w:rPr>
          <w:rFonts w:hint="eastAsia"/>
        </w:rPr>
        <w:t>Приложение</w:t>
      </w:r>
      <w:r>
        <w:t xml:space="preserve"> 3. </w:t>
      </w:r>
      <w:r>
        <w:rPr>
          <w:rFonts w:hint="eastAsia"/>
        </w:rPr>
        <w:t>Вектор</w:t>
      </w:r>
      <w:r>
        <w:t xml:space="preserve"> </w:t>
      </w:r>
      <w:r>
        <w:rPr>
          <w:rFonts w:hint="eastAsia"/>
        </w:rPr>
        <w:t>переменных</w:t>
      </w:r>
      <w:r>
        <w:t xml:space="preserve">, </w:t>
      </w:r>
      <w:r>
        <w:rPr>
          <w:rFonts w:hint="eastAsia"/>
        </w:rPr>
        <w:t>использованный</w:t>
      </w:r>
      <w:r>
        <w:t xml:space="preserve"> </w:t>
      </w:r>
      <w:r>
        <w:rPr>
          <w:rFonts w:hint="eastAsia"/>
        </w:rPr>
        <w:lastRenderedPageBreak/>
        <w:t>для</w:t>
      </w:r>
      <w:r>
        <w:t xml:space="preserve"> </w:t>
      </w:r>
      <w:r>
        <w:rPr>
          <w:rFonts w:hint="eastAsia"/>
        </w:rPr>
        <w:t>построения</w:t>
      </w:r>
      <w:r>
        <w:t xml:space="preserve"> </w:t>
      </w:r>
      <w:r>
        <w:rPr>
          <w:rFonts w:hint="eastAsia"/>
        </w:rPr>
        <w:t>портфелей</w:t>
      </w:r>
      <w:r>
        <w:t xml:space="preserve"> </w:t>
      </w:r>
      <w:r>
        <w:rPr>
          <w:rFonts w:hint="eastAsia"/>
        </w:rPr>
        <w:t>при</w:t>
      </w:r>
      <w:r>
        <w:t xml:space="preserve"> </w:t>
      </w:r>
      <w:r>
        <w:rPr>
          <w:rFonts w:hint="eastAsia"/>
        </w:rPr>
        <w:t>помощи</w:t>
      </w:r>
      <w:r>
        <w:t xml:space="preserve"> </w:t>
      </w:r>
      <w:r>
        <w:rPr>
          <w:rFonts w:hint="eastAsia"/>
        </w:rPr>
        <w:t>линейной</w:t>
      </w:r>
      <w:r>
        <w:t xml:space="preserve"> </w:t>
      </w:r>
      <w:r>
        <w:rPr>
          <w:rFonts w:hint="eastAsia"/>
        </w:rPr>
        <w:t>регрессии</w:t>
      </w:r>
    </w:p>
    <w:p w14:paraId="567F461A" w14:textId="77777777" w:rsidR="00B123C1" w:rsidRDefault="00B123C1" w:rsidP="00B123C1"/>
    <w:p w14:paraId="6BB13899" w14:textId="77777777" w:rsidR="00B123C1" w:rsidRDefault="00B123C1" w:rsidP="00B123C1">
      <w:r>
        <w:rPr>
          <w:rFonts w:hint="eastAsia"/>
        </w:rPr>
        <w:t>Приложение</w:t>
      </w:r>
      <w:r>
        <w:t xml:space="preserve"> 4. </w:t>
      </w:r>
      <w:r>
        <w:rPr>
          <w:rFonts w:hint="eastAsia"/>
        </w:rPr>
        <w:t>Значимость</w:t>
      </w:r>
      <w:r>
        <w:t xml:space="preserve"> </w:t>
      </w:r>
      <w:r>
        <w:rPr>
          <w:rFonts w:hint="eastAsia"/>
        </w:rPr>
        <w:t>факторов</w:t>
      </w:r>
      <w:r>
        <w:t xml:space="preserve"> </w:t>
      </w:r>
      <w:r>
        <w:rPr>
          <w:rFonts w:hint="eastAsia"/>
        </w:rPr>
        <w:t>динамики</w:t>
      </w:r>
      <w:r>
        <w:t xml:space="preserve"> </w:t>
      </w:r>
      <w:r>
        <w:rPr>
          <w:rFonts w:hint="eastAsia"/>
        </w:rPr>
        <w:t>индекса</w:t>
      </w:r>
      <w:r>
        <w:t xml:space="preserve"> </w:t>
      </w:r>
      <w:r>
        <w:rPr>
          <w:rFonts w:hint="eastAsia"/>
        </w:rPr>
        <w:t>ММВБ</w:t>
      </w:r>
      <w:r>
        <w:t xml:space="preserve"> </w:t>
      </w:r>
      <w:r>
        <w:rPr>
          <w:rFonts w:hint="eastAsia"/>
        </w:rPr>
        <w:t>при</w:t>
      </w:r>
      <w:r>
        <w:t xml:space="preserve"> </w:t>
      </w:r>
      <w:r>
        <w:rPr>
          <w:rFonts w:hint="eastAsia"/>
        </w:rPr>
        <w:t>тестировании</w:t>
      </w:r>
      <w:r>
        <w:t xml:space="preserve"> </w:t>
      </w:r>
      <w:r>
        <w:rPr>
          <w:rFonts w:hint="eastAsia"/>
        </w:rPr>
        <w:t>на</w:t>
      </w:r>
      <w:r>
        <w:t xml:space="preserve"> 2008 </w:t>
      </w:r>
      <w:r>
        <w:rPr>
          <w:rFonts w:hint="eastAsia"/>
        </w:rPr>
        <w:t>году</w:t>
      </w:r>
    </w:p>
    <w:p w14:paraId="08D527AB" w14:textId="77777777" w:rsidR="00B123C1" w:rsidRDefault="00B123C1" w:rsidP="00B123C1"/>
    <w:p w14:paraId="745F75C1" w14:textId="77777777" w:rsidR="00B123C1" w:rsidRDefault="00B123C1" w:rsidP="00B123C1">
      <w:r>
        <w:rPr>
          <w:rFonts w:hint="eastAsia"/>
        </w:rPr>
        <w:t>Приложение</w:t>
      </w:r>
      <w:r>
        <w:t xml:space="preserve"> 5. </w:t>
      </w:r>
      <w:r>
        <w:rPr>
          <w:rFonts w:hint="eastAsia"/>
        </w:rPr>
        <w:t>Результаты</w:t>
      </w:r>
      <w:r>
        <w:t xml:space="preserve"> </w:t>
      </w:r>
      <w:r>
        <w:rPr>
          <w:rFonts w:hint="eastAsia"/>
        </w:rPr>
        <w:t>симуляций</w:t>
      </w:r>
      <w:r>
        <w:t xml:space="preserve"> </w:t>
      </w:r>
      <w:r>
        <w:rPr>
          <w:rFonts w:hint="eastAsia"/>
        </w:rPr>
        <w:t>на</w:t>
      </w:r>
      <w:r>
        <w:t xml:space="preserve"> </w:t>
      </w:r>
      <w:r>
        <w:rPr>
          <w:rFonts w:hint="eastAsia"/>
        </w:rPr>
        <w:t>рядах</w:t>
      </w:r>
      <w:r>
        <w:t xml:space="preserve"> </w:t>
      </w:r>
      <w:r>
        <w:rPr>
          <w:rFonts w:hint="eastAsia"/>
        </w:rPr>
        <w:t>случайного</w:t>
      </w:r>
      <w:r>
        <w:t xml:space="preserve"> </w:t>
      </w:r>
      <w:r>
        <w:rPr>
          <w:rFonts w:hint="eastAsia"/>
        </w:rPr>
        <w:t>блуждания</w:t>
      </w:r>
    </w:p>
    <w:p w14:paraId="0D355485" w14:textId="77777777" w:rsidR="00B123C1" w:rsidRDefault="00B123C1" w:rsidP="00B123C1"/>
    <w:p w14:paraId="29B60E36" w14:textId="51F818E7" w:rsidR="00B123C1" w:rsidRPr="00B123C1" w:rsidRDefault="00B123C1" w:rsidP="00B123C1">
      <w:r>
        <w:t>147</w:t>
      </w:r>
    </w:p>
    <w:sectPr w:rsidR="00B123C1" w:rsidRPr="00B123C1" w:rsidSect="006C0E0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96F40" w14:textId="77777777" w:rsidR="006C0E0A" w:rsidRDefault="006C0E0A">
      <w:pPr>
        <w:spacing w:after="0" w:line="240" w:lineRule="auto"/>
      </w:pPr>
      <w:r>
        <w:separator/>
      </w:r>
    </w:p>
  </w:endnote>
  <w:endnote w:type="continuationSeparator" w:id="0">
    <w:p w14:paraId="5F0F0B2A" w14:textId="77777777" w:rsidR="006C0E0A" w:rsidRDefault="006C0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590E2" w14:textId="77777777" w:rsidR="006C0E0A" w:rsidRDefault="006C0E0A"/>
    <w:p w14:paraId="1063D85D" w14:textId="77777777" w:rsidR="006C0E0A" w:rsidRDefault="006C0E0A"/>
    <w:p w14:paraId="61702C58" w14:textId="77777777" w:rsidR="006C0E0A" w:rsidRDefault="006C0E0A"/>
    <w:p w14:paraId="27622488" w14:textId="77777777" w:rsidR="006C0E0A" w:rsidRDefault="006C0E0A"/>
    <w:p w14:paraId="7B2032D8" w14:textId="77777777" w:rsidR="006C0E0A" w:rsidRDefault="006C0E0A"/>
    <w:p w14:paraId="1D4B8693" w14:textId="77777777" w:rsidR="006C0E0A" w:rsidRDefault="006C0E0A"/>
    <w:p w14:paraId="757683D9" w14:textId="77777777" w:rsidR="006C0E0A" w:rsidRDefault="006C0E0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063975" wp14:editId="1DD7078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6DB09" w14:textId="77777777" w:rsidR="006C0E0A" w:rsidRDefault="006C0E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06397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5E6DB09" w14:textId="77777777" w:rsidR="006C0E0A" w:rsidRDefault="006C0E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AD22DA" w14:textId="77777777" w:rsidR="006C0E0A" w:rsidRDefault="006C0E0A"/>
    <w:p w14:paraId="331EEB53" w14:textId="77777777" w:rsidR="006C0E0A" w:rsidRDefault="006C0E0A"/>
    <w:p w14:paraId="443698BB" w14:textId="77777777" w:rsidR="006C0E0A" w:rsidRDefault="006C0E0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48D7ED" wp14:editId="4E90920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3FF57" w14:textId="77777777" w:rsidR="006C0E0A" w:rsidRDefault="006C0E0A"/>
                          <w:p w14:paraId="15F77F41" w14:textId="77777777" w:rsidR="006C0E0A" w:rsidRDefault="006C0E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48D7E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ED3FF57" w14:textId="77777777" w:rsidR="006C0E0A" w:rsidRDefault="006C0E0A"/>
                    <w:p w14:paraId="15F77F41" w14:textId="77777777" w:rsidR="006C0E0A" w:rsidRDefault="006C0E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8E2601" w14:textId="77777777" w:rsidR="006C0E0A" w:rsidRDefault="006C0E0A"/>
    <w:p w14:paraId="51550007" w14:textId="77777777" w:rsidR="006C0E0A" w:rsidRDefault="006C0E0A">
      <w:pPr>
        <w:rPr>
          <w:sz w:val="2"/>
          <w:szCs w:val="2"/>
        </w:rPr>
      </w:pPr>
    </w:p>
    <w:p w14:paraId="44EEFC90" w14:textId="77777777" w:rsidR="006C0E0A" w:rsidRDefault="006C0E0A"/>
    <w:p w14:paraId="1F5BE8FF" w14:textId="77777777" w:rsidR="006C0E0A" w:rsidRDefault="006C0E0A">
      <w:pPr>
        <w:spacing w:after="0" w:line="240" w:lineRule="auto"/>
      </w:pPr>
    </w:p>
  </w:footnote>
  <w:footnote w:type="continuationSeparator" w:id="0">
    <w:p w14:paraId="67C142AE" w14:textId="77777777" w:rsidR="006C0E0A" w:rsidRDefault="006C0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E0A"/>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15547</TotalTime>
  <Pages>3</Pages>
  <Words>290</Words>
  <Characters>1656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2415</cp:revision>
  <cp:lastPrinted>2009-02-06T05:36:00Z</cp:lastPrinted>
  <dcterms:created xsi:type="dcterms:W3CDTF">2024-04-09T10:20:00Z</dcterms:created>
  <dcterms:modified xsi:type="dcterms:W3CDTF">2024-04-27T19:49:00Z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