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30792C" w:rsidRDefault="0030792C" w:rsidP="0030792C">
      <w:r w:rsidRPr="000F51A8">
        <w:rPr>
          <w:rFonts w:ascii="Times New Roman" w:hAnsi="Times New Roman" w:cs="Times New Roman"/>
          <w:b/>
          <w:bCs/>
          <w:sz w:val="24"/>
          <w:szCs w:val="24"/>
        </w:rPr>
        <w:t>Чумбей Володимир Васильович</w:t>
      </w:r>
      <w:r w:rsidRPr="000F51A8">
        <w:rPr>
          <w:rFonts w:ascii="Times New Roman" w:hAnsi="Times New Roman" w:cs="Times New Roman"/>
          <w:sz w:val="24"/>
          <w:szCs w:val="24"/>
        </w:rPr>
        <w:t>, молодший науковий співробітник кафедри землеробства та гербології Національного університету біоресурсів і природокористування України. Назва дисертації: «Оптимізація обробітку ґрунту при вирощуванні гречки посівної за органічного землеробства в Прикарпатті України». Шифр та назва спеціальності: 06.01.01 «Загальне землеробство». Спецрада Д 26.004.21 Національного університету біоресурсів і природокористування</w:t>
      </w:r>
    </w:p>
    <w:sectPr w:rsidR="001953D7" w:rsidRPr="0030792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30792C" w:rsidRPr="0030792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4391B-1EAE-4700-8BD5-6A35C42B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2020-08-10T05:36:00Z</dcterms:created>
  <dcterms:modified xsi:type="dcterms:W3CDTF">2020-08-10T11:28:00Z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