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9532E" w14:textId="5CB53728" w:rsidR="00E567C1" w:rsidRDefault="00BC20D3" w:rsidP="00BC20D3">
      <w:bookmarkStart w:id="0" w:name="_GoBack"/>
      <w:r w:rsidRPr="00BC20D3">
        <w:rPr>
          <w:rFonts w:hint="eastAsia"/>
        </w:rPr>
        <w:t>Применение</w:t>
      </w:r>
      <w:r w:rsidRPr="00BC20D3">
        <w:t></w:t>
      </w:r>
      <w:r w:rsidRPr="00BC20D3">
        <w:rPr>
          <w:rFonts w:hint="eastAsia"/>
        </w:rPr>
        <w:t>пробиотика</w:t>
      </w:r>
      <w:r w:rsidRPr="00BC20D3">
        <w:t></w:t>
      </w:r>
      <w:r w:rsidRPr="00BC20D3">
        <w:rPr>
          <w:rFonts w:hint="eastAsia"/>
        </w:rPr>
        <w:t>галлиферм</w:t>
      </w:r>
      <w:r w:rsidRPr="00BC20D3">
        <w:t></w:t>
      </w:r>
      <w:r w:rsidRPr="00BC20D3">
        <w:rPr>
          <w:rFonts w:hint="eastAsia"/>
        </w:rPr>
        <w:t>при</w:t>
      </w:r>
      <w:r w:rsidRPr="00BC20D3">
        <w:t></w:t>
      </w:r>
      <w:r w:rsidRPr="00BC20D3">
        <w:rPr>
          <w:rFonts w:hint="eastAsia"/>
        </w:rPr>
        <w:t>колибактериозе</w:t>
      </w:r>
      <w:r w:rsidRPr="00BC20D3">
        <w:t></w:t>
      </w:r>
      <w:r w:rsidRPr="00BC20D3">
        <w:rPr>
          <w:rFonts w:hint="eastAsia"/>
        </w:rPr>
        <w:t>кур</w:t>
      </w:r>
      <w:r>
        <w:t></w:t>
      </w:r>
      <w:r w:rsidRPr="00BC20D3">
        <w:t></w:t>
      </w:r>
      <w:r w:rsidRPr="00BC20D3">
        <w:rPr>
          <w:rFonts w:hint="eastAsia"/>
        </w:rPr>
        <w:t>Рокия</w:t>
      </w:r>
      <w:r w:rsidRPr="00BC20D3">
        <w:t></w:t>
      </w:r>
      <w:r w:rsidRPr="00BC20D3">
        <w:t></w:t>
      </w:r>
      <w:r w:rsidRPr="00BC20D3">
        <w:rPr>
          <w:rFonts w:hint="eastAsia"/>
        </w:rPr>
        <w:t>Магирага</w:t>
      </w:r>
    </w:p>
    <w:p w14:paraId="5EC26C8A" w14:textId="77777777" w:rsidR="00BC20D3" w:rsidRPr="00BC20D3" w:rsidRDefault="00BC20D3" w:rsidP="00BC20D3">
      <w:pPr>
        <w:rPr>
          <w:lang w:val="en-US"/>
        </w:rPr>
      </w:pPr>
      <w:r w:rsidRPr="00BC20D3">
        <w:rPr>
          <w:rFonts w:hint="eastAsia"/>
          <w:lang w:val="en-US"/>
        </w:rPr>
        <w:t>ОГЛАВЛЕНИЕ</w:t>
      </w:r>
      <w:r w:rsidRPr="00BC20D3">
        <w:rPr>
          <w:lang w:val="en-US"/>
        </w:rPr>
        <w:t></w:t>
      </w:r>
      <w:r w:rsidRPr="00BC20D3">
        <w:rPr>
          <w:rFonts w:hint="eastAsia"/>
          <w:lang w:val="en-US"/>
        </w:rPr>
        <w:t>ДИССЕРТАЦИИ</w:t>
      </w:r>
    </w:p>
    <w:p w14:paraId="63CADCB2" w14:textId="77777777" w:rsidR="00BC20D3" w:rsidRPr="00BC20D3" w:rsidRDefault="00BC20D3" w:rsidP="00BC20D3">
      <w:pPr>
        <w:rPr>
          <w:lang w:val="en-US"/>
        </w:rPr>
      </w:pPr>
      <w:r w:rsidRPr="00BC20D3">
        <w:rPr>
          <w:rFonts w:hint="eastAsia"/>
          <w:lang w:val="en-US"/>
        </w:rPr>
        <w:t>кандидат</w:t>
      </w:r>
      <w:r w:rsidRPr="00BC20D3">
        <w:rPr>
          <w:lang w:val="en-US"/>
        </w:rPr>
        <w:t></w:t>
      </w:r>
      <w:r w:rsidRPr="00BC20D3">
        <w:rPr>
          <w:rFonts w:hint="eastAsia"/>
          <w:lang w:val="en-US"/>
        </w:rPr>
        <w:t>ветеринарных</w:t>
      </w:r>
      <w:r w:rsidRPr="00BC20D3">
        <w:rPr>
          <w:lang w:val="en-US"/>
        </w:rPr>
        <w:t></w:t>
      </w:r>
      <w:r w:rsidRPr="00BC20D3">
        <w:rPr>
          <w:rFonts w:hint="eastAsia"/>
          <w:lang w:val="en-US"/>
        </w:rPr>
        <w:t>наук</w:t>
      </w:r>
      <w:r w:rsidRPr="00BC20D3">
        <w:rPr>
          <w:lang w:val="en-US"/>
        </w:rPr>
        <w:t></w:t>
      </w:r>
      <w:r w:rsidRPr="00BC20D3">
        <w:rPr>
          <w:rFonts w:hint="eastAsia"/>
          <w:lang w:val="en-US"/>
        </w:rPr>
        <w:t>Рокия</w:t>
      </w:r>
      <w:r w:rsidRPr="00BC20D3">
        <w:rPr>
          <w:lang w:val="en-US"/>
        </w:rPr>
        <w:t></w:t>
      </w:r>
      <w:r w:rsidRPr="00BC20D3">
        <w:rPr>
          <w:lang w:val="en-US"/>
        </w:rPr>
        <w:t></w:t>
      </w:r>
      <w:r w:rsidRPr="00BC20D3">
        <w:rPr>
          <w:rFonts w:hint="eastAsia"/>
          <w:lang w:val="en-US"/>
        </w:rPr>
        <w:t>Магирага</w:t>
      </w:r>
    </w:p>
    <w:p w14:paraId="78818E73" w14:textId="77777777" w:rsidR="00BC20D3" w:rsidRPr="00BC20D3" w:rsidRDefault="00BC20D3" w:rsidP="00BC20D3">
      <w:pPr>
        <w:rPr>
          <w:lang w:val="en-US"/>
        </w:rPr>
      </w:pPr>
      <w:r w:rsidRPr="00BC20D3">
        <w:rPr>
          <w:lang w:val="en-US"/>
        </w:rPr>
        <w:t></w:t>
      </w:r>
      <w:r w:rsidRPr="00BC20D3">
        <w:rPr>
          <w:lang w:val="en-US"/>
        </w:rPr>
        <w:t></w:t>
      </w:r>
      <w:r w:rsidRPr="00BC20D3">
        <w:rPr>
          <w:lang w:val="en-US"/>
        </w:rPr>
        <w:t></w:t>
      </w:r>
      <w:r w:rsidRPr="00BC20D3">
        <w:rPr>
          <w:rFonts w:hint="eastAsia"/>
          <w:lang w:val="en-US"/>
        </w:rPr>
        <w:t>Введение</w:t>
      </w:r>
      <w:r w:rsidRPr="00BC20D3">
        <w:rPr>
          <w:lang w:val="en-US"/>
        </w:rPr>
        <w:t></w:t>
      </w:r>
      <w:r w:rsidRPr="00BC20D3">
        <w:rPr>
          <w:lang w:val="en-US"/>
        </w:rPr>
        <w:t></w:t>
      </w:r>
      <w:r w:rsidRPr="00BC20D3">
        <w:rPr>
          <w:lang w:val="en-US"/>
        </w:rPr>
        <w:t></w:t>
      </w:r>
    </w:p>
    <w:p w14:paraId="1D42C04D" w14:textId="77777777" w:rsidR="00BC20D3" w:rsidRPr="00BC20D3" w:rsidRDefault="00BC20D3" w:rsidP="00BC20D3">
      <w:pPr>
        <w:rPr>
          <w:lang w:val="en-US"/>
        </w:rPr>
      </w:pPr>
    </w:p>
    <w:p w14:paraId="24D7FA74" w14:textId="77777777" w:rsidR="00BC20D3" w:rsidRPr="00BC20D3" w:rsidRDefault="00BC20D3" w:rsidP="00BC20D3">
      <w:pPr>
        <w:rPr>
          <w:lang w:val="en-US"/>
        </w:rPr>
      </w:pPr>
      <w:r w:rsidRPr="00BC20D3">
        <w:rPr>
          <w:lang w:val="en-US"/>
        </w:rPr>
        <w:t></w:t>
      </w:r>
      <w:r w:rsidRPr="00BC20D3">
        <w:rPr>
          <w:lang w:val="en-US"/>
        </w:rPr>
        <w:t></w:t>
      </w:r>
      <w:r w:rsidRPr="00BC20D3">
        <w:rPr>
          <w:lang w:val="en-US"/>
        </w:rPr>
        <w:t></w:t>
      </w:r>
      <w:r w:rsidRPr="00BC20D3">
        <w:rPr>
          <w:rFonts w:hint="eastAsia"/>
          <w:lang w:val="en-US"/>
        </w:rPr>
        <w:t>Обзор</w:t>
      </w:r>
      <w:r w:rsidRPr="00BC20D3">
        <w:rPr>
          <w:lang w:val="en-US"/>
        </w:rPr>
        <w:t></w:t>
      </w:r>
      <w:r w:rsidRPr="00BC20D3">
        <w:rPr>
          <w:rFonts w:hint="eastAsia"/>
          <w:lang w:val="en-US"/>
        </w:rPr>
        <w:t>литературы</w:t>
      </w:r>
    </w:p>
    <w:p w14:paraId="0CAFFBA0" w14:textId="77777777" w:rsidR="00BC20D3" w:rsidRPr="00BC20D3" w:rsidRDefault="00BC20D3" w:rsidP="00BC20D3">
      <w:pPr>
        <w:rPr>
          <w:lang w:val="en-US"/>
        </w:rPr>
      </w:pPr>
    </w:p>
    <w:p w14:paraId="5654E78A" w14:textId="77777777" w:rsidR="00BC20D3" w:rsidRPr="00BC20D3" w:rsidRDefault="00BC20D3" w:rsidP="00BC20D3">
      <w:pPr>
        <w:rPr>
          <w:lang w:val="en-US"/>
        </w:rPr>
      </w:pP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rFonts w:hint="eastAsia"/>
          <w:lang w:val="en-US"/>
        </w:rPr>
        <w:t>Роль</w:t>
      </w:r>
      <w:r w:rsidRPr="00BC20D3">
        <w:rPr>
          <w:lang w:val="en-US"/>
        </w:rPr>
        <w:t></w:t>
      </w:r>
      <w:r w:rsidRPr="00BC20D3">
        <w:rPr>
          <w:rFonts w:hint="eastAsia"/>
          <w:lang w:val="en-US"/>
        </w:rPr>
        <w:t>Е</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rFonts w:hint="eastAsia"/>
          <w:lang w:val="en-US"/>
        </w:rPr>
        <w:t>в</w:t>
      </w:r>
      <w:r w:rsidRPr="00BC20D3">
        <w:rPr>
          <w:lang w:val="en-US"/>
        </w:rPr>
        <w:t></w:t>
      </w:r>
      <w:r w:rsidRPr="00BC20D3">
        <w:rPr>
          <w:rFonts w:hint="eastAsia"/>
          <w:lang w:val="en-US"/>
        </w:rPr>
        <w:t>патологии</w:t>
      </w:r>
      <w:r w:rsidRPr="00BC20D3">
        <w:rPr>
          <w:lang w:val="en-US"/>
        </w:rPr>
        <w:t></w:t>
      </w:r>
      <w:r w:rsidRPr="00BC20D3">
        <w:rPr>
          <w:rFonts w:hint="eastAsia"/>
          <w:lang w:val="en-US"/>
        </w:rPr>
        <w:t>птиц</w:t>
      </w:r>
      <w:r w:rsidRPr="00BC20D3">
        <w:rPr>
          <w:lang w:val="en-US"/>
        </w:rPr>
        <w:t></w:t>
      </w:r>
      <w:r w:rsidRPr="00BC20D3">
        <w:rPr>
          <w:lang w:val="en-US"/>
        </w:rPr>
        <w:t></w:t>
      </w:r>
      <w:r w:rsidRPr="00BC20D3">
        <w:rPr>
          <w:lang w:val="en-US"/>
        </w:rPr>
        <w:t></w:t>
      </w:r>
    </w:p>
    <w:p w14:paraId="12437EBD" w14:textId="77777777" w:rsidR="00BC20D3" w:rsidRPr="00BC20D3" w:rsidRDefault="00BC20D3" w:rsidP="00BC20D3">
      <w:pPr>
        <w:rPr>
          <w:lang w:val="en-US"/>
        </w:rPr>
      </w:pPr>
    </w:p>
    <w:p w14:paraId="4261D7D3" w14:textId="77777777" w:rsidR="00BC20D3" w:rsidRPr="00BC20D3" w:rsidRDefault="00BC20D3" w:rsidP="00BC20D3">
      <w:pPr>
        <w:rPr>
          <w:lang w:val="en-US"/>
        </w:rPr>
      </w:pP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rFonts w:hint="eastAsia"/>
          <w:lang w:val="en-US"/>
        </w:rPr>
        <w:t>Химиотерапия</w:t>
      </w:r>
      <w:r w:rsidRPr="00BC20D3">
        <w:rPr>
          <w:lang w:val="en-US"/>
        </w:rPr>
        <w:t></w:t>
      </w:r>
      <w:r w:rsidRPr="00BC20D3">
        <w:rPr>
          <w:rFonts w:hint="eastAsia"/>
          <w:lang w:val="en-US"/>
        </w:rPr>
        <w:t>кур</w:t>
      </w:r>
      <w:r w:rsidRPr="00BC20D3">
        <w:rPr>
          <w:lang w:val="en-US"/>
        </w:rPr>
        <w:t></w:t>
      </w:r>
      <w:r w:rsidRPr="00BC20D3">
        <w:rPr>
          <w:lang w:val="en-US"/>
        </w:rPr>
        <w:t></w:t>
      </w:r>
      <w:r w:rsidRPr="00BC20D3">
        <w:rPr>
          <w:rFonts w:hint="eastAsia"/>
          <w:lang w:val="en-US"/>
        </w:rPr>
        <w:t>больных</w:t>
      </w:r>
      <w:r w:rsidRPr="00BC20D3">
        <w:rPr>
          <w:lang w:val="en-US"/>
        </w:rPr>
        <w:t></w:t>
      </w:r>
      <w:r w:rsidRPr="00BC20D3">
        <w:rPr>
          <w:rFonts w:hint="eastAsia"/>
          <w:lang w:val="en-US"/>
        </w:rPr>
        <w:t>колибактериозом</w:t>
      </w:r>
      <w:r w:rsidRPr="00BC20D3">
        <w:rPr>
          <w:lang w:val="en-US"/>
        </w:rPr>
        <w:t></w:t>
      </w:r>
      <w:r w:rsidRPr="00BC20D3">
        <w:rPr>
          <w:lang w:val="en-US"/>
        </w:rPr>
        <w:t></w:t>
      </w:r>
      <w:r w:rsidRPr="00BC20D3">
        <w:rPr>
          <w:lang w:val="en-US"/>
        </w:rPr>
        <w:t></w:t>
      </w:r>
      <w:r w:rsidRPr="00BC20D3">
        <w:rPr>
          <w:lang w:val="en-US"/>
        </w:rPr>
        <w:t></w:t>
      </w:r>
    </w:p>
    <w:p w14:paraId="3EA19836" w14:textId="77777777" w:rsidR="00BC20D3" w:rsidRPr="00BC20D3" w:rsidRDefault="00BC20D3" w:rsidP="00BC20D3">
      <w:pPr>
        <w:rPr>
          <w:lang w:val="en-US"/>
        </w:rPr>
      </w:pPr>
    </w:p>
    <w:p w14:paraId="5859324C" w14:textId="77777777" w:rsidR="00BC20D3" w:rsidRPr="00BC20D3" w:rsidRDefault="00BC20D3" w:rsidP="00BC20D3">
      <w:pPr>
        <w:rPr>
          <w:lang w:val="en-US"/>
        </w:rPr>
      </w:pP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rFonts w:hint="eastAsia"/>
          <w:lang w:val="en-US"/>
        </w:rPr>
        <w:t>Применение</w:t>
      </w:r>
      <w:r w:rsidRPr="00BC20D3">
        <w:rPr>
          <w:lang w:val="en-US"/>
        </w:rPr>
        <w:t></w:t>
      </w:r>
      <w:r w:rsidRPr="00BC20D3">
        <w:rPr>
          <w:rFonts w:hint="eastAsia"/>
          <w:lang w:val="en-US"/>
        </w:rPr>
        <w:t>пробиотиков</w:t>
      </w:r>
      <w:r w:rsidRPr="00BC20D3">
        <w:rPr>
          <w:lang w:val="en-US"/>
        </w:rPr>
        <w:t></w:t>
      </w:r>
      <w:r w:rsidRPr="00BC20D3">
        <w:rPr>
          <w:rFonts w:hint="eastAsia"/>
          <w:lang w:val="en-US"/>
        </w:rPr>
        <w:t>для</w:t>
      </w:r>
      <w:r w:rsidRPr="00BC20D3">
        <w:rPr>
          <w:lang w:val="en-US"/>
        </w:rPr>
        <w:t></w:t>
      </w:r>
      <w:r w:rsidRPr="00BC20D3">
        <w:rPr>
          <w:rFonts w:hint="eastAsia"/>
          <w:lang w:val="en-US"/>
        </w:rPr>
        <w:t>профилактики</w:t>
      </w:r>
      <w:r w:rsidRPr="00BC20D3">
        <w:rPr>
          <w:lang w:val="en-US"/>
        </w:rPr>
        <w:t></w:t>
      </w:r>
      <w:r w:rsidRPr="00BC20D3">
        <w:rPr>
          <w:rFonts w:hint="eastAsia"/>
          <w:lang w:val="en-US"/>
        </w:rPr>
        <w:t>желудочно</w:t>
      </w:r>
      <w:r w:rsidRPr="00BC20D3">
        <w:rPr>
          <w:lang w:val="en-US"/>
        </w:rPr>
        <w:t></w:t>
      </w:r>
      <w:r w:rsidRPr="00BC20D3">
        <w:rPr>
          <w:rFonts w:hint="eastAsia"/>
          <w:lang w:val="en-US"/>
        </w:rPr>
        <w:t>кишечных</w:t>
      </w:r>
      <w:r w:rsidRPr="00BC20D3">
        <w:rPr>
          <w:lang w:val="en-US"/>
        </w:rPr>
        <w:t></w:t>
      </w:r>
      <w:r w:rsidRPr="00BC20D3">
        <w:rPr>
          <w:rFonts w:hint="eastAsia"/>
          <w:lang w:val="en-US"/>
        </w:rPr>
        <w:t>заболеваний</w:t>
      </w:r>
      <w:r w:rsidRPr="00BC20D3">
        <w:rPr>
          <w:lang w:val="en-US"/>
        </w:rPr>
        <w:t></w:t>
      </w:r>
      <w:r w:rsidRPr="00BC20D3">
        <w:rPr>
          <w:rFonts w:hint="eastAsia"/>
          <w:lang w:val="en-US"/>
        </w:rPr>
        <w:t>птицы</w:t>
      </w:r>
      <w:r w:rsidRPr="00BC20D3">
        <w:rPr>
          <w:lang w:val="en-US"/>
        </w:rPr>
        <w:t></w:t>
      </w:r>
      <w:r w:rsidRPr="00BC20D3">
        <w:rPr>
          <w:lang w:val="en-US"/>
        </w:rPr>
        <w:t></w:t>
      </w:r>
      <w:r w:rsidRPr="00BC20D3">
        <w:rPr>
          <w:lang w:val="en-US"/>
        </w:rPr>
        <w:t></w:t>
      </w:r>
      <w:r w:rsidRPr="00BC20D3">
        <w:rPr>
          <w:lang w:val="en-US"/>
        </w:rPr>
        <w:t></w:t>
      </w:r>
    </w:p>
    <w:p w14:paraId="70EB6FEA" w14:textId="77777777" w:rsidR="00BC20D3" w:rsidRPr="00BC20D3" w:rsidRDefault="00BC20D3" w:rsidP="00BC20D3">
      <w:pPr>
        <w:rPr>
          <w:lang w:val="en-US"/>
        </w:rPr>
      </w:pPr>
    </w:p>
    <w:p w14:paraId="133149D7" w14:textId="77777777" w:rsidR="00BC20D3" w:rsidRPr="00BC20D3" w:rsidRDefault="00BC20D3" w:rsidP="00BC20D3">
      <w:pPr>
        <w:rPr>
          <w:lang w:val="en-US"/>
        </w:rPr>
      </w:pP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rFonts w:hint="eastAsia"/>
          <w:lang w:val="en-US"/>
        </w:rPr>
        <w:t>Нэспецифичеекие</w:t>
      </w:r>
      <w:r w:rsidRPr="00BC20D3">
        <w:rPr>
          <w:lang w:val="en-US"/>
        </w:rPr>
        <w:t></w:t>
      </w:r>
      <w:r w:rsidRPr="00BC20D3">
        <w:rPr>
          <w:rFonts w:hint="eastAsia"/>
          <w:lang w:val="en-US"/>
        </w:rPr>
        <w:t>показатели</w:t>
      </w:r>
      <w:r w:rsidRPr="00BC20D3">
        <w:rPr>
          <w:lang w:val="en-US"/>
        </w:rPr>
        <w:t></w:t>
      </w:r>
      <w:r w:rsidRPr="00BC20D3">
        <w:rPr>
          <w:rFonts w:hint="eastAsia"/>
          <w:lang w:val="en-US"/>
        </w:rPr>
        <w:t>естественной</w:t>
      </w:r>
      <w:r w:rsidRPr="00BC20D3">
        <w:rPr>
          <w:lang w:val="en-US"/>
        </w:rPr>
        <w:t></w:t>
      </w:r>
      <w:r w:rsidRPr="00BC20D3">
        <w:rPr>
          <w:rFonts w:hint="eastAsia"/>
          <w:lang w:val="en-US"/>
        </w:rPr>
        <w:t>резистентности</w:t>
      </w:r>
      <w:r w:rsidRPr="00BC20D3">
        <w:rPr>
          <w:lang w:val="en-US"/>
        </w:rPr>
        <w:t></w:t>
      </w:r>
      <w:r w:rsidRPr="00BC20D3">
        <w:rPr>
          <w:rFonts w:hint="eastAsia"/>
          <w:lang w:val="en-US"/>
        </w:rPr>
        <w:t>птиц</w:t>
      </w:r>
      <w:r w:rsidRPr="00BC20D3">
        <w:rPr>
          <w:lang w:val="en-US"/>
        </w:rPr>
        <w:t></w:t>
      </w:r>
      <w:r w:rsidRPr="00BC20D3">
        <w:rPr>
          <w:lang w:val="en-US"/>
        </w:rPr>
        <w:t></w:t>
      </w:r>
      <w:r w:rsidRPr="00BC20D3">
        <w:rPr>
          <w:lang w:val="en-US"/>
        </w:rPr>
        <w:t></w:t>
      </w:r>
    </w:p>
    <w:p w14:paraId="64EA6AE2" w14:textId="77777777" w:rsidR="00BC20D3" w:rsidRPr="00BC20D3" w:rsidRDefault="00BC20D3" w:rsidP="00BC20D3">
      <w:pPr>
        <w:rPr>
          <w:lang w:val="en-US"/>
        </w:rPr>
      </w:pPr>
    </w:p>
    <w:p w14:paraId="10135FA2" w14:textId="77777777" w:rsidR="00BC20D3" w:rsidRPr="00BC20D3" w:rsidRDefault="00BC20D3" w:rsidP="00BC20D3">
      <w:pPr>
        <w:rPr>
          <w:lang w:val="en-US"/>
        </w:rPr>
      </w:pPr>
      <w:r w:rsidRPr="00BC20D3">
        <w:rPr>
          <w:lang w:val="en-US"/>
        </w:rPr>
        <w:t></w:t>
      </w:r>
      <w:r w:rsidRPr="00BC20D3">
        <w:rPr>
          <w:lang w:val="en-US"/>
        </w:rPr>
        <w:t></w:t>
      </w:r>
      <w:r w:rsidRPr="00BC20D3">
        <w:rPr>
          <w:lang w:val="en-US"/>
        </w:rPr>
        <w:t></w:t>
      </w:r>
      <w:r w:rsidRPr="00BC20D3">
        <w:rPr>
          <w:rFonts w:hint="eastAsia"/>
          <w:lang w:val="en-US"/>
        </w:rPr>
        <w:t>Собственные</w:t>
      </w:r>
      <w:r w:rsidRPr="00BC20D3">
        <w:rPr>
          <w:lang w:val="en-US"/>
        </w:rPr>
        <w:t></w:t>
      </w:r>
      <w:r w:rsidRPr="00BC20D3">
        <w:rPr>
          <w:rFonts w:hint="eastAsia"/>
          <w:lang w:val="en-US"/>
        </w:rPr>
        <w:t>исследования</w:t>
      </w:r>
    </w:p>
    <w:p w14:paraId="5248832C" w14:textId="77777777" w:rsidR="00BC20D3" w:rsidRPr="00BC20D3" w:rsidRDefault="00BC20D3" w:rsidP="00BC20D3">
      <w:pPr>
        <w:rPr>
          <w:lang w:val="en-US"/>
        </w:rPr>
      </w:pPr>
    </w:p>
    <w:p w14:paraId="42DD071A" w14:textId="77777777" w:rsidR="00BC20D3" w:rsidRPr="00BC20D3" w:rsidRDefault="00BC20D3" w:rsidP="00BC20D3">
      <w:pPr>
        <w:rPr>
          <w:lang w:val="en-US"/>
        </w:rPr>
      </w:pP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rFonts w:hint="eastAsia"/>
          <w:lang w:val="en-US"/>
        </w:rPr>
        <w:t>Материал</w:t>
      </w:r>
      <w:r w:rsidRPr="00BC20D3">
        <w:rPr>
          <w:lang w:val="en-US"/>
        </w:rPr>
        <w:t></w:t>
      </w:r>
      <w:r w:rsidRPr="00BC20D3">
        <w:rPr>
          <w:rFonts w:hint="eastAsia"/>
          <w:lang w:val="en-US"/>
        </w:rPr>
        <w:t>и</w:t>
      </w:r>
      <w:r w:rsidRPr="00BC20D3">
        <w:rPr>
          <w:lang w:val="en-US"/>
        </w:rPr>
        <w:t></w:t>
      </w:r>
      <w:r w:rsidRPr="00BC20D3">
        <w:rPr>
          <w:rFonts w:hint="eastAsia"/>
          <w:lang w:val="en-US"/>
        </w:rPr>
        <w:t>методы</w:t>
      </w:r>
      <w:r w:rsidRPr="00BC20D3">
        <w:rPr>
          <w:lang w:val="en-US"/>
        </w:rPr>
        <w:t></w:t>
      </w:r>
      <w:r w:rsidRPr="00BC20D3">
        <w:rPr>
          <w:rFonts w:hint="eastAsia"/>
          <w:lang w:val="en-US"/>
        </w:rPr>
        <w:t>исследований</w:t>
      </w:r>
      <w:r w:rsidRPr="00BC20D3">
        <w:rPr>
          <w:lang w:val="en-US"/>
        </w:rPr>
        <w:t></w:t>
      </w:r>
      <w:r w:rsidRPr="00BC20D3">
        <w:rPr>
          <w:lang w:val="en-US"/>
        </w:rPr>
        <w:t></w:t>
      </w:r>
      <w:r w:rsidRPr="00BC20D3">
        <w:rPr>
          <w:lang w:val="en-US"/>
        </w:rPr>
        <w:t></w:t>
      </w:r>
      <w:r w:rsidRPr="00BC20D3">
        <w:rPr>
          <w:lang w:val="en-US"/>
        </w:rPr>
        <w:t></w:t>
      </w:r>
    </w:p>
    <w:p w14:paraId="34663B4D" w14:textId="77777777" w:rsidR="00BC20D3" w:rsidRPr="00BC20D3" w:rsidRDefault="00BC20D3" w:rsidP="00BC20D3">
      <w:pPr>
        <w:rPr>
          <w:lang w:val="en-US"/>
        </w:rPr>
      </w:pPr>
    </w:p>
    <w:p w14:paraId="50FDBE0E" w14:textId="77777777" w:rsidR="00BC20D3" w:rsidRPr="00BC20D3" w:rsidRDefault="00BC20D3" w:rsidP="00BC20D3">
      <w:pPr>
        <w:rPr>
          <w:lang w:val="en-US"/>
        </w:rPr>
      </w:pP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rFonts w:hint="eastAsia"/>
          <w:lang w:val="en-US"/>
        </w:rPr>
        <w:t>Раздел</w:t>
      </w:r>
      <w:r w:rsidRPr="00BC20D3">
        <w:rPr>
          <w:lang w:val="en-US"/>
        </w:rPr>
        <w:t></w:t>
      </w:r>
      <w:r w:rsidRPr="00BC20D3">
        <w:rPr>
          <w:lang w:val="en-US"/>
        </w:rPr>
        <w:t></w:t>
      </w:r>
      <w:r w:rsidRPr="00BC20D3">
        <w:rPr>
          <w:lang w:val="en-US"/>
        </w:rPr>
        <w:t></w:t>
      </w:r>
      <w:r w:rsidRPr="00BC20D3">
        <w:rPr>
          <w:lang w:val="en-US"/>
        </w:rPr>
        <w:t></w:t>
      </w:r>
      <w:r w:rsidRPr="00BC20D3">
        <w:rPr>
          <w:rFonts w:hint="eastAsia"/>
          <w:lang w:val="en-US"/>
        </w:rPr>
        <w:t>Влияние</w:t>
      </w:r>
      <w:r w:rsidRPr="00BC20D3">
        <w:rPr>
          <w:lang w:val="en-US"/>
        </w:rPr>
        <w:t></w:t>
      </w:r>
      <w:r w:rsidRPr="00BC20D3">
        <w:rPr>
          <w:rFonts w:hint="eastAsia"/>
          <w:lang w:val="en-US"/>
        </w:rPr>
        <w:t>галлиферма</w:t>
      </w:r>
      <w:r w:rsidRPr="00BC20D3">
        <w:rPr>
          <w:lang w:val="en-US"/>
        </w:rPr>
        <w:t></w:t>
      </w:r>
      <w:r w:rsidRPr="00BC20D3">
        <w:rPr>
          <w:rFonts w:hint="eastAsia"/>
          <w:lang w:val="en-US"/>
        </w:rPr>
        <w:t>на</w:t>
      </w:r>
      <w:r w:rsidRPr="00BC20D3">
        <w:rPr>
          <w:lang w:val="en-US"/>
        </w:rPr>
        <w:t></w:t>
      </w:r>
      <w:r w:rsidRPr="00BC20D3">
        <w:rPr>
          <w:rFonts w:hint="eastAsia"/>
          <w:lang w:val="en-US"/>
        </w:rPr>
        <w:t>микробный</w:t>
      </w:r>
      <w:r w:rsidRPr="00BC20D3">
        <w:rPr>
          <w:lang w:val="en-US"/>
        </w:rPr>
        <w:t></w:t>
      </w:r>
      <w:r w:rsidRPr="00BC20D3">
        <w:rPr>
          <w:rFonts w:hint="eastAsia"/>
          <w:lang w:val="en-US"/>
        </w:rPr>
        <w:t>клиренс</w:t>
      </w:r>
      <w:r w:rsidRPr="00BC20D3">
        <w:rPr>
          <w:lang w:val="en-US"/>
        </w:rPr>
        <w:t></w:t>
      </w:r>
      <w:r w:rsidRPr="00BC20D3">
        <w:rPr>
          <w:rFonts w:hint="eastAsia"/>
          <w:lang w:val="en-US"/>
        </w:rPr>
        <w:t>цыплят</w:t>
      </w:r>
    </w:p>
    <w:p w14:paraId="31710B0F" w14:textId="77777777" w:rsidR="00BC20D3" w:rsidRPr="00BC20D3" w:rsidRDefault="00BC20D3" w:rsidP="00BC20D3">
      <w:pPr>
        <w:rPr>
          <w:lang w:val="en-US"/>
        </w:rPr>
      </w:pPr>
    </w:p>
    <w:p w14:paraId="58C20E79" w14:textId="77777777" w:rsidR="00BC20D3" w:rsidRPr="00BC20D3" w:rsidRDefault="00BC20D3" w:rsidP="00BC20D3">
      <w:pPr>
        <w:rPr>
          <w:lang w:val="en-US"/>
        </w:rPr>
      </w:pP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rFonts w:hint="eastAsia"/>
          <w:lang w:val="en-US"/>
        </w:rPr>
        <w:t>Результаты</w:t>
      </w:r>
      <w:r w:rsidRPr="00BC20D3">
        <w:rPr>
          <w:lang w:val="en-US"/>
        </w:rPr>
        <w:t></w:t>
      </w:r>
      <w:r w:rsidRPr="00BC20D3">
        <w:rPr>
          <w:rFonts w:hint="eastAsia"/>
          <w:lang w:val="en-US"/>
        </w:rPr>
        <w:t>испытания</w:t>
      </w:r>
      <w:r w:rsidRPr="00BC20D3">
        <w:rPr>
          <w:lang w:val="en-US"/>
        </w:rPr>
        <w:t></w:t>
      </w:r>
      <w:r w:rsidRPr="00BC20D3">
        <w:rPr>
          <w:rFonts w:hint="eastAsia"/>
          <w:lang w:val="en-US"/>
        </w:rPr>
        <w:t>микробного</w:t>
      </w:r>
      <w:r w:rsidRPr="00BC20D3">
        <w:rPr>
          <w:lang w:val="en-US"/>
        </w:rPr>
        <w:t></w:t>
      </w:r>
      <w:r w:rsidRPr="00BC20D3">
        <w:rPr>
          <w:rFonts w:hint="eastAsia"/>
          <w:lang w:val="en-US"/>
        </w:rPr>
        <w:t>клиренса</w:t>
      </w:r>
      <w:r w:rsidRPr="00BC20D3">
        <w:rPr>
          <w:lang w:val="en-US"/>
        </w:rPr>
        <w:t></w:t>
      </w:r>
      <w:r w:rsidRPr="00BC20D3">
        <w:rPr>
          <w:lang w:val="en-US"/>
        </w:rPr>
        <w:t></w:t>
      </w:r>
      <w:r w:rsidRPr="00BC20D3">
        <w:rPr>
          <w:lang w:val="en-US"/>
        </w:rPr>
        <w:t></w:t>
      </w:r>
      <w:r w:rsidRPr="00BC20D3">
        <w:rPr>
          <w:lang w:val="en-US"/>
        </w:rPr>
        <w:t></w:t>
      </w:r>
    </w:p>
    <w:p w14:paraId="27B21180" w14:textId="77777777" w:rsidR="00BC20D3" w:rsidRPr="00BC20D3" w:rsidRDefault="00BC20D3" w:rsidP="00BC20D3">
      <w:pPr>
        <w:rPr>
          <w:lang w:val="en-US"/>
        </w:rPr>
      </w:pPr>
    </w:p>
    <w:p w14:paraId="7556114C" w14:textId="77777777" w:rsidR="00BC20D3" w:rsidRPr="00BC20D3" w:rsidRDefault="00BC20D3" w:rsidP="00BC20D3">
      <w:pPr>
        <w:rPr>
          <w:lang w:val="en-US"/>
        </w:rPr>
      </w:pP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rFonts w:hint="eastAsia"/>
          <w:lang w:val="en-US"/>
        </w:rPr>
        <w:t>Изменение</w:t>
      </w:r>
      <w:r w:rsidRPr="00BC20D3">
        <w:rPr>
          <w:lang w:val="en-US"/>
        </w:rPr>
        <w:t></w:t>
      </w:r>
      <w:r w:rsidRPr="00BC20D3">
        <w:rPr>
          <w:rFonts w:hint="eastAsia"/>
          <w:lang w:val="en-US"/>
        </w:rPr>
        <w:t>микрофлоры</w:t>
      </w:r>
      <w:r w:rsidRPr="00BC20D3">
        <w:rPr>
          <w:lang w:val="en-US"/>
        </w:rPr>
        <w:t></w:t>
      </w:r>
      <w:r w:rsidRPr="00BC20D3">
        <w:rPr>
          <w:rFonts w:hint="eastAsia"/>
          <w:lang w:val="en-US"/>
        </w:rPr>
        <w:t>кишечного</w:t>
      </w:r>
      <w:r w:rsidRPr="00BC20D3">
        <w:rPr>
          <w:lang w:val="en-US"/>
        </w:rPr>
        <w:t></w:t>
      </w:r>
      <w:r w:rsidRPr="00BC20D3">
        <w:rPr>
          <w:rFonts w:hint="eastAsia"/>
          <w:lang w:val="en-US"/>
        </w:rPr>
        <w:t>тракта</w:t>
      </w:r>
      <w:r w:rsidRPr="00BC20D3">
        <w:rPr>
          <w:lang w:val="en-US"/>
        </w:rPr>
        <w:t></w:t>
      </w:r>
      <w:r w:rsidRPr="00BC20D3">
        <w:rPr>
          <w:rFonts w:hint="eastAsia"/>
          <w:lang w:val="en-US"/>
        </w:rPr>
        <w:t>цыплят</w:t>
      </w:r>
      <w:r w:rsidRPr="00BC20D3">
        <w:rPr>
          <w:lang w:val="en-US"/>
        </w:rPr>
        <w:t></w:t>
      </w:r>
      <w:r w:rsidRPr="00BC20D3">
        <w:rPr>
          <w:rFonts w:hint="eastAsia"/>
          <w:lang w:val="en-US"/>
        </w:rPr>
        <w:t>после</w:t>
      </w:r>
      <w:r w:rsidRPr="00BC20D3">
        <w:rPr>
          <w:lang w:val="en-US"/>
        </w:rPr>
        <w:t></w:t>
      </w:r>
      <w:r w:rsidRPr="00BC20D3">
        <w:rPr>
          <w:rFonts w:hint="eastAsia"/>
          <w:lang w:val="en-US"/>
        </w:rPr>
        <w:t>введения</w:t>
      </w:r>
      <w:r w:rsidRPr="00BC20D3">
        <w:rPr>
          <w:lang w:val="en-US"/>
        </w:rPr>
        <w:t></w:t>
      </w:r>
      <w:r w:rsidRPr="00BC20D3">
        <w:rPr>
          <w:rFonts w:hint="eastAsia"/>
          <w:lang w:val="en-US"/>
        </w:rPr>
        <w:t>тест</w:t>
      </w:r>
      <w:r w:rsidRPr="00BC20D3">
        <w:rPr>
          <w:lang w:val="en-US"/>
        </w:rPr>
        <w:t></w:t>
      </w:r>
      <w:r w:rsidRPr="00BC20D3">
        <w:rPr>
          <w:rFonts w:hint="eastAsia"/>
          <w:lang w:val="en-US"/>
        </w:rPr>
        <w:t>микроба</w:t>
      </w:r>
      <w:r w:rsidRPr="00BC20D3">
        <w:rPr>
          <w:lang w:val="en-US"/>
        </w:rPr>
        <w:t></w:t>
      </w:r>
      <w:r w:rsidRPr="00BC20D3">
        <w:rPr>
          <w:rFonts w:hint="eastAsia"/>
          <w:lang w:val="en-US"/>
        </w:rPr>
        <w:t>Е</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p>
    <w:p w14:paraId="01E27A7D" w14:textId="77777777" w:rsidR="00BC20D3" w:rsidRPr="00BC20D3" w:rsidRDefault="00BC20D3" w:rsidP="00BC20D3">
      <w:pPr>
        <w:rPr>
          <w:lang w:val="en-US"/>
        </w:rPr>
      </w:pPr>
    </w:p>
    <w:p w14:paraId="6881B3D9" w14:textId="77777777" w:rsidR="00BC20D3" w:rsidRPr="00BC20D3" w:rsidRDefault="00BC20D3" w:rsidP="00BC20D3">
      <w:pPr>
        <w:rPr>
          <w:lang w:val="en-US"/>
        </w:rPr>
      </w:pP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rFonts w:hint="eastAsia"/>
          <w:lang w:val="en-US"/>
        </w:rPr>
        <w:t>Морфологические</w:t>
      </w:r>
      <w:r w:rsidRPr="00BC20D3">
        <w:rPr>
          <w:lang w:val="en-US"/>
        </w:rPr>
        <w:t></w:t>
      </w:r>
      <w:r w:rsidRPr="00BC20D3">
        <w:rPr>
          <w:rFonts w:hint="eastAsia"/>
          <w:lang w:val="en-US"/>
        </w:rPr>
        <w:t>изменения</w:t>
      </w:r>
      <w:r w:rsidRPr="00BC20D3">
        <w:rPr>
          <w:lang w:val="en-US"/>
        </w:rPr>
        <w:t></w:t>
      </w:r>
      <w:r w:rsidRPr="00BC20D3">
        <w:rPr>
          <w:rFonts w:hint="eastAsia"/>
          <w:lang w:val="en-US"/>
        </w:rPr>
        <w:t>во</w:t>
      </w:r>
      <w:r w:rsidRPr="00BC20D3">
        <w:rPr>
          <w:lang w:val="en-US"/>
        </w:rPr>
        <w:t></w:t>
      </w:r>
      <w:r w:rsidRPr="00BC20D3">
        <w:rPr>
          <w:rFonts w:hint="eastAsia"/>
          <w:lang w:val="en-US"/>
        </w:rPr>
        <w:t>внутренних</w:t>
      </w:r>
      <w:r w:rsidRPr="00BC20D3">
        <w:rPr>
          <w:lang w:val="en-US"/>
        </w:rPr>
        <w:t></w:t>
      </w:r>
      <w:r w:rsidRPr="00BC20D3">
        <w:rPr>
          <w:rFonts w:hint="eastAsia"/>
          <w:lang w:val="en-US"/>
        </w:rPr>
        <w:t>органах</w:t>
      </w:r>
      <w:r w:rsidRPr="00BC20D3">
        <w:rPr>
          <w:lang w:val="en-US"/>
        </w:rPr>
        <w:t></w:t>
      </w:r>
      <w:r w:rsidRPr="00BC20D3">
        <w:rPr>
          <w:rFonts w:hint="eastAsia"/>
          <w:lang w:val="en-US"/>
        </w:rPr>
        <w:t>цыплят</w:t>
      </w:r>
      <w:r w:rsidRPr="00BC20D3">
        <w:rPr>
          <w:lang w:val="en-US"/>
        </w:rPr>
        <w:t></w:t>
      </w:r>
      <w:r w:rsidRPr="00BC20D3">
        <w:rPr>
          <w:rFonts w:hint="eastAsia"/>
          <w:lang w:val="en-US"/>
        </w:rPr>
        <w:t>после</w:t>
      </w:r>
      <w:r w:rsidRPr="00BC20D3">
        <w:rPr>
          <w:lang w:val="en-US"/>
        </w:rPr>
        <w:t></w:t>
      </w:r>
      <w:r w:rsidRPr="00BC20D3">
        <w:rPr>
          <w:rFonts w:hint="eastAsia"/>
          <w:lang w:val="en-US"/>
        </w:rPr>
        <w:t>введения</w:t>
      </w:r>
      <w:r w:rsidRPr="00BC20D3">
        <w:rPr>
          <w:lang w:val="en-US"/>
        </w:rPr>
        <w:t></w:t>
      </w:r>
      <w:r w:rsidRPr="00BC20D3">
        <w:rPr>
          <w:rFonts w:hint="eastAsia"/>
          <w:lang w:val="en-US"/>
        </w:rPr>
        <w:t>тест</w:t>
      </w:r>
      <w:r w:rsidRPr="00BC20D3">
        <w:rPr>
          <w:lang w:val="en-US"/>
        </w:rPr>
        <w:t></w:t>
      </w:r>
      <w:r w:rsidRPr="00BC20D3">
        <w:rPr>
          <w:rFonts w:hint="eastAsia"/>
          <w:lang w:val="en-US"/>
        </w:rPr>
        <w:t>микроба</w:t>
      </w:r>
      <w:r w:rsidRPr="00BC20D3">
        <w:rPr>
          <w:lang w:val="en-US"/>
        </w:rPr>
        <w:t></w:t>
      </w:r>
      <w:r w:rsidRPr="00BC20D3">
        <w:rPr>
          <w:rFonts w:hint="eastAsia"/>
          <w:lang w:val="en-US"/>
        </w:rPr>
        <w:t>Е</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p>
    <w:p w14:paraId="52DD6CA4" w14:textId="77777777" w:rsidR="00BC20D3" w:rsidRPr="00BC20D3" w:rsidRDefault="00BC20D3" w:rsidP="00BC20D3">
      <w:pPr>
        <w:rPr>
          <w:lang w:val="en-US"/>
        </w:rPr>
      </w:pPr>
    </w:p>
    <w:p w14:paraId="139DB423" w14:textId="77777777" w:rsidR="00BC20D3" w:rsidRPr="00BC20D3" w:rsidRDefault="00BC20D3" w:rsidP="00BC20D3">
      <w:pPr>
        <w:rPr>
          <w:lang w:val="en-US"/>
        </w:rPr>
      </w:pP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rFonts w:hint="eastAsia"/>
          <w:lang w:val="en-US"/>
        </w:rPr>
        <w:t>Динамика</w:t>
      </w:r>
      <w:r w:rsidRPr="00BC20D3">
        <w:rPr>
          <w:lang w:val="en-US"/>
        </w:rPr>
        <w:t></w:t>
      </w:r>
      <w:r w:rsidRPr="00BC20D3">
        <w:rPr>
          <w:rFonts w:hint="eastAsia"/>
          <w:lang w:val="en-US"/>
        </w:rPr>
        <w:t>изменений</w:t>
      </w:r>
      <w:r w:rsidRPr="00BC20D3">
        <w:rPr>
          <w:lang w:val="en-US"/>
        </w:rPr>
        <w:t></w:t>
      </w:r>
      <w:r w:rsidRPr="00BC20D3">
        <w:rPr>
          <w:rFonts w:hint="eastAsia"/>
          <w:lang w:val="en-US"/>
        </w:rPr>
        <w:t>содержания</w:t>
      </w:r>
      <w:r w:rsidRPr="00BC20D3">
        <w:rPr>
          <w:lang w:val="en-US"/>
        </w:rPr>
        <w:t></w:t>
      </w:r>
      <w:r w:rsidRPr="00BC20D3">
        <w:rPr>
          <w:rFonts w:hint="eastAsia"/>
          <w:lang w:val="en-US"/>
        </w:rPr>
        <w:t>общего</w:t>
      </w:r>
      <w:r w:rsidRPr="00BC20D3">
        <w:rPr>
          <w:lang w:val="en-US"/>
        </w:rPr>
        <w:t></w:t>
      </w:r>
      <w:r w:rsidRPr="00BC20D3">
        <w:rPr>
          <w:rFonts w:hint="eastAsia"/>
          <w:lang w:val="en-US"/>
        </w:rPr>
        <w:t>белка</w:t>
      </w:r>
      <w:r w:rsidRPr="00BC20D3">
        <w:rPr>
          <w:lang w:val="en-US"/>
        </w:rPr>
        <w:t></w:t>
      </w:r>
      <w:r w:rsidRPr="00BC20D3">
        <w:rPr>
          <w:rFonts w:hint="eastAsia"/>
          <w:lang w:val="en-US"/>
        </w:rPr>
        <w:t>и</w:t>
      </w:r>
      <w:r w:rsidRPr="00BC20D3">
        <w:rPr>
          <w:lang w:val="en-US"/>
        </w:rPr>
        <w:t></w:t>
      </w:r>
      <w:r w:rsidRPr="00BC20D3">
        <w:rPr>
          <w:rFonts w:hint="eastAsia"/>
          <w:lang w:val="en-US"/>
        </w:rPr>
        <w:t>белковых</w:t>
      </w:r>
      <w:r w:rsidRPr="00BC20D3">
        <w:rPr>
          <w:lang w:val="en-US"/>
        </w:rPr>
        <w:t></w:t>
      </w:r>
      <w:r w:rsidRPr="00BC20D3">
        <w:rPr>
          <w:rFonts w:hint="eastAsia"/>
          <w:lang w:val="en-US"/>
        </w:rPr>
        <w:t>фракций</w:t>
      </w:r>
      <w:r w:rsidRPr="00BC20D3">
        <w:rPr>
          <w:lang w:val="en-US"/>
        </w:rPr>
        <w:t></w:t>
      </w:r>
      <w:r w:rsidRPr="00BC20D3">
        <w:rPr>
          <w:rFonts w:hint="eastAsia"/>
          <w:lang w:val="en-US"/>
        </w:rPr>
        <w:t>сыворотки</w:t>
      </w:r>
      <w:r w:rsidRPr="00BC20D3">
        <w:rPr>
          <w:lang w:val="en-US"/>
        </w:rPr>
        <w:t></w:t>
      </w:r>
      <w:r w:rsidRPr="00BC20D3">
        <w:rPr>
          <w:rFonts w:hint="eastAsia"/>
          <w:lang w:val="en-US"/>
        </w:rPr>
        <w:t>крови</w:t>
      </w:r>
      <w:r w:rsidRPr="00BC20D3">
        <w:rPr>
          <w:lang w:val="en-US"/>
        </w:rPr>
        <w:t></w:t>
      </w:r>
      <w:r w:rsidRPr="00BC20D3">
        <w:rPr>
          <w:rFonts w:hint="eastAsia"/>
          <w:lang w:val="en-US"/>
        </w:rPr>
        <w:t>у</w:t>
      </w:r>
      <w:r w:rsidRPr="00BC20D3">
        <w:rPr>
          <w:lang w:val="en-US"/>
        </w:rPr>
        <w:t></w:t>
      </w:r>
      <w:r w:rsidRPr="00BC20D3">
        <w:rPr>
          <w:rFonts w:hint="eastAsia"/>
          <w:lang w:val="en-US"/>
        </w:rPr>
        <w:t>цыплят</w:t>
      </w:r>
      <w:r w:rsidRPr="00BC20D3">
        <w:rPr>
          <w:lang w:val="en-US"/>
        </w:rPr>
        <w:t></w:t>
      </w:r>
      <w:r w:rsidRPr="00BC20D3">
        <w:rPr>
          <w:rFonts w:hint="eastAsia"/>
          <w:lang w:val="en-US"/>
        </w:rPr>
        <w:t>после</w:t>
      </w:r>
      <w:r w:rsidRPr="00BC20D3">
        <w:rPr>
          <w:lang w:val="en-US"/>
        </w:rPr>
        <w:t></w:t>
      </w:r>
      <w:r w:rsidRPr="00BC20D3">
        <w:rPr>
          <w:rFonts w:hint="eastAsia"/>
          <w:lang w:val="en-US"/>
        </w:rPr>
        <w:t>вв</w:t>
      </w:r>
      <w:r w:rsidRPr="00BC20D3">
        <w:rPr>
          <w:rFonts w:hint="eastAsia"/>
          <w:lang w:val="en-US"/>
        </w:rPr>
        <w:lastRenderedPageBreak/>
        <w:t>едения</w:t>
      </w:r>
      <w:r w:rsidRPr="00BC20D3">
        <w:rPr>
          <w:lang w:val="en-US"/>
        </w:rPr>
        <w:t></w:t>
      </w:r>
      <w:r w:rsidRPr="00BC20D3">
        <w:rPr>
          <w:rFonts w:hint="eastAsia"/>
          <w:lang w:val="en-US"/>
        </w:rPr>
        <w:t>тест</w:t>
      </w:r>
      <w:r w:rsidRPr="00BC20D3">
        <w:rPr>
          <w:lang w:val="en-US"/>
        </w:rPr>
        <w:t></w:t>
      </w:r>
      <w:r w:rsidRPr="00BC20D3">
        <w:rPr>
          <w:rFonts w:hint="eastAsia"/>
          <w:lang w:val="en-US"/>
        </w:rPr>
        <w:t>микроба</w:t>
      </w:r>
      <w:r w:rsidRPr="00BC20D3">
        <w:rPr>
          <w:lang w:val="en-US"/>
        </w:rPr>
        <w:t></w:t>
      </w:r>
      <w:r w:rsidRPr="00BC20D3">
        <w:rPr>
          <w:rFonts w:hint="eastAsia"/>
          <w:lang w:val="en-US"/>
        </w:rPr>
        <w:t>Е</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p>
    <w:p w14:paraId="24144D0D" w14:textId="77777777" w:rsidR="00BC20D3" w:rsidRPr="00BC20D3" w:rsidRDefault="00BC20D3" w:rsidP="00BC20D3">
      <w:pPr>
        <w:rPr>
          <w:lang w:val="en-US"/>
        </w:rPr>
      </w:pPr>
    </w:p>
    <w:p w14:paraId="39DCB740" w14:textId="77777777" w:rsidR="00BC20D3" w:rsidRPr="00BC20D3" w:rsidRDefault="00BC20D3" w:rsidP="00BC20D3">
      <w:pPr>
        <w:rPr>
          <w:lang w:val="en-US"/>
        </w:rPr>
      </w:pPr>
      <w:r w:rsidRPr="00BC20D3">
        <w:rPr>
          <w:lang w:val="en-US"/>
        </w:rPr>
        <w:t></w:t>
      </w:r>
      <w:r w:rsidRPr="00BC20D3">
        <w:rPr>
          <w:lang w:val="en-US"/>
        </w:rPr>
        <w:t></w:t>
      </w:r>
      <w:r w:rsidRPr="00BC20D3">
        <w:rPr>
          <w:rFonts w:hint="eastAsia"/>
          <w:lang w:val="en-US"/>
        </w:rPr>
        <w:t>г</w:t>
      </w:r>
    </w:p>
    <w:p w14:paraId="636EEFAF" w14:textId="77777777" w:rsidR="00BC20D3" w:rsidRPr="00BC20D3" w:rsidRDefault="00BC20D3" w:rsidP="00BC20D3">
      <w:pPr>
        <w:rPr>
          <w:lang w:val="en-US"/>
        </w:rPr>
      </w:pPr>
    </w:p>
    <w:p w14:paraId="31EDF9D2" w14:textId="77777777" w:rsidR="00BC20D3" w:rsidRPr="00BC20D3" w:rsidRDefault="00BC20D3" w:rsidP="00BC20D3">
      <w:pPr>
        <w:rPr>
          <w:lang w:val="en-US"/>
        </w:rPr>
      </w:pP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rFonts w:hint="eastAsia"/>
          <w:lang w:val="en-US"/>
        </w:rPr>
        <w:t>Обмен</w:t>
      </w:r>
      <w:r w:rsidRPr="00BC20D3">
        <w:rPr>
          <w:lang w:val="en-US"/>
        </w:rPr>
        <w:t></w:t>
      </w:r>
      <w:r w:rsidRPr="00BC20D3">
        <w:rPr>
          <w:rFonts w:hint="eastAsia"/>
          <w:lang w:val="en-US"/>
        </w:rPr>
        <w:t>аминокислот</w:t>
      </w:r>
      <w:r w:rsidRPr="00BC20D3">
        <w:rPr>
          <w:lang w:val="en-US"/>
        </w:rPr>
        <w:t></w:t>
      </w:r>
      <w:r w:rsidRPr="00BC20D3">
        <w:rPr>
          <w:rFonts w:hint="eastAsia"/>
          <w:lang w:val="en-US"/>
        </w:rPr>
        <w:t>в</w:t>
      </w:r>
      <w:r w:rsidRPr="00BC20D3">
        <w:rPr>
          <w:lang w:val="en-US"/>
        </w:rPr>
        <w:t></w:t>
      </w:r>
      <w:r w:rsidRPr="00BC20D3">
        <w:rPr>
          <w:rFonts w:hint="eastAsia"/>
          <w:lang w:val="en-US"/>
        </w:rPr>
        <w:t>организме</w:t>
      </w:r>
      <w:r w:rsidRPr="00BC20D3">
        <w:rPr>
          <w:lang w:val="en-US"/>
        </w:rPr>
        <w:t></w:t>
      </w:r>
      <w:r w:rsidRPr="00BC20D3">
        <w:rPr>
          <w:rFonts w:hint="eastAsia"/>
          <w:lang w:val="en-US"/>
        </w:rPr>
        <w:t>опытных</w:t>
      </w:r>
      <w:r w:rsidRPr="00BC20D3">
        <w:rPr>
          <w:lang w:val="en-US"/>
        </w:rPr>
        <w:t></w:t>
      </w:r>
      <w:r w:rsidRPr="00BC20D3">
        <w:rPr>
          <w:rFonts w:hint="eastAsia"/>
          <w:lang w:val="en-US"/>
        </w:rPr>
        <w:t>цыплят</w:t>
      </w:r>
      <w:r w:rsidRPr="00BC20D3">
        <w:rPr>
          <w:lang w:val="en-US"/>
        </w:rPr>
        <w:t></w:t>
      </w:r>
      <w:r w:rsidRPr="00BC20D3">
        <w:rPr>
          <w:lang w:val="en-US"/>
        </w:rPr>
        <w:t></w:t>
      </w:r>
      <w:r w:rsidRPr="00BC20D3">
        <w:rPr>
          <w:lang w:val="en-US"/>
        </w:rPr>
        <w:t></w:t>
      </w:r>
      <w:r w:rsidRPr="00BC20D3">
        <w:rPr>
          <w:lang w:val="en-US"/>
        </w:rPr>
        <w:t></w:t>
      </w:r>
    </w:p>
    <w:p w14:paraId="1195C0B0" w14:textId="77777777" w:rsidR="00BC20D3" w:rsidRPr="00BC20D3" w:rsidRDefault="00BC20D3" w:rsidP="00BC20D3">
      <w:pPr>
        <w:rPr>
          <w:lang w:val="en-US"/>
        </w:rPr>
      </w:pPr>
    </w:p>
    <w:p w14:paraId="390DD9C8" w14:textId="77777777" w:rsidR="00BC20D3" w:rsidRPr="00BC20D3" w:rsidRDefault="00BC20D3" w:rsidP="00BC20D3">
      <w:pPr>
        <w:rPr>
          <w:lang w:val="en-US"/>
        </w:rPr>
      </w:pP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rFonts w:hint="eastAsia"/>
          <w:lang w:val="en-US"/>
        </w:rPr>
        <w:t>Раздел</w:t>
      </w:r>
      <w:r w:rsidRPr="00BC20D3">
        <w:rPr>
          <w:lang w:val="en-US"/>
        </w:rPr>
        <w:t></w:t>
      </w:r>
      <w:r w:rsidRPr="00BC20D3">
        <w:rPr>
          <w:lang w:val="en-US"/>
        </w:rPr>
        <w:t></w:t>
      </w:r>
      <w:r w:rsidRPr="00BC20D3">
        <w:rPr>
          <w:lang w:val="en-US"/>
        </w:rPr>
        <w:t></w:t>
      </w:r>
      <w:r w:rsidRPr="00BC20D3">
        <w:rPr>
          <w:lang w:val="en-US"/>
        </w:rPr>
        <w:t></w:t>
      </w:r>
      <w:r w:rsidRPr="00BC20D3">
        <w:rPr>
          <w:rFonts w:hint="eastAsia"/>
          <w:lang w:val="en-US"/>
        </w:rPr>
        <w:t>Влияние</w:t>
      </w:r>
      <w:r w:rsidRPr="00BC20D3">
        <w:rPr>
          <w:lang w:val="en-US"/>
        </w:rPr>
        <w:t></w:t>
      </w:r>
      <w:r w:rsidRPr="00BC20D3">
        <w:rPr>
          <w:rFonts w:hint="eastAsia"/>
          <w:lang w:val="en-US"/>
        </w:rPr>
        <w:t>галлиферма</w:t>
      </w:r>
      <w:r w:rsidRPr="00BC20D3">
        <w:rPr>
          <w:lang w:val="en-US"/>
        </w:rPr>
        <w:t></w:t>
      </w:r>
      <w:r w:rsidRPr="00BC20D3">
        <w:rPr>
          <w:rFonts w:hint="eastAsia"/>
          <w:lang w:val="en-US"/>
        </w:rPr>
        <w:t>и</w:t>
      </w:r>
      <w:r w:rsidRPr="00BC20D3">
        <w:rPr>
          <w:lang w:val="en-US"/>
        </w:rPr>
        <w:t></w:t>
      </w:r>
      <w:r w:rsidRPr="00BC20D3">
        <w:rPr>
          <w:rFonts w:hint="eastAsia"/>
          <w:lang w:val="en-US"/>
        </w:rPr>
        <w:t>антибиотиков</w:t>
      </w:r>
      <w:r w:rsidRPr="00BC20D3">
        <w:rPr>
          <w:lang w:val="en-US"/>
        </w:rPr>
        <w:t></w:t>
      </w:r>
      <w:r w:rsidRPr="00BC20D3">
        <w:rPr>
          <w:rFonts w:hint="eastAsia"/>
          <w:lang w:val="en-US"/>
        </w:rPr>
        <w:t>на</w:t>
      </w:r>
      <w:r w:rsidRPr="00BC20D3">
        <w:rPr>
          <w:lang w:val="en-US"/>
        </w:rPr>
        <w:t></w:t>
      </w:r>
      <w:r w:rsidRPr="00BC20D3">
        <w:rPr>
          <w:rFonts w:hint="eastAsia"/>
          <w:lang w:val="en-US"/>
        </w:rPr>
        <w:t>естественную</w:t>
      </w:r>
      <w:r w:rsidRPr="00BC20D3">
        <w:rPr>
          <w:lang w:val="en-US"/>
        </w:rPr>
        <w:t></w:t>
      </w:r>
      <w:r w:rsidRPr="00BC20D3">
        <w:rPr>
          <w:rFonts w:hint="eastAsia"/>
          <w:lang w:val="en-US"/>
        </w:rPr>
        <w:t>резистентность</w:t>
      </w:r>
      <w:r w:rsidRPr="00BC20D3">
        <w:rPr>
          <w:lang w:val="en-US"/>
        </w:rPr>
        <w:t></w:t>
      </w:r>
      <w:r w:rsidRPr="00BC20D3">
        <w:rPr>
          <w:rFonts w:hint="eastAsia"/>
          <w:lang w:val="en-US"/>
        </w:rPr>
        <w:t>ремонтных</w:t>
      </w:r>
      <w:r w:rsidRPr="00BC20D3">
        <w:rPr>
          <w:lang w:val="en-US"/>
        </w:rPr>
        <w:t></w:t>
      </w:r>
      <w:r w:rsidRPr="00BC20D3">
        <w:rPr>
          <w:rFonts w:hint="eastAsia"/>
          <w:lang w:val="en-US"/>
        </w:rPr>
        <w:t>молодок</w:t>
      </w:r>
      <w:r w:rsidRPr="00BC20D3">
        <w:rPr>
          <w:lang w:val="en-US"/>
        </w:rPr>
        <w:t></w:t>
      </w:r>
      <w:r w:rsidRPr="00BC20D3">
        <w:rPr>
          <w:rFonts w:hint="eastAsia"/>
          <w:lang w:val="en-US"/>
        </w:rPr>
        <w:t>кур</w:t>
      </w:r>
      <w:r w:rsidRPr="00BC20D3">
        <w:rPr>
          <w:lang w:val="en-US"/>
        </w:rPr>
        <w:t></w:t>
      </w:r>
      <w:r w:rsidRPr="00BC20D3">
        <w:rPr>
          <w:rFonts w:hint="eastAsia"/>
          <w:lang w:val="en-US"/>
        </w:rPr>
        <w:t>при</w:t>
      </w:r>
      <w:r w:rsidRPr="00BC20D3">
        <w:rPr>
          <w:lang w:val="en-US"/>
        </w:rPr>
        <w:t></w:t>
      </w:r>
      <w:r w:rsidRPr="00BC20D3">
        <w:rPr>
          <w:rFonts w:hint="eastAsia"/>
          <w:lang w:val="en-US"/>
        </w:rPr>
        <w:t>профилактике</w:t>
      </w:r>
      <w:r w:rsidRPr="00BC20D3">
        <w:rPr>
          <w:lang w:val="en-US"/>
        </w:rPr>
        <w:t></w:t>
      </w:r>
      <w:r w:rsidRPr="00BC20D3">
        <w:rPr>
          <w:rFonts w:hint="eastAsia"/>
          <w:lang w:val="en-US"/>
        </w:rPr>
        <w:t>колибактериоза</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rFonts w:hint="eastAsia"/>
          <w:lang w:val="en-US"/>
        </w:rPr>
        <w:t>Бактерицидная</w:t>
      </w:r>
      <w:r w:rsidRPr="00BC20D3">
        <w:rPr>
          <w:lang w:val="en-US"/>
        </w:rPr>
        <w:t></w:t>
      </w:r>
      <w:r w:rsidRPr="00BC20D3">
        <w:rPr>
          <w:rFonts w:hint="eastAsia"/>
          <w:lang w:val="en-US"/>
        </w:rPr>
        <w:t>активность</w:t>
      </w:r>
      <w:r w:rsidRPr="00BC20D3">
        <w:rPr>
          <w:lang w:val="en-US"/>
        </w:rPr>
        <w:t></w:t>
      </w:r>
      <w:r w:rsidRPr="00BC20D3">
        <w:rPr>
          <w:rFonts w:hint="eastAsia"/>
          <w:lang w:val="en-US"/>
        </w:rPr>
        <w:t>гранулоцитов</w:t>
      </w:r>
      <w:r w:rsidRPr="00BC20D3">
        <w:rPr>
          <w:lang w:val="en-US"/>
        </w:rPr>
        <w:t></w:t>
      </w:r>
      <w:r w:rsidRPr="00BC20D3">
        <w:rPr>
          <w:rFonts w:hint="eastAsia"/>
          <w:lang w:val="en-US"/>
        </w:rPr>
        <w:t>крови</w:t>
      </w:r>
      <w:r w:rsidRPr="00BC20D3">
        <w:rPr>
          <w:lang w:val="en-US"/>
        </w:rPr>
        <w:t></w:t>
      </w:r>
      <w:r w:rsidRPr="00BC20D3">
        <w:rPr>
          <w:lang w:val="en-US"/>
        </w:rPr>
        <w:t></w:t>
      </w:r>
      <w:r w:rsidRPr="00BC20D3">
        <w:rPr>
          <w:rFonts w:hint="eastAsia"/>
          <w:lang w:val="en-US"/>
        </w:rPr>
        <w:t>ЛКБ</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p>
    <w:p w14:paraId="6368B02F" w14:textId="77777777" w:rsidR="00BC20D3" w:rsidRPr="00BC20D3" w:rsidRDefault="00BC20D3" w:rsidP="00BC20D3">
      <w:pPr>
        <w:rPr>
          <w:lang w:val="en-US"/>
        </w:rPr>
      </w:pPr>
    </w:p>
    <w:p w14:paraId="423BF5CF" w14:textId="77777777" w:rsidR="00BC20D3" w:rsidRPr="00BC20D3" w:rsidRDefault="00BC20D3" w:rsidP="00BC20D3">
      <w:pPr>
        <w:rPr>
          <w:lang w:val="en-US"/>
        </w:rPr>
      </w:pP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rFonts w:hint="eastAsia"/>
          <w:lang w:val="en-US"/>
        </w:rPr>
        <w:t>Иммуноглобулин</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p>
    <w:p w14:paraId="1151CDE9" w14:textId="77777777" w:rsidR="00BC20D3" w:rsidRPr="00BC20D3" w:rsidRDefault="00BC20D3" w:rsidP="00BC20D3">
      <w:pPr>
        <w:rPr>
          <w:lang w:val="en-US"/>
        </w:rPr>
      </w:pPr>
    </w:p>
    <w:p w14:paraId="0A55109B" w14:textId="77777777" w:rsidR="00BC20D3" w:rsidRPr="00BC20D3" w:rsidRDefault="00BC20D3" w:rsidP="00BC20D3">
      <w:pPr>
        <w:rPr>
          <w:lang w:val="en-US"/>
        </w:rPr>
      </w:pP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rFonts w:hint="eastAsia"/>
          <w:lang w:val="en-US"/>
        </w:rPr>
        <w:t>Обпдай</w:t>
      </w:r>
      <w:r w:rsidRPr="00BC20D3">
        <w:rPr>
          <w:lang w:val="en-US"/>
        </w:rPr>
        <w:t></w:t>
      </w:r>
      <w:r w:rsidRPr="00BC20D3">
        <w:rPr>
          <w:rFonts w:hint="eastAsia"/>
          <w:lang w:val="en-US"/>
        </w:rPr>
        <w:t>белок</w:t>
      </w:r>
      <w:r w:rsidRPr="00BC20D3">
        <w:rPr>
          <w:lang w:val="en-US"/>
        </w:rPr>
        <w:t></w:t>
      </w:r>
      <w:r w:rsidRPr="00BC20D3">
        <w:rPr>
          <w:rFonts w:hint="eastAsia"/>
          <w:lang w:val="en-US"/>
        </w:rPr>
        <w:t>сыворотки</w:t>
      </w:r>
      <w:r w:rsidRPr="00BC20D3">
        <w:rPr>
          <w:lang w:val="en-US"/>
        </w:rPr>
        <w:t></w:t>
      </w:r>
      <w:r w:rsidRPr="00BC20D3">
        <w:rPr>
          <w:rFonts w:hint="eastAsia"/>
          <w:lang w:val="en-US"/>
        </w:rPr>
        <w:t>крови</w:t>
      </w:r>
      <w:r w:rsidRPr="00BC20D3">
        <w:rPr>
          <w:lang w:val="en-US"/>
        </w:rPr>
        <w:t></w:t>
      </w:r>
      <w:r w:rsidRPr="00BC20D3">
        <w:rPr>
          <w:lang w:val="en-US"/>
        </w:rPr>
        <w:t></w:t>
      </w:r>
      <w:r w:rsidRPr="00BC20D3">
        <w:rPr>
          <w:lang w:val="en-US"/>
        </w:rPr>
        <w:t></w:t>
      </w:r>
      <w:r w:rsidRPr="00BC20D3">
        <w:rPr>
          <w:lang w:val="en-US"/>
        </w:rPr>
        <w:t></w:t>
      </w:r>
      <w:r w:rsidRPr="00BC20D3">
        <w:rPr>
          <w:lang w:val="en-US"/>
        </w:rPr>
        <w:t></w:t>
      </w:r>
    </w:p>
    <w:p w14:paraId="7C6ABD2E" w14:textId="77777777" w:rsidR="00BC20D3" w:rsidRPr="00BC20D3" w:rsidRDefault="00BC20D3" w:rsidP="00BC20D3">
      <w:pPr>
        <w:rPr>
          <w:lang w:val="en-US"/>
        </w:rPr>
      </w:pPr>
    </w:p>
    <w:p w14:paraId="25E89ABA" w14:textId="77777777" w:rsidR="00BC20D3" w:rsidRPr="00BC20D3" w:rsidRDefault="00BC20D3" w:rsidP="00BC20D3">
      <w:pPr>
        <w:rPr>
          <w:lang w:val="en-US"/>
        </w:rPr>
      </w:pP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rFonts w:hint="eastAsia"/>
          <w:lang w:val="en-US"/>
        </w:rPr>
        <w:t>Сохранность</w:t>
      </w:r>
      <w:r w:rsidRPr="00BC20D3">
        <w:rPr>
          <w:lang w:val="en-US"/>
        </w:rPr>
        <w:t></w:t>
      </w:r>
      <w:r w:rsidRPr="00BC20D3">
        <w:rPr>
          <w:rFonts w:hint="eastAsia"/>
          <w:lang w:val="en-US"/>
        </w:rPr>
        <w:t>ремонтного</w:t>
      </w:r>
      <w:r w:rsidRPr="00BC20D3">
        <w:rPr>
          <w:lang w:val="en-US"/>
        </w:rPr>
        <w:t></w:t>
      </w:r>
      <w:r w:rsidRPr="00BC20D3">
        <w:rPr>
          <w:rFonts w:hint="eastAsia"/>
          <w:lang w:val="en-US"/>
        </w:rPr>
        <w:t>молодняка</w:t>
      </w:r>
      <w:r w:rsidRPr="00BC20D3">
        <w:rPr>
          <w:lang w:val="en-US"/>
        </w:rPr>
        <w:t></w:t>
      </w:r>
      <w:r w:rsidRPr="00BC20D3">
        <w:rPr>
          <w:rFonts w:hint="eastAsia"/>
          <w:lang w:val="en-US"/>
        </w:rPr>
        <w:t>кур</w:t>
      </w:r>
      <w:r w:rsidRPr="00BC20D3">
        <w:rPr>
          <w:lang w:val="en-US"/>
        </w:rPr>
        <w:t></w:t>
      </w:r>
      <w:r w:rsidRPr="00BC20D3">
        <w:rPr>
          <w:lang w:val="en-US"/>
        </w:rPr>
        <w:t></w:t>
      </w:r>
      <w:r w:rsidRPr="00BC20D3">
        <w:rPr>
          <w:lang w:val="en-US"/>
        </w:rPr>
        <w:t></w:t>
      </w:r>
      <w:r w:rsidRPr="00BC20D3">
        <w:rPr>
          <w:lang w:val="en-US"/>
        </w:rPr>
        <w:t></w:t>
      </w:r>
    </w:p>
    <w:p w14:paraId="6784A5B6" w14:textId="77777777" w:rsidR="00BC20D3" w:rsidRPr="00BC20D3" w:rsidRDefault="00BC20D3" w:rsidP="00BC20D3">
      <w:pPr>
        <w:rPr>
          <w:lang w:val="en-US"/>
        </w:rPr>
      </w:pPr>
    </w:p>
    <w:p w14:paraId="66D636A5" w14:textId="77777777" w:rsidR="00BC20D3" w:rsidRPr="00BC20D3" w:rsidRDefault="00BC20D3" w:rsidP="00BC20D3">
      <w:pPr>
        <w:rPr>
          <w:lang w:val="en-US"/>
        </w:rPr>
      </w:pP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lang w:val="en-US"/>
        </w:rPr>
        <w:t></w:t>
      </w:r>
      <w:r w:rsidRPr="00BC20D3">
        <w:rPr>
          <w:rFonts w:hint="eastAsia"/>
          <w:lang w:val="en-US"/>
        </w:rPr>
        <w:t>Влияние</w:t>
      </w:r>
      <w:r w:rsidRPr="00BC20D3">
        <w:rPr>
          <w:lang w:val="en-US"/>
        </w:rPr>
        <w:t></w:t>
      </w:r>
      <w:r w:rsidRPr="00BC20D3">
        <w:rPr>
          <w:rFonts w:hint="eastAsia"/>
          <w:lang w:val="en-US"/>
        </w:rPr>
        <w:t>галлиферма</w:t>
      </w:r>
      <w:r w:rsidRPr="00BC20D3">
        <w:rPr>
          <w:lang w:val="en-US"/>
        </w:rPr>
        <w:t></w:t>
      </w:r>
      <w:r w:rsidRPr="00BC20D3">
        <w:rPr>
          <w:rFonts w:hint="eastAsia"/>
          <w:lang w:val="en-US"/>
        </w:rPr>
        <w:t>и</w:t>
      </w:r>
      <w:r w:rsidRPr="00BC20D3">
        <w:rPr>
          <w:lang w:val="en-US"/>
        </w:rPr>
        <w:t></w:t>
      </w:r>
      <w:r w:rsidRPr="00BC20D3">
        <w:rPr>
          <w:rFonts w:hint="eastAsia"/>
          <w:lang w:val="en-US"/>
        </w:rPr>
        <w:t>антибиотиков</w:t>
      </w:r>
      <w:r w:rsidRPr="00BC20D3">
        <w:rPr>
          <w:lang w:val="en-US"/>
        </w:rPr>
        <w:t></w:t>
      </w:r>
      <w:r w:rsidRPr="00BC20D3">
        <w:rPr>
          <w:rFonts w:hint="eastAsia"/>
          <w:lang w:val="en-US"/>
        </w:rPr>
        <w:t>на</w:t>
      </w:r>
      <w:r w:rsidRPr="00BC20D3">
        <w:rPr>
          <w:lang w:val="en-US"/>
        </w:rPr>
        <w:t></w:t>
      </w:r>
      <w:r w:rsidRPr="00BC20D3">
        <w:rPr>
          <w:rFonts w:hint="eastAsia"/>
          <w:lang w:val="en-US"/>
        </w:rPr>
        <w:t>рост</w:t>
      </w:r>
      <w:r w:rsidRPr="00BC20D3">
        <w:rPr>
          <w:lang w:val="en-US"/>
        </w:rPr>
        <w:t></w:t>
      </w:r>
      <w:r w:rsidRPr="00BC20D3">
        <w:rPr>
          <w:rFonts w:hint="eastAsia"/>
          <w:lang w:val="en-US"/>
        </w:rPr>
        <w:t>и</w:t>
      </w:r>
      <w:r w:rsidRPr="00BC20D3">
        <w:rPr>
          <w:lang w:val="en-US"/>
        </w:rPr>
        <w:t></w:t>
      </w:r>
      <w:r w:rsidRPr="00BC20D3">
        <w:rPr>
          <w:rFonts w:hint="eastAsia"/>
          <w:lang w:val="en-US"/>
        </w:rPr>
        <w:t>развитие</w:t>
      </w:r>
      <w:r w:rsidRPr="00BC20D3">
        <w:rPr>
          <w:lang w:val="en-US"/>
        </w:rPr>
        <w:t></w:t>
      </w:r>
      <w:r w:rsidRPr="00BC20D3">
        <w:rPr>
          <w:rFonts w:hint="eastAsia"/>
          <w:lang w:val="en-US"/>
        </w:rPr>
        <w:t>ремонтных</w:t>
      </w:r>
      <w:r w:rsidRPr="00BC20D3">
        <w:rPr>
          <w:lang w:val="en-US"/>
        </w:rPr>
        <w:t></w:t>
      </w:r>
      <w:r w:rsidRPr="00BC20D3">
        <w:rPr>
          <w:rFonts w:hint="eastAsia"/>
          <w:lang w:val="en-US"/>
        </w:rPr>
        <w:t>молодок</w:t>
      </w:r>
      <w:r w:rsidRPr="00BC20D3">
        <w:rPr>
          <w:lang w:val="en-US"/>
        </w:rPr>
        <w:t></w:t>
      </w:r>
      <w:r w:rsidRPr="00BC20D3">
        <w:rPr>
          <w:rFonts w:hint="eastAsia"/>
          <w:lang w:val="en-US"/>
        </w:rPr>
        <w:t>кур</w:t>
      </w:r>
      <w:r w:rsidRPr="00BC20D3">
        <w:rPr>
          <w:lang w:val="en-US"/>
        </w:rPr>
        <w:t></w:t>
      </w:r>
      <w:r w:rsidRPr="00BC20D3">
        <w:rPr>
          <w:lang w:val="en-US"/>
        </w:rPr>
        <w:t></w:t>
      </w:r>
      <w:r w:rsidRPr="00BC20D3">
        <w:rPr>
          <w:lang w:val="en-US"/>
        </w:rPr>
        <w:t></w:t>
      </w:r>
      <w:r w:rsidRPr="00BC20D3">
        <w:rPr>
          <w:lang w:val="en-US"/>
        </w:rPr>
        <w:t></w:t>
      </w:r>
    </w:p>
    <w:p w14:paraId="42FB37A0" w14:textId="77777777" w:rsidR="00BC20D3" w:rsidRPr="00BC20D3" w:rsidRDefault="00BC20D3" w:rsidP="00BC20D3">
      <w:pPr>
        <w:rPr>
          <w:lang w:val="en-US"/>
        </w:rPr>
      </w:pPr>
    </w:p>
    <w:p w14:paraId="3A91CD3E" w14:textId="77777777" w:rsidR="00BC20D3" w:rsidRPr="00BC20D3" w:rsidRDefault="00BC20D3" w:rsidP="00BC20D3">
      <w:pPr>
        <w:rPr>
          <w:lang w:val="en-US"/>
        </w:rPr>
      </w:pPr>
      <w:r w:rsidRPr="00BC20D3">
        <w:rPr>
          <w:lang w:val="en-US"/>
        </w:rPr>
        <w:t></w:t>
      </w:r>
      <w:r w:rsidRPr="00BC20D3">
        <w:rPr>
          <w:lang w:val="en-US"/>
        </w:rPr>
        <w:t></w:t>
      </w:r>
      <w:r w:rsidRPr="00BC20D3">
        <w:rPr>
          <w:lang w:val="en-US"/>
        </w:rPr>
        <w:t></w:t>
      </w:r>
      <w:r w:rsidRPr="00BC20D3">
        <w:rPr>
          <w:rFonts w:hint="eastAsia"/>
          <w:lang w:val="en-US"/>
        </w:rPr>
        <w:t>Обсуодение</w:t>
      </w:r>
      <w:r w:rsidRPr="00BC20D3">
        <w:rPr>
          <w:lang w:val="en-US"/>
        </w:rPr>
        <w:t></w:t>
      </w:r>
      <w:r w:rsidRPr="00BC20D3">
        <w:rPr>
          <w:rFonts w:hint="eastAsia"/>
          <w:lang w:val="en-US"/>
        </w:rPr>
        <w:t>результатов</w:t>
      </w:r>
      <w:r w:rsidRPr="00BC20D3">
        <w:rPr>
          <w:lang w:val="en-US"/>
        </w:rPr>
        <w:t></w:t>
      </w:r>
      <w:r w:rsidRPr="00BC20D3">
        <w:rPr>
          <w:rFonts w:hint="eastAsia"/>
          <w:lang w:val="en-US"/>
        </w:rPr>
        <w:t>исследований</w:t>
      </w:r>
      <w:r w:rsidRPr="00BC20D3">
        <w:rPr>
          <w:lang w:val="en-US"/>
        </w:rPr>
        <w:t></w:t>
      </w:r>
      <w:r w:rsidRPr="00BC20D3">
        <w:rPr>
          <w:lang w:val="en-US"/>
        </w:rPr>
        <w:t></w:t>
      </w:r>
      <w:r w:rsidRPr="00BC20D3">
        <w:rPr>
          <w:lang w:val="en-US"/>
        </w:rPr>
        <w:t></w:t>
      </w:r>
      <w:r w:rsidRPr="00BC20D3">
        <w:rPr>
          <w:lang w:val="en-US"/>
        </w:rPr>
        <w:t></w:t>
      </w:r>
    </w:p>
    <w:p w14:paraId="067B8E61" w14:textId="77777777" w:rsidR="00BC20D3" w:rsidRPr="00BC20D3" w:rsidRDefault="00BC20D3" w:rsidP="00BC20D3">
      <w:pPr>
        <w:rPr>
          <w:lang w:val="en-US"/>
        </w:rPr>
      </w:pPr>
    </w:p>
    <w:p w14:paraId="4D11E452" w14:textId="77777777" w:rsidR="00BC20D3" w:rsidRPr="00BC20D3" w:rsidRDefault="00BC20D3" w:rsidP="00BC20D3">
      <w:pPr>
        <w:rPr>
          <w:lang w:val="en-US"/>
        </w:rPr>
      </w:pPr>
      <w:r w:rsidRPr="00BC20D3">
        <w:rPr>
          <w:lang w:val="en-US"/>
        </w:rPr>
        <w:t></w:t>
      </w:r>
      <w:r w:rsidRPr="00BC20D3">
        <w:rPr>
          <w:lang w:val="en-US"/>
        </w:rPr>
        <w:t></w:t>
      </w:r>
      <w:r w:rsidRPr="00BC20D3">
        <w:rPr>
          <w:lang w:val="en-US"/>
        </w:rPr>
        <w:t></w:t>
      </w:r>
      <w:r w:rsidRPr="00BC20D3">
        <w:rPr>
          <w:rFonts w:hint="eastAsia"/>
          <w:lang w:val="en-US"/>
        </w:rPr>
        <w:t>Выводы</w:t>
      </w:r>
      <w:r w:rsidRPr="00BC20D3">
        <w:rPr>
          <w:lang w:val="en-US"/>
        </w:rPr>
        <w:t></w:t>
      </w:r>
      <w:r w:rsidRPr="00BC20D3">
        <w:rPr>
          <w:lang w:val="en-US"/>
        </w:rPr>
        <w:t></w:t>
      </w:r>
      <w:r w:rsidRPr="00BC20D3">
        <w:rPr>
          <w:lang w:val="en-US"/>
        </w:rPr>
        <w:t></w:t>
      </w:r>
      <w:r w:rsidRPr="00BC20D3">
        <w:rPr>
          <w:lang w:val="en-US"/>
        </w:rPr>
        <w:t></w:t>
      </w:r>
    </w:p>
    <w:p w14:paraId="427109C3" w14:textId="77777777" w:rsidR="00BC20D3" w:rsidRPr="00BC20D3" w:rsidRDefault="00BC20D3" w:rsidP="00BC20D3">
      <w:pPr>
        <w:rPr>
          <w:lang w:val="en-US"/>
        </w:rPr>
      </w:pPr>
    </w:p>
    <w:p w14:paraId="2F11D791" w14:textId="05904DDE" w:rsidR="00BC20D3" w:rsidRPr="00BC20D3" w:rsidRDefault="00BC20D3" w:rsidP="00BC20D3">
      <w:pPr>
        <w:rPr>
          <w:lang w:val="en-US"/>
        </w:rPr>
      </w:pPr>
      <w:r w:rsidRPr="00BC20D3">
        <w:rPr>
          <w:lang w:val="en-US"/>
        </w:rPr>
        <w:t></w:t>
      </w:r>
      <w:r w:rsidRPr="00BC20D3">
        <w:rPr>
          <w:lang w:val="en-US"/>
        </w:rPr>
        <w:t></w:t>
      </w:r>
      <w:r w:rsidRPr="00BC20D3">
        <w:rPr>
          <w:lang w:val="en-US"/>
        </w:rPr>
        <w:t></w:t>
      </w:r>
      <w:r w:rsidRPr="00BC20D3">
        <w:rPr>
          <w:rFonts w:hint="eastAsia"/>
          <w:lang w:val="en-US"/>
        </w:rPr>
        <w:t>Рекомендации</w:t>
      </w:r>
      <w:r w:rsidRPr="00BC20D3">
        <w:rPr>
          <w:lang w:val="en-US"/>
        </w:rPr>
        <w:t></w:t>
      </w:r>
      <w:r w:rsidRPr="00BC20D3">
        <w:rPr>
          <w:rFonts w:hint="eastAsia"/>
          <w:lang w:val="en-US"/>
        </w:rPr>
        <w:t>по</w:t>
      </w:r>
      <w:r w:rsidRPr="00BC20D3">
        <w:rPr>
          <w:lang w:val="en-US"/>
        </w:rPr>
        <w:t></w:t>
      </w:r>
      <w:r w:rsidRPr="00BC20D3">
        <w:rPr>
          <w:rFonts w:hint="eastAsia"/>
          <w:lang w:val="en-US"/>
        </w:rPr>
        <w:t>использованию</w:t>
      </w:r>
      <w:r w:rsidRPr="00BC20D3">
        <w:rPr>
          <w:lang w:val="en-US"/>
        </w:rPr>
        <w:t></w:t>
      </w:r>
      <w:bookmarkEnd w:id="0"/>
    </w:p>
    <w:sectPr w:rsidR="00BC20D3" w:rsidRPr="00BC20D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EAC02" w14:textId="77777777" w:rsidR="00AA14DA" w:rsidRPr="008D1934" w:rsidRDefault="00AA14DA">
      <w:pPr>
        <w:spacing w:after="0" w:line="240" w:lineRule="auto"/>
      </w:pPr>
      <w:r w:rsidRPr="008D1934">
        <w:separator/>
      </w:r>
    </w:p>
  </w:endnote>
  <w:endnote w:type="continuationSeparator" w:id="0">
    <w:p w14:paraId="520A36B3" w14:textId="77777777" w:rsidR="00AA14DA" w:rsidRPr="008D1934" w:rsidRDefault="00AA14D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8926E" w14:textId="77777777" w:rsidR="00AA14DA" w:rsidRPr="008D1934" w:rsidRDefault="00AA14DA"/>
    <w:p w14:paraId="08B67130" w14:textId="77777777" w:rsidR="00AA14DA" w:rsidRPr="008D1934" w:rsidRDefault="00AA14DA"/>
    <w:p w14:paraId="5A20EF24" w14:textId="77777777" w:rsidR="00AA14DA" w:rsidRPr="008D1934" w:rsidRDefault="00AA14DA"/>
    <w:p w14:paraId="3C831477" w14:textId="77777777" w:rsidR="00AA14DA" w:rsidRPr="008D1934" w:rsidRDefault="00AA14DA"/>
    <w:p w14:paraId="0BB4F1A6" w14:textId="77777777" w:rsidR="00AA14DA" w:rsidRPr="008D1934" w:rsidRDefault="00AA14DA"/>
    <w:p w14:paraId="37A72DAB" w14:textId="77777777" w:rsidR="00AA14DA" w:rsidRPr="008D1934" w:rsidRDefault="00AA14DA"/>
    <w:p w14:paraId="238FD416" w14:textId="77777777" w:rsidR="00AA14DA" w:rsidRPr="008D1934" w:rsidRDefault="00AA14DA">
      <w:pPr>
        <w:rPr>
          <w:sz w:val="2"/>
          <w:szCs w:val="2"/>
        </w:rPr>
      </w:pPr>
      <w:r>
        <w:rPr>
          <w:noProof/>
        </w:rPr>
        <mc:AlternateContent>
          <mc:Choice Requires="wps">
            <w:drawing>
              <wp:anchor distT="0" distB="0" distL="63500" distR="63500" simplePos="0" relativeHeight="251660288" behindDoc="1" locked="0" layoutInCell="1" allowOverlap="1" wp14:anchorId="3B13D840" wp14:editId="035BE47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002D3C3" w14:textId="77777777" w:rsidR="00AA14DA" w:rsidRPr="008D1934" w:rsidRDefault="00AA14D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13D84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2002D3C3" w14:textId="77777777" w:rsidR="00AA14DA" w:rsidRPr="008D1934" w:rsidRDefault="00AA14D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FC81719" w14:textId="77777777" w:rsidR="00AA14DA" w:rsidRPr="008D1934" w:rsidRDefault="00AA14DA"/>
    <w:p w14:paraId="1A2B0263" w14:textId="77777777" w:rsidR="00AA14DA" w:rsidRPr="008D1934" w:rsidRDefault="00AA14DA"/>
    <w:p w14:paraId="7F073D71" w14:textId="77777777" w:rsidR="00AA14DA" w:rsidRPr="008D1934" w:rsidRDefault="00AA14DA">
      <w:pPr>
        <w:rPr>
          <w:sz w:val="2"/>
          <w:szCs w:val="2"/>
        </w:rPr>
      </w:pPr>
      <w:r>
        <w:rPr>
          <w:noProof/>
        </w:rPr>
        <mc:AlternateContent>
          <mc:Choice Requires="wps">
            <w:drawing>
              <wp:anchor distT="0" distB="0" distL="63500" distR="63500" simplePos="0" relativeHeight="251659264" behindDoc="1" locked="0" layoutInCell="1" allowOverlap="1" wp14:anchorId="7757B10B" wp14:editId="7A2FE5B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ACCD465" w14:textId="77777777" w:rsidR="00AA14DA" w:rsidRPr="008D1934" w:rsidRDefault="00AA14D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57B10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5ACCD465" w14:textId="77777777" w:rsidR="00AA14DA" w:rsidRPr="008D1934" w:rsidRDefault="00AA14D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3CD2211" w14:textId="77777777" w:rsidR="00AA14DA" w:rsidRPr="008D1934" w:rsidRDefault="00AA14DA"/>
    <w:p w14:paraId="7FA0D67D" w14:textId="77777777" w:rsidR="00AA14DA" w:rsidRPr="008D1934" w:rsidRDefault="00AA14DA">
      <w:pPr>
        <w:rPr>
          <w:sz w:val="2"/>
          <w:szCs w:val="2"/>
        </w:rPr>
      </w:pPr>
    </w:p>
    <w:p w14:paraId="58518453" w14:textId="77777777" w:rsidR="00AA14DA" w:rsidRPr="008D1934" w:rsidRDefault="00AA14DA"/>
    <w:p w14:paraId="4A4E5B5D" w14:textId="77777777" w:rsidR="00AA14DA" w:rsidRPr="008D1934" w:rsidRDefault="00AA14DA">
      <w:pPr>
        <w:spacing w:after="0" w:line="240" w:lineRule="auto"/>
      </w:pPr>
    </w:p>
  </w:footnote>
  <w:footnote w:type="continuationSeparator" w:id="0">
    <w:p w14:paraId="1494928C" w14:textId="77777777" w:rsidR="00AA14DA" w:rsidRPr="008D1934" w:rsidRDefault="00AA14D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4DA"/>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C37FC-7043-429A-9899-0A0ED90F2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Pages>
  <Words>223</Words>
  <Characters>1276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133</cp:revision>
  <cp:lastPrinted>2024-05-12T14:21:00Z</cp:lastPrinted>
  <dcterms:created xsi:type="dcterms:W3CDTF">2024-06-09T18:55:00Z</dcterms:created>
  <dcterms:modified xsi:type="dcterms:W3CDTF">2024-06-10T09:49:00Z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